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1AD6" w14:textId="77777777" w:rsidR="004B5C0C" w:rsidRDefault="004B5C0C" w:rsidP="004B5C0C">
      <w:pPr>
        <w:spacing w:before="0" w:line="240" w:lineRule="auto"/>
        <w:jc w:val="center"/>
        <w:rPr>
          <w:b/>
          <w:bCs w:val="0"/>
          <w:sz w:val="26"/>
          <w:szCs w:val="26"/>
        </w:rPr>
      </w:pPr>
      <w:r w:rsidRPr="004B5C0C">
        <w:rPr>
          <w:b/>
          <w:bCs w:val="0"/>
          <w:sz w:val="26"/>
          <w:szCs w:val="26"/>
          <w:lang w:val="vi-VN"/>
        </w:rPr>
        <w:t xml:space="preserve">BỆNH VIỆN BẠCH MAI </w:t>
      </w:r>
    </w:p>
    <w:p w14:paraId="1AE6251E" w14:textId="73ACB12E" w:rsidR="008D3787" w:rsidRDefault="004B5C0C" w:rsidP="004B5C0C">
      <w:pPr>
        <w:spacing w:before="0" w:line="240" w:lineRule="auto"/>
        <w:jc w:val="center"/>
        <w:rPr>
          <w:sz w:val="26"/>
          <w:szCs w:val="26"/>
        </w:rPr>
      </w:pPr>
      <w:r w:rsidRPr="004B5C0C">
        <w:rPr>
          <w:b/>
          <w:bCs w:val="0"/>
          <w:sz w:val="26"/>
          <w:szCs w:val="26"/>
        </w:rPr>
        <w:t>THÔNG BÁO</w:t>
      </w:r>
      <w:r>
        <w:rPr>
          <w:b/>
          <w:bCs w:val="0"/>
          <w:sz w:val="26"/>
          <w:szCs w:val="26"/>
        </w:rPr>
        <w:t xml:space="preserve"> </w:t>
      </w:r>
      <w:r w:rsidR="008D3787" w:rsidRPr="004B5C0C">
        <w:rPr>
          <w:b/>
          <w:bCs w:val="0"/>
          <w:sz w:val="26"/>
          <w:szCs w:val="26"/>
          <w:lang w:val="vi-VN"/>
        </w:rPr>
        <w:t>YÊU CẦU BÁO GIÁ</w:t>
      </w:r>
      <w:r w:rsidR="008D3787" w:rsidRPr="004B5C0C">
        <w:rPr>
          <w:sz w:val="26"/>
          <w:szCs w:val="26"/>
          <w:lang w:val="vi-VN"/>
        </w:rPr>
        <w:t xml:space="preserve"> </w:t>
      </w:r>
    </w:p>
    <w:p w14:paraId="07FCF927" w14:textId="77777777" w:rsidR="004B5C0C" w:rsidRPr="004B5C0C" w:rsidRDefault="004B5C0C" w:rsidP="004B5C0C">
      <w:pPr>
        <w:spacing w:before="0" w:line="240" w:lineRule="auto"/>
        <w:jc w:val="center"/>
        <w:rPr>
          <w:b/>
          <w:bCs w:val="0"/>
          <w:sz w:val="26"/>
          <w:szCs w:val="26"/>
        </w:rPr>
      </w:pPr>
    </w:p>
    <w:p w14:paraId="2200DD95" w14:textId="18459581" w:rsidR="008D3787" w:rsidRPr="004B5C0C" w:rsidRDefault="008D3787" w:rsidP="004B5C0C">
      <w:pPr>
        <w:spacing w:before="0" w:line="240" w:lineRule="auto"/>
        <w:rPr>
          <w:bCs w:val="0"/>
          <w:sz w:val="26"/>
          <w:szCs w:val="26"/>
        </w:rPr>
      </w:pPr>
      <w:r w:rsidRPr="004B5C0C">
        <w:rPr>
          <w:b/>
          <w:sz w:val="26"/>
          <w:szCs w:val="26"/>
          <w:lang w:val="vi-VN"/>
        </w:rPr>
        <w:t>Kính gửi:</w:t>
      </w:r>
      <w:r w:rsidRPr="004B5C0C">
        <w:rPr>
          <w:bCs w:val="0"/>
          <w:sz w:val="26"/>
          <w:szCs w:val="26"/>
          <w:lang w:val="vi-VN"/>
        </w:rPr>
        <w:t xml:space="preserve"> Các hãng sản xuất, nhà cung cấp tại Việt Nam</w:t>
      </w:r>
    </w:p>
    <w:p w14:paraId="16415F71" w14:textId="1424C376" w:rsidR="008D3787" w:rsidRPr="004B5C0C" w:rsidRDefault="00CE739B" w:rsidP="004B5C0C">
      <w:pPr>
        <w:widowControl w:val="0"/>
        <w:suppressAutoHyphens/>
        <w:spacing w:before="0" w:line="240" w:lineRule="auto"/>
        <w:rPr>
          <w:b/>
          <w:bCs w:val="0"/>
          <w:spacing w:val="-4"/>
          <w:sz w:val="26"/>
          <w:szCs w:val="26"/>
          <w:vertAlign w:val="superscript"/>
          <w:lang w:val="vi-VN"/>
        </w:rPr>
      </w:pPr>
      <w:r w:rsidRPr="004B5C0C">
        <w:rPr>
          <w:sz w:val="26"/>
          <w:szCs w:val="26"/>
          <w:lang w:val="vi-VN"/>
        </w:rPr>
        <w:t xml:space="preserve">Căn cứ </w:t>
      </w:r>
      <w:r w:rsidR="004B5C0C" w:rsidRPr="004B5C0C">
        <w:rPr>
          <w:sz w:val="26"/>
          <w:szCs w:val="26"/>
        </w:rPr>
        <w:t>t</w:t>
      </w:r>
      <w:r w:rsidRPr="004B5C0C">
        <w:rPr>
          <w:sz w:val="26"/>
          <w:szCs w:val="26"/>
          <w:lang w:val="vi-VN"/>
        </w:rPr>
        <w:t>hư mời chào giá số 6743/BM-VTTTBYT ngày 06/12/2024 của Bệnh viện Bạch Mai về việc chào g</w:t>
      </w:r>
      <w:r w:rsidR="00766644" w:rsidRPr="004B5C0C">
        <w:rPr>
          <w:sz w:val="26"/>
          <w:szCs w:val="26"/>
          <w:lang w:val="vi-VN"/>
        </w:rPr>
        <w:t xml:space="preserve">ía các danh mục trang thiết bị y tế </w:t>
      </w:r>
      <w:r w:rsidR="00684733" w:rsidRPr="004B5C0C">
        <w:rPr>
          <w:sz w:val="26"/>
          <w:szCs w:val="26"/>
          <w:lang w:val="vi-VN"/>
        </w:rPr>
        <w:t xml:space="preserve">thuộc Dự án </w:t>
      </w:r>
      <w:r w:rsidR="004B5C0C" w:rsidRPr="004B5C0C">
        <w:rPr>
          <w:sz w:val="26"/>
          <w:szCs w:val="26"/>
        </w:rPr>
        <w:t>Đ</w:t>
      </w:r>
      <w:r w:rsidR="00684733" w:rsidRPr="004B5C0C">
        <w:rPr>
          <w:sz w:val="26"/>
          <w:szCs w:val="26"/>
          <w:lang w:val="vi-VN"/>
        </w:rPr>
        <w:t xml:space="preserve">ầu tư trang thiết bị y tế Bệnh viện Bạch Mai từ nguồn tăng thu, cắt giảm, tiết kiệm chi ngân sách Trung ương năm 2021 còn dư sau khi thực hiện chính sách hỗ trợ tiền thuê nhà cho người lao động của Chương trình </w:t>
      </w:r>
      <w:r w:rsidR="004B5C0C" w:rsidRPr="004B5C0C">
        <w:rPr>
          <w:sz w:val="26"/>
          <w:szCs w:val="26"/>
        </w:rPr>
        <w:t>P</w:t>
      </w:r>
      <w:r w:rsidR="00684733" w:rsidRPr="004B5C0C">
        <w:rPr>
          <w:sz w:val="26"/>
          <w:szCs w:val="26"/>
          <w:lang w:val="vi-VN"/>
        </w:rPr>
        <w:t xml:space="preserve">hục hồi và phát triển kinh tế - xã hội, </w:t>
      </w:r>
      <w:r w:rsidR="00471D37" w:rsidRPr="004B5C0C">
        <w:rPr>
          <w:sz w:val="26"/>
          <w:szCs w:val="26"/>
          <w:lang w:val="vi-VN"/>
        </w:rPr>
        <w:t>Bệnh viện</w:t>
      </w:r>
      <w:r w:rsidR="00684733" w:rsidRPr="004B5C0C">
        <w:rPr>
          <w:sz w:val="26"/>
          <w:szCs w:val="26"/>
          <w:lang w:val="vi-VN"/>
        </w:rPr>
        <w:t xml:space="preserve"> xin </w:t>
      </w:r>
      <w:r w:rsidR="00761D04" w:rsidRPr="004B5C0C">
        <w:rPr>
          <w:sz w:val="26"/>
          <w:szCs w:val="26"/>
          <w:lang w:val="vi-VN"/>
        </w:rPr>
        <w:t>điều chỉnh</w:t>
      </w:r>
      <w:r w:rsidR="00684733" w:rsidRPr="004B5C0C">
        <w:rPr>
          <w:sz w:val="26"/>
          <w:szCs w:val="26"/>
          <w:lang w:val="vi-VN"/>
        </w:rPr>
        <w:t xml:space="preserve"> các nội dung về cấu hình và tính năng kỹ thuật</w:t>
      </w:r>
      <w:r w:rsidR="00471D37" w:rsidRPr="004B5C0C">
        <w:rPr>
          <w:sz w:val="26"/>
          <w:szCs w:val="26"/>
          <w:lang w:val="vi-VN"/>
        </w:rPr>
        <w:t xml:space="preserve"> của các danh mục thiết bị</w:t>
      </w:r>
      <w:r w:rsidR="002373EB" w:rsidRPr="004B5C0C">
        <w:rPr>
          <w:sz w:val="26"/>
          <w:szCs w:val="26"/>
          <w:lang w:val="vi-VN"/>
        </w:rPr>
        <w:t xml:space="preserve"> (chi tiết theo phụ lục đính kèm)</w:t>
      </w:r>
      <w:r w:rsidR="001E41F4" w:rsidRPr="004B5C0C">
        <w:rPr>
          <w:sz w:val="26"/>
          <w:szCs w:val="26"/>
          <w:lang w:val="vi-VN"/>
        </w:rPr>
        <w:t>.</w:t>
      </w:r>
    </w:p>
    <w:p w14:paraId="64F7425F" w14:textId="77777777" w:rsidR="008D3787" w:rsidRPr="004B5C0C" w:rsidRDefault="008D3787" w:rsidP="004B5C0C">
      <w:pPr>
        <w:spacing w:before="0" w:line="240" w:lineRule="auto"/>
        <w:rPr>
          <w:b/>
          <w:bCs w:val="0"/>
          <w:sz w:val="26"/>
          <w:szCs w:val="26"/>
          <w:lang w:val="vi-VN"/>
        </w:rPr>
      </w:pPr>
      <w:r w:rsidRPr="004B5C0C">
        <w:rPr>
          <w:b/>
          <w:sz w:val="26"/>
          <w:szCs w:val="26"/>
          <w:lang w:val="vi-VN"/>
        </w:rPr>
        <w:t>I. Thông tin của đơn vị yêu cầu báo giá</w:t>
      </w:r>
    </w:p>
    <w:p w14:paraId="7CBA2BEC" w14:textId="616B36B8" w:rsidR="008D3787" w:rsidRPr="004B5C0C" w:rsidRDefault="008D3787" w:rsidP="004B5C0C">
      <w:pPr>
        <w:spacing w:before="0" w:line="240" w:lineRule="auto"/>
        <w:rPr>
          <w:sz w:val="26"/>
          <w:szCs w:val="26"/>
        </w:rPr>
      </w:pPr>
      <w:r w:rsidRPr="004B5C0C">
        <w:rPr>
          <w:sz w:val="26"/>
          <w:szCs w:val="26"/>
          <w:lang w:val="vi-VN"/>
        </w:rPr>
        <w:t>1. Đơn vị yêu cầu báo giá: Bệnh viện Bạch Mai</w:t>
      </w:r>
      <w:r w:rsidR="004B5C0C" w:rsidRPr="004B5C0C">
        <w:rPr>
          <w:sz w:val="26"/>
          <w:szCs w:val="26"/>
        </w:rPr>
        <w:t>.</w:t>
      </w:r>
    </w:p>
    <w:p w14:paraId="0D33EEC7" w14:textId="379185C0" w:rsidR="008D3787" w:rsidRPr="004B5C0C" w:rsidRDefault="008D3787" w:rsidP="004B5C0C">
      <w:pPr>
        <w:spacing w:before="0" w:line="240" w:lineRule="auto"/>
        <w:rPr>
          <w:sz w:val="26"/>
          <w:szCs w:val="26"/>
        </w:rPr>
      </w:pPr>
      <w:r w:rsidRPr="004B5C0C">
        <w:rPr>
          <w:sz w:val="26"/>
          <w:szCs w:val="26"/>
          <w:lang w:val="vi-VN"/>
        </w:rPr>
        <w:t>2. Thông tin liên hệ của người chịu trách nhiệm tiếp nhận báo giá Văn phòng Bệnh viện Bạch Mai</w:t>
      </w:r>
      <w:r w:rsidR="004B5C0C" w:rsidRPr="004B5C0C">
        <w:rPr>
          <w:sz w:val="26"/>
          <w:szCs w:val="26"/>
        </w:rPr>
        <w:t xml:space="preserve">. </w:t>
      </w:r>
      <w:r w:rsidRPr="004B5C0C">
        <w:rPr>
          <w:sz w:val="26"/>
          <w:szCs w:val="26"/>
          <w:lang w:val="vi-VN"/>
        </w:rPr>
        <w:t>SĐT: 0243.8686390</w:t>
      </w:r>
      <w:r w:rsidR="004B5C0C" w:rsidRPr="004B5C0C">
        <w:rPr>
          <w:sz w:val="26"/>
          <w:szCs w:val="26"/>
        </w:rPr>
        <w:t>.</w:t>
      </w:r>
    </w:p>
    <w:p w14:paraId="1C5C0D74" w14:textId="77777777" w:rsidR="008D3787" w:rsidRPr="004B5C0C" w:rsidRDefault="008D3787" w:rsidP="004B5C0C">
      <w:pPr>
        <w:spacing w:before="0" w:line="240" w:lineRule="auto"/>
        <w:rPr>
          <w:sz w:val="26"/>
          <w:szCs w:val="26"/>
          <w:lang w:val="vi-VN"/>
        </w:rPr>
      </w:pPr>
      <w:r w:rsidRPr="004B5C0C">
        <w:rPr>
          <w:sz w:val="26"/>
          <w:szCs w:val="26"/>
          <w:lang w:val="vi-VN"/>
        </w:rPr>
        <w:t>3. Cách thức tiếp nhận báo giá:</w:t>
      </w:r>
    </w:p>
    <w:p w14:paraId="5CD249BF" w14:textId="76C1B5B1" w:rsidR="008D3787" w:rsidRPr="004B5C0C" w:rsidRDefault="008D3787" w:rsidP="004B5C0C">
      <w:pPr>
        <w:spacing w:before="0" w:line="240" w:lineRule="auto"/>
        <w:rPr>
          <w:sz w:val="26"/>
          <w:szCs w:val="26"/>
          <w:lang w:val="vi-VN"/>
        </w:rPr>
      </w:pPr>
      <w:r w:rsidRPr="004B5C0C">
        <w:rPr>
          <w:sz w:val="26"/>
          <w:szCs w:val="26"/>
          <w:lang w:val="vi-VN"/>
        </w:rPr>
        <w:t xml:space="preserve">-  Nhận trực tiếp tại </w:t>
      </w:r>
      <w:r w:rsidR="004B5C0C" w:rsidRPr="004B5C0C">
        <w:rPr>
          <w:sz w:val="26"/>
          <w:szCs w:val="26"/>
        </w:rPr>
        <w:t>B</w:t>
      </w:r>
      <w:r w:rsidRPr="004B5C0C">
        <w:rPr>
          <w:sz w:val="26"/>
          <w:szCs w:val="26"/>
          <w:lang w:val="vi-VN"/>
        </w:rPr>
        <w:t>ộ phận Văn thư - Văn phòng</w:t>
      </w:r>
      <w:r w:rsidR="004B5C0C" w:rsidRPr="004B5C0C">
        <w:rPr>
          <w:sz w:val="26"/>
          <w:szCs w:val="26"/>
        </w:rPr>
        <w:t>,</w:t>
      </w:r>
      <w:r w:rsidRPr="004B5C0C">
        <w:rPr>
          <w:sz w:val="26"/>
          <w:szCs w:val="26"/>
          <w:lang w:val="vi-VN"/>
        </w:rPr>
        <w:t xml:space="preserve"> Bệnh viện Bạch Mai</w:t>
      </w:r>
      <w:r w:rsidR="004B5C0C" w:rsidRPr="004B5C0C">
        <w:rPr>
          <w:sz w:val="26"/>
          <w:szCs w:val="26"/>
        </w:rPr>
        <w:t xml:space="preserve">. </w:t>
      </w:r>
      <w:r w:rsidRPr="004B5C0C">
        <w:rPr>
          <w:sz w:val="26"/>
          <w:szCs w:val="26"/>
          <w:lang w:val="vi-VN"/>
        </w:rPr>
        <w:t xml:space="preserve">Địa chỉ: Bộ phận Văn thư </w:t>
      </w:r>
      <w:r w:rsidR="004B5C0C" w:rsidRPr="004B5C0C">
        <w:rPr>
          <w:sz w:val="26"/>
          <w:szCs w:val="26"/>
        </w:rPr>
        <w:t>-</w:t>
      </w:r>
      <w:r w:rsidRPr="004B5C0C">
        <w:rPr>
          <w:sz w:val="26"/>
          <w:szCs w:val="26"/>
          <w:lang w:val="vi-VN"/>
        </w:rPr>
        <w:t xml:space="preserve"> Văn phòng</w:t>
      </w:r>
      <w:r w:rsidR="004B5C0C" w:rsidRPr="004B5C0C">
        <w:rPr>
          <w:sz w:val="26"/>
          <w:szCs w:val="26"/>
        </w:rPr>
        <w:t xml:space="preserve">, </w:t>
      </w:r>
      <w:r w:rsidRPr="004B5C0C">
        <w:rPr>
          <w:sz w:val="26"/>
          <w:szCs w:val="26"/>
          <w:lang w:val="vi-VN"/>
        </w:rPr>
        <w:t>Bệnh viện Bạch Mai</w:t>
      </w:r>
      <w:r w:rsidR="004B5C0C" w:rsidRPr="004B5C0C">
        <w:rPr>
          <w:sz w:val="26"/>
          <w:szCs w:val="26"/>
        </w:rPr>
        <w:t xml:space="preserve"> - S</w:t>
      </w:r>
      <w:r w:rsidRPr="004B5C0C">
        <w:rPr>
          <w:sz w:val="26"/>
          <w:szCs w:val="26"/>
          <w:lang w:val="vi-VN"/>
        </w:rPr>
        <w:t>ố 78 đường Giải Phóng, phường Phương Mai, quận Đống Đa, T</w:t>
      </w:r>
      <w:r w:rsidR="004B5C0C" w:rsidRPr="004B5C0C">
        <w:rPr>
          <w:sz w:val="26"/>
          <w:szCs w:val="26"/>
        </w:rPr>
        <w:t>P</w:t>
      </w:r>
      <w:r w:rsidRPr="004B5C0C">
        <w:rPr>
          <w:sz w:val="26"/>
          <w:szCs w:val="26"/>
          <w:lang w:val="vi-VN"/>
        </w:rPr>
        <w:t>. Hà Nội.</w:t>
      </w:r>
    </w:p>
    <w:p w14:paraId="0A63FE4E" w14:textId="77777777" w:rsidR="008D3787" w:rsidRPr="004B5C0C" w:rsidRDefault="008D3787" w:rsidP="004B5C0C">
      <w:pPr>
        <w:spacing w:before="0" w:line="240" w:lineRule="auto"/>
        <w:rPr>
          <w:sz w:val="26"/>
          <w:szCs w:val="26"/>
          <w:lang w:val="vi-VN"/>
        </w:rPr>
      </w:pPr>
      <w:r w:rsidRPr="004B5C0C">
        <w:rPr>
          <w:sz w:val="26"/>
          <w:szCs w:val="26"/>
          <w:lang w:val="vi-VN"/>
        </w:rPr>
        <w:t>- Nhận qua email</w:t>
      </w:r>
      <w:r w:rsidRPr="004B5C0C">
        <w:rPr>
          <w:b/>
          <w:bCs w:val="0"/>
          <w:sz w:val="26"/>
          <w:szCs w:val="26"/>
          <w:lang w:val="vi-VN"/>
        </w:rPr>
        <w:t xml:space="preserve">: </w:t>
      </w:r>
      <w:hyperlink r:id="rId7" w:history="1">
        <w:r w:rsidRPr="004B5C0C">
          <w:rPr>
            <w:rStyle w:val="Hyperlink"/>
            <w:color w:val="auto"/>
            <w:sz w:val="26"/>
            <w:szCs w:val="26"/>
            <w:lang w:val="vi-VN"/>
          </w:rPr>
          <w:t>Vanphongbvbm.vt@bachmai.edu.vn</w:t>
        </w:r>
      </w:hyperlink>
      <w:r w:rsidRPr="004B5C0C">
        <w:rPr>
          <w:sz w:val="26"/>
          <w:szCs w:val="26"/>
          <w:lang w:val="vi-VN"/>
        </w:rPr>
        <w:t xml:space="preserve">. </w:t>
      </w:r>
    </w:p>
    <w:p w14:paraId="391FA89D" w14:textId="1E355E5C" w:rsidR="008D3787" w:rsidRPr="004B5C0C" w:rsidRDefault="008D3787" w:rsidP="004B5C0C">
      <w:pPr>
        <w:spacing w:before="0" w:line="240" w:lineRule="auto"/>
        <w:rPr>
          <w:sz w:val="26"/>
          <w:szCs w:val="26"/>
          <w:lang w:val="vi-VN"/>
        </w:rPr>
      </w:pPr>
      <w:r w:rsidRPr="004B5C0C">
        <w:rPr>
          <w:sz w:val="26"/>
          <w:szCs w:val="26"/>
          <w:lang w:val="vi-VN"/>
        </w:rPr>
        <w:t xml:space="preserve">4. Thời hạn </w:t>
      </w:r>
      <w:r w:rsidR="001710B7" w:rsidRPr="004B5C0C">
        <w:rPr>
          <w:sz w:val="26"/>
          <w:szCs w:val="26"/>
          <w:lang w:val="vi-VN"/>
        </w:rPr>
        <w:t>nhận báo giá (đối với các danh mục đính chính</w:t>
      </w:r>
      <w:r w:rsidR="002D49AE" w:rsidRPr="004B5C0C">
        <w:rPr>
          <w:sz w:val="26"/>
          <w:szCs w:val="26"/>
          <w:lang w:val="vi-VN"/>
        </w:rPr>
        <w:t xml:space="preserve">): </w:t>
      </w:r>
      <w:r w:rsidR="004B5C0C" w:rsidRPr="004B5C0C">
        <w:rPr>
          <w:sz w:val="26"/>
          <w:szCs w:val="26"/>
        </w:rPr>
        <w:t>T</w:t>
      </w:r>
      <w:r w:rsidR="00E261D7" w:rsidRPr="004B5C0C">
        <w:rPr>
          <w:sz w:val="26"/>
          <w:szCs w:val="26"/>
          <w:lang w:val="vi-VN"/>
        </w:rPr>
        <w:t xml:space="preserve">ừ ngày </w:t>
      </w:r>
      <w:r w:rsidR="00F1535A" w:rsidRPr="004B5C0C">
        <w:rPr>
          <w:sz w:val="26"/>
          <w:szCs w:val="26"/>
        </w:rPr>
        <w:t xml:space="preserve">30 </w:t>
      </w:r>
      <w:r w:rsidR="00E261D7" w:rsidRPr="004B5C0C">
        <w:rPr>
          <w:sz w:val="26"/>
          <w:szCs w:val="26"/>
          <w:lang w:val="vi-VN"/>
        </w:rPr>
        <w:t>tháng</w:t>
      </w:r>
      <w:r w:rsidR="00864656" w:rsidRPr="004B5C0C">
        <w:rPr>
          <w:sz w:val="26"/>
          <w:szCs w:val="26"/>
          <w:lang w:val="vi-VN"/>
        </w:rPr>
        <w:t>12</w:t>
      </w:r>
      <w:r w:rsidR="00E261D7" w:rsidRPr="004B5C0C">
        <w:rPr>
          <w:sz w:val="26"/>
          <w:szCs w:val="26"/>
          <w:lang w:val="vi-VN"/>
        </w:rPr>
        <w:t xml:space="preserve">  năm 2024 </w:t>
      </w:r>
      <w:r w:rsidR="002D49AE" w:rsidRPr="004B5C0C">
        <w:rPr>
          <w:sz w:val="26"/>
          <w:szCs w:val="26"/>
          <w:lang w:val="vi-VN"/>
        </w:rPr>
        <w:t xml:space="preserve">đến </w:t>
      </w:r>
      <w:r w:rsidR="00E261D7" w:rsidRPr="004B5C0C">
        <w:rPr>
          <w:sz w:val="26"/>
          <w:szCs w:val="26"/>
          <w:lang w:val="vi-VN"/>
        </w:rPr>
        <w:t>17h00</w:t>
      </w:r>
      <w:r w:rsidR="002D49AE" w:rsidRPr="004B5C0C">
        <w:rPr>
          <w:sz w:val="26"/>
          <w:szCs w:val="26"/>
          <w:lang w:val="vi-VN"/>
        </w:rPr>
        <w:t xml:space="preserve"> ngày</w:t>
      </w:r>
      <w:r w:rsidR="00460347" w:rsidRPr="004B5C0C">
        <w:rPr>
          <w:sz w:val="26"/>
          <w:szCs w:val="26"/>
          <w:lang w:val="vi-VN"/>
        </w:rPr>
        <w:t xml:space="preserve"> </w:t>
      </w:r>
      <w:r w:rsidR="00864656" w:rsidRPr="004B5C0C">
        <w:rPr>
          <w:sz w:val="26"/>
          <w:szCs w:val="26"/>
          <w:lang w:val="vi-VN"/>
        </w:rPr>
        <w:t>10</w:t>
      </w:r>
      <w:r w:rsidR="002D49AE" w:rsidRPr="004B5C0C">
        <w:rPr>
          <w:sz w:val="26"/>
          <w:szCs w:val="26"/>
          <w:lang w:val="vi-VN"/>
        </w:rPr>
        <w:t xml:space="preserve"> tháng </w:t>
      </w:r>
      <w:r w:rsidR="00E261D7" w:rsidRPr="004B5C0C">
        <w:rPr>
          <w:sz w:val="26"/>
          <w:szCs w:val="26"/>
          <w:lang w:val="vi-VN"/>
        </w:rPr>
        <w:t xml:space="preserve">01 </w:t>
      </w:r>
      <w:r w:rsidR="002D49AE" w:rsidRPr="004B5C0C">
        <w:rPr>
          <w:sz w:val="26"/>
          <w:szCs w:val="26"/>
          <w:lang w:val="vi-VN"/>
        </w:rPr>
        <w:t>năm 202</w:t>
      </w:r>
      <w:r w:rsidR="00763EE1" w:rsidRPr="004B5C0C">
        <w:rPr>
          <w:sz w:val="26"/>
          <w:szCs w:val="26"/>
          <w:lang w:val="vi-VN"/>
        </w:rPr>
        <w:t>5</w:t>
      </w:r>
      <w:r w:rsidRPr="004B5C0C">
        <w:rPr>
          <w:sz w:val="26"/>
          <w:szCs w:val="26"/>
          <w:lang w:val="vi-VN"/>
        </w:rPr>
        <w:t>.</w:t>
      </w:r>
    </w:p>
    <w:p w14:paraId="0E94644F" w14:textId="77777777" w:rsidR="008D3787" w:rsidRPr="004B5C0C" w:rsidRDefault="008D3787" w:rsidP="004B5C0C">
      <w:pPr>
        <w:spacing w:before="0" w:line="240" w:lineRule="auto"/>
        <w:rPr>
          <w:b/>
          <w:bCs w:val="0"/>
          <w:sz w:val="26"/>
          <w:szCs w:val="26"/>
          <w:lang w:val="vi-VN"/>
        </w:rPr>
      </w:pPr>
      <w:r w:rsidRPr="004B5C0C">
        <w:rPr>
          <w:b/>
          <w:bCs w:val="0"/>
          <w:sz w:val="26"/>
          <w:szCs w:val="26"/>
          <w:lang w:val="vi-VN"/>
        </w:rPr>
        <w:t>Các báo giá nhận được sau thời điểm nêu trên có thể sẽ không được xem xét.</w:t>
      </w:r>
    </w:p>
    <w:p w14:paraId="6DD8D2EF" w14:textId="3C32EA18" w:rsidR="008D3787" w:rsidRPr="004B5C0C" w:rsidRDefault="008D3787" w:rsidP="004B5C0C">
      <w:pPr>
        <w:spacing w:before="0" w:line="240" w:lineRule="auto"/>
        <w:rPr>
          <w:b/>
          <w:bCs w:val="0"/>
          <w:sz w:val="26"/>
          <w:szCs w:val="26"/>
          <w:lang w:val="vi-VN"/>
        </w:rPr>
      </w:pPr>
      <w:r w:rsidRPr="004B5C0C">
        <w:rPr>
          <w:sz w:val="26"/>
          <w:szCs w:val="26"/>
          <w:lang w:val="vi-VN"/>
        </w:rPr>
        <w:t xml:space="preserve">5. Thời hạn có hiệu lực của báo giá tối thiểu: 180 ngày kể từ ngày </w:t>
      </w:r>
      <w:r w:rsidR="00864656" w:rsidRPr="004B5C0C">
        <w:rPr>
          <w:sz w:val="26"/>
          <w:szCs w:val="26"/>
          <w:lang w:val="vi-VN"/>
        </w:rPr>
        <w:t xml:space="preserve">10 </w:t>
      </w:r>
      <w:r w:rsidRPr="004B5C0C">
        <w:rPr>
          <w:sz w:val="26"/>
          <w:szCs w:val="26"/>
          <w:lang w:val="vi-VN"/>
        </w:rPr>
        <w:t xml:space="preserve">tháng </w:t>
      </w:r>
      <w:r w:rsidR="00864656" w:rsidRPr="004B5C0C">
        <w:rPr>
          <w:sz w:val="26"/>
          <w:szCs w:val="26"/>
          <w:lang w:val="vi-VN"/>
        </w:rPr>
        <w:t xml:space="preserve">01 </w:t>
      </w:r>
      <w:r w:rsidRPr="004B5C0C">
        <w:rPr>
          <w:sz w:val="26"/>
          <w:szCs w:val="26"/>
          <w:lang w:val="vi-VN"/>
        </w:rPr>
        <w:t>năm 202</w:t>
      </w:r>
      <w:r w:rsidR="00763EE1" w:rsidRPr="004B5C0C">
        <w:rPr>
          <w:sz w:val="26"/>
          <w:szCs w:val="26"/>
          <w:lang w:val="vi-VN"/>
        </w:rPr>
        <w:t>5</w:t>
      </w:r>
      <w:r w:rsidRPr="004B5C0C">
        <w:rPr>
          <w:sz w:val="26"/>
          <w:szCs w:val="26"/>
          <w:lang w:val="vi-VN"/>
        </w:rPr>
        <w:t>.</w:t>
      </w:r>
      <w:r w:rsidRPr="004B5C0C">
        <w:rPr>
          <w:b/>
          <w:bCs w:val="0"/>
          <w:sz w:val="26"/>
          <w:szCs w:val="26"/>
          <w:lang w:val="vi-VN"/>
        </w:rPr>
        <w:t xml:space="preserve"> </w:t>
      </w:r>
    </w:p>
    <w:p w14:paraId="3221096B" w14:textId="77777777" w:rsidR="008D3787" w:rsidRPr="004B5C0C" w:rsidRDefault="008D3787" w:rsidP="004B5C0C">
      <w:pPr>
        <w:spacing w:before="0" w:line="240" w:lineRule="auto"/>
        <w:rPr>
          <w:b/>
          <w:bCs w:val="0"/>
          <w:sz w:val="26"/>
          <w:szCs w:val="26"/>
          <w:lang w:val="vi-VN"/>
        </w:rPr>
      </w:pPr>
      <w:r w:rsidRPr="004B5C0C">
        <w:rPr>
          <w:b/>
          <w:sz w:val="26"/>
          <w:szCs w:val="26"/>
          <w:lang w:val="vi-VN"/>
        </w:rPr>
        <w:t>II. Nội dung yêu cầu báo giá:</w:t>
      </w:r>
    </w:p>
    <w:p w14:paraId="38732B9B" w14:textId="0071AFDE" w:rsidR="008D3787" w:rsidRPr="004B5C0C" w:rsidRDefault="008D3787" w:rsidP="004B5C0C">
      <w:pPr>
        <w:spacing w:before="0" w:line="240" w:lineRule="auto"/>
        <w:rPr>
          <w:sz w:val="26"/>
          <w:szCs w:val="26"/>
        </w:rPr>
      </w:pPr>
      <w:r w:rsidRPr="004B5C0C">
        <w:rPr>
          <w:sz w:val="26"/>
          <w:szCs w:val="26"/>
          <w:lang w:val="vi-VN"/>
        </w:rPr>
        <w:t xml:space="preserve">1. Danh mục </w:t>
      </w:r>
      <w:r w:rsidRPr="004B5C0C">
        <w:rPr>
          <w:spacing w:val="-6"/>
          <w:sz w:val="26"/>
          <w:szCs w:val="26"/>
          <w:lang w:val="vi-VN"/>
        </w:rPr>
        <w:t>hàng hoá: chi tiết theo phụ lục 01 và phụ lục 02 đính kèm</w:t>
      </w:r>
      <w:r w:rsidR="004B5C0C" w:rsidRPr="004B5C0C">
        <w:rPr>
          <w:spacing w:val="-6"/>
          <w:sz w:val="26"/>
          <w:szCs w:val="26"/>
        </w:rPr>
        <w:t>.</w:t>
      </w:r>
    </w:p>
    <w:p w14:paraId="355CBC11" w14:textId="691E5848" w:rsidR="008D3787" w:rsidRPr="004B5C0C" w:rsidRDefault="008D3787" w:rsidP="004B5C0C">
      <w:pPr>
        <w:spacing w:before="0" w:line="240" w:lineRule="auto"/>
        <w:rPr>
          <w:spacing w:val="-6"/>
          <w:sz w:val="26"/>
          <w:szCs w:val="26"/>
          <w:lang w:val="vi-VN"/>
        </w:rPr>
      </w:pPr>
      <w:r w:rsidRPr="004B5C0C">
        <w:rPr>
          <w:sz w:val="26"/>
          <w:szCs w:val="26"/>
          <w:lang w:val="vi-VN"/>
        </w:rPr>
        <w:t>2. Địa điểm cung cấp hàng hóa: Bệnh viện Bạch Mai</w:t>
      </w:r>
      <w:r w:rsidR="004B5C0C" w:rsidRPr="004B5C0C">
        <w:rPr>
          <w:sz w:val="26"/>
          <w:szCs w:val="26"/>
        </w:rPr>
        <w:t>. Đ/c: S</w:t>
      </w:r>
      <w:r w:rsidRPr="004B5C0C">
        <w:rPr>
          <w:sz w:val="26"/>
          <w:szCs w:val="26"/>
          <w:lang w:val="vi-VN"/>
        </w:rPr>
        <w:t xml:space="preserve">ố 78 đường Giải Phóng, </w:t>
      </w:r>
      <w:r w:rsidR="004B5C0C" w:rsidRPr="004B5C0C">
        <w:rPr>
          <w:sz w:val="26"/>
          <w:szCs w:val="26"/>
        </w:rPr>
        <w:t xml:space="preserve">Q. </w:t>
      </w:r>
      <w:r w:rsidRPr="004B5C0C">
        <w:rPr>
          <w:sz w:val="26"/>
          <w:szCs w:val="26"/>
          <w:lang w:val="vi-VN"/>
        </w:rPr>
        <w:t xml:space="preserve">Đống Đa, </w:t>
      </w:r>
      <w:r w:rsidR="004B5C0C" w:rsidRPr="004B5C0C">
        <w:rPr>
          <w:sz w:val="26"/>
          <w:szCs w:val="26"/>
        </w:rPr>
        <w:t xml:space="preserve">TP. </w:t>
      </w:r>
      <w:r w:rsidRPr="004B5C0C">
        <w:rPr>
          <w:sz w:val="26"/>
          <w:szCs w:val="26"/>
          <w:lang w:val="vi-VN"/>
        </w:rPr>
        <w:t xml:space="preserve">Hà Nội. Yêu cầu báo giá bao gồm chi phí vận chuyển, bảo hiểm, bảo quản và toàn bộ các loại thuế, phí liên quan. </w:t>
      </w:r>
    </w:p>
    <w:p w14:paraId="41A79B16" w14:textId="77777777" w:rsidR="008D3787" w:rsidRPr="004B5C0C" w:rsidRDefault="008D3787" w:rsidP="004B5C0C">
      <w:pPr>
        <w:spacing w:before="0" w:line="240" w:lineRule="auto"/>
        <w:rPr>
          <w:sz w:val="26"/>
          <w:szCs w:val="26"/>
          <w:lang w:val="vi-VN"/>
        </w:rPr>
      </w:pPr>
      <w:r w:rsidRPr="004B5C0C">
        <w:rPr>
          <w:sz w:val="26"/>
          <w:szCs w:val="26"/>
          <w:lang w:val="vi-VN"/>
        </w:rPr>
        <w:t xml:space="preserve">3. Thời gian giao hàng dự kiến: </w:t>
      </w:r>
      <w:bookmarkStart w:id="0" w:name="_Hlk139988227"/>
      <w:r w:rsidRPr="004B5C0C">
        <w:rPr>
          <w:sz w:val="26"/>
          <w:szCs w:val="26"/>
          <w:lang w:val="vi-VN"/>
        </w:rPr>
        <w:t xml:space="preserve">Trong vòng </w:t>
      </w:r>
      <w:bookmarkEnd w:id="0"/>
      <w:r w:rsidRPr="004B5C0C">
        <w:rPr>
          <w:sz w:val="26"/>
          <w:szCs w:val="26"/>
          <w:lang w:val="vi-VN"/>
        </w:rPr>
        <w:t>≤ 150 ngày.</w:t>
      </w:r>
    </w:p>
    <w:p w14:paraId="55F57CB3" w14:textId="77777777" w:rsidR="008D3787" w:rsidRPr="004B5C0C" w:rsidRDefault="008D3787" w:rsidP="004B5C0C">
      <w:pPr>
        <w:spacing w:before="0" w:line="240" w:lineRule="auto"/>
        <w:rPr>
          <w:sz w:val="26"/>
          <w:szCs w:val="26"/>
          <w:lang w:val="vi-VN"/>
        </w:rPr>
      </w:pPr>
      <w:r w:rsidRPr="004B5C0C">
        <w:rPr>
          <w:sz w:val="26"/>
          <w:szCs w:val="26"/>
          <w:lang w:val="vi-VN"/>
        </w:rPr>
        <w:t xml:space="preserve">4. Dự kiến về các điều khoản thanh toán hợp đồng: </w:t>
      </w:r>
    </w:p>
    <w:p w14:paraId="199AF7A2" w14:textId="4C2DA031" w:rsidR="008D3787" w:rsidRPr="004B5C0C" w:rsidRDefault="008D3787" w:rsidP="004B5C0C">
      <w:pPr>
        <w:spacing w:before="0" w:line="240" w:lineRule="auto"/>
        <w:rPr>
          <w:sz w:val="26"/>
          <w:szCs w:val="26"/>
        </w:rPr>
      </w:pPr>
      <w:r w:rsidRPr="004B5C0C">
        <w:rPr>
          <w:sz w:val="26"/>
          <w:szCs w:val="26"/>
        </w:rPr>
        <w:t>- Đồng tiền thanh toán: VND</w:t>
      </w:r>
      <w:r w:rsidR="004B5C0C" w:rsidRPr="004B5C0C">
        <w:rPr>
          <w:sz w:val="26"/>
          <w:szCs w:val="26"/>
        </w:rPr>
        <w:t>.</w:t>
      </w:r>
    </w:p>
    <w:p w14:paraId="21A3DA19" w14:textId="0D675012" w:rsidR="004817E3" w:rsidRPr="004B5C0C" w:rsidRDefault="008D3787" w:rsidP="004B5C0C">
      <w:pPr>
        <w:spacing w:before="0" w:line="240" w:lineRule="auto"/>
        <w:rPr>
          <w:sz w:val="26"/>
          <w:szCs w:val="26"/>
        </w:rPr>
      </w:pPr>
      <w:r w:rsidRPr="004B5C0C">
        <w:rPr>
          <w:sz w:val="26"/>
          <w:szCs w:val="26"/>
        </w:rPr>
        <w:t xml:space="preserve">- Thanh toán: </w:t>
      </w:r>
    </w:p>
    <w:p w14:paraId="44D2B956" w14:textId="35930CB4" w:rsidR="008D3787" w:rsidRPr="004B5C0C" w:rsidRDefault="004B5C0C" w:rsidP="004B5C0C">
      <w:pPr>
        <w:spacing w:before="0" w:line="240" w:lineRule="auto"/>
        <w:rPr>
          <w:sz w:val="26"/>
          <w:szCs w:val="26"/>
        </w:rPr>
      </w:pPr>
      <w:r w:rsidRPr="004B5C0C">
        <w:rPr>
          <w:sz w:val="26"/>
          <w:szCs w:val="26"/>
        </w:rPr>
        <w:t xml:space="preserve">+ </w:t>
      </w:r>
      <w:r w:rsidR="008D3787" w:rsidRPr="004B5C0C">
        <w:rPr>
          <w:sz w:val="26"/>
          <w:szCs w:val="26"/>
        </w:rPr>
        <w:t xml:space="preserve">Dự kiến về các điều khoản tạm ứng, thanh toán hợp đồng: </w:t>
      </w:r>
    </w:p>
    <w:p w14:paraId="631CFB5F" w14:textId="1B54580C" w:rsidR="008D3787" w:rsidRPr="004B5C0C" w:rsidRDefault="004B5C0C" w:rsidP="004B5C0C">
      <w:pPr>
        <w:pStyle w:val="ListParagraph"/>
        <w:spacing w:before="0" w:line="240" w:lineRule="auto"/>
        <w:ind w:left="0"/>
        <w:rPr>
          <w:sz w:val="26"/>
          <w:szCs w:val="26"/>
        </w:rPr>
      </w:pPr>
      <w:r>
        <w:rPr>
          <w:sz w:val="26"/>
          <w:szCs w:val="26"/>
        </w:rPr>
        <w:t xml:space="preserve">* </w:t>
      </w:r>
      <w:r w:rsidR="008D3787" w:rsidRPr="004B5C0C">
        <w:rPr>
          <w:sz w:val="26"/>
          <w:szCs w:val="26"/>
        </w:rPr>
        <w:t>Tạm ứng 30% giá trị hợp đồng.</w:t>
      </w:r>
    </w:p>
    <w:p w14:paraId="69E45143" w14:textId="7BC098C7" w:rsidR="008D3787" w:rsidRPr="004B5C0C" w:rsidRDefault="004B5C0C" w:rsidP="004B5C0C">
      <w:pPr>
        <w:pStyle w:val="ListParagraph"/>
        <w:spacing w:before="0" w:line="240" w:lineRule="auto"/>
        <w:ind w:left="0"/>
        <w:rPr>
          <w:sz w:val="26"/>
          <w:szCs w:val="26"/>
        </w:rPr>
      </w:pPr>
      <w:r>
        <w:rPr>
          <w:sz w:val="26"/>
          <w:szCs w:val="26"/>
        </w:rPr>
        <w:t xml:space="preserve">* </w:t>
      </w:r>
      <w:r w:rsidR="008D3787" w:rsidRPr="004B5C0C">
        <w:rPr>
          <w:sz w:val="26"/>
          <w:szCs w:val="26"/>
        </w:rPr>
        <w:t>Theo số lượng giao hàng thực tế từng đợt tại Bệnh viện trong vòng 90 ngày kể từ khi giao hàng và công ty xuất trình đầy đủ các chứng từ thanh toán.</w:t>
      </w:r>
    </w:p>
    <w:p w14:paraId="770E6ACD" w14:textId="25FE193A" w:rsidR="008D3787" w:rsidRPr="004B5C0C" w:rsidRDefault="004B5C0C" w:rsidP="004B5C0C">
      <w:pPr>
        <w:pStyle w:val="ListParagraph"/>
        <w:spacing w:before="0" w:line="240" w:lineRule="auto"/>
        <w:ind w:left="0"/>
        <w:rPr>
          <w:sz w:val="26"/>
          <w:szCs w:val="26"/>
        </w:rPr>
      </w:pPr>
      <w:r>
        <w:rPr>
          <w:sz w:val="26"/>
          <w:szCs w:val="26"/>
        </w:rPr>
        <w:t xml:space="preserve">* </w:t>
      </w:r>
      <w:r w:rsidR="008D3787" w:rsidRPr="004B5C0C">
        <w:rPr>
          <w:sz w:val="26"/>
          <w:szCs w:val="26"/>
        </w:rPr>
        <w:t>Lần thanh toán đầu tiên sẽ khấu trừ toàn bộ khoản tiền tạm ứng 30% giá trị hợp đồng.</w:t>
      </w:r>
    </w:p>
    <w:p w14:paraId="7F243726" w14:textId="0648D9C3" w:rsidR="008D3787" w:rsidRPr="004B5C0C" w:rsidRDefault="004B5C0C" w:rsidP="004B5C0C">
      <w:pPr>
        <w:pStyle w:val="ListParagraph"/>
        <w:spacing w:before="0" w:line="240" w:lineRule="auto"/>
        <w:ind w:left="0"/>
        <w:rPr>
          <w:sz w:val="26"/>
          <w:szCs w:val="26"/>
        </w:rPr>
      </w:pPr>
      <w:r>
        <w:rPr>
          <w:sz w:val="26"/>
          <w:szCs w:val="26"/>
        </w:rPr>
        <w:t xml:space="preserve">+ </w:t>
      </w:r>
      <w:r w:rsidR="008D3787" w:rsidRPr="004B5C0C">
        <w:rPr>
          <w:sz w:val="26"/>
          <w:szCs w:val="26"/>
        </w:rPr>
        <w:t xml:space="preserve">Phương thức thanh toán: </w:t>
      </w:r>
      <w:r w:rsidRPr="004B5C0C">
        <w:rPr>
          <w:sz w:val="26"/>
          <w:szCs w:val="26"/>
        </w:rPr>
        <w:t>C</w:t>
      </w:r>
      <w:r w:rsidR="008D3787" w:rsidRPr="004B5C0C">
        <w:rPr>
          <w:sz w:val="26"/>
          <w:szCs w:val="26"/>
        </w:rPr>
        <w:t>huyển khoản.</w:t>
      </w:r>
    </w:p>
    <w:p w14:paraId="2B64B699" w14:textId="66A5174C" w:rsidR="008D3787" w:rsidRPr="004B5C0C" w:rsidRDefault="008D3787" w:rsidP="004B5C0C">
      <w:pPr>
        <w:spacing w:before="0" w:line="240" w:lineRule="auto"/>
        <w:rPr>
          <w:sz w:val="26"/>
          <w:szCs w:val="26"/>
        </w:rPr>
      </w:pPr>
      <w:r w:rsidRPr="004B5C0C">
        <w:rPr>
          <w:sz w:val="26"/>
          <w:szCs w:val="26"/>
        </w:rPr>
        <w:t>5. Thành phần và quy cách hồ sơ báo giá</w:t>
      </w:r>
      <w:r w:rsidR="004B5C0C" w:rsidRPr="004B5C0C">
        <w:rPr>
          <w:sz w:val="26"/>
          <w:szCs w:val="26"/>
        </w:rPr>
        <w:t>:</w:t>
      </w:r>
    </w:p>
    <w:p w14:paraId="51BDE6EB" w14:textId="32F832E2" w:rsidR="008D3787" w:rsidRPr="004B5C0C" w:rsidRDefault="008D3787" w:rsidP="004B5C0C">
      <w:pPr>
        <w:spacing w:before="0" w:line="240" w:lineRule="auto"/>
        <w:rPr>
          <w:sz w:val="26"/>
          <w:szCs w:val="26"/>
        </w:rPr>
      </w:pPr>
      <w:r w:rsidRPr="004B5C0C">
        <w:rPr>
          <w:sz w:val="26"/>
          <w:szCs w:val="26"/>
        </w:rPr>
        <w:t>- Bảng giá: Mẫu số 01</w:t>
      </w:r>
      <w:r w:rsidR="004B5C0C" w:rsidRPr="004B5C0C">
        <w:rPr>
          <w:sz w:val="26"/>
          <w:szCs w:val="26"/>
        </w:rPr>
        <w:t>.</w:t>
      </w:r>
    </w:p>
    <w:p w14:paraId="7D50AF51" w14:textId="7A088D20" w:rsidR="008D3787" w:rsidRPr="004B5C0C" w:rsidRDefault="008D3787" w:rsidP="004B5C0C">
      <w:pPr>
        <w:spacing w:before="0" w:line="240" w:lineRule="auto"/>
        <w:rPr>
          <w:sz w:val="26"/>
          <w:szCs w:val="26"/>
        </w:rPr>
      </w:pPr>
      <w:r w:rsidRPr="004B5C0C">
        <w:rPr>
          <w:sz w:val="26"/>
          <w:szCs w:val="26"/>
        </w:rPr>
        <w:t>- Bảng đáp ứng yêu cầu mời báo giá: Mẫu số 02</w:t>
      </w:r>
      <w:r w:rsidR="004B5C0C" w:rsidRPr="004B5C0C">
        <w:rPr>
          <w:sz w:val="26"/>
          <w:szCs w:val="26"/>
        </w:rPr>
        <w:t>.</w:t>
      </w:r>
    </w:p>
    <w:p w14:paraId="1B62B07D" w14:textId="2CE974FE" w:rsidR="008D3787" w:rsidRPr="004B5C0C" w:rsidRDefault="008D3787" w:rsidP="004B5C0C">
      <w:pPr>
        <w:spacing w:before="0" w:line="240" w:lineRule="auto"/>
        <w:rPr>
          <w:sz w:val="26"/>
          <w:szCs w:val="26"/>
        </w:rPr>
      </w:pPr>
      <w:r w:rsidRPr="004B5C0C">
        <w:rPr>
          <w:b/>
          <w:bCs w:val="0"/>
          <w:sz w:val="26"/>
          <w:szCs w:val="26"/>
        </w:rPr>
        <w:t>Lưu ý:</w:t>
      </w:r>
      <w:r w:rsidRPr="004B5C0C">
        <w:rPr>
          <w:sz w:val="26"/>
          <w:szCs w:val="26"/>
        </w:rPr>
        <w:t xml:space="preserve"> Nhà thầu gửi </w:t>
      </w:r>
      <w:r w:rsidR="004B5C0C" w:rsidRPr="004B5C0C">
        <w:rPr>
          <w:sz w:val="26"/>
          <w:szCs w:val="26"/>
        </w:rPr>
        <w:t>f</w:t>
      </w:r>
      <w:r w:rsidRPr="004B5C0C">
        <w:rPr>
          <w:sz w:val="26"/>
          <w:szCs w:val="26"/>
        </w:rPr>
        <w:t xml:space="preserve">ile mềm đáp ứng kỹ thuật và tài liệu kỹ thuật đính kèm USB theo báo giá; các </w:t>
      </w:r>
      <w:r w:rsidR="004B5C0C" w:rsidRPr="004B5C0C">
        <w:rPr>
          <w:sz w:val="26"/>
          <w:szCs w:val="26"/>
        </w:rPr>
        <w:t>h</w:t>
      </w:r>
      <w:r w:rsidRPr="004B5C0C">
        <w:rPr>
          <w:sz w:val="26"/>
          <w:szCs w:val="26"/>
        </w:rPr>
        <w:t>ợp đồng đã thực hiện trong thời gian 12 tháng hoặc Quyết định trúng thầu trong vòng 12 tháng)</w:t>
      </w:r>
      <w:r w:rsidR="004B5C0C" w:rsidRPr="004B5C0C">
        <w:rPr>
          <w:sz w:val="26"/>
          <w:szCs w:val="26"/>
        </w:rPr>
        <w:t>.</w:t>
      </w:r>
    </w:p>
    <w:p w14:paraId="34195AD7" w14:textId="1A7FFB80" w:rsidR="008D3787" w:rsidRPr="004B5C0C" w:rsidRDefault="008D3787" w:rsidP="004B5C0C">
      <w:pPr>
        <w:pStyle w:val="ListParagraph"/>
        <w:numPr>
          <w:ilvl w:val="0"/>
          <w:numId w:val="13"/>
        </w:numPr>
        <w:spacing w:before="0" w:line="240" w:lineRule="auto"/>
        <w:ind w:left="0"/>
        <w:rPr>
          <w:sz w:val="26"/>
          <w:szCs w:val="26"/>
          <w:lang w:val="nl-NL"/>
        </w:rPr>
      </w:pPr>
      <w:bookmarkStart w:id="1" w:name="_Hlk139988261"/>
      <w:r w:rsidRPr="004B5C0C">
        <w:rPr>
          <w:sz w:val="26"/>
          <w:szCs w:val="26"/>
        </w:rPr>
        <w:t>Tài liệu kỹ thuật có liên quan (</w:t>
      </w:r>
      <w:r w:rsidR="004B5C0C" w:rsidRPr="004B5C0C">
        <w:rPr>
          <w:sz w:val="26"/>
          <w:szCs w:val="26"/>
        </w:rPr>
        <w:t>c</w:t>
      </w:r>
      <w:r w:rsidRPr="004B5C0C">
        <w:rPr>
          <w:sz w:val="26"/>
          <w:szCs w:val="26"/>
        </w:rPr>
        <w:t xml:space="preserve">hi tiết theo mục 6. </w:t>
      </w:r>
      <w:r w:rsidRPr="004B5C0C">
        <w:rPr>
          <w:sz w:val="26"/>
          <w:szCs w:val="26"/>
          <w:lang w:val="nl-NL"/>
        </w:rPr>
        <w:t xml:space="preserve">Biểu mẫu 01 </w:t>
      </w:r>
      <w:r w:rsidR="004B5C0C" w:rsidRPr="004B5C0C">
        <w:rPr>
          <w:sz w:val="26"/>
          <w:szCs w:val="26"/>
          <w:lang w:val="nl-NL"/>
        </w:rPr>
        <w:t>-</w:t>
      </w:r>
      <w:r w:rsidRPr="004B5C0C">
        <w:rPr>
          <w:sz w:val="26"/>
          <w:szCs w:val="26"/>
          <w:lang w:val="nl-NL"/>
        </w:rPr>
        <w:t xml:space="preserve"> Phụ lục)</w:t>
      </w:r>
      <w:r w:rsidR="004B5C0C" w:rsidRPr="004B5C0C">
        <w:rPr>
          <w:sz w:val="26"/>
          <w:szCs w:val="26"/>
          <w:lang w:val="nl-NL"/>
        </w:rPr>
        <w:t>.</w:t>
      </w:r>
      <w:r w:rsidRPr="004B5C0C">
        <w:rPr>
          <w:sz w:val="26"/>
          <w:szCs w:val="26"/>
          <w:lang w:val="nl-NL"/>
        </w:rPr>
        <w:t xml:space="preserve"> </w:t>
      </w:r>
    </w:p>
    <w:bookmarkEnd w:id="1"/>
    <w:p w14:paraId="7D672265" w14:textId="77777777" w:rsidR="008D3787" w:rsidRPr="001752B3" w:rsidRDefault="008D3787" w:rsidP="008D3787">
      <w:pPr>
        <w:spacing w:after="120" w:line="240" w:lineRule="auto"/>
        <w:rPr>
          <w:szCs w:val="28"/>
          <w:lang w:val="nl-NL"/>
        </w:rPr>
        <w:sectPr w:rsidR="008D3787" w:rsidRPr="001752B3" w:rsidSect="004B5C0C">
          <w:headerReference w:type="default" r:id="rId8"/>
          <w:footerReference w:type="default" r:id="rId9"/>
          <w:headerReference w:type="first" r:id="rId10"/>
          <w:pgSz w:w="11907" w:h="16840" w:code="9"/>
          <w:pgMar w:top="450" w:right="851" w:bottom="851" w:left="1701" w:header="180" w:footer="720" w:gutter="0"/>
          <w:pgNumType w:start="1" w:chapStyle="1"/>
          <w:cols w:space="720"/>
          <w:titlePg/>
          <w:docGrid w:linePitch="381"/>
        </w:sectPr>
      </w:pPr>
    </w:p>
    <w:p w14:paraId="789F6F41" w14:textId="77777777" w:rsidR="008D3787" w:rsidRPr="001752B3" w:rsidRDefault="008D3787" w:rsidP="008D3787">
      <w:pPr>
        <w:spacing w:after="120" w:line="240" w:lineRule="auto"/>
        <w:jc w:val="center"/>
        <w:rPr>
          <w:b/>
          <w:bCs w:val="0"/>
          <w:sz w:val="24"/>
          <w:szCs w:val="24"/>
          <w:lang w:val="nl-NL"/>
        </w:rPr>
      </w:pPr>
      <w:bookmarkStart w:id="2" w:name="_Hlk156384026"/>
      <w:r w:rsidRPr="001752B3">
        <w:rPr>
          <w:b/>
          <w:bCs w:val="0"/>
          <w:sz w:val="24"/>
          <w:szCs w:val="24"/>
          <w:lang w:val="nl-NL"/>
        </w:rPr>
        <w:lastRenderedPageBreak/>
        <w:t xml:space="preserve">PHỤ LỤC </w:t>
      </w:r>
    </w:p>
    <w:p w14:paraId="177C067A" w14:textId="77777777" w:rsidR="008D3787" w:rsidRPr="001752B3" w:rsidRDefault="008D3787" w:rsidP="008D3787">
      <w:pPr>
        <w:spacing w:after="120" w:line="240" w:lineRule="auto"/>
        <w:jc w:val="center"/>
        <w:rPr>
          <w:b/>
          <w:sz w:val="24"/>
          <w:szCs w:val="24"/>
          <w:lang w:val="nl-NL"/>
        </w:rPr>
      </w:pPr>
      <w:r w:rsidRPr="001752B3">
        <w:rPr>
          <w:b/>
          <w:sz w:val="24"/>
          <w:szCs w:val="24"/>
          <w:lang w:val="nl-NL"/>
        </w:rPr>
        <w:t>CÁC BIỂU MẪU HỒ SƠ BÁO GIÁ</w:t>
      </w:r>
    </w:p>
    <w:p w14:paraId="0C114586" w14:textId="77777777" w:rsidR="008D3787" w:rsidRPr="001752B3" w:rsidRDefault="008D3787" w:rsidP="008D3787">
      <w:pPr>
        <w:spacing w:after="120" w:line="240" w:lineRule="auto"/>
        <w:jc w:val="center"/>
        <w:rPr>
          <w:b/>
          <w:sz w:val="24"/>
          <w:szCs w:val="24"/>
          <w:lang w:val="nl-NL"/>
        </w:rPr>
      </w:pPr>
      <w:r w:rsidRPr="001752B3">
        <w:rPr>
          <w:b/>
          <w:sz w:val="24"/>
          <w:szCs w:val="24"/>
          <w:lang w:val="nl-NL"/>
        </w:rPr>
        <w:t>Mẫu số 01</w:t>
      </w:r>
    </w:p>
    <w:p w14:paraId="0DA4D8EF" w14:textId="439C3F3B" w:rsidR="008D3787" w:rsidRPr="001752B3" w:rsidRDefault="008D3787" w:rsidP="008D3787">
      <w:pPr>
        <w:spacing w:after="120" w:line="240" w:lineRule="auto"/>
        <w:jc w:val="center"/>
        <w:rPr>
          <w:i/>
          <w:iCs/>
          <w:sz w:val="24"/>
          <w:szCs w:val="24"/>
          <w:lang w:val="nl-NL"/>
        </w:rPr>
      </w:pPr>
      <w:r w:rsidRPr="001752B3">
        <w:rPr>
          <w:i/>
          <w:iCs/>
          <w:sz w:val="24"/>
          <w:szCs w:val="24"/>
          <w:lang w:val="nl-NL"/>
        </w:rPr>
        <w:t xml:space="preserve">(Kèm theo Yêu cầu báo giá số </w:t>
      </w:r>
      <w:r w:rsidR="00F1535A">
        <w:rPr>
          <w:i/>
          <w:iCs/>
          <w:sz w:val="24"/>
          <w:szCs w:val="24"/>
          <w:lang w:val="nl-NL"/>
        </w:rPr>
        <w:t>7254</w:t>
      </w:r>
      <w:r w:rsidRPr="001752B3">
        <w:rPr>
          <w:i/>
          <w:iCs/>
          <w:sz w:val="24"/>
          <w:szCs w:val="24"/>
          <w:lang w:val="vi-VN"/>
        </w:rPr>
        <w:t>/BM</w:t>
      </w:r>
      <w:r w:rsidRPr="001752B3">
        <w:rPr>
          <w:i/>
          <w:iCs/>
          <w:sz w:val="24"/>
          <w:szCs w:val="24"/>
          <w:lang w:val="nl-NL"/>
        </w:rPr>
        <w:t>-</w:t>
      </w:r>
      <w:r w:rsidR="00B47EEB">
        <w:rPr>
          <w:i/>
          <w:iCs/>
          <w:sz w:val="24"/>
          <w:szCs w:val="24"/>
          <w:lang w:val="nl-NL"/>
        </w:rPr>
        <w:t xml:space="preserve">VTTTBYT </w:t>
      </w:r>
      <w:r w:rsidRPr="001752B3">
        <w:rPr>
          <w:i/>
          <w:iCs/>
          <w:sz w:val="24"/>
          <w:szCs w:val="24"/>
          <w:lang w:val="nl-NL"/>
        </w:rPr>
        <w:t>ngày</w:t>
      </w:r>
      <w:r w:rsidR="00F1535A">
        <w:rPr>
          <w:i/>
          <w:iCs/>
          <w:sz w:val="24"/>
          <w:szCs w:val="24"/>
          <w:lang w:val="nl-NL"/>
        </w:rPr>
        <w:t xml:space="preserve"> 30</w:t>
      </w:r>
      <w:r w:rsidRPr="001752B3">
        <w:rPr>
          <w:i/>
          <w:iCs/>
          <w:sz w:val="24"/>
          <w:szCs w:val="24"/>
          <w:lang w:val="nl-NL"/>
        </w:rPr>
        <w:t xml:space="preserve"> tháng</w:t>
      </w:r>
      <w:r w:rsidR="00F1535A">
        <w:rPr>
          <w:i/>
          <w:iCs/>
          <w:sz w:val="24"/>
          <w:szCs w:val="24"/>
          <w:lang w:val="nl-NL"/>
        </w:rPr>
        <w:t xml:space="preserve"> 12 </w:t>
      </w:r>
      <w:r w:rsidRPr="001752B3">
        <w:rPr>
          <w:i/>
          <w:iCs/>
          <w:sz w:val="24"/>
          <w:szCs w:val="24"/>
          <w:lang w:val="nl-NL"/>
        </w:rPr>
        <w:t>.năm 2024)</w:t>
      </w:r>
    </w:p>
    <w:p w14:paraId="08230598" w14:textId="77777777" w:rsidR="008D3787" w:rsidRPr="001752B3" w:rsidRDefault="008D3787" w:rsidP="008D3787">
      <w:pPr>
        <w:spacing w:after="120" w:line="240" w:lineRule="auto"/>
        <w:jc w:val="center"/>
        <w:rPr>
          <w:b/>
          <w:sz w:val="24"/>
          <w:szCs w:val="24"/>
          <w:vertAlign w:val="superscript"/>
          <w:lang w:val="nl-NL"/>
        </w:rPr>
      </w:pPr>
      <w:r w:rsidRPr="001752B3">
        <w:rPr>
          <w:b/>
          <w:sz w:val="24"/>
          <w:szCs w:val="24"/>
          <w:lang w:val="nl-NL"/>
        </w:rPr>
        <w:t>BÁO GIÁ</w:t>
      </w:r>
      <w:r w:rsidRPr="001752B3">
        <w:rPr>
          <w:b/>
          <w:sz w:val="24"/>
          <w:szCs w:val="24"/>
          <w:vertAlign w:val="superscript"/>
          <w:lang w:val="nl-NL"/>
        </w:rPr>
        <w:t>(1)</w:t>
      </w:r>
    </w:p>
    <w:p w14:paraId="429A579C" w14:textId="77777777" w:rsidR="008D3787" w:rsidRPr="001752B3" w:rsidRDefault="008D3787" w:rsidP="008D3787">
      <w:pPr>
        <w:spacing w:after="120" w:line="240" w:lineRule="auto"/>
        <w:ind w:firstLine="720"/>
        <w:jc w:val="center"/>
        <w:rPr>
          <w:b/>
          <w:bCs w:val="0"/>
          <w:sz w:val="24"/>
          <w:szCs w:val="24"/>
          <w:lang w:val="nl-NL"/>
        </w:rPr>
      </w:pPr>
      <w:r w:rsidRPr="001752B3">
        <w:rPr>
          <w:b/>
          <w:sz w:val="24"/>
          <w:szCs w:val="24"/>
          <w:lang w:val="nl-NL"/>
        </w:rPr>
        <w:t xml:space="preserve">Kính gửi: </w:t>
      </w:r>
      <w:r w:rsidRPr="001752B3">
        <w:rPr>
          <w:b/>
          <w:bCs w:val="0"/>
          <w:sz w:val="24"/>
          <w:szCs w:val="24"/>
          <w:lang w:val="nl-NL"/>
        </w:rPr>
        <w:t>Bệnh viện Bạch Mai</w:t>
      </w:r>
    </w:p>
    <w:p w14:paraId="361FC8C6" w14:textId="77777777" w:rsidR="008D3787" w:rsidRPr="001752B3" w:rsidRDefault="008D3787" w:rsidP="008D3787">
      <w:pPr>
        <w:spacing w:after="120" w:line="240" w:lineRule="auto"/>
        <w:ind w:firstLine="720"/>
        <w:rPr>
          <w:sz w:val="24"/>
          <w:szCs w:val="24"/>
          <w:lang w:val="nl-NL"/>
        </w:rPr>
      </w:pPr>
      <w:r w:rsidRPr="001752B3">
        <w:rPr>
          <w:sz w:val="24"/>
          <w:szCs w:val="24"/>
          <w:lang w:val="nl-NL"/>
        </w:rPr>
        <w:t>Trên cơ sở yêu cầu báo giá của Bệnh viện Bạch Mai, chúng tôi</w:t>
      </w:r>
      <w:r w:rsidRPr="001752B3">
        <w:rPr>
          <w:i/>
          <w:iCs/>
          <w:sz w:val="24"/>
          <w:szCs w:val="24"/>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sidRPr="001752B3">
        <w:rPr>
          <w:sz w:val="24"/>
          <w:szCs w:val="24"/>
          <w:lang w:val="nl-NL"/>
        </w:rPr>
        <w:t xml:space="preserve"> </w:t>
      </w:r>
      <w:bookmarkStart w:id="3" w:name="_Hlk139988683"/>
      <w:r w:rsidRPr="001752B3">
        <w:rPr>
          <w:sz w:val="24"/>
          <w:szCs w:val="24"/>
          <w:lang w:val="nl-NL"/>
        </w:rPr>
        <w:t>– Mã số thuế: …….</w:t>
      </w:r>
      <w:bookmarkEnd w:id="3"/>
    </w:p>
    <w:p w14:paraId="7C662A3E" w14:textId="77777777" w:rsidR="008D3787" w:rsidRPr="001752B3" w:rsidRDefault="008D3787" w:rsidP="008D3787">
      <w:pPr>
        <w:spacing w:after="120" w:line="240" w:lineRule="auto"/>
        <w:ind w:firstLine="720"/>
        <w:rPr>
          <w:sz w:val="24"/>
          <w:szCs w:val="24"/>
          <w:lang w:val="nl-NL"/>
        </w:rPr>
      </w:pPr>
      <w:r w:rsidRPr="001752B3">
        <w:rPr>
          <w:sz w:val="24"/>
          <w:szCs w:val="24"/>
          <w:lang w:val="nl-NL"/>
        </w:rPr>
        <w:t>Báo giá cho các hàng hoá như sau:</w:t>
      </w:r>
    </w:p>
    <w:tbl>
      <w:tblPr>
        <w:tblW w:w="12685" w:type="dxa"/>
        <w:jc w:val="center"/>
        <w:tblLayout w:type="fixed"/>
        <w:tblLook w:val="04A0" w:firstRow="1" w:lastRow="0" w:firstColumn="1" w:lastColumn="0" w:noHBand="0" w:noVBand="1"/>
      </w:tblPr>
      <w:tblGrid>
        <w:gridCol w:w="838"/>
        <w:gridCol w:w="1887"/>
        <w:gridCol w:w="1843"/>
        <w:gridCol w:w="992"/>
        <w:gridCol w:w="838"/>
        <w:gridCol w:w="838"/>
        <w:gridCol w:w="838"/>
        <w:gridCol w:w="758"/>
        <w:gridCol w:w="826"/>
        <w:gridCol w:w="867"/>
        <w:gridCol w:w="900"/>
        <w:gridCol w:w="1260"/>
      </w:tblGrid>
      <w:tr w:rsidR="008D3787" w:rsidRPr="001752B3" w14:paraId="3F6868C1" w14:textId="77777777" w:rsidTr="001E10E3">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9650" w14:textId="77777777" w:rsidR="008D3787" w:rsidRPr="001752B3" w:rsidRDefault="008D3787" w:rsidP="001E10E3">
            <w:pPr>
              <w:spacing w:before="0" w:line="240" w:lineRule="auto"/>
              <w:jc w:val="center"/>
              <w:rPr>
                <w:rFonts w:eastAsia="Times New Roman"/>
                <w:b/>
                <w:kern w:val="0"/>
                <w:sz w:val="22"/>
                <w:szCs w:val="22"/>
                <w14:ligatures w14:val="none"/>
              </w:rPr>
            </w:pPr>
            <w:bookmarkStart w:id="4" w:name="_Hlk139988311"/>
            <w:r w:rsidRPr="001752B3">
              <w:rPr>
                <w:rFonts w:eastAsia="Times New Roman"/>
                <w:b/>
                <w:kern w:val="0"/>
                <w:sz w:val="22"/>
                <w:szCs w:val="22"/>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31E67CC4" w14:textId="77777777" w:rsidR="008D3787" w:rsidRPr="001752B3" w:rsidRDefault="008D3787" w:rsidP="001E10E3">
            <w:pPr>
              <w:spacing w:before="0" w:line="240" w:lineRule="auto"/>
              <w:jc w:val="center"/>
              <w:rPr>
                <w:rFonts w:eastAsia="Times New Roman"/>
                <w:b/>
                <w:kern w:val="0"/>
                <w:sz w:val="22"/>
                <w:szCs w:val="22"/>
                <w:lang w:val="fr-FR"/>
                <w14:ligatures w14:val="none"/>
              </w:rPr>
            </w:pPr>
            <w:r w:rsidRPr="001752B3">
              <w:rPr>
                <w:rFonts w:eastAsia="Times New Roman"/>
                <w:b/>
                <w:kern w:val="0"/>
                <w:sz w:val="22"/>
                <w:szCs w:val="22"/>
                <w:lang w:val="fr-FR"/>
                <w14:ligatures w14:val="none"/>
              </w:rPr>
              <w:t>Danh mục trang thiết bị y tế</w:t>
            </w:r>
            <w:r w:rsidRPr="001752B3">
              <w:rPr>
                <w:rFonts w:eastAsia="Times New Roman"/>
                <w:b/>
                <w:kern w:val="0"/>
                <w:sz w:val="22"/>
                <w:szCs w:val="22"/>
                <w:vertAlign w:val="superscript"/>
                <w:lang w:val="fr-FR"/>
                <w14:ligatures w14:val="none"/>
              </w:rPr>
              <w:t xml:space="preserve">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4D2EDC" w14:textId="77777777" w:rsidR="008D3787" w:rsidRPr="001752B3" w:rsidRDefault="008D3787" w:rsidP="001E10E3">
            <w:pPr>
              <w:spacing w:before="0" w:line="240" w:lineRule="auto"/>
              <w:jc w:val="center"/>
              <w:rPr>
                <w:rFonts w:eastAsia="Times New Roman"/>
                <w:b/>
                <w:kern w:val="0"/>
                <w:sz w:val="22"/>
                <w:szCs w:val="22"/>
                <w:lang w:val="fr-FR"/>
                <w14:ligatures w14:val="none"/>
              </w:rPr>
            </w:pPr>
            <w:r w:rsidRPr="001752B3">
              <w:rPr>
                <w:rFonts w:eastAsia="Times New Roman"/>
                <w:b/>
                <w:kern w:val="0"/>
                <w:sz w:val="22"/>
                <w:szCs w:val="22"/>
                <w:lang w:val="fr-FR"/>
                <w14:ligatures w14:val="none"/>
              </w:rPr>
              <w:t xml:space="preserve">Tên thương mại </w:t>
            </w:r>
            <w:r w:rsidRPr="001752B3">
              <w:rPr>
                <w:rFonts w:eastAsia="Times New Roman"/>
                <w:b/>
                <w:kern w:val="0"/>
                <w:sz w:val="22"/>
                <w:szCs w:val="22"/>
                <w:vertAlign w:val="superscript"/>
                <w:lang w:val="fr-FR"/>
                <w14:ligatures w14:val="none"/>
              </w:rPr>
              <w:t>(2)</w:t>
            </w:r>
            <w:r w:rsidRPr="001752B3">
              <w:rPr>
                <w:rFonts w:eastAsia="Times New Roman"/>
                <w:b/>
                <w:kern w:val="0"/>
                <w:sz w:val="22"/>
                <w:szCs w:val="22"/>
                <w:lang w:val="fr-FR"/>
                <w14:ligatures w14:val="none"/>
              </w:rPr>
              <w:t xml:space="preserve">(nếu có)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0BAEF4" w14:textId="77777777" w:rsidR="008D3787" w:rsidRPr="001752B3" w:rsidRDefault="008D3787" w:rsidP="001E10E3">
            <w:pPr>
              <w:spacing w:before="0" w:line="240" w:lineRule="auto"/>
              <w:jc w:val="center"/>
              <w:rPr>
                <w:rFonts w:eastAsia="Times New Roman"/>
                <w:b/>
                <w:kern w:val="0"/>
                <w:sz w:val="22"/>
                <w:szCs w:val="22"/>
                <w:lang w:val="sv-SE"/>
                <w14:ligatures w14:val="none"/>
              </w:rPr>
            </w:pPr>
            <w:r w:rsidRPr="001752B3">
              <w:rPr>
                <w:rFonts w:eastAsia="Times New Roman"/>
                <w:b/>
                <w:kern w:val="0"/>
                <w:sz w:val="22"/>
                <w:szCs w:val="22"/>
                <w:lang w:val="sv-SE"/>
                <w14:ligatures w14:val="none"/>
              </w:rPr>
              <w:t>Ký, mã, nhãn hiệu, model,</w:t>
            </w:r>
          </w:p>
          <w:p w14:paraId="59437206" w14:textId="77777777" w:rsidR="008D3787" w:rsidRPr="001752B3" w:rsidRDefault="008D3787" w:rsidP="001E10E3">
            <w:pPr>
              <w:spacing w:before="0" w:line="240" w:lineRule="auto"/>
              <w:jc w:val="center"/>
              <w:rPr>
                <w:rFonts w:eastAsia="Times New Roman"/>
                <w:b/>
                <w:kern w:val="0"/>
                <w:sz w:val="22"/>
                <w:szCs w:val="22"/>
                <w:lang w:val="sv-SE"/>
                <w14:ligatures w14:val="none"/>
              </w:rPr>
            </w:pPr>
            <w:r w:rsidRPr="001752B3">
              <w:rPr>
                <w:rFonts w:eastAsia="Times New Roman"/>
                <w:b/>
                <w:kern w:val="0"/>
                <w:sz w:val="22"/>
                <w:szCs w:val="22"/>
                <w:lang w:val="sv-SE"/>
                <w14:ligatures w14:val="none"/>
              </w:rPr>
              <w:t xml:space="preserve">(nếu có)  </w:t>
            </w:r>
            <w:r w:rsidRPr="001752B3">
              <w:rPr>
                <w:rFonts w:eastAsia="Times New Roman"/>
                <w:b/>
                <w:kern w:val="0"/>
                <w:sz w:val="22"/>
                <w:szCs w:val="22"/>
                <w:vertAlign w:val="superscript"/>
                <w:lang w:val="sv-SE"/>
                <w14:ligatures w14:val="none"/>
              </w:rPr>
              <w:t xml:space="preserve">(3)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0B7A308A"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Mã HS</w:t>
            </w:r>
            <w:r w:rsidRPr="001752B3">
              <w:rPr>
                <w:rFonts w:eastAsia="Times New Roman"/>
                <w:b/>
                <w:kern w:val="0"/>
                <w:sz w:val="22"/>
                <w:szCs w:val="22"/>
                <w:vertAlign w:val="superscript"/>
                <w14:ligatures w14:val="none"/>
              </w:rPr>
              <w:t>(4)</w:t>
            </w:r>
          </w:p>
        </w:tc>
        <w:tc>
          <w:tcPr>
            <w:tcW w:w="838" w:type="dxa"/>
            <w:tcBorders>
              <w:top w:val="single" w:sz="4" w:space="0" w:color="auto"/>
              <w:left w:val="nil"/>
              <w:bottom w:val="single" w:sz="4" w:space="0" w:color="auto"/>
              <w:right w:val="single" w:sz="4" w:space="0" w:color="auto"/>
            </w:tcBorders>
            <w:vAlign w:val="center"/>
          </w:tcPr>
          <w:p w14:paraId="69A4E83C"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 xml:space="preserve"> Hãng sản xuất</w:t>
            </w:r>
            <w:r w:rsidRPr="001752B3">
              <w:rPr>
                <w:rFonts w:eastAsia="Times New Roman"/>
                <w:b/>
                <w:kern w:val="0"/>
                <w:sz w:val="22"/>
                <w:szCs w:val="22"/>
                <w:vertAlign w:val="superscript"/>
                <w14:ligatures w14:val="none"/>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3849"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Năm sản xuất</w:t>
            </w:r>
            <w:r w:rsidRPr="001752B3">
              <w:rPr>
                <w:rFonts w:eastAsia="Times New Roman"/>
                <w:b/>
                <w:kern w:val="0"/>
                <w:sz w:val="22"/>
                <w:szCs w:val="22"/>
                <w:vertAlign w:val="superscript"/>
                <w14:ligatures w14:val="none"/>
              </w:rPr>
              <w:t>(6)</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7D723756"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 xml:space="preserve">Xuất xứ </w:t>
            </w:r>
            <w:r w:rsidRPr="001752B3">
              <w:rPr>
                <w:rFonts w:eastAsia="Times New Roman"/>
                <w:b/>
                <w:kern w:val="0"/>
                <w:sz w:val="22"/>
                <w:szCs w:val="22"/>
                <w:vertAlign w:val="superscript"/>
                <w14:ligatures w14:val="none"/>
              </w:rPr>
              <w:t>(7)</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21C1D0F6"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 xml:space="preserve">Số lượng </w:t>
            </w:r>
            <w:r w:rsidRPr="001752B3">
              <w:rPr>
                <w:rFonts w:eastAsia="Times New Roman"/>
                <w:b/>
                <w:kern w:val="0"/>
                <w:sz w:val="22"/>
                <w:szCs w:val="22"/>
                <w:vertAlign w:val="superscript"/>
                <w14:ligatures w14:val="none"/>
              </w:rPr>
              <w:t>(8)</w:t>
            </w:r>
          </w:p>
        </w:tc>
        <w:tc>
          <w:tcPr>
            <w:tcW w:w="867" w:type="dxa"/>
            <w:tcBorders>
              <w:top w:val="single" w:sz="4" w:space="0" w:color="auto"/>
              <w:left w:val="nil"/>
              <w:bottom w:val="single" w:sz="4" w:space="0" w:color="auto"/>
              <w:right w:val="single" w:sz="4" w:space="0" w:color="auto"/>
            </w:tcBorders>
            <w:shd w:val="clear" w:color="auto" w:fill="auto"/>
            <w:vAlign w:val="center"/>
          </w:tcPr>
          <w:p w14:paraId="237A2471" w14:textId="77777777" w:rsidR="008D3787" w:rsidRPr="001752B3" w:rsidRDefault="008D3787" w:rsidP="001E10E3">
            <w:pPr>
              <w:spacing w:before="0" w:line="240" w:lineRule="auto"/>
              <w:jc w:val="center"/>
              <w:rPr>
                <w:rFonts w:eastAsia="Times New Roman"/>
                <w:b/>
                <w:kern w:val="0"/>
                <w:sz w:val="22"/>
                <w:szCs w:val="22"/>
                <w:vertAlign w:val="superscript"/>
                <w14:ligatures w14:val="none"/>
              </w:rPr>
            </w:pPr>
            <w:r w:rsidRPr="001752B3">
              <w:rPr>
                <w:rFonts w:eastAsia="Times New Roman"/>
                <w:b/>
                <w:kern w:val="0"/>
                <w:sz w:val="22"/>
                <w:szCs w:val="22"/>
                <w14:ligatures w14:val="none"/>
              </w:rPr>
              <w:t>Đơn vị tính</w:t>
            </w:r>
            <w:r w:rsidRPr="001752B3">
              <w:rPr>
                <w:rFonts w:eastAsia="Times New Roman"/>
                <w:b/>
                <w:kern w:val="0"/>
                <w:sz w:val="22"/>
                <w:szCs w:val="22"/>
                <w:vertAlign w:val="superscript"/>
                <w14:ligatures w14:val="none"/>
              </w:rPr>
              <w:t xml:space="preserve">(9)  </w:t>
            </w:r>
          </w:p>
        </w:tc>
        <w:tc>
          <w:tcPr>
            <w:tcW w:w="900" w:type="dxa"/>
            <w:tcBorders>
              <w:top w:val="single" w:sz="4" w:space="0" w:color="auto"/>
              <w:left w:val="nil"/>
              <w:bottom w:val="single" w:sz="4" w:space="0" w:color="auto"/>
              <w:right w:val="single" w:sz="4" w:space="0" w:color="auto"/>
            </w:tcBorders>
            <w:shd w:val="clear" w:color="auto" w:fill="auto"/>
            <w:vAlign w:val="center"/>
          </w:tcPr>
          <w:p w14:paraId="1FD4C9EF"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Đơn giá</w:t>
            </w:r>
            <w:r w:rsidRPr="001752B3">
              <w:rPr>
                <w:rFonts w:eastAsia="Times New Roman"/>
                <w:b/>
                <w:kern w:val="0"/>
                <w:sz w:val="22"/>
                <w:szCs w:val="22"/>
                <w:vertAlign w:val="superscript"/>
                <w14:ligatures w14:val="none"/>
              </w:rPr>
              <w:t xml:space="preserve">(10)  </w:t>
            </w:r>
            <w:r w:rsidRPr="001752B3">
              <w:rPr>
                <w:rFonts w:eastAsia="Times New Roman"/>
                <w:b/>
                <w:kern w:val="0"/>
                <w:sz w:val="22"/>
                <w:szCs w:val="22"/>
                <w14:ligatures w14:val="none"/>
              </w:rPr>
              <w:t>(VND)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53A938" w14:textId="77777777" w:rsidR="008D3787" w:rsidRPr="001752B3" w:rsidRDefault="008D3787" w:rsidP="001E10E3">
            <w:pPr>
              <w:spacing w:before="0" w:line="240" w:lineRule="auto"/>
              <w:jc w:val="center"/>
              <w:rPr>
                <w:rFonts w:eastAsia="Times New Roman"/>
                <w:b/>
                <w:kern w:val="0"/>
                <w:sz w:val="22"/>
                <w:szCs w:val="22"/>
                <w:vertAlign w:val="superscript"/>
                <w14:ligatures w14:val="none"/>
              </w:rPr>
            </w:pPr>
            <w:r w:rsidRPr="001752B3">
              <w:rPr>
                <w:rFonts w:eastAsia="Times New Roman"/>
                <w:b/>
                <w:kern w:val="0"/>
                <w:sz w:val="22"/>
                <w:szCs w:val="22"/>
                <w14:ligatures w14:val="none"/>
              </w:rPr>
              <w:t>Thành tiền</w:t>
            </w:r>
            <w:r w:rsidRPr="001752B3">
              <w:rPr>
                <w:rFonts w:eastAsia="Times New Roman"/>
                <w:b/>
                <w:kern w:val="0"/>
                <w:sz w:val="22"/>
                <w:szCs w:val="22"/>
                <w:vertAlign w:val="superscript"/>
                <w14:ligatures w14:val="none"/>
              </w:rPr>
              <w:t xml:space="preserve">(11) </w:t>
            </w:r>
          </w:p>
          <w:p w14:paraId="418FA98D"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(VND)</w:t>
            </w:r>
          </w:p>
        </w:tc>
      </w:tr>
      <w:tr w:rsidR="008D3787" w:rsidRPr="001752B3" w14:paraId="24B7863B" w14:textId="77777777" w:rsidTr="001E10E3">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2387887C"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218BC4C1"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Hàng hóa 1</w:t>
            </w:r>
          </w:p>
        </w:tc>
        <w:tc>
          <w:tcPr>
            <w:tcW w:w="1843" w:type="dxa"/>
            <w:tcBorders>
              <w:top w:val="nil"/>
              <w:left w:val="nil"/>
              <w:bottom w:val="single" w:sz="4" w:space="0" w:color="auto"/>
              <w:right w:val="single" w:sz="4" w:space="0" w:color="auto"/>
            </w:tcBorders>
            <w:shd w:val="clear" w:color="auto" w:fill="auto"/>
            <w:vAlign w:val="center"/>
          </w:tcPr>
          <w:p w14:paraId="0A07F370"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6E12C290" w14:textId="77777777" w:rsidR="008D3787" w:rsidRPr="001752B3" w:rsidRDefault="008D3787" w:rsidP="001E10E3">
            <w:pPr>
              <w:spacing w:before="0" w:line="240" w:lineRule="auto"/>
              <w:rPr>
                <w:rFonts w:eastAsia="Times New Roman"/>
                <w:bCs w:val="0"/>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0BEF4F6" w14:textId="77777777" w:rsidR="008D3787" w:rsidRPr="001752B3" w:rsidRDefault="008D3787" w:rsidP="001E10E3">
            <w:pPr>
              <w:spacing w:before="0" w:line="240" w:lineRule="auto"/>
              <w:jc w:val="left"/>
              <w:rPr>
                <w:rFonts w:eastAsia="Times New Roman"/>
                <w:bCs w:val="0"/>
                <w:i/>
                <w:iCs/>
                <w:kern w:val="0"/>
                <w:sz w:val="24"/>
                <w:szCs w:val="24"/>
                <w14:ligatures w14:val="none"/>
              </w:rPr>
            </w:pPr>
          </w:p>
        </w:tc>
        <w:tc>
          <w:tcPr>
            <w:tcW w:w="838" w:type="dxa"/>
            <w:tcBorders>
              <w:top w:val="single" w:sz="4" w:space="0" w:color="auto"/>
              <w:left w:val="nil"/>
              <w:bottom w:val="single" w:sz="4" w:space="0" w:color="auto"/>
              <w:right w:val="single" w:sz="4" w:space="0" w:color="auto"/>
            </w:tcBorders>
          </w:tcPr>
          <w:p w14:paraId="18C87BE1" w14:textId="77777777" w:rsidR="008D3787" w:rsidRPr="001752B3" w:rsidRDefault="008D3787" w:rsidP="001E10E3">
            <w:pPr>
              <w:spacing w:before="0" w:line="240" w:lineRule="auto"/>
              <w:jc w:val="left"/>
              <w:rPr>
                <w:rFonts w:eastAsia="Times New Roman"/>
                <w:bCs w:val="0"/>
                <w:i/>
                <w:iCs/>
                <w:kern w:val="0"/>
                <w:sz w:val="24"/>
                <w:szCs w:val="24"/>
                <w14:ligatures w14:val="none"/>
              </w:rPr>
            </w:pPr>
          </w:p>
        </w:tc>
        <w:tc>
          <w:tcPr>
            <w:tcW w:w="838" w:type="dxa"/>
            <w:tcBorders>
              <w:top w:val="nil"/>
              <w:left w:val="single" w:sz="4" w:space="0" w:color="auto"/>
              <w:bottom w:val="single" w:sz="4" w:space="0" w:color="auto"/>
              <w:right w:val="single" w:sz="4" w:space="0" w:color="auto"/>
            </w:tcBorders>
            <w:shd w:val="clear" w:color="auto" w:fill="auto"/>
            <w:vAlign w:val="center"/>
          </w:tcPr>
          <w:p w14:paraId="5E45198A" w14:textId="77777777" w:rsidR="008D3787" w:rsidRPr="001752B3" w:rsidRDefault="008D3787" w:rsidP="001E10E3">
            <w:pPr>
              <w:spacing w:before="0" w:line="240" w:lineRule="auto"/>
              <w:jc w:val="left"/>
              <w:rPr>
                <w:rFonts w:eastAsia="Times New Roman"/>
                <w:bCs w:val="0"/>
                <w:i/>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BF1A2D2" w14:textId="77777777" w:rsidR="008D3787" w:rsidRPr="001752B3" w:rsidRDefault="008D3787" w:rsidP="001E10E3">
            <w:pPr>
              <w:spacing w:before="0" w:line="240" w:lineRule="auto"/>
              <w:jc w:val="left"/>
              <w:rPr>
                <w:rFonts w:eastAsia="Times New Roman"/>
                <w:bCs w:val="0"/>
                <w:i/>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2000040B" w14:textId="77777777" w:rsidR="008D3787" w:rsidRPr="001752B3" w:rsidRDefault="008D3787" w:rsidP="001E10E3">
            <w:pPr>
              <w:spacing w:before="0" w:line="240" w:lineRule="auto"/>
              <w:jc w:val="left"/>
              <w:rPr>
                <w:rFonts w:eastAsia="Times New Roman"/>
                <w:bCs w:val="0"/>
                <w:i/>
                <w:iCs/>
                <w:kern w:val="0"/>
                <w:sz w:val="24"/>
                <w:szCs w:val="24"/>
                <w14:ligatures w14:val="none"/>
              </w:rPr>
            </w:pPr>
          </w:p>
        </w:tc>
        <w:tc>
          <w:tcPr>
            <w:tcW w:w="867" w:type="dxa"/>
            <w:tcBorders>
              <w:top w:val="nil"/>
              <w:left w:val="nil"/>
              <w:bottom w:val="single" w:sz="4" w:space="0" w:color="auto"/>
              <w:right w:val="single" w:sz="4" w:space="0" w:color="auto"/>
            </w:tcBorders>
            <w:shd w:val="clear" w:color="auto" w:fill="auto"/>
            <w:vAlign w:val="center"/>
          </w:tcPr>
          <w:p w14:paraId="3BA7E4DA" w14:textId="77777777" w:rsidR="008D3787" w:rsidRPr="001752B3" w:rsidRDefault="008D3787" w:rsidP="001E10E3">
            <w:pPr>
              <w:spacing w:before="0" w:line="240" w:lineRule="auto"/>
              <w:rPr>
                <w:rFonts w:eastAsia="Times New Roman"/>
                <w:bCs w:val="0"/>
                <w:i/>
                <w:i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33034448" w14:textId="77777777" w:rsidR="008D3787" w:rsidRPr="001752B3" w:rsidRDefault="008D3787" w:rsidP="001E10E3">
            <w:pPr>
              <w:spacing w:before="0" w:line="240" w:lineRule="auto"/>
              <w:rPr>
                <w:rFonts w:eastAsia="Times New Roman"/>
                <w:bCs w:val="0"/>
                <w:i/>
                <w:iCs/>
                <w:kern w:val="0"/>
                <w:sz w:val="24"/>
                <w:szCs w:val="24"/>
                <w14:ligatures w14:val="none"/>
              </w:rPr>
            </w:pPr>
          </w:p>
        </w:tc>
        <w:tc>
          <w:tcPr>
            <w:tcW w:w="1260" w:type="dxa"/>
            <w:tcBorders>
              <w:top w:val="nil"/>
              <w:left w:val="nil"/>
              <w:bottom w:val="single" w:sz="4" w:space="0" w:color="auto"/>
              <w:right w:val="single" w:sz="4" w:space="0" w:color="auto"/>
            </w:tcBorders>
            <w:shd w:val="clear" w:color="auto" w:fill="auto"/>
            <w:vAlign w:val="center"/>
          </w:tcPr>
          <w:p w14:paraId="1F5F43C4" w14:textId="77777777" w:rsidR="008D3787" w:rsidRPr="001752B3" w:rsidRDefault="008D3787" w:rsidP="001E10E3">
            <w:pPr>
              <w:spacing w:before="0" w:line="240" w:lineRule="auto"/>
              <w:rPr>
                <w:rFonts w:eastAsia="Times New Roman"/>
                <w:bCs w:val="0"/>
                <w:kern w:val="0"/>
                <w:sz w:val="24"/>
                <w:szCs w:val="24"/>
                <w14:ligatures w14:val="none"/>
              </w:rPr>
            </w:pPr>
          </w:p>
        </w:tc>
      </w:tr>
      <w:tr w:rsidR="008D3787" w:rsidRPr="001752B3" w14:paraId="6DBD90E4" w14:textId="77777777" w:rsidTr="001E10E3">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2FA5389C"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14:paraId="707994D5"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034F9942"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1FB71F6B"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4F3D0651"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838" w:type="dxa"/>
            <w:tcBorders>
              <w:top w:val="single" w:sz="4" w:space="0" w:color="auto"/>
              <w:left w:val="nil"/>
              <w:bottom w:val="single" w:sz="4" w:space="0" w:color="auto"/>
              <w:right w:val="single" w:sz="4" w:space="0" w:color="auto"/>
            </w:tcBorders>
          </w:tcPr>
          <w:p w14:paraId="732835FA"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68ABAEE1"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D60DFB5"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2872E0CC"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867" w:type="dxa"/>
            <w:tcBorders>
              <w:top w:val="nil"/>
              <w:left w:val="nil"/>
              <w:bottom w:val="single" w:sz="4" w:space="0" w:color="auto"/>
              <w:right w:val="single" w:sz="4" w:space="0" w:color="auto"/>
            </w:tcBorders>
            <w:shd w:val="clear" w:color="auto" w:fill="auto"/>
            <w:vAlign w:val="center"/>
            <w:hideMark/>
          </w:tcPr>
          <w:p w14:paraId="5A26B4DF"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19F5A2C9"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7F72AF57"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 </w:t>
            </w:r>
          </w:p>
        </w:tc>
      </w:tr>
      <w:tr w:rsidR="008D3787" w:rsidRPr="001752B3" w14:paraId="7189BFA7" w14:textId="77777777" w:rsidTr="001E10E3">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1C6C7770"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082EB9DD"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039D1347" w14:textId="77777777" w:rsidR="008D3787" w:rsidRPr="001752B3" w:rsidRDefault="008D3787" w:rsidP="001E10E3">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BF942EA" w14:textId="77777777" w:rsidR="008D3787" w:rsidRPr="001752B3" w:rsidRDefault="008D3787" w:rsidP="001E10E3">
            <w:pPr>
              <w:spacing w:before="0" w:line="240" w:lineRule="auto"/>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488E6B8"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838" w:type="dxa"/>
            <w:tcBorders>
              <w:top w:val="single" w:sz="4" w:space="0" w:color="auto"/>
              <w:left w:val="nil"/>
              <w:bottom w:val="single" w:sz="4" w:space="0" w:color="auto"/>
              <w:right w:val="single" w:sz="4" w:space="0" w:color="auto"/>
            </w:tcBorders>
          </w:tcPr>
          <w:p w14:paraId="73080745"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838" w:type="dxa"/>
            <w:tcBorders>
              <w:top w:val="nil"/>
              <w:left w:val="single" w:sz="4" w:space="0" w:color="auto"/>
              <w:bottom w:val="single" w:sz="4" w:space="0" w:color="auto"/>
              <w:right w:val="single" w:sz="4" w:space="0" w:color="auto"/>
            </w:tcBorders>
            <w:shd w:val="clear" w:color="auto" w:fill="auto"/>
            <w:vAlign w:val="center"/>
          </w:tcPr>
          <w:p w14:paraId="160BC786"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5CF2110E"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4D853AD3"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867" w:type="dxa"/>
            <w:tcBorders>
              <w:top w:val="nil"/>
              <w:left w:val="nil"/>
              <w:bottom w:val="single" w:sz="4" w:space="0" w:color="auto"/>
              <w:right w:val="single" w:sz="4" w:space="0" w:color="auto"/>
            </w:tcBorders>
            <w:shd w:val="clear" w:color="auto" w:fill="auto"/>
            <w:vAlign w:val="center"/>
          </w:tcPr>
          <w:p w14:paraId="0B2E8A58" w14:textId="77777777" w:rsidR="008D3787" w:rsidRPr="001752B3" w:rsidRDefault="008D3787" w:rsidP="001E10E3">
            <w:pPr>
              <w:spacing w:before="0" w:line="240" w:lineRule="auto"/>
              <w:rPr>
                <w:rFonts w:eastAsia="Times New Roman"/>
                <w:bCs w:val="0"/>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137E15B5" w14:textId="77777777" w:rsidR="008D3787" w:rsidRPr="001752B3" w:rsidRDefault="008D3787" w:rsidP="001E10E3">
            <w:pPr>
              <w:spacing w:before="0" w:line="240" w:lineRule="auto"/>
              <w:rPr>
                <w:rFonts w:eastAsia="Times New Roman"/>
                <w:bCs w:val="0"/>
                <w:kern w:val="0"/>
                <w:sz w:val="24"/>
                <w:szCs w:val="24"/>
                <w14:ligatures w14:val="none"/>
              </w:rPr>
            </w:pPr>
          </w:p>
        </w:tc>
        <w:tc>
          <w:tcPr>
            <w:tcW w:w="1260" w:type="dxa"/>
            <w:tcBorders>
              <w:top w:val="nil"/>
              <w:left w:val="nil"/>
              <w:bottom w:val="single" w:sz="4" w:space="0" w:color="auto"/>
              <w:right w:val="single" w:sz="4" w:space="0" w:color="auto"/>
            </w:tcBorders>
            <w:shd w:val="clear" w:color="auto" w:fill="auto"/>
            <w:vAlign w:val="center"/>
          </w:tcPr>
          <w:p w14:paraId="67137C05" w14:textId="77777777" w:rsidR="008D3787" w:rsidRPr="001752B3" w:rsidRDefault="008D3787" w:rsidP="001E10E3">
            <w:pPr>
              <w:spacing w:before="0" w:line="240" w:lineRule="auto"/>
              <w:rPr>
                <w:rFonts w:eastAsia="Times New Roman"/>
                <w:bCs w:val="0"/>
                <w:kern w:val="0"/>
                <w:sz w:val="24"/>
                <w:szCs w:val="24"/>
                <w14:ligatures w14:val="none"/>
              </w:rPr>
            </w:pPr>
          </w:p>
        </w:tc>
      </w:tr>
      <w:tr w:rsidR="008D3787" w:rsidRPr="001752B3" w14:paraId="239F71FE" w14:textId="77777777" w:rsidTr="001E10E3">
        <w:trPr>
          <w:cantSplit/>
          <w:trHeight w:val="300"/>
          <w:jc w:val="center"/>
        </w:trPr>
        <w:tc>
          <w:tcPr>
            <w:tcW w:w="838" w:type="dxa"/>
            <w:tcBorders>
              <w:top w:val="nil"/>
              <w:left w:val="nil"/>
              <w:bottom w:val="nil"/>
              <w:right w:val="nil"/>
            </w:tcBorders>
            <w:shd w:val="clear" w:color="auto" w:fill="auto"/>
            <w:noWrap/>
            <w:vAlign w:val="bottom"/>
            <w:hideMark/>
          </w:tcPr>
          <w:p w14:paraId="4C8A62D4" w14:textId="77777777" w:rsidR="008D3787" w:rsidRPr="001752B3" w:rsidRDefault="008D3787" w:rsidP="001E10E3">
            <w:pPr>
              <w:spacing w:before="0" w:line="240" w:lineRule="auto"/>
              <w:jc w:val="left"/>
              <w:rPr>
                <w:rFonts w:eastAsia="Times New Roman"/>
                <w:bCs w:val="0"/>
                <w:kern w:val="0"/>
                <w:sz w:val="22"/>
                <w:szCs w:val="22"/>
                <w14:ligatures w14:val="none"/>
              </w:rPr>
            </w:pPr>
          </w:p>
        </w:tc>
        <w:tc>
          <w:tcPr>
            <w:tcW w:w="1887" w:type="dxa"/>
            <w:tcBorders>
              <w:top w:val="nil"/>
              <w:left w:val="nil"/>
              <w:bottom w:val="nil"/>
              <w:right w:val="nil"/>
            </w:tcBorders>
            <w:shd w:val="clear" w:color="auto" w:fill="auto"/>
            <w:noWrap/>
            <w:vAlign w:val="bottom"/>
            <w:hideMark/>
          </w:tcPr>
          <w:p w14:paraId="73FE2DEA"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1843" w:type="dxa"/>
            <w:tcBorders>
              <w:top w:val="nil"/>
              <w:left w:val="nil"/>
              <w:bottom w:val="nil"/>
              <w:right w:val="nil"/>
            </w:tcBorders>
            <w:shd w:val="clear" w:color="auto" w:fill="auto"/>
            <w:noWrap/>
            <w:vAlign w:val="bottom"/>
            <w:hideMark/>
          </w:tcPr>
          <w:p w14:paraId="79344E1C"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6A57BC9"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838" w:type="dxa"/>
            <w:tcBorders>
              <w:top w:val="nil"/>
              <w:left w:val="nil"/>
              <w:bottom w:val="nil"/>
              <w:right w:val="nil"/>
            </w:tcBorders>
            <w:shd w:val="clear" w:color="auto" w:fill="auto"/>
            <w:noWrap/>
            <w:vAlign w:val="bottom"/>
            <w:hideMark/>
          </w:tcPr>
          <w:p w14:paraId="758AB258"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838" w:type="dxa"/>
            <w:tcBorders>
              <w:top w:val="nil"/>
              <w:left w:val="nil"/>
              <w:bottom w:val="nil"/>
              <w:right w:val="nil"/>
            </w:tcBorders>
          </w:tcPr>
          <w:p w14:paraId="64E8E27C"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838" w:type="dxa"/>
            <w:tcBorders>
              <w:top w:val="nil"/>
              <w:left w:val="nil"/>
              <w:bottom w:val="nil"/>
              <w:right w:val="nil"/>
            </w:tcBorders>
            <w:shd w:val="clear" w:color="auto" w:fill="auto"/>
            <w:noWrap/>
            <w:vAlign w:val="bottom"/>
            <w:hideMark/>
          </w:tcPr>
          <w:p w14:paraId="5545AD73"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758" w:type="dxa"/>
            <w:tcBorders>
              <w:top w:val="nil"/>
              <w:left w:val="nil"/>
              <w:bottom w:val="nil"/>
              <w:right w:val="nil"/>
            </w:tcBorders>
            <w:shd w:val="clear" w:color="auto" w:fill="auto"/>
            <w:noWrap/>
            <w:vAlign w:val="bottom"/>
            <w:hideMark/>
          </w:tcPr>
          <w:p w14:paraId="6D1BFF06"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826" w:type="dxa"/>
            <w:tcBorders>
              <w:top w:val="nil"/>
              <w:left w:val="nil"/>
              <w:bottom w:val="nil"/>
              <w:right w:val="nil"/>
            </w:tcBorders>
            <w:shd w:val="clear" w:color="auto" w:fill="auto"/>
            <w:noWrap/>
            <w:vAlign w:val="bottom"/>
            <w:hideMark/>
          </w:tcPr>
          <w:p w14:paraId="661378BF"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867" w:type="dxa"/>
            <w:tcBorders>
              <w:top w:val="nil"/>
              <w:left w:val="nil"/>
              <w:bottom w:val="nil"/>
              <w:right w:val="nil"/>
            </w:tcBorders>
            <w:shd w:val="clear" w:color="auto" w:fill="auto"/>
            <w:noWrap/>
            <w:vAlign w:val="bottom"/>
            <w:hideMark/>
          </w:tcPr>
          <w:p w14:paraId="140C2310"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900" w:type="dxa"/>
            <w:tcBorders>
              <w:top w:val="nil"/>
              <w:left w:val="nil"/>
              <w:bottom w:val="nil"/>
              <w:right w:val="nil"/>
            </w:tcBorders>
            <w:shd w:val="clear" w:color="auto" w:fill="auto"/>
            <w:noWrap/>
            <w:vAlign w:val="bottom"/>
            <w:hideMark/>
          </w:tcPr>
          <w:p w14:paraId="30A9D0F7" w14:textId="77777777" w:rsidR="008D3787" w:rsidRPr="001752B3" w:rsidRDefault="008D3787" w:rsidP="001E10E3">
            <w:pPr>
              <w:spacing w:before="0" w:line="240" w:lineRule="auto"/>
              <w:jc w:val="left"/>
              <w:rPr>
                <w:rFonts w:eastAsia="Times New Roman"/>
                <w:bCs w:val="0"/>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7DC25763" w14:textId="77777777" w:rsidR="008D3787" w:rsidRPr="001752B3" w:rsidRDefault="008D3787" w:rsidP="001E10E3">
            <w:pPr>
              <w:spacing w:before="0" w:line="240" w:lineRule="auto"/>
              <w:jc w:val="left"/>
              <w:rPr>
                <w:rFonts w:eastAsia="Times New Roman"/>
                <w:bCs w:val="0"/>
                <w:kern w:val="0"/>
                <w:sz w:val="20"/>
                <w:szCs w:val="20"/>
                <w14:ligatures w14:val="none"/>
              </w:rPr>
            </w:pPr>
          </w:p>
        </w:tc>
      </w:tr>
    </w:tbl>
    <w:p w14:paraId="36E4EF05" w14:textId="77777777" w:rsidR="008D3787" w:rsidRPr="001752B3" w:rsidRDefault="008D3787" w:rsidP="008D3787">
      <w:pPr>
        <w:spacing w:after="120" w:line="240" w:lineRule="auto"/>
        <w:ind w:left="720"/>
        <w:rPr>
          <w:sz w:val="24"/>
          <w:szCs w:val="24"/>
        </w:rPr>
      </w:pPr>
      <w:bookmarkStart w:id="5" w:name="_Hlk139988328"/>
      <w:bookmarkEnd w:id="4"/>
      <w:r w:rsidRPr="001752B3">
        <w:rPr>
          <w:sz w:val="24"/>
          <w:szCs w:val="24"/>
        </w:rPr>
        <w:t>1. Giá trên đã bao gồm tất cả các chi phí vận chuyển, bảo hiểm, bảo quản liên quan và các loại thuế (VAT), phí theo quy định của pháp luật;</w:t>
      </w:r>
    </w:p>
    <w:bookmarkEnd w:id="5"/>
    <w:p w14:paraId="07B2732E" w14:textId="77777777" w:rsidR="008D3787" w:rsidRPr="001752B3" w:rsidRDefault="008D3787" w:rsidP="008D3787">
      <w:pPr>
        <w:spacing w:after="120" w:line="240" w:lineRule="auto"/>
        <w:ind w:firstLine="720"/>
        <w:rPr>
          <w:sz w:val="24"/>
          <w:szCs w:val="24"/>
        </w:rPr>
      </w:pPr>
      <w:r w:rsidRPr="001752B3">
        <w:rPr>
          <w:sz w:val="24"/>
          <w:szCs w:val="24"/>
        </w:rPr>
        <w:t>2. Báo giá này có hiệu lực trong vòng:…. ngày kể từ ngày..... tháng ......năm 2024;</w:t>
      </w:r>
    </w:p>
    <w:p w14:paraId="63F94F73" w14:textId="77777777" w:rsidR="008D3787" w:rsidRPr="001752B3" w:rsidRDefault="008D3787" w:rsidP="008D3787">
      <w:pPr>
        <w:spacing w:after="120" w:line="240" w:lineRule="auto"/>
        <w:ind w:left="709" w:firstLine="11"/>
        <w:rPr>
          <w:sz w:val="24"/>
          <w:szCs w:val="24"/>
        </w:rPr>
      </w:pPr>
      <w:r w:rsidRPr="001752B3">
        <w:rPr>
          <w:sz w:val="24"/>
          <w:szCs w:val="24"/>
        </w:rPr>
        <w:t xml:space="preserve">3. Địa điểm cung cấp hàng hóa: Bệnh viện Bạch Mai – số 78 đường Giải Phóng, Đống Đa, Hà Nội. </w:t>
      </w:r>
    </w:p>
    <w:p w14:paraId="6E69E144" w14:textId="77777777" w:rsidR="008D3787" w:rsidRPr="001752B3" w:rsidRDefault="008D3787" w:rsidP="008D3787">
      <w:pPr>
        <w:spacing w:after="120" w:line="240" w:lineRule="auto"/>
        <w:ind w:firstLine="720"/>
        <w:rPr>
          <w:sz w:val="24"/>
          <w:szCs w:val="24"/>
          <w:highlight w:val="yellow"/>
        </w:rPr>
      </w:pPr>
      <w:r w:rsidRPr="001752B3">
        <w:rPr>
          <w:sz w:val="24"/>
          <w:szCs w:val="24"/>
        </w:rPr>
        <w:t xml:space="preserve">4. Thời gian giao hàng dự kiến: ≤ 150 </w:t>
      </w:r>
      <w:r w:rsidRPr="001752B3">
        <w:rPr>
          <w:sz w:val="24"/>
          <w:szCs w:val="24"/>
          <w:lang w:val="vi-VN"/>
        </w:rPr>
        <w:t>ngày.</w:t>
      </w:r>
    </w:p>
    <w:p w14:paraId="6EF3DC85" w14:textId="77777777" w:rsidR="008D3787" w:rsidRPr="001752B3" w:rsidRDefault="008D3787" w:rsidP="008D3787">
      <w:pPr>
        <w:pStyle w:val="ListParagraph"/>
        <w:spacing w:after="120" w:line="288" w:lineRule="auto"/>
        <w:ind w:left="567" w:firstLine="153"/>
        <w:rPr>
          <w:sz w:val="24"/>
          <w:szCs w:val="24"/>
          <w:lang w:val="vi-VN"/>
        </w:rPr>
      </w:pPr>
      <w:r w:rsidRPr="001752B3">
        <w:rPr>
          <w:sz w:val="24"/>
          <w:szCs w:val="24"/>
          <w:lang w:val="vi-VN"/>
        </w:rPr>
        <w:t xml:space="preserve">5. Dự kiến về các điều khoản thanh toán hợp đồng: </w:t>
      </w:r>
    </w:p>
    <w:p w14:paraId="1C5FCD09" w14:textId="77777777" w:rsidR="008D3787" w:rsidRPr="001752B3" w:rsidRDefault="008D3787" w:rsidP="008D3787">
      <w:pPr>
        <w:spacing w:after="120" w:line="240" w:lineRule="auto"/>
        <w:ind w:firstLine="720"/>
        <w:rPr>
          <w:sz w:val="24"/>
          <w:szCs w:val="24"/>
          <w:lang w:val="vi-VN"/>
        </w:rPr>
      </w:pPr>
      <w:r w:rsidRPr="001752B3">
        <w:rPr>
          <w:sz w:val="24"/>
          <w:szCs w:val="24"/>
          <w:lang w:val="vi-VN"/>
        </w:rPr>
        <w:t>- Đồng tiền thanh toán: VNĐ</w:t>
      </w:r>
    </w:p>
    <w:p w14:paraId="22498958" w14:textId="77777777" w:rsidR="008D3787" w:rsidRPr="001752B3" w:rsidRDefault="008D3787" w:rsidP="008D3787">
      <w:pPr>
        <w:spacing w:after="120" w:line="240" w:lineRule="auto"/>
        <w:ind w:firstLine="720"/>
        <w:rPr>
          <w:sz w:val="24"/>
          <w:szCs w:val="24"/>
          <w:lang w:val="vi-VN"/>
        </w:rPr>
      </w:pPr>
      <w:r w:rsidRPr="001752B3">
        <w:rPr>
          <w:sz w:val="24"/>
          <w:szCs w:val="24"/>
          <w:lang w:val="vi-VN"/>
        </w:rPr>
        <w:lastRenderedPageBreak/>
        <w:t xml:space="preserve">- Dự kiến về các điều khoản tạm ứng, thanh toán hợp đồng: </w:t>
      </w:r>
    </w:p>
    <w:p w14:paraId="7A26BBD9" w14:textId="77777777" w:rsidR="008D3787" w:rsidRPr="001752B3" w:rsidRDefault="008D3787" w:rsidP="008D3787">
      <w:pPr>
        <w:pStyle w:val="ListParagraph"/>
        <w:numPr>
          <w:ilvl w:val="0"/>
          <w:numId w:val="3"/>
        </w:numPr>
        <w:spacing w:after="120"/>
        <w:ind w:left="1276"/>
        <w:rPr>
          <w:sz w:val="24"/>
          <w:szCs w:val="24"/>
          <w:lang w:val="vi-VN"/>
        </w:rPr>
      </w:pPr>
      <w:r w:rsidRPr="001752B3">
        <w:rPr>
          <w:sz w:val="24"/>
          <w:szCs w:val="24"/>
          <w:lang w:val="vi-VN"/>
        </w:rPr>
        <w:t>Tạm ứng 30% giá trị hợp đồng.</w:t>
      </w:r>
    </w:p>
    <w:p w14:paraId="3B016D97" w14:textId="77777777" w:rsidR="008D3787" w:rsidRPr="001752B3" w:rsidRDefault="008D3787" w:rsidP="008D3787">
      <w:pPr>
        <w:pStyle w:val="ListParagraph"/>
        <w:numPr>
          <w:ilvl w:val="0"/>
          <w:numId w:val="3"/>
        </w:numPr>
        <w:spacing w:after="120"/>
        <w:ind w:left="1276"/>
        <w:rPr>
          <w:sz w:val="24"/>
          <w:szCs w:val="24"/>
          <w:lang w:val="vi-VN"/>
        </w:rPr>
      </w:pPr>
      <w:r w:rsidRPr="001752B3">
        <w:rPr>
          <w:sz w:val="24"/>
          <w:szCs w:val="24"/>
          <w:lang w:val="vi-VN"/>
        </w:rPr>
        <w:t>Thanh toán nốt giá trị hợp đồng trong vòng 90 ngày kể từ khi toàn bộ hàng hóa được bàn giao, nghiệm thu, chạy thử và bàn giao sử dụng, nhà thầu chuyển sang nghĩa vụ bảo hành</w:t>
      </w:r>
    </w:p>
    <w:p w14:paraId="40D61A23" w14:textId="77777777" w:rsidR="008D3787" w:rsidRPr="001752B3" w:rsidRDefault="008D3787" w:rsidP="008D3787">
      <w:pPr>
        <w:spacing w:after="120" w:line="240" w:lineRule="auto"/>
        <w:ind w:left="709" w:firstLine="11"/>
        <w:rPr>
          <w:sz w:val="24"/>
          <w:szCs w:val="24"/>
          <w:lang w:val="vi-VN"/>
        </w:rPr>
      </w:pPr>
      <w:r w:rsidRPr="001752B3">
        <w:rPr>
          <w:sz w:val="24"/>
          <w:szCs w:val="24"/>
          <w:lang w:val="vi-VN"/>
        </w:rPr>
        <w:t>- Phương thức thanh toán: chuyển khoản.</w:t>
      </w:r>
    </w:p>
    <w:p w14:paraId="70B59A36" w14:textId="77777777" w:rsidR="008D3787" w:rsidRPr="001752B3" w:rsidRDefault="008D3787" w:rsidP="008D3787">
      <w:pPr>
        <w:spacing w:after="120" w:line="240" w:lineRule="auto"/>
        <w:rPr>
          <w:sz w:val="24"/>
          <w:szCs w:val="24"/>
          <w:lang w:val="vi-VN"/>
        </w:rPr>
      </w:pPr>
      <w:r w:rsidRPr="001752B3">
        <w:rPr>
          <w:sz w:val="24"/>
          <w:szCs w:val="24"/>
          <w:lang w:val="vi-VN"/>
        </w:rPr>
        <w:tab/>
        <w:t xml:space="preserve">6. </w:t>
      </w:r>
      <w:r w:rsidRPr="001752B3">
        <w:rPr>
          <w:b/>
          <w:bCs w:val="0"/>
          <w:sz w:val="24"/>
          <w:szCs w:val="24"/>
          <w:lang w:val="vi-VN"/>
        </w:rPr>
        <w:t>Các hồ sơ gửi kèm:</w:t>
      </w:r>
      <w:r w:rsidRPr="001752B3">
        <w:rPr>
          <w:sz w:val="24"/>
          <w:szCs w:val="24"/>
          <w:lang w:val="vi-VN"/>
        </w:rPr>
        <w:t xml:space="preserve"> </w:t>
      </w:r>
    </w:p>
    <w:p w14:paraId="01EA003C" w14:textId="77777777" w:rsidR="008D3787" w:rsidRPr="001752B3" w:rsidRDefault="008D3787" w:rsidP="008D3787">
      <w:pPr>
        <w:spacing w:after="120" w:line="240" w:lineRule="auto"/>
        <w:rPr>
          <w:sz w:val="24"/>
          <w:szCs w:val="24"/>
          <w:lang w:val="vi-VN"/>
        </w:rPr>
      </w:pPr>
      <w:r w:rsidRPr="001752B3">
        <w:rPr>
          <w:sz w:val="24"/>
          <w:szCs w:val="24"/>
          <w:lang w:val="vi-VN"/>
        </w:rPr>
        <w:tab/>
        <w:t>- Catalog gốc, tài liệu kỹ thuật của hãng sản xuất tham chiếu đáp ứng kỹ thuật.</w:t>
      </w:r>
    </w:p>
    <w:p w14:paraId="09179F98" w14:textId="77777777" w:rsidR="008D3787" w:rsidRPr="001752B3" w:rsidRDefault="008D3787" w:rsidP="008D3787">
      <w:pPr>
        <w:rPr>
          <w:sz w:val="24"/>
          <w:szCs w:val="24"/>
          <w:lang w:val="vi-VN"/>
        </w:rPr>
      </w:pPr>
      <w:r w:rsidRPr="001752B3">
        <w:rPr>
          <w:sz w:val="24"/>
          <w:szCs w:val="24"/>
          <w:lang w:val="vi-VN"/>
        </w:rPr>
        <w:tab/>
        <w:t xml:space="preserve">- Hồ sơ tính hợp lệ của hàng hóa còn hiệu lực (Giấy phép nhập khẩu (nếu có); Giấy ủy quyền bán hàng đối với các hàng hóa là trang thiết bị y tế; ISO 13485; Chứng chỉ CE hoặc FDA hoặc tương đương đối với thiết bị chính; các giấy tờ hợp pháp khác có liên quan) </w:t>
      </w:r>
    </w:p>
    <w:p w14:paraId="6A523A9F" w14:textId="77777777" w:rsidR="008D3787" w:rsidRPr="001752B3" w:rsidRDefault="008D3787" w:rsidP="008D3787">
      <w:pPr>
        <w:spacing w:after="120" w:line="240" w:lineRule="auto"/>
        <w:ind w:firstLine="709"/>
        <w:rPr>
          <w:sz w:val="24"/>
          <w:szCs w:val="24"/>
          <w:lang w:val="vi-VN"/>
        </w:rPr>
      </w:pPr>
      <w:r w:rsidRPr="001752B3">
        <w:rPr>
          <w:sz w:val="24"/>
          <w:szCs w:val="24"/>
          <w:lang w:val="vi-VN"/>
        </w:rPr>
        <w:t>7. Chúng tôi cam kết:</w:t>
      </w:r>
    </w:p>
    <w:p w14:paraId="6F9FE3A1" w14:textId="77777777" w:rsidR="008D3787" w:rsidRPr="001752B3" w:rsidRDefault="008D3787" w:rsidP="008D3787">
      <w:pPr>
        <w:widowControl w:val="0"/>
        <w:suppressAutoHyphens/>
        <w:spacing w:after="120" w:line="240" w:lineRule="auto"/>
        <w:ind w:left="709" w:right="-72"/>
        <w:rPr>
          <w:spacing w:val="-4"/>
          <w:sz w:val="24"/>
          <w:szCs w:val="24"/>
          <w:lang w:val="vi-VN"/>
        </w:rPr>
      </w:pPr>
      <w:r w:rsidRPr="001752B3">
        <w:rPr>
          <w:spacing w:val="-4"/>
          <w:sz w:val="24"/>
          <w:szCs w:val="24"/>
          <w:lang w:val="vi-VN"/>
        </w:rPr>
        <w:t xml:space="preserve">- </w:t>
      </w:r>
      <w:r w:rsidRPr="001752B3">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752B3">
        <w:rPr>
          <w:sz w:val="24"/>
          <w:szCs w:val="24"/>
          <w:lang w:val="pl-PL"/>
        </w:rPr>
        <w:t xml:space="preserve">của </w:t>
      </w:r>
      <w:r w:rsidRPr="001752B3">
        <w:rPr>
          <w:sz w:val="24"/>
          <w:szCs w:val="24"/>
          <w:lang w:val="vi-VN"/>
        </w:rPr>
        <w:t>pháp luật</w:t>
      </w:r>
      <w:r w:rsidRPr="001752B3">
        <w:rPr>
          <w:sz w:val="24"/>
          <w:szCs w:val="24"/>
          <w:lang w:val="pl-PL"/>
        </w:rPr>
        <w:t xml:space="preserve"> về</w:t>
      </w:r>
      <w:r w:rsidRPr="001752B3">
        <w:rPr>
          <w:sz w:val="24"/>
          <w:szCs w:val="24"/>
          <w:lang w:val="vi-VN"/>
        </w:rPr>
        <w:t xml:space="preserve"> doanh</w:t>
      </w:r>
      <w:r w:rsidRPr="001752B3">
        <w:rPr>
          <w:sz w:val="24"/>
          <w:szCs w:val="24"/>
          <w:lang w:val="pl-PL"/>
        </w:rPr>
        <w:t xml:space="preserve"> nghiệp</w:t>
      </w:r>
      <w:r w:rsidRPr="001752B3">
        <w:rPr>
          <w:spacing w:val="-4"/>
          <w:sz w:val="24"/>
          <w:szCs w:val="24"/>
          <w:lang w:val="vi-VN"/>
        </w:rPr>
        <w:t>.</w:t>
      </w:r>
    </w:p>
    <w:p w14:paraId="63EC8E66" w14:textId="77777777" w:rsidR="008D3787" w:rsidRPr="001752B3" w:rsidRDefault="008D3787" w:rsidP="008D3787">
      <w:pPr>
        <w:widowControl w:val="0"/>
        <w:suppressAutoHyphens/>
        <w:spacing w:after="120" w:line="240" w:lineRule="auto"/>
        <w:ind w:right="-72" w:firstLine="709"/>
        <w:rPr>
          <w:spacing w:val="-4"/>
          <w:sz w:val="24"/>
          <w:szCs w:val="24"/>
          <w:lang w:val="vi-VN"/>
        </w:rPr>
      </w:pPr>
      <w:r w:rsidRPr="001752B3">
        <w:rPr>
          <w:spacing w:val="-4"/>
          <w:sz w:val="24"/>
          <w:szCs w:val="24"/>
          <w:lang w:val="vi-VN"/>
        </w:rPr>
        <w:t xml:space="preserve">- Giá trị của các </w:t>
      </w:r>
      <w:r w:rsidRPr="001752B3">
        <w:rPr>
          <w:sz w:val="24"/>
          <w:szCs w:val="24"/>
          <w:lang w:val="vi-VN"/>
        </w:rPr>
        <w:t>trang</w:t>
      </w:r>
      <w:r w:rsidRPr="001752B3">
        <w:rPr>
          <w:i/>
          <w:iCs/>
          <w:sz w:val="24"/>
          <w:szCs w:val="24"/>
          <w:lang w:val="vi-VN"/>
        </w:rPr>
        <w:t xml:space="preserve"> </w:t>
      </w:r>
      <w:r w:rsidRPr="001752B3">
        <w:rPr>
          <w:spacing w:val="-4"/>
          <w:sz w:val="24"/>
          <w:szCs w:val="24"/>
          <w:lang w:val="vi-VN"/>
        </w:rPr>
        <w:t>thiết bị y tế nêu trong báo giá là phù hợp, không vi phạm quy định của pháp luật về cạnh tranh, bán phá giá.</w:t>
      </w:r>
    </w:p>
    <w:p w14:paraId="051FC316" w14:textId="77777777" w:rsidR="008D3787" w:rsidRPr="001752B3" w:rsidRDefault="008D3787" w:rsidP="008D3787">
      <w:pPr>
        <w:widowControl w:val="0"/>
        <w:suppressAutoHyphens/>
        <w:spacing w:after="120" w:line="240" w:lineRule="auto"/>
        <w:ind w:right="-72" w:firstLine="709"/>
        <w:rPr>
          <w:spacing w:val="-4"/>
          <w:sz w:val="24"/>
          <w:szCs w:val="24"/>
          <w:lang w:val="vi-VN"/>
        </w:rPr>
      </w:pPr>
      <w:r w:rsidRPr="001752B3">
        <w:rPr>
          <w:spacing w:val="-4"/>
          <w:sz w:val="24"/>
          <w:szCs w:val="24"/>
          <w:lang w:val="vi-VN"/>
        </w:rPr>
        <w:t>- Những thông tin nêu trong báo giá là trung thực.</w:t>
      </w:r>
    </w:p>
    <w:p w14:paraId="2E8BE947" w14:textId="77777777" w:rsidR="008D3787" w:rsidRPr="001752B3" w:rsidRDefault="008D3787" w:rsidP="008D3787">
      <w:pPr>
        <w:widowControl w:val="0"/>
        <w:suppressAutoHyphens/>
        <w:spacing w:after="120" w:line="240" w:lineRule="auto"/>
        <w:ind w:right="-72" w:firstLine="709"/>
        <w:rPr>
          <w:spacing w:val="-4"/>
          <w:sz w:val="24"/>
          <w:szCs w:val="24"/>
          <w:lang w:val="vi-VN"/>
        </w:rPr>
      </w:pPr>
      <w:r w:rsidRPr="001752B3">
        <w:rPr>
          <w:spacing w:val="-4"/>
          <w:sz w:val="24"/>
          <w:szCs w:val="24"/>
          <w:lang w:val="vi-VN"/>
        </w:rPr>
        <w:t xml:space="preserve">8. Thông tin liên hệ của đơn vị báo giá: </w:t>
      </w:r>
      <w:r w:rsidRPr="001752B3">
        <w:rPr>
          <w:i/>
          <w:iCs/>
          <w:spacing w:val="-4"/>
          <w:sz w:val="24"/>
          <w:szCs w:val="24"/>
          <w:lang w:val="vi-VN"/>
        </w:rPr>
        <w:t>[ghi rõ thông tin người phụ trách làm báo giá]</w:t>
      </w:r>
    </w:p>
    <w:p w14:paraId="48810ACE" w14:textId="27603D77" w:rsidR="008D3787" w:rsidRPr="001752B3" w:rsidRDefault="008D3787" w:rsidP="008D3787">
      <w:pPr>
        <w:widowControl w:val="0"/>
        <w:suppressAutoHyphens/>
        <w:spacing w:after="120" w:line="240" w:lineRule="auto"/>
        <w:ind w:right="-72" w:firstLine="709"/>
        <w:rPr>
          <w:spacing w:val="-4"/>
          <w:sz w:val="24"/>
          <w:szCs w:val="24"/>
          <w:lang w:val="vi-VN"/>
        </w:rPr>
      </w:pP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r>
      <w:r w:rsidRPr="001752B3">
        <w:rPr>
          <w:spacing w:val="-4"/>
          <w:sz w:val="24"/>
          <w:szCs w:val="24"/>
          <w:lang w:val="vi-VN"/>
        </w:rPr>
        <w:tab/>
        <w:t xml:space="preserve">            </w:t>
      </w:r>
      <w:r w:rsidRPr="001752B3">
        <w:rPr>
          <w:spacing w:val="-4"/>
          <w:sz w:val="24"/>
          <w:szCs w:val="24"/>
          <w:lang w:val="vi-VN"/>
        </w:rPr>
        <w:tab/>
        <w:t>….., ngày…. tháng….năm….</w:t>
      </w:r>
    </w:p>
    <w:p w14:paraId="19885BA7" w14:textId="77777777" w:rsidR="008D3787" w:rsidRPr="001752B3" w:rsidRDefault="008D3787" w:rsidP="008D3787">
      <w:pPr>
        <w:widowControl w:val="0"/>
        <w:suppressAutoHyphens/>
        <w:spacing w:after="120" w:line="240" w:lineRule="auto"/>
        <w:ind w:right="-72" w:firstLine="709"/>
        <w:jc w:val="right"/>
        <w:rPr>
          <w:b/>
          <w:bCs w:val="0"/>
          <w:spacing w:val="-4"/>
          <w:sz w:val="24"/>
          <w:szCs w:val="24"/>
          <w:vertAlign w:val="superscript"/>
          <w:lang w:val="vi-VN"/>
        </w:rPr>
      </w:pPr>
      <w:r w:rsidRPr="001752B3">
        <w:rPr>
          <w:b/>
          <w:spacing w:val="-4"/>
          <w:sz w:val="24"/>
          <w:szCs w:val="24"/>
          <w:lang w:val="vi-VN"/>
        </w:rPr>
        <w:t>Đại diện hợp pháp của hãng sản xuất, nhà cung cấp</w:t>
      </w:r>
      <w:r w:rsidRPr="001752B3">
        <w:rPr>
          <w:rFonts w:eastAsia="Times New Roman"/>
          <w:b/>
          <w:kern w:val="0"/>
          <w:sz w:val="22"/>
          <w:szCs w:val="22"/>
          <w:vertAlign w:val="superscript"/>
          <w:lang w:val="vi-VN"/>
          <w14:ligatures w14:val="none"/>
        </w:rPr>
        <w:t>(12)</w:t>
      </w:r>
    </w:p>
    <w:p w14:paraId="1F30CED7" w14:textId="77777777" w:rsidR="008D3787" w:rsidRPr="001752B3" w:rsidRDefault="008D3787" w:rsidP="008D3787">
      <w:pPr>
        <w:widowControl w:val="0"/>
        <w:suppressAutoHyphens/>
        <w:spacing w:after="120" w:line="240" w:lineRule="auto"/>
        <w:ind w:left="8640" w:right="-72" w:firstLine="720"/>
        <w:jc w:val="center"/>
        <w:rPr>
          <w:i/>
          <w:iCs/>
          <w:spacing w:val="-4"/>
          <w:sz w:val="24"/>
          <w:szCs w:val="24"/>
          <w:lang w:val="vi-VN"/>
        </w:rPr>
      </w:pPr>
      <w:r w:rsidRPr="001752B3">
        <w:rPr>
          <w:i/>
          <w:iCs/>
          <w:spacing w:val="-4"/>
          <w:sz w:val="24"/>
          <w:szCs w:val="24"/>
          <w:lang w:val="vi-VN"/>
        </w:rPr>
        <w:t>(Ký tên, đóng dấu (nếu có))</w:t>
      </w:r>
    </w:p>
    <w:p w14:paraId="2E7BD849" w14:textId="77777777" w:rsidR="008D3787" w:rsidRPr="001752B3" w:rsidRDefault="008D3787" w:rsidP="008D3787">
      <w:pPr>
        <w:widowControl w:val="0"/>
        <w:suppressAutoHyphens/>
        <w:spacing w:after="120" w:line="240" w:lineRule="auto"/>
        <w:ind w:right="-72" w:firstLine="720"/>
        <w:rPr>
          <w:b/>
          <w:bCs w:val="0"/>
          <w:i/>
          <w:iCs/>
          <w:spacing w:val="-4"/>
          <w:sz w:val="24"/>
          <w:szCs w:val="24"/>
          <w:lang w:val="vi-VN"/>
        </w:rPr>
      </w:pPr>
      <w:r w:rsidRPr="001752B3">
        <w:rPr>
          <w:b/>
          <w:i/>
          <w:iCs/>
          <w:spacing w:val="-4"/>
          <w:sz w:val="24"/>
          <w:szCs w:val="24"/>
          <w:lang w:val="vi-VN"/>
        </w:rPr>
        <w:t>Ghi chú:</w:t>
      </w:r>
    </w:p>
    <w:p w14:paraId="60253B9D"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1752B3">
        <w:rPr>
          <w:i/>
          <w:iCs/>
          <w:sz w:val="24"/>
          <w:szCs w:val="24"/>
          <w:lang w:val="vi-VN"/>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1752B3">
        <w:rPr>
          <w:i/>
          <w:iCs/>
          <w:spacing w:val="-4"/>
          <w:sz w:val="24"/>
          <w:szCs w:val="24"/>
          <w:lang w:val="vi-VN"/>
        </w:rPr>
        <w:t>hãng sản xuất, nhà cung cấp không phải ký tên, đóng dấu theo yêu cầu tại ghi chú 12.</w:t>
      </w:r>
    </w:p>
    <w:p w14:paraId="0F6CE0BD"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lastRenderedPageBreak/>
        <w:tab/>
        <w:t xml:space="preserve">(2) Hãng sản xuất, nhà cung cấp ghi chủng loại </w:t>
      </w:r>
      <w:r w:rsidRPr="001752B3">
        <w:rPr>
          <w:i/>
          <w:iCs/>
          <w:sz w:val="24"/>
          <w:szCs w:val="24"/>
          <w:lang w:val="vi-VN"/>
        </w:rPr>
        <w:t xml:space="preserve">trang </w:t>
      </w:r>
      <w:r w:rsidRPr="001752B3">
        <w:rPr>
          <w:i/>
          <w:iCs/>
          <w:spacing w:val="-4"/>
          <w:sz w:val="24"/>
          <w:szCs w:val="24"/>
          <w:lang w:val="vi-VN"/>
        </w:rPr>
        <w:t>thiết bị y tế theo đúng yêu cầu ghi tại cột “Danh mục trang thiết bị y tế” trong Yêu cầu báo giá.</w:t>
      </w:r>
    </w:p>
    <w:p w14:paraId="5EF658F2"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ab/>
        <w:t xml:space="preserve">(3) Hãng sản xuất, nhà cung cấp ghi cụ thể tên gọi, ký hiệu, mã hiệu, model, hãng sản xuất của </w:t>
      </w:r>
      <w:r w:rsidRPr="001752B3">
        <w:rPr>
          <w:i/>
          <w:iCs/>
          <w:sz w:val="24"/>
          <w:szCs w:val="24"/>
          <w:lang w:val="vi-VN"/>
        </w:rPr>
        <w:t xml:space="preserve">trang </w:t>
      </w:r>
      <w:r w:rsidRPr="001752B3">
        <w:rPr>
          <w:i/>
          <w:iCs/>
          <w:spacing w:val="-4"/>
          <w:sz w:val="24"/>
          <w:szCs w:val="24"/>
          <w:lang w:val="vi-VN"/>
        </w:rPr>
        <w:t xml:space="preserve">thiết bị y tế tương ứng với chủng loại </w:t>
      </w:r>
      <w:r w:rsidRPr="001752B3">
        <w:rPr>
          <w:i/>
          <w:iCs/>
          <w:sz w:val="24"/>
          <w:szCs w:val="24"/>
          <w:lang w:val="vi-VN"/>
        </w:rPr>
        <w:t xml:space="preserve">trang </w:t>
      </w:r>
      <w:r w:rsidRPr="001752B3">
        <w:rPr>
          <w:i/>
          <w:iCs/>
          <w:spacing w:val="-4"/>
          <w:sz w:val="24"/>
          <w:szCs w:val="24"/>
          <w:lang w:val="vi-VN"/>
        </w:rPr>
        <w:t>thiết bị y tế ghi tại cột “Danh mục trang thiết bị y tế”.</w:t>
      </w:r>
    </w:p>
    <w:p w14:paraId="2BBF3526"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ab/>
        <w:t>(4) Hãng sản xuất, nhà cung cấp ghi cụ thể mã HS của từng</w:t>
      </w:r>
      <w:r w:rsidRPr="001752B3">
        <w:rPr>
          <w:i/>
          <w:iCs/>
          <w:sz w:val="24"/>
          <w:szCs w:val="24"/>
          <w:lang w:val="vi-VN"/>
        </w:rPr>
        <w:t xml:space="preserve"> trang</w:t>
      </w:r>
      <w:r w:rsidRPr="001752B3">
        <w:rPr>
          <w:i/>
          <w:iCs/>
          <w:spacing w:val="-4"/>
          <w:sz w:val="24"/>
          <w:szCs w:val="24"/>
          <w:lang w:val="vi-VN"/>
        </w:rPr>
        <w:t xml:space="preserve"> thiết bị y tế.</w:t>
      </w:r>
    </w:p>
    <w:p w14:paraId="6166C899"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ab/>
        <w:t>(5), (6), (7) Hãng sản xuất, nhà cung cấp ghi cụ thể năm sản xuất, xuất xứ và Hãng sản xuất của trang thiết bị y tế.</w:t>
      </w:r>
    </w:p>
    <w:p w14:paraId="3F2A6E99"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ab/>
        <w:t>(8) Hãng sản xuất, nhà cung cấp ghi cụ thể số lượng, khối lượng theo đúng số lượng, khối lượng nêu trong Yêu cầu báo giá.</w:t>
      </w:r>
    </w:p>
    <w:p w14:paraId="59E1B554"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 xml:space="preserve">  (9) Hãng sản xuất, nhà cung cấp ghi cụ thể đơn vị tính nêu trong Yêu cầu báo giá</w:t>
      </w:r>
    </w:p>
    <w:p w14:paraId="42F637E0"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(10) Hãng sản xuất, nhà cung cấp ghi cụ thể giá trị của đơn giá tương ứng với từng trang thiết bị y tế (đã bao gồm thuế VAT; bảo hành theo tiêu chuẩn nhà sản xuất, tối thiểu là 12 tháng)</w:t>
      </w:r>
    </w:p>
    <w:p w14:paraId="7ACA567A"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 xml:space="preserve">(11) Hãng sản xuất, nhà cung cấp ghi đơn giá, chi phí cho các dịch vụ liên quan, thuế, phí, lệ phí và thành tiền bằng đồng Việt Nam (VND). </w:t>
      </w:r>
    </w:p>
    <w:p w14:paraId="3F6478D0" w14:textId="77777777" w:rsidR="008D3787" w:rsidRPr="001752B3" w:rsidRDefault="008D3787" w:rsidP="008D3787">
      <w:pPr>
        <w:widowControl w:val="0"/>
        <w:suppressAutoHyphens/>
        <w:spacing w:after="120" w:line="240" w:lineRule="auto"/>
        <w:ind w:right="-72" w:firstLine="567"/>
        <w:rPr>
          <w:i/>
          <w:iCs/>
          <w:spacing w:val="-4"/>
          <w:sz w:val="24"/>
          <w:szCs w:val="24"/>
          <w:lang w:val="vi-VN"/>
        </w:rPr>
      </w:pPr>
      <w:r w:rsidRPr="001752B3">
        <w:rPr>
          <w:i/>
          <w:iCs/>
          <w:spacing w:val="-4"/>
          <w:sz w:val="24"/>
          <w:szCs w:val="24"/>
          <w:lang w:val="vi-VN"/>
        </w:rPr>
        <w:tab/>
        <w:t xml:space="preserve">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bookmarkEnd w:id="2"/>
    <w:p w14:paraId="44447805" w14:textId="4D3B5C40" w:rsidR="008D3787" w:rsidRPr="001710B7" w:rsidRDefault="008D3787" w:rsidP="008D3787">
      <w:pPr>
        <w:spacing w:before="0" w:after="160" w:line="259" w:lineRule="auto"/>
        <w:jc w:val="left"/>
        <w:rPr>
          <w:i/>
          <w:iCs/>
          <w:spacing w:val="-4"/>
          <w:szCs w:val="28"/>
          <w:lang w:val="vi-VN"/>
        </w:rPr>
      </w:pPr>
      <w:r w:rsidRPr="001752B3">
        <w:rPr>
          <w:i/>
          <w:iCs/>
          <w:spacing w:val="-4"/>
          <w:szCs w:val="28"/>
          <w:lang w:val="vi-VN"/>
        </w:rPr>
        <w:br w:type="page"/>
      </w:r>
    </w:p>
    <w:tbl>
      <w:tblPr>
        <w:tblW w:w="13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620"/>
        <w:gridCol w:w="2340"/>
        <w:gridCol w:w="2610"/>
        <w:gridCol w:w="2430"/>
        <w:gridCol w:w="1890"/>
        <w:gridCol w:w="47"/>
        <w:gridCol w:w="1483"/>
        <w:gridCol w:w="47"/>
      </w:tblGrid>
      <w:tr w:rsidR="008D3787" w:rsidRPr="001752B3" w14:paraId="26CA43AD" w14:textId="77777777" w:rsidTr="008D3787">
        <w:trPr>
          <w:trHeight w:val="835"/>
        </w:trPr>
        <w:tc>
          <w:tcPr>
            <w:tcW w:w="12017" w:type="dxa"/>
            <w:gridSpan w:val="7"/>
            <w:tcBorders>
              <w:top w:val="nil"/>
              <w:left w:val="nil"/>
              <w:bottom w:val="nil"/>
              <w:right w:val="nil"/>
            </w:tcBorders>
            <w:shd w:val="clear" w:color="auto" w:fill="auto"/>
            <w:vAlign w:val="center"/>
            <w:hideMark/>
          </w:tcPr>
          <w:p w14:paraId="7AB76817" w14:textId="77777777" w:rsidR="008D3787" w:rsidRPr="001752B3" w:rsidRDefault="008D3787" w:rsidP="001E10E3">
            <w:pPr>
              <w:spacing w:before="0" w:line="240" w:lineRule="auto"/>
              <w:jc w:val="center"/>
              <w:rPr>
                <w:rFonts w:eastAsia="Times New Roman"/>
                <w:b/>
                <w:kern w:val="0"/>
                <w:szCs w:val="28"/>
                <w:lang w:val="vi-VN"/>
                <w14:ligatures w14:val="none"/>
              </w:rPr>
            </w:pPr>
            <w:bookmarkStart w:id="6" w:name="RANGE!A1:D5"/>
            <w:r w:rsidRPr="001752B3">
              <w:rPr>
                <w:rFonts w:eastAsia="Times New Roman"/>
                <w:b/>
                <w:kern w:val="0"/>
                <w:szCs w:val="28"/>
                <w:lang w:val="vi-VN"/>
                <w14:ligatures w14:val="none"/>
              </w:rPr>
              <w:lastRenderedPageBreak/>
              <w:t>Mẫu số 02</w:t>
            </w:r>
          </w:p>
          <w:p w14:paraId="6921371C" w14:textId="62DA8B6B" w:rsidR="008D3787" w:rsidRPr="001752B3" w:rsidRDefault="008D3787" w:rsidP="001E10E3">
            <w:pPr>
              <w:spacing w:before="0" w:line="240" w:lineRule="auto"/>
              <w:jc w:val="center"/>
              <w:rPr>
                <w:rFonts w:eastAsia="Times New Roman"/>
                <w:b/>
                <w:kern w:val="0"/>
                <w:sz w:val="24"/>
                <w:szCs w:val="24"/>
                <w:lang w:val="vi-VN"/>
                <w14:ligatures w14:val="none"/>
              </w:rPr>
            </w:pPr>
            <w:r w:rsidRPr="001752B3">
              <w:rPr>
                <w:i/>
                <w:iCs/>
                <w:sz w:val="24"/>
                <w:szCs w:val="24"/>
                <w:lang w:val="vi-VN"/>
              </w:rPr>
              <w:t xml:space="preserve">(Kèm theo Yêu cầu báo giá số </w:t>
            </w:r>
            <w:r w:rsidR="00F1535A">
              <w:rPr>
                <w:i/>
                <w:iCs/>
                <w:sz w:val="24"/>
                <w:szCs w:val="24"/>
              </w:rPr>
              <w:t>7254</w:t>
            </w:r>
            <w:r w:rsidRPr="001752B3">
              <w:rPr>
                <w:i/>
                <w:iCs/>
                <w:sz w:val="24"/>
                <w:szCs w:val="24"/>
                <w:lang w:val="vi-VN"/>
              </w:rPr>
              <w:t>/BM-</w:t>
            </w:r>
            <w:r w:rsidR="0042461C" w:rsidRPr="001710B7">
              <w:rPr>
                <w:i/>
                <w:iCs/>
                <w:sz w:val="24"/>
                <w:szCs w:val="24"/>
                <w:lang w:val="vi-VN"/>
              </w:rPr>
              <w:t>VTTBYT</w:t>
            </w:r>
            <w:r w:rsidR="00787535" w:rsidRPr="001710B7">
              <w:rPr>
                <w:i/>
                <w:iCs/>
                <w:sz w:val="24"/>
                <w:szCs w:val="24"/>
                <w:lang w:val="vi-VN"/>
              </w:rPr>
              <w:t xml:space="preserve"> </w:t>
            </w:r>
            <w:r w:rsidRPr="001752B3">
              <w:rPr>
                <w:i/>
                <w:iCs/>
                <w:sz w:val="24"/>
                <w:szCs w:val="24"/>
                <w:lang w:val="vi-VN"/>
              </w:rPr>
              <w:t xml:space="preserve"> ngày</w:t>
            </w:r>
            <w:r w:rsidR="00F1535A">
              <w:rPr>
                <w:i/>
                <w:iCs/>
                <w:sz w:val="24"/>
                <w:szCs w:val="24"/>
              </w:rPr>
              <w:t xml:space="preserve"> 30</w:t>
            </w:r>
            <w:r w:rsidRPr="001752B3">
              <w:rPr>
                <w:i/>
                <w:iCs/>
                <w:sz w:val="24"/>
                <w:szCs w:val="24"/>
                <w:lang w:val="vi-VN"/>
              </w:rPr>
              <w:t xml:space="preserve"> tháng </w:t>
            </w:r>
            <w:r w:rsidR="00F1535A">
              <w:rPr>
                <w:i/>
                <w:iCs/>
                <w:sz w:val="24"/>
                <w:szCs w:val="24"/>
              </w:rPr>
              <w:t xml:space="preserve">12 </w:t>
            </w:r>
            <w:r w:rsidRPr="001752B3">
              <w:rPr>
                <w:i/>
                <w:iCs/>
                <w:sz w:val="24"/>
                <w:szCs w:val="24"/>
                <w:lang w:val="vi-VN"/>
              </w:rPr>
              <w:t>năm 2024)</w:t>
            </w:r>
            <w:r w:rsidRPr="001752B3">
              <w:rPr>
                <w:rFonts w:eastAsia="Times New Roman"/>
                <w:b/>
                <w:kern w:val="0"/>
                <w:szCs w:val="28"/>
                <w:lang w:val="vi-VN"/>
                <w14:ligatures w14:val="none"/>
              </w:rPr>
              <w:br/>
            </w:r>
          </w:p>
          <w:p w14:paraId="3A4C17A5" w14:textId="77777777" w:rsidR="008D3787" w:rsidRPr="001752B3" w:rsidRDefault="008D3787" w:rsidP="001E10E3">
            <w:pPr>
              <w:spacing w:before="0" w:line="240" w:lineRule="auto"/>
              <w:jc w:val="center"/>
              <w:rPr>
                <w:rFonts w:eastAsia="Times New Roman"/>
                <w:b/>
                <w:kern w:val="0"/>
                <w:sz w:val="24"/>
                <w:szCs w:val="24"/>
                <w:lang w:val="vi-VN"/>
                <w14:ligatures w14:val="none"/>
              </w:rPr>
            </w:pPr>
            <w:r w:rsidRPr="001752B3">
              <w:rPr>
                <w:rFonts w:eastAsia="Times New Roman"/>
                <w:b/>
                <w:kern w:val="0"/>
                <w:sz w:val="24"/>
                <w:szCs w:val="24"/>
                <w:lang w:val="vi-VN"/>
                <w14:ligatures w14:val="none"/>
              </w:rPr>
              <w:t>BẢNG ĐÁP ỨNG YÊU CẦU KỸ THUẬT</w:t>
            </w:r>
          </w:p>
          <w:p w14:paraId="1433F30E" w14:textId="77777777" w:rsidR="008D3787" w:rsidRPr="001752B3" w:rsidRDefault="008D3787" w:rsidP="001E10E3">
            <w:pPr>
              <w:spacing w:before="0" w:line="240" w:lineRule="auto"/>
              <w:jc w:val="center"/>
              <w:rPr>
                <w:rFonts w:eastAsia="Times New Roman"/>
                <w:b/>
                <w:kern w:val="0"/>
                <w:szCs w:val="28"/>
                <w14:ligatures w14:val="none"/>
              </w:rPr>
            </w:pPr>
            <w:r w:rsidRPr="001752B3">
              <w:rPr>
                <w:i/>
                <w:iCs/>
                <w:sz w:val="24"/>
                <w:szCs w:val="24"/>
                <w:lang w:val="vi-VN"/>
              </w:rPr>
              <w:t xml:space="preserve">(Kèm theo Báo giá số ....  </w:t>
            </w:r>
            <w:r w:rsidRPr="001752B3">
              <w:rPr>
                <w:i/>
                <w:iCs/>
                <w:sz w:val="24"/>
                <w:szCs w:val="24"/>
              </w:rPr>
              <w:t>ngày …. tháng …..năm 2024)</w:t>
            </w:r>
            <w:r w:rsidRPr="001752B3">
              <w:rPr>
                <w:rFonts w:eastAsia="Times New Roman"/>
                <w:b/>
                <w:kern w:val="0"/>
                <w:sz w:val="24"/>
                <w:szCs w:val="24"/>
                <w14:ligatures w14:val="none"/>
              </w:rPr>
              <w:br/>
            </w:r>
            <w:bookmarkEnd w:id="6"/>
          </w:p>
        </w:tc>
        <w:tc>
          <w:tcPr>
            <w:tcW w:w="1530" w:type="dxa"/>
            <w:gridSpan w:val="2"/>
            <w:tcBorders>
              <w:top w:val="nil"/>
              <w:left w:val="nil"/>
              <w:bottom w:val="nil"/>
              <w:right w:val="nil"/>
            </w:tcBorders>
          </w:tcPr>
          <w:p w14:paraId="280018F5" w14:textId="77777777" w:rsidR="008D3787" w:rsidRPr="001752B3" w:rsidRDefault="008D3787" w:rsidP="001E10E3">
            <w:pPr>
              <w:spacing w:before="0" w:line="240" w:lineRule="auto"/>
              <w:jc w:val="center"/>
              <w:rPr>
                <w:rFonts w:eastAsia="Times New Roman"/>
                <w:b/>
                <w:kern w:val="0"/>
                <w:szCs w:val="28"/>
                <w:lang w:val="vi-VN"/>
                <w14:ligatures w14:val="none"/>
              </w:rPr>
            </w:pPr>
          </w:p>
        </w:tc>
      </w:tr>
      <w:tr w:rsidR="008D3787" w:rsidRPr="001752B3" w14:paraId="677FC9D3" w14:textId="77777777" w:rsidTr="008D3787">
        <w:trPr>
          <w:trHeight w:val="80"/>
        </w:trPr>
        <w:tc>
          <w:tcPr>
            <w:tcW w:w="12017" w:type="dxa"/>
            <w:gridSpan w:val="7"/>
            <w:tcBorders>
              <w:top w:val="nil"/>
              <w:left w:val="nil"/>
              <w:bottom w:val="single" w:sz="4" w:space="0" w:color="auto"/>
              <w:right w:val="nil"/>
            </w:tcBorders>
            <w:shd w:val="clear" w:color="auto" w:fill="auto"/>
            <w:vAlign w:val="center"/>
            <w:hideMark/>
          </w:tcPr>
          <w:p w14:paraId="38930111" w14:textId="77777777" w:rsidR="008D3787" w:rsidRPr="001752B3" w:rsidRDefault="008D3787" w:rsidP="001E10E3">
            <w:pPr>
              <w:spacing w:before="240" w:line="240" w:lineRule="auto"/>
              <w:jc w:val="left"/>
              <w:rPr>
                <w:rFonts w:eastAsia="Times New Roman"/>
                <w:b/>
                <w:kern w:val="0"/>
                <w:sz w:val="24"/>
                <w:szCs w:val="24"/>
                <w14:ligatures w14:val="none"/>
              </w:rPr>
            </w:pPr>
            <w:r w:rsidRPr="001752B3">
              <w:rPr>
                <w:rFonts w:eastAsia="Times New Roman"/>
                <w:b/>
                <w:kern w:val="0"/>
                <w:sz w:val="24"/>
                <w:szCs w:val="24"/>
                <w14:ligatures w14:val="none"/>
              </w:rPr>
              <w:t>Tên công ty:</w:t>
            </w:r>
          </w:p>
        </w:tc>
        <w:tc>
          <w:tcPr>
            <w:tcW w:w="1530" w:type="dxa"/>
            <w:gridSpan w:val="2"/>
            <w:tcBorders>
              <w:top w:val="nil"/>
              <w:left w:val="nil"/>
              <w:bottom w:val="single" w:sz="4" w:space="0" w:color="auto"/>
              <w:right w:val="nil"/>
            </w:tcBorders>
          </w:tcPr>
          <w:p w14:paraId="7A9CAC02" w14:textId="77777777" w:rsidR="008D3787" w:rsidRPr="001752B3" w:rsidRDefault="008D3787" w:rsidP="001E10E3">
            <w:pPr>
              <w:spacing w:before="240" w:line="240" w:lineRule="auto"/>
              <w:jc w:val="left"/>
              <w:rPr>
                <w:rFonts w:eastAsia="Times New Roman"/>
                <w:b/>
                <w:kern w:val="0"/>
                <w:sz w:val="24"/>
                <w:szCs w:val="24"/>
                <w14:ligatures w14:val="none"/>
              </w:rPr>
            </w:pPr>
          </w:p>
        </w:tc>
      </w:tr>
      <w:tr w:rsidR="008D3787" w:rsidRPr="001752B3" w14:paraId="731F2457" w14:textId="77777777" w:rsidTr="008D3787">
        <w:trPr>
          <w:gridAfter w:val="1"/>
          <w:wAfter w:w="47" w:type="dxa"/>
          <w:trHeight w:val="555"/>
        </w:trPr>
        <w:tc>
          <w:tcPr>
            <w:tcW w:w="1080" w:type="dxa"/>
            <w:vMerge w:val="restart"/>
            <w:tcBorders>
              <w:top w:val="single" w:sz="4" w:space="0" w:color="auto"/>
            </w:tcBorders>
            <w:shd w:val="clear" w:color="auto" w:fill="auto"/>
            <w:vAlign w:val="center"/>
            <w:hideMark/>
          </w:tcPr>
          <w:p w14:paraId="2C6EA2A8" w14:textId="77777777" w:rsidR="008D3787" w:rsidRPr="001752B3" w:rsidRDefault="008D3787" w:rsidP="001E10E3">
            <w:pPr>
              <w:spacing w:before="0" w:line="240" w:lineRule="auto"/>
              <w:jc w:val="center"/>
              <w:rPr>
                <w:rFonts w:eastAsia="Times New Roman"/>
                <w:b/>
                <w:kern w:val="0"/>
                <w:sz w:val="24"/>
                <w:szCs w:val="24"/>
                <w14:ligatures w14:val="none"/>
              </w:rPr>
            </w:pPr>
            <w:bookmarkStart w:id="7" w:name="_Hlk139988751"/>
            <w:r w:rsidRPr="001752B3">
              <w:rPr>
                <w:rFonts w:eastAsia="Times New Roman"/>
                <w:b/>
                <w:kern w:val="0"/>
                <w:sz w:val="24"/>
                <w:szCs w:val="24"/>
                <w14:ligatures w14:val="none"/>
              </w:rPr>
              <w:t>STT</w:t>
            </w:r>
          </w:p>
        </w:tc>
        <w:tc>
          <w:tcPr>
            <w:tcW w:w="1620" w:type="dxa"/>
            <w:vMerge w:val="restart"/>
            <w:tcBorders>
              <w:top w:val="single" w:sz="4" w:space="0" w:color="auto"/>
            </w:tcBorders>
            <w:shd w:val="clear" w:color="000000" w:fill="FFFFFF"/>
            <w:vAlign w:val="center"/>
            <w:hideMark/>
          </w:tcPr>
          <w:p w14:paraId="2B62DC4D"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Danh mục (2)</w:t>
            </w:r>
          </w:p>
        </w:tc>
        <w:tc>
          <w:tcPr>
            <w:tcW w:w="2340" w:type="dxa"/>
            <w:vMerge w:val="restart"/>
            <w:tcBorders>
              <w:top w:val="single" w:sz="4" w:space="0" w:color="auto"/>
            </w:tcBorders>
            <w:shd w:val="clear" w:color="auto" w:fill="auto"/>
            <w:vAlign w:val="center"/>
            <w:hideMark/>
          </w:tcPr>
          <w:p w14:paraId="0AAA4493"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Yêu cầu mời chào giá</w:t>
            </w:r>
          </w:p>
        </w:tc>
        <w:tc>
          <w:tcPr>
            <w:tcW w:w="5040" w:type="dxa"/>
            <w:gridSpan w:val="2"/>
            <w:tcBorders>
              <w:top w:val="single" w:sz="4" w:space="0" w:color="auto"/>
            </w:tcBorders>
            <w:shd w:val="clear" w:color="auto" w:fill="auto"/>
            <w:vAlign w:val="center"/>
            <w:hideMark/>
          </w:tcPr>
          <w:p w14:paraId="411583A2"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Đáp ứng chào giá</w:t>
            </w:r>
          </w:p>
        </w:tc>
        <w:tc>
          <w:tcPr>
            <w:tcW w:w="1890" w:type="dxa"/>
            <w:tcBorders>
              <w:top w:val="single" w:sz="4" w:space="0" w:color="auto"/>
            </w:tcBorders>
            <w:shd w:val="clear" w:color="auto" w:fill="auto"/>
            <w:vAlign w:val="center"/>
            <w:hideMark/>
          </w:tcPr>
          <w:p w14:paraId="7167BB96"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Tài liệu tham chiếu (2)</w:t>
            </w:r>
          </w:p>
        </w:tc>
        <w:tc>
          <w:tcPr>
            <w:tcW w:w="1530" w:type="dxa"/>
            <w:gridSpan w:val="2"/>
            <w:tcBorders>
              <w:top w:val="single" w:sz="4" w:space="0" w:color="auto"/>
            </w:tcBorders>
            <w:vAlign w:val="center"/>
          </w:tcPr>
          <w:p w14:paraId="33944C40"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Tự đánh giá</w:t>
            </w:r>
          </w:p>
          <w:p w14:paraId="5B3DF64F"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(Đạt/Không đạt) (3)</w:t>
            </w:r>
          </w:p>
        </w:tc>
      </w:tr>
      <w:tr w:rsidR="008D3787" w:rsidRPr="001752B3" w14:paraId="79823067" w14:textId="77777777" w:rsidTr="008D3787">
        <w:trPr>
          <w:gridAfter w:val="1"/>
          <w:wAfter w:w="47" w:type="dxa"/>
          <w:trHeight w:val="870"/>
        </w:trPr>
        <w:tc>
          <w:tcPr>
            <w:tcW w:w="1080" w:type="dxa"/>
            <w:vMerge/>
            <w:vAlign w:val="center"/>
            <w:hideMark/>
          </w:tcPr>
          <w:p w14:paraId="0CC2102D" w14:textId="77777777" w:rsidR="008D3787" w:rsidRPr="001752B3" w:rsidRDefault="008D3787" w:rsidP="001E10E3">
            <w:pPr>
              <w:spacing w:before="0" w:line="240" w:lineRule="auto"/>
              <w:jc w:val="left"/>
              <w:rPr>
                <w:rFonts w:eastAsia="Times New Roman"/>
                <w:b/>
                <w:kern w:val="0"/>
                <w:sz w:val="24"/>
                <w:szCs w:val="24"/>
                <w14:ligatures w14:val="none"/>
              </w:rPr>
            </w:pPr>
          </w:p>
        </w:tc>
        <w:tc>
          <w:tcPr>
            <w:tcW w:w="1620" w:type="dxa"/>
            <w:vMerge/>
            <w:vAlign w:val="center"/>
            <w:hideMark/>
          </w:tcPr>
          <w:p w14:paraId="0BF3377D" w14:textId="77777777" w:rsidR="008D3787" w:rsidRPr="001752B3" w:rsidRDefault="008D3787" w:rsidP="001E10E3">
            <w:pPr>
              <w:spacing w:before="0" w:line="240" w:lineRule="auto"/>
              <w:jc w:val="left"/>
              <w:rPr>
                <w:rFonts w:eastAsia="Times New Roman"/>
                <w:b/>
                <w:kern w:val="0"/>
                <w:sz w:val="24"/>
                <w:szCs w:val="24"/>
                <w14:ligatures w14:val="none"/>
              </w:rPr>
            </w:pPr>
          </w:p>
        </w:tc>
        <w:tc>
          <w:tcPr>
            <w:tcW w:w="2340" w:type="dxa"/>
            <w:vMerge/>
            <w:vAlign w:val="center"/>
            <w:hideMark/>
          </w:tcPr>
          <w:p w14:paraId="0CA45F2D" w14:textId="77777777" w:rsidR="008D3787" w:rsidRPr="001752B3" w:rsidRDefault="008D3787" w:rsidP="001E10E3">
            <w:pPr>
              <w:spacing w:before="0" w:line="240" w:lineRule="auto"/>
              <w:jc w:val="left"/>
              <w:rPr>
                <w:rFonts w:eastAsia="Times New Roman"/>
                <w:b/>
                <w:kern w:val="0"/>
                <w:sz w:val="24"/>
                <w:szCs w:val="24"/>
                <w14:ligatures w14:val="none"/>
              </w:rPr>
            </w:pPr>
          </w:p>
        </w:tc>
        <w:tc>
          <w:tcPr>
            <w:tcW w:w="2610" w:type="dxa"/>
            <w:shd w:val="clear" w:color="auto" w:fill="auto"/>
            <w:vAlign w:val="center"/>
            <w:hideMark/>
          </w:tcPr>
          <w:p w14:paraId="18E3EDA2" w14:textId="77777777" w:rsidR="008D3787" w:rsidRPr="001752B3" w:rsidRDefault="008D3787" w:rsidP="001E10E3">
            <w:pPr>
              <w:spacing w:before="0" w:line="240" w:lineRule="auto"/>
              <w:jc w:val="center"/>
              <w:rPr>
                <w:rFonts w:eastAsia="Times New Roman"/>
                <w:b/>
                <w:kern w:val="0"/>
                <w:sz w:val="22"/>
                <w:szCs w:val="22"/>
                <w14:ligatures w14:val="none"/>
              </w:rPr>
            </w:pPr>
            <w:r w:rsidRPr="001752B3">
              <w:rPr>
                <w:rFonts w:eastAsia="Times New Roman"/>
                <w:b/>
                <w:kern w:val="0"/>
                <w:sz w:val="22"/>
                <w:szCs w:val="22"/>
                <w14:ligatures w14:val="none"/>
              </w:rPr>
              <w:t xml:space="preserve">Xuất xứ (Mã ký hiệu, nước sản xuất, hãng sản xuất ) </w:t>
            </w:r>
          </w:p>
        </w:tc>
        <w:tc>
          <w:tcPr>
            <w:tcW w:w="2430" w:type="dxa"/>
            <w:shd w:val="clear" w:color="auto" w:fill="auto"/>
            <w:vAlign w:val="center"/>
            <w:hideMark/>
          </w:tcPr>
          <w:p w14:paraId="7B2020BC" w14:textId="77777777" w:rsidR="008D3787" w:rsidRPr="001752B3" w:rsidRDefault="008D3787" w:rsidP="001E10E3">
            <w:pPr>
              <w:spacing w:before="0" w:line="240" w:lineRule="auto"/>
              <w:jc w:val="center"/>
              <w:rPr>
                <w:rFonts w:eastAsia="Times New Roman"/>
                <w:b/>
                <w:kern w:val="0"/>
                <w:sz w:val="24"/>
                <w:szCs w:val="24"/>
                <w14:ligatures w14:val="none"/>
              </w:rPr>
            </w:pPr>
            <w:r w:rsidRPr="001752B3">
              <w:rPr>
                <w:rFonts w:eastAsia="Times New Roman"/>
                <w:b/>
                <w:kern w:val="0"/>
                <w:sz w:val="24"/>
                <w:szCs w:val="24"/>
                <w14:ligatures w14:val="none"/>
              </w:rPr>
              <w:t>Thông số kỹ thuật (1)</w:t>
            </w:r>
          </w:p>
        </w:tc>
        <w:tc>
          <w:tcPr>
            <w:tcW w:w="1890" w:type="dxa"/>
            <w:vAlign w:val="center"/>
            <w:hideMark/>
          </w:tcPr>
          <w:p w14:paraId="1A94D80A" w14:textId="77777777" w:rsidR="008D3787" w:rsidRPr="001752B3" w:rsidRDefault="008D3787" w:rsidP="001E10E3">
            <w:pPr>
              <w:spacing w:before="0" w:line="240" w:lineRule="auto"/>
              <w:jc w:val="left"/>
              <w:rPr>
                <w:rFonts w:eastAsia="Times New Roman"/>
                <w:b/>
                <w:kern w:val="0"/>
                <w:sz w:val="24"/>
                <w:szCs w:val="24"/>
                <w14:ligatures w14:val="none"/>
              </w:rPr>
            </w:pPr>
          </w:p>
        </w:tc>
        <w:tc>
          <w:tcPr>
            <w:tcW w:w="1530" w:type="dxa"/>
            <w:gridSpan w:val="2"/>
          </w:tcPr>
          <w:p w14:paraId="5B30C854" w14:textId="77777777" w:rsidR="008D3787" w:rsidRPr="001752B3" w:rsidRDefault="008D3787" w:rsidP="001E10E3">
            <w:pPr>
              <w:spacing w:before="0" w:line="240" w:lineRule="auto"/>
              <w:jc w:val="left"/>
              <w:rPr>
                <w:rFonts w:eastAsia="Times New Roman"/>
                <w:b/>
                <w:kern w:val="0"/>
                <w:sz w:val="24"/>
                <w:szCs w:val="24"/>
                <w14:ligatures w14:val="none"/>
              </w:rPr>
            </w:pPr>
          </w:p>
        </w:tc>
      </w:tr>
      <w:bookmarkEnd w:id="7"/>
      <w:tr w:rsidR="008D3787" w:rsidRPr="001752B3" w14:paraId="1620F12A" w14:textId="77777777" w:rsidTr="008D3787">
        <w:trPr>
          <w:gridAfter w:val="1"/>
          <w:wAfter w:w="47" w:type="dxa"/>
          <w:trHeight w:val="616"/>
        </w:trPr>
        <w:tc>
          <w:tcPr>
            <w:tcW w:w="1080" w:type="dxa"/>
            <w:tcBorders>
              <w:bottom w:val="single" w:sz="4" w:space="0" w:color="auto"/>
            </w:tcBorders>
            <w:shd w:val="clear" w:color="auto" w:fill="auto"/>
            <w:noWrap/>
            <w:vAlign w:val="center"/>
          </w:tcPr>
          <w:p w14:paraId="1287E338"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1</w:t>
            </w:r>
          </w:p>
        </w:tc>
        <w:tc>
          <w:tcPr>
            <w:tcW w:w="1620" w:type="dxa"/>
            <w:tcBorders>
              <w:bottom w:val="single" w:sz="4" w:space="0" w:color="auto"/>
            </w:tcBorders>
            <w:shd w:val="clear" w:color="auto" w:fill="auto"/>
            <w:vAlign w:val="center"/>
          </w:tcPr>
          <w:p w14:paraId="0224A24E"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Hàng hóa 1</w:t>
            </w:r>
          </w:p>
        </w:tc>
        <w:tc>
          <w:tcPr>
            <w:tcW w:w="2340" w:type="dxa"/>
            <w:tcBorders>
              <w:bottom w:val="single" w:sz="4" w:space="0" w:color="auto"/>
            </w:tcBorders>
            <w:shd w:val="clear" w:color="auto" w:fill="auto"/>
            <w:vAlign w:val="center"/>
          </w:tcPr>
          <w:p w14:paraId="52733E56"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2610" w:type="dxa"/>
            <w:tcBorders>
              <w:bottom w:val="single" w:sz="4" w:space="0" w:color="auto"/>
            </w:tcBorders>
            <w:shd w:val="clear" w:color="auto" w:fill="auto"/>
            <w:vAlign w:val="center"/>
          </w:tcPr>
          <w:p w14:paraId="2A2B4555" w14:textId="77777777" w:rsidR="008D3787" w:rsidRPr="001752B3" w:rsidRDefault="008D3787" w:rsidP="001E10E3">
            <w:pPr>
              <w:spacing w:before="0" w:line="240" w:lineRule="auto"/>
              <w:jc w:val="center"/>
              <w:rPr>
                <w:rFonts w:eastAsia="Times New Roman"/>
                <w:bCs w:val="0"/>
                <w:kern w:val="0"/>
                <w:sz w:val="24"/>
                <w:szCs w:val="24"/>
                <w14:ligatures w14:val="none"/>
              </w:rPr>
            </w:pPr>
          </w:p>
        </w:tc>
        <w:tc>
          <w:tcPr>
            <w:tcW w:w="2430" w:type="dxa"/>
            <w:tcBorders>
              <w:bottom w:val="single" w:sz="4" w:space="0" w:color="auto"/>
            </w:tcBorders>
            <w:shd w:val="clear" w:color="auto" w:fill="auto"/>
            <w:vAlign w:val="center"/>
          </w:tcPr>
          <w:p w14:paraId="590FA16C"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1890" w:type="dxa"/>
            <w:tcBorders>
              <w:bottom w:val="single" w:sz="4" w:space="0" w:color="auto"/>
            </w:tcBorders>
            <w:shd w:val="clear" w:color="auto" w:fill="auto"/>
            <w:vAlign w:val="center"/>
          </w:tcPr>
          <w:p w14:paraId="47B09A61"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1530" w:type="dxa"/>
            <w:gridSpan w:val="2"/>
            <w:tcBorders>
              <w:bottom w:val="single" w:sz="4" w:space="0" w:color="auto"/>
            </w:tcBorders>
          </w:tcPr>
          <w:p w14:paraId="5D1F5587" w14:textId="77777777" w:rsidR="008D3787" w:rsidRPr="001752B3" w:rsidRDefault="008D3787" w:rsidP="001E10E3">
            <w:pPr>
              <w:spacing w:before="0" w:line="240" w:lineRule="auto"/>
              <w:jc w:val="left"/>
              <w:rPr>
                <w:rFonts w:eastAsia="Times New Roman"/>
                <w:bCs w:val="0"/>
                <w:kern w:val="0"/>
                <w:sz w:val="24"/>
                <w:szCs w:val="24"/>
                <w14:ligatures w14:val="none"/>
              </w:rPr>
            </w:pPr>
          </w:p>
        </w:tc>
      </w:tr>
      <w:tr w:rsidR="008D3787" w:rsidRPr="001752B3" w14:paraId="02F18A4C" w14:textId="77777777" w:rsidTr="008D3787">
        <w:trPr>
          <w:gridAfter w:val="1"/>
          <w:wAfter w:w="47" w:type="dxa"/>
          <w:trHeight w:val="616"/>
        </w:trPr>
        <w:tc>
          <w:tcPr>
            <w:tcW w:w="1080" w:type="dxa"/>
            <w:tcBorders>
              <w:bottom w:val="single" w:sz="4" w:space="0" w:color="auto"/>
            </w:tcBorders>
            <w:shd w:val="clear" w:color="auto" w:fill="auto"/>
            <w:noWrap/>
            <w:vAlign w:val="center"/>
          </w:tcPr>
          <w:p w14:paraId="08D098ED"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2</w:t>
            </w:r>
          </w:p>
        </w:tc>
        <w:tc>
          <w:tcPr>
            <w:tcW w:w="1620" w:type="dxa"/>
            <w:tcBorders>
              <w:bottom w:val="single" w:sz="4" w:space="0" w:color="auto"/>
            </w:tcBorders>
            <w:shd w:val="clear" w:color="auto" w:fill="auto"/>
            <w:vAlign w:val="center"/>
          </w:tcPr>
          <w:p w14:paraId="45876635"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Hàng hóa 2</w:t>
            </w:r>
          </w:p>
        </w:tc>
        <w:tc>
          <w:tcPr>
            <w:tcW w:w="2340" w:type="dxa"/>
            <w:tcBorders>
              <w:bottom w:val="single" w:sz="4" w:space="0" w:color="auto"/>
            </w:tcBorders>
            <w:shd w:val="clear" w:color="auto" w:fill="auto"/>
            <w:vAlign w:val="center"/>
          </w:tcPr>
          <w:p w14:paraId="7668DC3D"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2610" w:type="dxa"/>
            <w:tcBorders>
              <w:bottom w:val="single" w:sz="4" w:space="0" w:color="auto"/>
            </w:tcBorders>
            <w:shd w:val="clear" w:color="auto" w:fill="auto"/>
            <w:vAlign w:val="center"/>
          </w:tcPr>
          <w:p w14:paraId="2FD5F9F6" w14:textId="77777777" w:rsidR="008D3787" w:rsidRPr="001752B3" w:rsidRDefault="008D3787" w:rsidP="001E10E3">
            <w:pPr>
              <w:spacing w:before="0" w:line="240" w:lineRule="auto"/>
              <w:jc w:val="center"/>
              <w:rPr>
                <w:rFonts w:eastAsia="Times New Roman"/>
                <w:bCs w:val="0"/>
                <w:kern w:val="0"/>
                <w:sz w:val="24"/>
                <w:szCs w:val="24"/>
                <w14:ligatures w14:val="none"/>
              </w:rPr>
            </w:pPr>
          </w:p>
        </w:tc>
        <w:tc>
          <w:tcPr>
            <w:tcW w:w="2430" w:type="dxa"/>
            <w:tcBorders>
              <w:bottom w:val="single" w:sz="4" w:space="0" w:color="auto"/>
            </w:tcBorders>
            <w:shd w:val="clear" w:color="auto" w:fill="auto"/>
            <w:vAlign w:val="center"/>
          </w:tcPr>
          <w:p w14:paraId="3EE31820"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1890" w:type="dxa"/>
            <w:tcBorders>
              <w:bottom w:val="single" w:sz="4" w:space="0" w:color="auto"/>
            </w:tcBorders>
            <w:shd w:val="clear" w:color="auto" w:fill="auto"/>
            <w:vAlign w:val="center"/>
          </w:tcPr>
          <w:p w14:paraId="29216196"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1530" w:type="dxa"/>
            <w:gridSpan w:val="2"/>
            <w:tcBorders>
              <w:bottom w:val="single" w:sz="4" w:space="0" w:color="auto"/>
            </w:tcBorders>
          </w:tcPr>
          <w:p w14:paraId="00A988CB" w14:textId="77777777" w:rsidR="008D3787" w:rsidRPr="001752B3" w:rsidRDefault="008D3787" w:rsidP="001E10E3">
            <w:pPr>
              <w:spacing w:before="0" w:line="240" w:lineRule="auto"/>
              <w:jc w:val="left"/>
              <w:rPr>
                <w:rFonts w:eastAsia="Times New Roman"/>
                <w:bCs w:val="0"/>
                <w:kern w:val="0"/>
                <w:sz w:val="24"/>
                <w:szCs w:val="24"/>
                <w14:ligatures w14:val="none"/>
              </w:rPr>
            </w:pPr>
          </w:p>
        </w:tc>
      </w:tr>
      <w:tr w:rsidR="008D3787" w:rsidRPr="001752B3" w14:paraId="25425DDC" w14:textId="77777777" w:rsidTr="008D3787">
        <w:trPr>
          <w:gridAfter w:val="1"/>
          <w:wAfter w:w="47" w:type="dxa"/>
          <w:trHeight w:val="616"/>
        </w:trPr>
        <w:tc>
          <w:tcPr>
            <w:tcW w:w="1080" w:type="dxa"/>
            <w:tcBorders>
              <w:bottom w:val="single" w:sz="4" w:space="0" w:color="auto"/>
            </w:tcBorders>
            <w:shd w:val="clear" w:color="auto" w:fill="auto"/>
            <w:noWrap/>
            <w:vAlign w:val="center"/>
          </w:tcPr>
          <w:p w14:paraId="07534215"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1620" w:type="dxa"/>
            <w:tcBorders>
              <w:bottom w:val="single" w:sz="4" w:space="0" w:color="auto"/>
            </w:tcBorders>
            <w:shd w:val="clear" w:color="auto" w:fill="auto"/>
            <w:vAlign w:val="center"/>
          </w:tcPr>
          <w:p w14:paraId="201ACEA5" w14:textId="77777777" w:rsidR="008D3787" w:rsidRPr="001752B3" w:rsidRDefault="008D3787" w:rsidP="001E10E3">
            <w:pPr>
              <w:spacing w:before="0" w:line="240" w:lineRule="auto"/>
              <w:jc w:val="left"/>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2340" w:type="dxa"/>
            <w:tcBorders>
              <w:bottom w:val="single" w:sz="4" w:space="0" w:color="auto"/>
            </w:tcBorders>
            <w:shd w:val="clear" w:color="auto" w:fill="auto"/>
            <w:vAlign w:val="center"/>
          </w:tcPr>
          <w:p w14:paraId="3F76652F" w14:textId="77777777" w:rsidR="008D3787" w:rsidRPr="001752B3" w:rsidRDefault="008D3787" w:rsidP="001E10E3">
            <w:pPr>
              <w:spacing w:before="0" w:line="240" w:lineRule="auto"/>
              <w:jc w:val="center"/>
              <w:rPr>
                <w:rFonts w:eastAsia="Times New Roman"/>
                <w:bCs w:val="0"/>
                <w:kern w:val="0"/>
                <w:sz w:val="24"/>
                <w:szCs w:val="24"/>
                <w14:ligatures w14:val="none"/>
              </w:rPr>
            </w:pPr>
            <w:r w:rsidRPr="001752B3">
              <w:rPr>
                <w:rFonts w:eastAsia="Times New Roman"/>
                <w:bCs w:val="0"/>
                <w:kern w:val="0"/>
                <w:sz w:val="24"/>
                <w:szCs w:val="24"/>
                <w14:ligatures w14:val="none"/>
              </w:rPr>
              <w:t>……..</w:t>
            </w:r>
          </w:p>
        </w:tc>
        <w:tc>
          <w:tcPr>
            <w:tcW w:w="2610" w:type="dxa"/>
            <w:tcBorders>
              <w:bottom w:val="single" w:sz="4" w:space="0" w:color="auto"/>
            </w:tcBorders>
            <w:shd w:val="clear" w:color="auto" w:fill="auto"/>
            <w:vAlign w:val="center"/>
          </w:tcPr>
          <w:p w14:paraId="3C148342" w14:textId="77777777" w:rsidR="008D3787" w:rsidRPr="001752B3" w:rsidRDefault="008D3787" w:rsidP="001E10E3">
            <w:pPr>
              <w:spacing w:before="0" w:line="240" w:lineRule="auto"/>
              <w:jc w:val="center"/>
              <w:rPr>
                <w:rFonts w:eastAsia="Times New Roman"/>
                <w:bCs w:val="0"/>
                <w:kern w:val="0"/>
                <w:sz w:val="24"/>
                <w:szCs w:val="24"/>
                <w14:ligatures w14:val="none"/>
              </w:rPr>
            </w:pPr>
          </w:p>
        </w:tc>
        <w:tc>
          <w:tcPr>
            <w:tcW w:w="2430" w:type="dxa"/>
            <w:tcBorders>
              <w:bottom w:val="single" w:sz="4" w:space="0" w:color="auto"/>
            </w:tcBorders>
            <w:shd w:val="clear" w:color="auto" w:fill="auto"/>
            <w:vAlign w:val="center"/>
          </w:tcPr>
          <w:p w14:paraId="79FC43E1"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1890" w:type="dxa"/>
            <w:tcBorders>
              <w:bottom w:val="single" w:sz="4" w:space="0" w:color="auto"/>
            </w:tcBorders>
            <w:shd w:val="clear" w:color="auto" w:fill="auto"/>
            <w:vAlign w:val="center"/>
          </w:tcPr>
          <w:p w14:paraId="5DC504D3" w14:textId="77777777" w:rsidR="008D3787" w:rsidRPr="001752B3" w:rsidRDefault="008D3787" w:rsidP="001E10E3">
            <w:pPr>
              <w:spacing w:before="0" w:line="240" w:lineRule="auto"/>
              <w:jc w:val="left"/>
              <w:rPr>
                <w:rFonts w:eastAsia="Times New Roman"/>
                <w:bCs w:val="0"/>
                <w:kern w:val="0"/>
                <w:sz w:val="24"/>
                <w:szCs w:val="24"/>
                <w14:ligatures w14:val="none"/>
              </w:rPr>
            </w:pPr>
          </w:p>
        </w:tc>
        <w:tc>
          <w:tcPr>
            <w:tcW w:w="1530" w:type="dxa"/>
            <w:gridSpan w:val="2"/>
            <w:tcBorders>
              <w:bottom w:val="single" w:sz="4" w:space="0" w:color="auto"/>
            </w:tcBorders>
          </w:tcPr>
          <w:p w14:paraId="6A56F6AE" w14:textId="77777777" w:rsidR="008D3787" w:rsidRPr="001752B3" w:rsidRDefault="008D3787" w:rsidP="001E10E3">
            <w:pPr>
              <w:spacing w:before="0" w:line="240" w:lineRule="auto"/>
              <w:jc w:val="left"/>
              <w:rPr>
                <w:rFonts w:eastAsia="Times New Roman"/>
                <w:bCs w:val="0"/>
                <w:kern w:val="0"/>
                <w:sz w:val="24"/>
                <w:szCs w:val="24"/>
                <w14:ligatures w14:val="none"/>
              </w:rPr>
            </w:pPr>
          </w:p>
        </w:tc>
      </w:tr>
      <w:tr w:rsidR="008D3787" w:rsidRPr="001752B3" w14:paraId="0EA47DC0" w14:textId="77777777" w:rsidTr="008D3787">
        <w:trPr>
          <w:trHeight w:val="616"/>
        </w:trPr>
        <w:tc>
          <w:tcPr>
            <w:tcW w:w="12017" w:type="dxa"/>
            <w:gridSpan w:val="7"/>
            <w:tcBorders>
              <w:top w:val="single" w:sz="4" w:space="0" w:color="auto"/>
              <w:left w:val="nil"/>
              <w:bottom w:val="nil"/>
              <w:right w:val="nil"/>
            </w:tcBorders>
            <w:shd w:val="clear" w:color="auto" w:fill="auto"/>
            <w:noWrap/>
            <w:vAlign w:val="bottom"/>
          </w:tcPr>
          <w:p w14:paraId="7E1782EE"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(1) Ghi chính xác thông số kỹ thuật theo đúng thông số của hàng hóa chào giá.</w:t>
            </w:r>
          </w:p>
        </w:tc>
        <w:tc>
          <w:tcPr>
            <w:tcW w:w="1530" w:type="dxa"/>
            <w:gridSpan w:val="2"/>
            <w:tcBorders>
              <w:top w:val="single" w:sz="4" w:space="0" w:color="auto"/>
              <w:left w:val="nil"/>
              <w:bottom w:val="nil"/>
              <w:right w:val="nil"/>
            </w:tcBorders>
          </w:tcPr>
          <w:p w14:paraId="6706E5A3" w14:textId="77777777" w:rsidR="008D3787" w:rsidRPr="001752B3" w:rsidRDefault="008D3787" w:rsidP="001E10E3">
            <w:pPr>
              <w:spacing w:before="0" w:line="240" w:lineRule="auto"/>
              <w:jc w:val="left"/>
              <w:rPr>
                <w:rFonts w:eastAsia="Times New Roman"/>
                <w:bCs w:val="0"/>
                <w:kern w:val="0"/>
                <w:sz w:val="24"/>
                <w:szCs w:val="24"/>
                <w14:ligatures w14:val="none"/>
              </w:rPr>
            </w:pPr>
          </w:p>
        </w:tc>
      </w:tr>
      <w:tr w:rsidR="008D3787" w:rsidRPr="001752B3" w14:paraId="5C21AEB5" w14:textId="77777777" w:rsidTr="008D3787">
        <w:trPr>
          <w:trHeight w:val="616"/>
        </w:trPr>
        <w:tc>
          <w:tcPr>
            <w:tcW w:w="12017" w:type="dxa"/>
            <w:gridSpan w:val="7"/>
            <w:tcBorders>
              <w:top w:val="nil"/>
              <w:left w:val="nil"/>
              <w:bottom w:val="nil"/>
              <w:right w:val="nil"/>
            </w:tcBorders>
            <w:shd w:val="clear" w:color="auto" w:fill="auto"/>
            <w:noWrap/>
          </w:tcPr>
          <w:p w14:paraId="5778F8EE"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(2) Chỉ dẫn tài liệu (bản cứng, bản mềm) chứng minh thông số kỹ thuật hàng hóa chào giá.</w:t>
            </w:r>
          </w:p>
          <w:p w14:paraId="56F2958E"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bCs w:val="0"/>
                <w:kern w:val="0"/>
                <w:sz w:val="24"/>
                <w:szCs w:val="24"/>
                <w14:ligatures w14:val="none"/>
              </w:rPr>
              <w:t>(3) Yêu cầu các đơn vị báo giá cung cấp đầy đủ và đánh giá chính xác các thông số, tính năng kỹ thuật theo mẫu trên.</w:t>
            </w:r>
          </w:p>
          <w:p w14:paraId="33605349" w14:textId="77777777" w:rsidR="008D3787" w:rsidRPr="001752B3" w:rsidRDefault="008D3787" w:rsidP="001E10E3">
            <w:pPr>
              <w:spacing w:before="0" w:line="240" w:lineRule="auto"/>
              <w:rPr>
                <w:rFonts w:eastAsia="Times New Roman"/>
                <w:kern w:val="0"/>
                <w:sz w:val="24"/>
                <w:szCs w:val="24"/>
                <w14:ligatures w14:val="none"/>
              </w:rPr>
            </w:pPr>
            <w:r w:rsidRPr="001752B3">
              <w:rPr>
                <w:rFonts w:eastAsia="Times New Roman"/>
                <w:bCs w:val="0"/>
                <w:kern w:val="0"/>
                <w:sz w:val="24"/>
                <w:szCs w:val="24"/>
                <w14:ligatures w14:val="none"/>
              </w:rPr>
              <w:t xml:space="preserve">(4) </w:t>
            </w:r>
            <w:r w:rsidRPr="001752B3">
              <w:rPr>
                <w:rFonts w:eastAsia="Times New Roman"/>
                <w:kern w:val="0"/>
                <w:sz w:val="24"/>
                <w:szCs w:val="24"/>
                <w14:ligatures w14:val="none"/>
              </w:rPr>
              <w:t>Yêu cầu thông số kỹ thuật quy định trong mục này là tối thiểu, chỉ nhằm mục đích mô tả và không nhằm mục đích hạn chế. Bất kỳ thương hiệu, ký mã hiệu (nếu có) trong tiêu chuẩn kỹ thuật chi tiết là để minh họa các tiêu chuẩn chất lượng, tính năng kỹ thuật. Vì vậy, các đơn vị báo giá có thể giới thiệu những hàng hóa có thông số kỹ thuật tương đương hoặc tốt hơn. Trong trường hợp đó phải giải trình, chứng minh mặt hàng chào giá có tính năng, thông số kỹ thuật tương đương hoặc tốt hơn so với yêu cầu của Thư chào giá</w:t>
            </w:r>
          </w:p>
          <w:p w14:paraId="1167E42D" w14:textId="77777777" w:rsidR="008D3787" w:rsidRPr="001752B3" w:rsidRDefault="008D3787" w:rsidP="001E10E3">
            <w:pPr>
              <w:spacing w:before="0" w:line="240" w:lineRule="auto"/>
              <w:rPr>
                <w:rFonts w:eastAsia="Times New Roman"/>
                <w:kern w:val="0"/>
                <w:sz w:val="24"/>
                <w:szCs w:val="24"/>
                <w14:ligatures w14:val="none"/>
              </w:rPr>
            </w:pPr>
            <w:r w:rsidRPr="001752B3">
              <w:rPr>
                <w:rFonts w:eastAsia="Times New Roman"/>
                <w:kern w:val="0"/>
                <w:sz w:val="24"/>
                <w:szCs w:val="24"/>
                <w14:ligatures w14:val="none"/>
              </w:rPr>
              <w:t>(5) Các báo giá không có mục Tự đánh giá (3), không cung cấp đủ tài liệu tham chiếu, có thể sẽ không được xem xét.</w:t>
            </w:r>
          </w:p>
          <w:p w14:paraId="59A93EDB" w14:textId="77777777" w:rsidR="008D3787" w:rsidRPr="001752B3" w:rsidRDefault="008D3787" w:rsidP="001E10E3">
            <w:pPr>
              <w:spacing w:before="0" w:line="240" w:lineRule="auto"/>
              <w:rPr>
                <w:rFonts w:eastAsia="Times New Roman"/>
                <w:bCs w:val="0"/>
                <w:kern w:val="0"/>
                <w:sz w:val="24"/>
                <w:szCs w:val="24"/>
                <w14:ligatures w14:val="none"/>
              </w:rPr>
            </w:pPr>
            <w:r w:rsidRPr="001752B3">
              <w:rPr>
                <w:rFonts w:eastAsia="Times New Roman"/>
                <w:kern w:val="0"/>
                <w:sz w:val="24"/>
                <w:szCs w:val="24"/>
                <w14:ligatures w14:val="none"/>
              </w:rPr>
              <w:t>(6) Đối với các danh mục có 2 cấu hình, có thể chào giá cả 2 mục theo khả năng cung ứng của đơn vị báo giá.</w:t>
            </w:r>
          </w:p>
        </w:tc>
        <w:tc>
          <w:tcPr>
            <w:tcW w:w="1530" w:type="dxa"/>
            <w:gridSpan w:val="2"/>
            <w:tcBorders>
              <w:top w:val="nil"/>
              <w:left w:val="nil"/>
              <w:bottom w:val="nil"/>
              <w:right w:val="nil"/>
            </w:tcBorders>
          </w:tcPr>
          <w:p w14:paraId="4CDD2D5A" w14:textId="77777777" w:rsidR="008D3787" w:rsidRPr="001752B3" w:rsidRDefault="008D3787" w:rsidP="001E10E3">
            <w:pPr>
              <w:spacing w:before="0" w:line="240" w:lineRule="auto"/>
              <w:jc w:val="left"/>
              <w:rPr>
                <w:rFonts w:eastAsia="Times New Roman"/>
                <w:bCs w:val="0"/>
                <w:kern w:val="0"/>
                <w:sz w:val="24"/>
                <w:szCs w:val="24"/>
                <w14:ligatures w14:val="none"/>
              </w:rPr>
            </w:pPr>
          </w:p>
        </w:tc>
      </w:tr>
    </w:tbl>
    <w:p w14:paraId="4185DC2C" w14:textId="77777777" w:rsidR="00E73FF6" w:rsidRDefault="00E73FF6" w:rsidP="00F35CB3">
      <w:pPr>
        <w:sectPr w:rsidR="00E73FF6" w:rsidSect="008D3787">
          <w:pgSz w:w="15840" w:h="12240" w:orient="landscape"/>
          <w:pgMar w:top="1440" w:right="1440" w:bottom="1440" w:left="1440" w:header="720" w:footer="720" w:gutter="0"/>
          <w:cols w:space="720"/>
          <w:docGrid w:linePitch="381"/>
        </w:sectPr>
      </w:pPr>
    </w:p>
    <w:p w14:paraId="703D9FA9" w14:textId="14C74426" w:rsidR="00B950F7" w:rsidRPr="00B950F7" w:rsidRDefault="00B950F7" w:rsidP="00B950F7">
      <w:pPr>
        <w:spacing w:after="120" w:line="240" w:lineRule="auto"/>
        <w:jc w:val="center"/>
        <w:rPr>
          <w:b/>
          <w:bCs w:val="0"/>
          <w:sz w:val="24"/>
          <w:szCs w:val="24"/>
          <w:lang w:val="nl-NL"/>
        </w:rPr>
      </w:pPr>
      <w:r w:rsidRPr="001752B3">
        <w:rPr>
          <w:b/>
          <w:bCs w:val="0"/>
          <w:sz w:val="24"/>
          <w:szCs w:val="24"/>
          <w:lang w:val="nl-NL"/>
        </w:rPr>
        <w:lastRenderedPageBreak/>
        <w:t xml:space="preserve">PHỤ LỤC </w:t>
      </w:r>
      <w:r>
        <w:rPr>
          <w:b/>
          <w:bCs w:val="0"/>
          <w:sz w:val="24"/>
          <w:szCs w:val="24"/>
          <w:lang w:val="nl-NL"/>
        </w:rPr>
        <w:t>I</w:t>
      </w:r>
    </w:p>
    <w:p w14:paraId="3C731811" w14:textId="520A4D20" w:rsidR="00956C92" w:rsidRDefault="00B950F7" w:rsidP="00B950F7">
      <w:pPr>
        <w:spacing w:before="0"/>
        <w:jc w:val="center"/>
        <w:rPr>
          <w:b/>
          <w:bCs w:val="0"/>
        </w:rPr>
      </w:pPr>
      <w:r w:rsidRPr="001752B3">
        <w:rPr>
          <w:i/>
          <w:iCs/>
          <w:sz w:val="24"/>
          <w:szCs w:val="24"/>
          <w:lang w:val="vi-VN"/>
        </w:rPr>
        <w:t>(Kèm theo Yêu cầu báo giá số ......... /BM-</w:t>
      </w:r>
      <w:r w:rsidRPr="001710B7">
        <w:rPr>
          <w:i/>
          <w:iCs/>
          <w:sz w:val="24"/>
          <w:szCs w:val="24"/>
          <w:lang w:val="vi-VN"/>
        </w:rPr>
        <w:t xml:space="preserve">VTTBYT </w:t>
      </w:r>
      <w:r w:rsidRPr="001752B3">
        <w:rPr>
          <w:i/>
          <w:iCs/>
          <w:sz w:val="24"/>
          <w:szCs w:val="24"/>
          <w:lang w:val="vi-VN"/>
        </w:rPr>
        <w:t xml:space="preserve"> ngày ……. tháng ….…..năm 2024)</w:t>
      </w:r>
    </w:p>
    <w:tbl>
      <w:tblPr>
        <w:tblW w:w="5051" w:type="pct"/>
        <w:tblLook w:val="04A0" w:firstRow="1" w:lastRow="0" w:firstColumn="1" w:lastColumn="0" w:noHBand="0" w:noVBand="1"/>
      </w:tblPr>
      <w:tblGrid>
        <w:gridCol w:w="1035"/>
        <w:gridCol w:w="1037"/>
        <w:gridCol w:w="5177"/>
        <w:gridCol w:w="932"/>
        <w:gridCol w:w="1264"/>
      </w:tblGrid>
      <w:tr w:rsidR="00636CA6" w:rsidRPr="00956C92" w14:paraId="5B7A2A67" w14:textId="77777777" w:rsidTr="00636CA6">
        <w:trPr>
          <w:trHeight w:val="397"/>
          <w:tblHeader/>
        </w:trPr>
        <w:tc>
          <w:tcPr>
            <w:tcW w:w="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3478CF" w14:textId="77777777" w:rsidR="00956C92" w:rsidRPr="00956C92" w:rsidRDefault="00956C92" w:rsidP="00956C92">
            <w:pPr>
              <w:spacing w:before="0" w:line="240" w:lineRule="auto"/>
              <w:jc w:val="center"/>
              <w:rPr>
                <w:b/>
                <w:lang w:val="vi-VN"/>
              </w:rPr>
            </w:pPr>
            <w:r w:rsidRPr="00956C92">
              <w:rPr>
                <w:b/>
                <w:lang w:val="vi-VN"/>
              </w:rPr>
              <w:t>STT theo thứ tự cấu hình</w:t>
            </w:r>
          </w:p>
        </w:tc>
        <w:tc>
          <w:tcPr>
            <w:tcW w:w="619" w:type="pct"/>
            <w:tcBorders>
              <w:top w:val="single" w:sz="4" w:space="0" w:color="auto"/>
              <w:left w:val="nil"/>
              <w:bottom w:val="single" w:sz="4" w:space="0" w:color="auto"/>
              <w:right w:val="single" w:sz="4" w:space="0" w:color="auto"/>
            </w:tcBorders>
            <w:shd w:val="clear" w:color="auto" w:fill="FFFFFF"/>
            <w:vAlign w:val="center"/>
            <w:hideMark/>
          </w:tcPr>
          <w:p w14:paraId="150B6EA6" w14:textId="77777777" w:rsidR="00956C92" w:rsidRPr="00956C92" w:rsidRDefault="00956C92" w:rsidP="00956C92">
            <w:pPr>
              <w:spacing w:before="0" w:line="240" w:lineRule="auto"/>
              <w:jc w:val="center"/>
              <w:rPr>
                <w:b/>
                <w:lang w:val="vi-VN"/>
              </w:rPr>
            </w:pPr>
            <w:r w:rsidRPr="00956C92">
              <w:rPr>
                <w:b/>
                <w:lang w:val="vi-VN"/>
              </w:rPr>
              <w:t>STT</w:t>
            </w:r>
          </w:p>
        </w:tc>
        <w:tc>
          <w:tcPr>
            <w:tcW w:w="2810" w:type="pct"/>
            <w:tcBorders>
              <w:top w:val="single" w:sz="4" w:space="0" w:color="auto"/>
              <w:left w:val="nil"/>
              <w:bottom w:val="single" w:sz="4" w:space="0" w:color="auto"/>
              <w:right w:val="single" w:sz="4" w:space="0" w:color="auto"/>
            </w:tcBorders>
            <w:shd w:val="clear" w:color="auto" w:fill="FFFFFF"/>
            <w:vAlign w:val="center"/>
            <w:hideMark/>
          </w:tcPr>
          <w:p w14:paraId="72A09AC9" w14:textId="77777777" w:rsidR="00956C92" w:rsidRPr="00956C92" w:rsidRDefault="00956C92" w:rsidP="00956C92">
            <w:pPr>
              <w:spacing w:before="0" w:line="240" w:lineRule="auto"/>
              <w:jc w:val="center"/>
              <w:rPr>
                <w:b/>
                <w:lang w:val="vi-VN"/>
              </w:rPr>
            </w:pPr>
            <w:r w:rsidRPr="00956C92">
              <w:rPr>
                <w:b/>
                <w:lang w:val="vi-VN"/>
              </w:rPr>
              <w:t>DANH MỤC</w:t>
            </w:r>
          </w:p>
        </w:tc>
        <w:tc>
          <w:tcPr>
            <w:tcW w:w="284" w:type="pct"/>
            <w:tcBorders>
              <w:top w:val="single" w:sz="4" w:space="0" w:color="auto"/>
              <w:left w:val="nil"/>
              <w:bottom w:val="single" w:sz="4" w:space="0" w:color="auto"/>
              <w:right w:val="single" w:sz="4" w:space="0" w:color="auto"/>
            </w:tcBorders>
            <w:shd w:val="clear" w:color="auto" w:fill="FFFFFF"/>
            <w:vAlign w:val="center"/>
            <w:hideMark/>
          </w:tcPr>
          <w:p w14:paraId="165F11F9" w14:textId="77777777" w:rsidR="00956C92" w:rsidRPr="00956C92" w:rsidRDefault="00956C92" w:rsidP="00956C92">
            <w:pPr>
              <w:spacing w:before="0" w:line="240" w:lineRule="auto"/>
              <w:jc w:val="center"/>
              <w:rPr>
                <w:b/>
                <w:lang w:val="vi-VN"/>
              </w:rPr>
            </w:pPr>
            <w:r w:rsidRPr="00956C92">
              <w:rPr>
                <w:b/>
                <w:lang w:val="vi-VN"/>
              </w:rPr>
              <w:t>ĐƠN VỊ TÍNH</w:t>
            </w:r>
          </w:p>
        </w:tc>
        <w:tc>
          <w:tcPr>
            <w:tcW w:w="669" w:type="pct"/>
            <w:tcBorders>
              <w:top w:val="single" w:sz="4" w:space="0" w:color="auto"/>
              <w:left w:val="nil"/>
              <w:bottom w:val="single" w:sz="4" w:space="0" w:color="auto"/>
              <w:right w:val="single" w:sz="4" w:space="0" w:color="auto"/>
            </w:tcBorders>
            <w:shd w:val="clear" w:color="auto" w:fill="FFFFFF"/>
            <w:vAlign w:val="center"/>
            <w:hideMark/>
          </w:tcPr>
          <w:p w14:paraId="58414829" w14:textId="77777777" w:rsidR="00956C92" w:rsidRPr="00956C92" w:rsidRDefault="00956C92" w:rsidP="00956C92">
            <w:pPr>
              <w:spacing w:before="0" w:line="240" w:lineRule="auto"/>
              <w:jc w:val="center"/>
              <w:rPr>
                <w:b/>
                <w:lang w:val="vi-VN"/>
              </w:rPr>
            </w:pPr>
            <w:r w:rsidRPr="00956C92">
              <w:rPr>
                <w:b/>
                <w:lang w:val="vi-VN"/>
              </w:rPr>
              <w:t>SỐ LƯỢNG</w:t>
            </w:r>
          </w:p>
        </w:tc>
      </w:tr>
      <w:tr w:rsidR="00636CA6" w:rsidRPr="00763EE1" w14:paraId="5F7CB852"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noWrap/>
            <w:vAlign w:val="center"/>
            <w:hideMark/>
          </w:tcPr>
          <w:p w14:paraId="78B9A5A1" w14:textId="77777777" w:rsidR="00956C92" w:rsidRPr="00956C92" w:rsidRDefault="00956C92" w:rsidP="00956C92">
            <w:pPr>
              <w:spacing w:before="0" w:line="240" w:lineRule="auto"/>
              <w:jc w:val="center"/>
              <w:rPr>
                <w:b/>
                <w:lang w:val="vi-VN"/>
              </w:rPr>
            </w:pPr>
            <w:r w:rsidRPr="00956C92">
              <w:rPr>
                <w:b/>
                <w:lang w:val="vi-VN"/>
              </w:rPr>
              <w:t>I</w:t>
            </w:r>
          </w:p>
        </w:tc>
        <w:tc>
          <w:tcPr>
            <w:tcW w:w="619" w:type="pct"/>
            <w:tcBorders>
              <w:top w:val="nil"/>
              <w:left w:val="nil"/>
              <w:bottom w:val="single" w:sz="4" w:space="0" w:color="auto"/>
              <w:right w:val="single" w:sz="4" w:space="0" w:color="auto"/>
            </w:tcBorders>
            <w:shd w:val="clear" w:color="auto" w:fill="FFFFFF"/>
            <w:noWrap/>
            <w:vAlign w:val="center"/>
            <w:hideMark/>
          </w:tcPr>
          <w:p w14:paraId="05140721" w14:textId="77777777" w:rsidR="00956C92" w:rsidRPr="00956C92" w:rsidRDefault="00956C92" w:rsidP="00956C92">
            <w:pPr>
              <w:spacing w:before="0" w:line="240" w:lineRule="auto"/>
              <w:jc w:val="center"/>
              <w:rPr>
                <w:b/>
                <w:lang w:val="vi-VN"/>
              </w:rPr>
            </w:pPr>
            <w:r w:rsidRPr="00956C92">
              <w:rPr>
                <w:b/>
                <w:lang w:val="vi-VN"/>
              </w:rPr>
              <w:t>I</w:t>
            </w:r>
          </w:p>
        </w:tc>
        <w:tc>
          <w:tcPr>
            <w:tcW w:w="2810" w:type="pct"/>
            <w:tcBorders>
              <w:top w:val="nil"/>
              <w:left w:val="nil"/>
              <w:bottom w:val="single" w:sz="4" w:space="0" w:color="auto"/>
              <w:right w:val="single" w:sz="4" w:space="0" w:color="auto"/>
            </w:tcBorders>
            <w:shd w:val="clear" w:color="auto" w:fill="FFFFFF"/>
            <w:vAlign w:val="center"/>
            <w:hideMark/>
          </w:tcPr>
          <w:p w14:paraId="6C62375B" w14:textId="6F14B8B4" w:rsidR="00956C92" w:rsidRPr="00956C92" w:rsidRDefault="00956C92" w:rsidP="00636CA6">
            <w:pPr>
              <w:spacing w:before="0" w:line="240" w:lineRule="auto"/>
              <w:jc w:val="left"/>
              <w:rPr>
                <w:b/>
                <w:lang w:val="vi-VN"/>
              </w:rPr>
            </w:pPr>
            <w:r w:rsidRPr="00956C92">
              <w:rPr>
                <w:b/>
                <w:lang w:val="vi-VN"/>
              </w:rPr>
              <w:t>Nhóm Thiết bị Y học hạt nhân và Ung Bướu</w:t>
            </w:r>
          </w:p>
        </w:tc>
        <w:tc>
          <w:tcPr>
            <w:tcW w:w="284" w:type="pct"/>
            <w:tcBorders>
              <w:top w:val="nil"/>
              <w:left w:val="nil"/>
              <w:bottom w:val="single" w:sz="4" w:space="0" w:color="auto"/>
              <w:right w:val="single" w:sz="4" w:space="0" w:color="auto"/>
            </w:tcBorders>
            <w:shd w:val="clear" w:color="auto" w:fill="FFFFFF"/>
            <w:noWrap/>
            <w:vAlign w:val="bottom"/>
            <w:hideMark/>
          </w:tcPr>
          <w:p w14:paraId="0EF28B02" w14:textId="08FEC78E" w:rsidR="00956C92" w:rsidRPr="00956C92" w:rsidRDefault="00956C92" w:rsidP="00956C92">
            <w:pPr>
              <w:spacing w:before="0" w:line="240" w:lineRule="auto"/>
              <w:jc w:val="center"/>
              <w:rPr>
                <w:b/>
                <w:lang w:val="vi-VN"/>
              </w:rPr>
            </w:pPr>
          </w:p>
        </w:tc>
        <w:tc>
          <w:tcPr>
            <w:tcW w:w="669" w:type="pct"/>
            <w:tcBorders>
              <w:top w:val="nil"/>
              <w:left w:val="nil"/>
              <w:bottom w:val="single" w:sz="4" w:space="0" w:color="auto"/>
              <w:right w:val="single" w:sz="4" w:space="0" w:color="auto"/>
            </w:tcBorders>
            <w:shd w:val="clear" w:color="auto" w:fill="FFFFFF"/>
            <w:noWrap/>
            <w:vAlign w:val="bottom"/>
            <w:hideMark/>
          </w:tcPr>
          <w:p w14:paraId="09CB8367" w14:textId="313A574C" w:rsidR="00956C92" w:rsidRPr="00956C92" w:rsidRDefault="00956C92" w:rsidP="00956C92">
            <w:pPr>
              <w:spacing w:before="0" w:line="240" w:lineRule="auto"/>
              <w:jc w:val="center"/>
              <w:rPr>
                <w:b/>
                <w:lang w:val="vi-VN"/>
              </w:rPr>
            </w:pPr>
          </w:p>
        </w:tc>
      </w:tr>
      <w:tr w:rsidR="00636CA6" w:rsidRPr="00956C92" w14:paraId="50C2F4A9"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4EB7FA94" w14:textId="77777777" w:rsidR="00956C92" w:rsidRPr="00956C92" w:rsidRDefault="00956C92" w:rsidP="00956C92">
            <w:pPr>
              <w:spacing w:before="0" w:line="240" w:lineRule="auto"/>
              <w:jc w:val="center"/>
              <w:rPr>
                <w:bCs w:val="0"/>
                <w:lang w:val="vi-VN"/>
              </w:rPr>
            </w:pPr>
            <w:r w:rsidRPr="00956C92">
              <w:rPr>
                <w:bCs w:val="0"/>
                <w:lang w:val="vi-VN"/>
              </w:rPr>
              <w:t>21</w:t>
            </w:r>
          </w:p>
        </w:tc>
        <w:tc>
          <w:tcPr>
            <w:tcW w:w="619" w:type="pct"/>
            <w:tcBorders>
              <w:top w:val="nil"/>
              <w:left w:val="nil"/>
              <w:bottom w:val="single" w:sz="4" w:space="0" w:color="auto"/>
              <w:right w:val="single" w:sz="4" w:space="0" w:color="auto"/>
            </w:tcBorders>
            <w:shd w:val="clear" w:color="auto" w:fill="FFFFFF"/>
            <w:noWrap/>
            <w:vAlign w:val="center"/>
            <w:hideMark/>
          </w:tcPr>
          <w:p w14:paraId="0314E2FA" w14:textId="77777777" w:rsidR="00956C92" w:rsidRPr="00956C92" w:rsidRDefault="00956C92" w:rsidP="00956C92">
            <w:pPr>
              <w:spacing w:before="0" w:line="240" w:lineRule="auto"/>
              <w:jc w:val="center"/>
              <w:rPr>
                <w:bCs w:val="0"/>
                <w:lang w:val="vi-VN"/>
              </w:rPr>
            </w:pPr>
            <w:r w:rsidRPr="00956C92">
              <w:rPr>
                <w:bCs w:val="0"/>
                <w:lang w:val="vi-VN"/>
              </w:rPr>
              <w:t>1</w:t>
            </w:r>
          </w:p>
        </w:tc>
        <w:tc>
          <w:tcPr>
            <w:tcW w:w="2810" w:type="pct"/>
            <w:tcBorders>
              <w:top w:val="nil"/>
              <w:left w:val="nil"/>
              <w:bottom w:val="single" w:sz="4" w:space="0" w:color="auto"/>
              <w:right w:val="single" w:sz="4" w:space="0" w:color="auto"/>
            </w:tcBorders>
            <w:shd w:val="clear" w:color="auto" w:fill="FFFFFF"/>
            <w:vAlign w:val="center"/>
            <w:hideMark/>
          </w:tcPr>
          <w:p w14:paraId="535430D0" w14:textId="77777777" w:rsidR="00956C92" w:rsidRPr="00956C92" w:rsidRDefault="00956C92" w:rsidP="00636CA6">
            <w:pPr>
              <w:spacing w:before="0" w:line="240" w:lineRule="auto"/>
              <w:jc w:val="left"/>
              <w:rPr>
                <w:bCs w:val="0"/>
                <w:lang w:val="vi-VN"/>
              </w:rPr>
            </w:pPr>
            <w:r w:rsidRPr="00956C92">
              <w:rPr>
                <w:bCs w:val="0"/>
                <w:lang w:val="vi-VN"/>
              </w:rPr>
              <w:t>Hệ thống Chụp cắt lớp mô phỏng 4D</w:t>
            </w:r>
          </w:p>
        </w:tc>
        <w:tc>
          <w:tcPr>
            <w:tcW w:w="284" w:type="pct"/>
            <w:tcBorders>
              <w:top w:val="nil"/>
              <w:left w:val="nil"/>
              <w:bottom w:val="single" w:sz="4" w:space="0" w:color="auto"/>
              <w:right w:val="single" w:sz="4" w:space="0" w:color="auto"/>
            </w:tcBorders>
            <w:shd w:val="clear" w:color="auto" w:fill="FFFFFF"/>
            <w:vAlign w:val="center"/>
            <w:hideMark/>
          </w:tcPr>
          <w:p w14:paraId="5FE18AE8"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6A9AD3F9"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13A58193"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230E53D" w14:textId="77777777" w:rsidR="00956C92" w:rsidRPr="00956C92" w:rsidRDefault="00956C92" w:rsidP="00956C92">
            <w:pPr>
              <w:spacing w:before="0" w:line="240" w:lineRule="auto"/>
              <w:jc w:val="center"/>
              <w:rPr>
                <w:bCs w:val="0"/>
                <w:lang w:val="vi-VN"/>
              </w:rPr>
            </w:pPr>
            <w:r w:rsidRPr="00956C92">
              <w:rPr>
                <w:bCs w:val="0"/>
                <w:lang w:val="vi-VN"/>
              </w:rPr>
              <w:t>46</w:t>
            </w:r>
          </w:p>
        </w:tc>
        <w:tc>
          <w:tcPr>
            <w:tcW w:w="619" w:type="pct"/>
            <w:tcBorders>
              <w:top w:val="nil"/>
              <w:left w:val="nil"/>
              <w:bottom w:val="single" w:sz="4" w:space="0" w:color="auto"/>
              <w:right w:val="single" w:sz="4" w:space="0" w:color="auto"/>
            </w:tcBorders>
            <w:shd w:val="clear" w:color="auto" w:fill="FFFFFF"/>
            <w:noWrap/>
            <w:vAlign w:val="center"/>
            <w:hideMark/>
          </w:tcPr>
          <w:p w14:paraId="08D739F1" w14:textId="77777777" w:rsidR="00956C92" w:rsidRPr="00956C92" w:rsidRDefault="00956C92" w:rsidP="00956C92">
            <w:pPr>
              <w:spacing w:before="0" w:line="240" w:lineRule="auto"/>
              <w:jc w:val="center"/>
              <w:rPr>
                <w:bCs w:val="0"/>
                <w:lang w:val="vi-VN"/>
              </w:rPr>
            </w:pPr>
            <w:r w:rsidRPr="00956C92">
              <w:rPr>
                <w:bCs w:val="0"/>
                <w:lang w:val="vi-VN"/>
              </w:rPr>
              <w:t>3</w:t>
            </w:r>
          </w:p>
        </w:tc>
        <w:tc>
          <w:tcPr>
            <w:tcW w:w="2810" w:type="pct"/>
            <w:tcBorders>
              <w:top w:val="nil"/>
              <w:left w:val="nil"/>
              <w:bottom w:val="single" w:sz="4" w:space="0" w:color="auto"/>
              <w:right w:val="single" w:sz="4" w:space="0" w:color="auto"/>
            </w:tcBorders>
            <w:shd w:val="clear" w:color="auto" w:fill="FFFFFF"/>
            <w:vAlign w:val="center"/>
            <w:hideMark/>
          </w:tcPr>
          <w:p w14:paraId="43D691CA" w14:textId="77777777" w:rsidR="00956C92" w:rsidRPr="00956C92" w:rsidRDefault="00956C92" w:rsidP="00636CA6">
            <w:pPr>
              <w:spacing w:before="0" w:line="240" w:lineRule="auto"/>
              <w:jc w:val="left"/>
              <w:rPr>
                <w:bCs w:val="0"/>
                <w:lang w:val="vi-VN"/>
              </w:rPr>
            </w:pPr>
            <w:r w:rsidRPr="00956C92">
              <w:rPr>
                <w:bCs w:val="0"/>
                <w:lang w:val="vi-VN"/>
              </w:rPr>
              <w:t>Hệ thống xạ trị gia tốc tuyến tính</w:t>
            </w:r>
          </w:p>
        </w:tc>
        <w:tc>
          <w:tcPr>
            <w:tcW w:w="284" w:type="pct"/>
            <w:tcBorders>
              <w:top w:val="nil"/>
              <w:left w:val="nil"/>
              <w:bottom w:val="single" w:sz="4" w:space="0" w:color="auto"/>
              <w:right w:val="single" w:sz="4" w:space="0" w:color="auto"/>
            </w:tcBorders>
            <w:shd w:val="clear" w:color="auto" w:fill="FFFFFF"/>
            <w:vAlign w:val="center"/>
            <w:hideMark/>
          </w:tcPr>
          <w:p w14:paraId="19A3D7EA"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3D9EE434"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763EE1" w14:paraId="5E582883"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noWrap/>
            <w:vAlign w:val="center"/>
            <w:hideMark/>
          </w:tcPr>
          <w:p w14:paraId="4F68A058" w14:textId="77777777" w:rsidR="00956C92" w:rsidRPr="00956C92" w:rsidRDefault="00956C92" w:rsidP="00956C92">
            <w:pPr>
              <w:spacing w:before="0" w:line="240" w:lineRule="auto"/>
              <w:jc w:val="center"/>
              <w:rPr>
                <w:b/>
                <w:lang w:val="vi-VN"/>
              </w:rPr>
            </w:pPr>
            <w:r w:rsidRPr="00956C92">
              <w:rPr>
                <w:b/>
                <w:lang w:val="vi-VN"/>
              </w:rPr>
              <w:t>II</w:t>
            </w:r>
          </w:p>
        </w:tc>
        <w:tc>
          <w:tcPr>
            <w:tcW w:w="619" w:type="pct"/>
            <w:tcBorders>
              <w:top w:val="nil"/>
              <w:left w:val="nil"/>
              <w:bottom w:val="single" w:sz="4" w:space="0" w:color="auto"/>
              <w:right w:val="single" w:sz="4" w:space="0" w:color="auto"/>
            </w:tcBorders>
            <w:shd w:val="clear" w:color="auto" w:fill="FFFFFF"/>
            <w:noWrap/>
            <w:vAlign w:val="center"/>
            <w:hideMark/>
          </w:tcPr>
          <w:p w14:paraId="7BDC35CB" w14:textId="77777777" w:rsidR="00956C92" w:rsidRPr="00956C92" w:rsidRDefault="00956C92" w:rsidP="00956C92">
            <w:pPr>
              <w:spacing w:before="0" w:line="240" w:lineRule="auto"/>
              <w:jc w:val="center"/>
              <w:rPr>
                <w:b/>
                <w:lang w:val="vi-VN"/>
              </w:rPr>
            </w:pPr>
            <w:r w:rsidRPr="00956C92">
              <w:rPr>
                <w:b/>
                <w:lang w:val="vi-VN"/>
              </w:rPr>
              <w:t>II</w:t>
            </w:r>
          </w:p>
        </w:tc>
        <w:tc>
          <w:tcPr>
            <w:tcW w:w="2810" w:type="pct"/>
            <w:tcBorders>
              <w:top w:val="nil"/>
              <w:left w:val="nil"/>
              <w:bottom w:val="single" w:sz="4" w:space="0" w:color="auto"/>
              <w:right w:val="single" w:sz="4" w:space="0" w:color="auto"/>
            </w:tcBorders>
            <w:shd w:val="clear" w:color="auto" w:fill="FFFFFF"/>
            <w:vAlign w:val="center"/>
            <w:hideMark/>
          </w:tcPr>
          <w:p w14:paraId="4A08A72E" w14:textId="2633C7BE" w:rsidR="00956C92" w:rsidRPr="00956C92" w:rsidRDefault="00956C92" w:rsidP="00636CA6">
            <w:pPr>
              <w:spacing w:before="0" w:line="240" w:lineRule="auto"/>
              <w:jc w:val="left"/>
              <w:rPr>
                <w:b/>
                <w:lang w:val="vi-VN"/>
              </w:rPr>
            </w:pPr>
            <w:r w:rsidRPr="00956C92">
              <w:rPr>
                <w:b/>
                <w:lang w:val="vi-VN"/>
              </w:rPr>
              <w:t>Nhóm Thiết bị Chẩn đoán hình ảnh và Can thiệp</w:t>
            </w:r>
          </w:p>
        </w:tc>
        <w:tc>
          <w:tcPr>
            <w:tcW w:w="284" w:type="pct"/>
            <w:tcBorders>
              <w:top w:val="nil"/>
              <w:left w:val="nil"/>
              <w:bottom w:val="single" w:sz="4" w:space="0" w:color="auto"/>
              <w:right w:val="single" w:sz="4" w:space="0" w:color="auto"/>
            </w:tcBorders>
            <w:shd w:val="clear" w:color="auto" w:fill="FFFFFF"/>
            <w:noWrap/>
            <w:vAlign w:val="bottom"/>
            <w:hideMark/>
          </w:tcPr>
          <w:p w14:paraId="4902620F" w14:textId="2B82824A" w:rsidR="00956C92" w:rsidRPr="00956C92" w:rsidRDefault="00956C92" w:rsidP="00956C92">
            <w:pPr>
              <w:spacing w:before="0" w:line="240" w:lineRule="auto"/>
              <w:jc w:val="center"/>
              <w:rPr>
                <w:bCs w:val="0"/>
                <w:lang w:val="vi-VN"/>
              </w:rPr>
            </w:pPr>
          </w:p>
        </w:tc>
        <w:tc>
          <w:tcPr>
            <w:tcW w:w="669" w:type="pct"/>
            <w:tcBorders>
              <w:top w:val="nil"/>
              <w:left w:val="nil"/>
              <w:bottom w:val="single" w:sz="4" w:space="0" w:color="auto"/>
              <w:right w:val="single" w:sz="4" w:space="0" w:color="auto"/>
            </w:tcBorders>
            <w:shd w:val="clear" w:color="auto" w:fill="FFFFFF"/>
            <w:noWrap/>
            <w:vAlign w:val="bottom"/>
            <w:hideMark/>
          </w:tcPr>
          <w:p w14:paraId="7B78A4D3" w14:textId="48CD288C" w:rsidR="00956C92" w:rsidRPr="00956C92" w:rsidRDefault="00956C92" w:rsidP="00956C92">
            <w:pPr>
              <w:spacing w:before="0" w:line="240" w:lineRule="auto"/>
              <w:jc w:val="center"/>
              <w:rPr>
                <w:bCs w:val="0"/>
                <w:lang w:val="vi-VN"/>
              </w:rPr>
            </w:pPr>
          </w:p>
        </w:tc>
      </w:tr>
      <w:tr w:rsidR="00636CA6" w:rsidRPr="00956C92" w14:paraId="6AC55CF6"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77171F26" w14:textId="77777777" w:rsidR="00956C92" w:rsidRPr="00956C92" w:rsidRDefault="00956C92" w:rsidP="00956C92">
            <w:pPr>
              <w:spacing w:before="0" w:line="240" w:lineRule="auto"/>
              <w:jc w:val="center"/>
              <w:rPr>
                <w:bCs w:val="0"/>
                <w:lang w:val="vi-VN"/>
              </w:rPr>
            </w:pPr>
            <w:r w:rsidRPr="00956C92">
              <w:rPr>
                <w:bCs w:val="0"/>
                <w:lang w:val="vi-VN"/>
              </w:rPr>
              <w:t>43</w:t>
            </w:r>
          </w:p>
        </w:tc>
        <w:tc>
          <w:tcPr>
            <w:tcW w:w="619" w:type="pct"/>
            <w:tcBorders>
              <w:top w:val="nil"/>
              <w:left w:val="nil"/>
              <w:bottom w:val="single" w:sz="4" w:space="0" w:color="auto"/>
              <w:right w:val="single" w:sz="4" w:space="0" w:color="auto"/>
            </w:tcBorders>
            <w:shd w:val="clear" w:color="auto" w:fill="FFFFFF"/>
            <w:noWrap/>
            <w:vAlign w:val="center"/>
            <w:hideMark/>
          </w:tcPr>
          <w:p w14:paraId="4D12F4C8" w14:textId="77777777" w:rsidR="00956C92" w:rsidRPr="00956C92" w:rsidRDefault="00956C92" w:rsidP="00956C92">
            <w:pPr>
              <w:spacing w:before="0" w:line="240" w:lineRule="auto"/>
              <w:jc w:val="center"/>
              <w:rPr>
                <w:bCs w:val="0"/>
                <w:lang w:val="vi-VN"/>
              </w:rPr>
            </w:pPr>
            <w:r w:rsidRPr="00956C92">
              <w:rPr>
                <w:bCs w:val="0"/>
                <w:lang w:val="vi-VN"/>
              </w:rPr>
              <w:t>6</w:t>
            </w:r>
          </w:p>
        </w:tc>
        <w:tc>
          <w:tcPr>
            <w:tcW w:w="2810" w:type="pct"/>
            <w:tcBorders>
              <w:top w:val="nil"/>
              <w:left w:val="nil"/>
              <w:bottom w:val="single" w:sz="4" w:space="0" w:color="auto"/>
              <w:right w:val="single" w:sz="4" w:space="0" w:color="auto"/>
            </w:tcBorders>
            <w:shd w:val="clear" w:color="auto" w:fill="FFFFFF"/>
            <w:vAlign w:val="center"/>
            <w:hideMark/>
          </w:tcPr>
          <w:p w14:paraId="6B457FC9" w14:textId="77777777" w:rsidR="00956C92" w:rsidRPr="00956C92" w:rsidRDefault="00956C92" w:rsidP="00636CA6">
            <w:pPr>
              <w:spacing w:before="0" w:line="240" w:lineRule="auto"/>
              <w:jc w:val="left"/>
              <w:rPr>
                <w:bCs w:val="0"/>
                <w:lang w:val="vi-VN"/>
              </w:rPr>
            </w:pPr>
            <w:r w:rsidRPr="00956C92">
              <w:rPr>
                <w:bCs w:val="0"/>
                <w:lang w:val="vi-VN"/>
              </w:rPr>
              <w:t>Hệ thống thăm dò điện sinh lý có lập bản đồ 3 chiều và điều trị rối loạn nhịp</w:t>
            </w:r>
          </w:p>
        </w:tc>
        <w:tc>
          <w:tcPr>
            <w:tcW w:w="284" w:type="pct"/>
            <w:tcBorders>
              <w:top w:val="nil"/>
              <w:left w:val="nil"/>
              <w:bottom w:val="single" w:sz="4" w:space="0" w:color="auto"/>
              <w:right w:val="single" w:sz="4" w:space="0" w:color="auto"/>
            </w:tcBorders>
            <w:shd w:val="clear" w:color="auto" w:fill="FFFFFF"/>
            <w:vAlign w:val="center"/>
            <w:hideMark/>
          </w:tcPr>
          <w:p w14:paraId="644427C5"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25B6A42F"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0650D4DC"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308C4AEB" w14:textId="77777777" w:rsidR="00956C92" w:rsidRPr="00956C92" w:rsidRDefault="00956C92" w:rsidP="00956C92">
            <w:pPr>
              <w:spacing w:before="0" w:line="240" w:lineRule="auto"/>
              <w:jc w:val="center"/>
              <w:rPr>
                <w:bCs w:val="0"/>
                <w:lang w:val="vi-VN"/>
              </w:rPr>
            </w:pPr>
            <w:r w:rsidRPr="00956C92">
              <w:rPr>
                <w:bCs w:val="0"/>
                <w:lang w:val="vi-VN"/>
              </w:rPr>
              <w:t>59</w:t>
            </w:r>
          </w:p>
        </w:tc>
        <w:tc>
          <w:tcPr>
            <w:tcW w:w="619" w:type="pct"/>
            <w:tcBorders>
              <w:top w:val="nil"/>
              <w:left w:val="nil"/>
              <w:bottom w:val="single" w:sz="4" w:space="0" w:color="auto"/>
              <w:right w:val="single" w:sz="4" w:space="0" w:color="auto"/>
            </w:tcBorders>
            <w:shd w:val="clear" w:color="auto" w:fill="FFFFFF"/>
            <w:noWrap/>
            <w:vAlign w:val="center"/>
            <w:hideMark/>
          </w:tcPr>
          <w:p w14:paraId="1122F576" w14:textId="77777777" w:rsidR="00956C92" w:rsidRPr="00956C92" w:rsidRDefault="00956C92" w:rsidP="00956C92">
            <w:pPr>
              <w:spacing w:before="0" w:line="240" w:lineRule="auto"/>
              <w:jc w:val="center"/>
              <w:rPr>
                <w:bCs w:val="0"/>
                <w:lang w:val="vi-VN"/>
              </w:rPr>
            </w:pPr>
            <w:r w:rsidRPr="00956C92">
              <w:rPr>
                <w:bCs w:val="0"/>
                <w:lang w:val="vi-VN"/>
              </w:rPr>
              <w:t>7</w:t>
            </w:r>
          </w:p>
        </w:tc>
        <w:tc>
          <w:tcPr>
            <w:tcW w:w="2810" w:type="pct"/>
            <w:tcBorders>
              <w:top w:val="nil"/>
              <w:left w:val="nil"/>
              <w:bottom w:val="single" w:sz="4" w:space="0" w:color="auto"/>
              <w:right w:val="single" w:sz="4" w:space="0" w:color="auto"/>
            </w:tcBorders>
            <w:shd w:val="clear" w:color="auto" w:fill="FFFFFF"/>
            <w:vAlign w:val="center"/>
            <w:hideMark/>
          </w:tcPr>
          <w:p w14:paraId="052F6C6A" w14:textId="77777777" w:rsidR="00956C92" w:rsidRPr="00956C92" w:rsidRDefault="00956C92" w:rsidP="00636CA6">
            <w:pPr>
              <w:spacing w:before="0" w:line="240" w:lineRule="auto"/>
              <w:jc w:val="left"/>
              <w:rPr>
                <w:bCs w:val="0"/>
                <w:lang w:val="vi-VN"/>
              </w:rPr>
            </w:pPr>
            <w:r w:rsidRPr="00956C92">
              <w:rPr>
                <w:bCs w:val="0"/>
                <w:lang w:val="vi-VN"/>
              </w:rPr>
              <w:t>Hệ thống chụp mạch số hóa xóa nền 1 bình diện</w:t>
            </w:r>
          </w:p>
        </w:tc>
        <w:tc>
          <w:tcPr>
            <w:tcW w:w="284" w:type="pct"/>
            <w:tcBorders>
              <w:top w:val="nil"/>
              <w:left w:val="nil"/>
              <w:bottom w:val="single" w:sz="4" w:space="0" w:color="auto"/>
              <w:right w:val="single" w:sz="4" w:space="0" w:color="auto"/>
            </w:tcBorders>
            <w:shd w:val="clear" w:color="auto" w:fill="FFFFFF"/>
            <w:vAlign w:val="center"/>
            <w:hideMark/>
          </w:tcPr>
          <w:p w14:paraId="075EC8FF"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5A5191BD" w14:textId="77777777" w:rsidR="00956C92" w:rsidRPr="00956C92" w:rsidRDefault="00956C92" w:rsidP="00956C92">
            <w:pPr>
              <w:spacing w:before="0" w:line="240" w:lineRule="auto"/>
              <w:jc w:val="center"/>
              <w:rPr>
                <w:bCs w:val="0"/>
                <w:lang w:val="vi-VN"/>
              </w:rPr>
            </w:pPr>
            <w:r w:rsidRPr="00956C92">
              <w:rPr>
                <w:bCs w:val="0"/>
                <w:lang w:val="vi-VN"/>
              </w:rPr>
              <w:t>3</w:t>
            </w:r>
          </w:p>
        </w:tc>
      </w:tr>
      <w:tr w:rsidR="00636CA6" w:rsidRPr="00956C92" w14:paraId="2AE9BC2C"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6029D30" w14:textId="77777777" w:rsidR="00956C92" w:rsidRPr="00956C92" w:rsidRDefault="00956C92" w:rsidP="00956C92">
            <w:pPr>
              <w:spacing w:before="0" w:line="240" w:lineRule="auto"/>
              <w:jc w:val="center"/>
              <w:rPr>
                <w:bCs w:val="0"/>
                <w:lang w:val="vi-VN"/>
              </w:rPr>
            </w:pPr>
            <w:r w:rsidRPr="00956C92">
              <w:rPr>
                <w:bCs w:val="0"/>
                <w:lang w:val="vi-VN"/>
              </w:rPr>
              <w:t>86</w:t>
            </w:r>
          </w:p>
        </w:tc>
        <w:tc>
          <w:tcPr>
            <w:tcW w:w="619" w:type="pct"/>
            <w:tcBorders>
              <w:top w:val="nil"/>
              <w:left w:val="nil"/>
              <w:bottom w:val="single" w:sz="4" w:space="0" w:color="auto"/>
              <w:right w:val="single" w:sz="4" w:space="0" w:color="auto"/>
            </w:tcBorders>
            <w:shd w:val="clear" w:color="auto" w:fill="FFFFFF"/>
            <w:noWrap/>
            <w:vAlign w:val="center"/>
            <w:hideMark/>
          </w:tcPr>
          <w:p w14:paraId="0D552D28" w14:textId="77777777" w:rsidR="00956C92" w:rsidRPr="00956C92" w:rsidRDefault="00956C92" w:rsidP="00956C92">
            <w:pPr>
              <w:spacing w:before="0" w:line="240" w:lineRule="auto"/>
              <w:jc w:val="center"/>
              <w:rPr>
                <w:bCs w:val="0"/>
                <w:lang w:val="vi-VN"/>
              </w:rPr>
            </w:pPr>
            <w:r w:rsidRPr="00956C92">
              <w:rPr>
                <w:bCs w:val="0"/>
                <w:lang w:val="vi-VN"/>
              </w:rPr>
              <w:t>11</w:t>
            </w:r>
          </w:p>
        </w:tc>
        <w:tc>
          <w:tcPr>
            <w:tcW w:w="2810" w:type="pct"/>
            <w:tcBorders>
              <w:top w:val="nil"/>
              <w:left w:val="nil"/>
              <w:bottom w:val="single" w:sz="4" w:space="0" w:color="auto"/>
              <w:right w:val="single" w:sz="4" w:space="0" w:color="auto"/>
            </w:tcBorders>
            <w:shd w:val="clear" w:color="auto" w:fill="FFFFFF"/>
            <w:vAlign w:val="center"/>
            <w:hideMark/>
          </w:tcPr>
          <w:p w14:paraId="17B20E88" w14:textId="77777777" w:rsidR="00956C92" w:rsidRPr="00956C92" w:rsidRDefault="00956C92" w:rsidP="00636CA6">
            <w:pPr>
              <w:spacing w:before="0" w:line="240" w:lineRule="auto"/>
              <w:jc w:val="left"/>
              <w:rPr>
                <w:bCs w:val="0"/>
                <w:lang w:val="vi-VN"/>
              </w:rPr>
            </w:pPr>
            <w:r w:rsidRPr="00956C92">
              <w:rPr>
                <w:bCs w:val="0"/>
                <w:lang w:val="vi-VN"/>
              </w:rPr>
              <w:t>Máy khám nội soi bàng quang</w:t>
            </w:r>
          </w:p>
        </w:tc>
        <w:tc>
          <w:tcPr>
            <w:tcW w:w="284" w:type="pct"/>
            <w:tcBorders>
              <w:top w:val="nil"/>
              <w:left w:val="nil"/>
              <w:bottom w:val="single" w:sz="4" w:space="0" w:color="auto"/>
              <w:right w:val="single" w:sz="4" w:space="0" w:color="auto"/>
            </w:tcBorders>
            <w:shd w:val="clear" w:color="auto" w:fill="FFFFFF"/>
            <w:vAlign w:val="center"/>
            <w:hideMark/>
          </w:tcPr>
          <w:p w14:paraId="24E43752" w14:textId="77777777" w:rsidR="00956C92" w:rsidRPr="00956C92" w:rsidRDefault="00956C92" w:rsidP="00956C92">
            <w:pPr>
              <w:spacing w:before="0" w:line="240" w:lineRule="auto"/>
              <w:jc w:val="center"/>
              <w:rPr>
                <w:bCs w:val="0"/>
                <w:lang w:val="vi-VN"/>
              </w:rPr>
            </w:pPr>
            <w:r w:rsidRPr="00956C92">
              <w:rPr>
                <w:bCs w:val="0"/>
                <w:lang w:val="vi-VN"/>
              </w:rPr>
              <w:t>Bộ</w:t>
            </w:r>
          </w:p>
        </w:tc>
        <w:tc>
          <w:tcPr>
            <w:tcW w:w="669" w:type="pct"/>
            <w:tcBorders>
              <w:top w:val="nil"/>
              <w:left w:val="nil"/>
              <w:bottom w:val="single" w:sz="4" w:space="0" w:color="auto"/>
              <w:right w:val="single" w:sz="4" w:space="0" w:color="auto"/>
            </w:tcBorders>
            <w:shd w:val="clear" w:color="auto" w:fill="FFFFFF"/>
            <w:vAlign w:val="center"/>
            <w:hideMark/>
          </w:tcPr>
          <w:p w14:paraId="622B1C4E"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38876EFF"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3E4A3AC" w14:textId="77777777" w:rsidR="00956C92" w:rsidRPr="00956C92" w:rsidRDefault="00956C92" w:rsidP="00956C92">
            <w:pPr>
              <w:spacing w:before="0" w:line="240" w:lineRule="auto"/>
              <w:jc w:val="center"/>
              <w:rPr>
                <w:bCs w:val="0"/>
                <w:lang w:val="vi-VN"/>
              </w:rPr>
            </w:pPr>
            <w:r w:rsidRPr="00956C92">
              <w:rPr>
                <w:bCs w:val="0"/>
                <w:lang w:val="vi-VN"/>
              </w:rPr>
              <w:t>117</w:t>
            </w:r>
          </w:p>
        </w:tc>
        <w:tc>
          <w:tcPr>
            <w:tcW w:w="619" w:type="pct"/>
            <w:tcBorders>
              <w:top w:val="nil"/>
              <w:left w:val="nil"/>
              <w:bottom w:val="single" w:sz="4" w:space="0" w:color="auto"/>
              <w:right w:val="single" w:sz="4" w:space="0" w:color="auto"/>
            </w:tcBorders>
            <w:shd w:val="clear" w:color="auto" w:fill="FFFFFF"/>
            <w:noWrap/>
            <w:vAlign w:val="center"/>
            <w:hideMark/>
          </w:tcPr>
          <w:p w14:paraId="5567E675" w14:textId="77777777" w:rsidR="00956C92" w:rsidRPr="00956C92" w:rsidRDefault="00956C92" w:rsidP="00956C92">
            <w:pPr>
              <w:spacing w:before="0" w:line="240" w:lineRule="auto"/>
              <w:jc w:val="center"/>
              <w:rPr>
                <w:bCs w:val="0"/>
                <w:lang w:val="vi-VN"/>
              </w:rPr>
            </w:pPr>
            <w:r w:rsidRPr="00956C92">
              <w:rPr>
                <w:bCs w:val="0"/>
                <w:lang w:val="vi-VN"/>
              </w:rPr>
              <w:t>20</w:t>
            </w:r>
          </w:p>
        </w:tc>
        <w:tc>
          <w:tcPr>
            <w:tcW w:w="2810" w:type="pct"/>
            <w:tcBorders>
              <w:top w:val="nil"/>
              <w:left w:val="nil"/>
              <w:bottom w:val="single" w:sz="4" w:space="0" w:color="auto"/>
              <w:right w:val="single" w:sz="4" w:space="0" w:color="auto"/>
            </w:tcBorders>
            <w:shd w:val="clear" w:color="auto" w:fill="FFFFFF"/>
            <w:vAlign w:val="center"/>
            <w:hideMark/>
          </w:tcPr>
          <w:p w14:paraId="0E0102B4" w14:textId="77777777" w:rsidR="00956C92" w:rsidRPr="00956C92" w:rsidRDefault="00956C92" w:rsidP="00636CA6">
            <w:pPr>
              <w:spacing w:before="0" w:line="240" w:lineRule="auto"/>
              <w:jc w:val="left"/>
              <w:rPr>
                <w:bCs w:val="0"/>
                <w:lang w:val="vi-VN"/>
              </w:rPr>
            </w:pPr>
            <w:r w:rsidRPr="00956C92">
              <w:rPr>
                <w:bCs w:val="0"/>
                <w:lang w:val="vi-VN"/>
              </w:rPr>
              <w:t>Máy siêu âm vú tự động</w:t>
            </w:r>
          </w:p>
        </w:tc>
        <w:tc>
          <w:tcPr>
            <w:tcW w:w="284" w:type="pct"/>
            <w:tcBorders>
              <w:top w:val="nil"/>
              <w:left w:val="nil"/>
              <w:bottom w:val="single" w:sz="4" w:space="0" w:color="auto"/>
              <w:right w:val="single" w:sz="4" w:space="0" w:color="auto"/>
            </w:tcBorders>
            <w:shd w:val="clear" w:color="auto" w:fill="FFFFFF"/>
            <w:vAlign w:val="center"/>
            <w:hideMark/>
          </w:tcPr>
          <w:p w14:paraId="57D171F4" w14:textId="77777777" w:rsidR="00956C92" w:rsidRPr="00956C92" w:rsidRDefault="00956C92" w:rsidP="00956C92">
            <w:pPr>
              <w:spacing w:before="0" w:line="240" w:lineRule="auto"/>
              <w:jc w:val="center"/>
              <w:rPr>
                <w:bCs w:val="0"/>
                <w:lang w:val="vi-VN"/>
              </w:rPr>
            </w:pPr>
            <w:r w:rsidRPr="00956C92">
              <w:rPr>
                <w:bCs w:val="0"/>
                <w:lang w:val="vi-VN"/>
              </w:rPr>
              <w:t>Máy</w:t>
            </w:r>
          </w:p>
        </w:tc>
        <w:tc>
          <w:tcPr>
            <w:tcW w:w="669" w:type="pct"/>
            <w:tcBorders>
              <w:top w:val="nil"/>
              <w:left w:val="nil"/>
              <w:bottom w:val="single" w:sz="4" w:space="0" w:color="auto"/>
              <w:right w:val="single" w:sz="4" w:space="0" w:color="auto"/>
            </w:tcBorders>
            <w:shd w:val="clear" w:color="auto" w:fill="FFFFFF"/>
            <w:vAlign w:val="center"/>
            <w:hideMark/>
          </w:tcPr>
          <w:p w14:paraId="190D912F"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763EE1" w14:paraId="15DD186C"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noWrap/>
            <w:vAlign w:val="center"/>
            <w:hideMark/>
          </w:tcPr>
          <w:p w14:paraId="3EBA0BF2" w14:textId="77777777" w:rsidR="00956C92" w:rsidRPr="00956C92" w:rsidRDefault="00956C92" w:rsidP="00956C92">
            <w:pPr>
              <w:spacing w:before="0" w:line="240" w:lineRule="auto"/>
              <w:jc w:val="center"/>
              <w:rPr>
                <w:b/>
                <w:lang w:val="vi-VN"/>
              </w:rPr>
            </w:pPr>
            <w:r w:rsidRPr="00956C92">
              <w:rPr>
                <w:b/>
                <w:lang w:val="vi-VN"/>
              </w:rPr>
              <w:t>III</w:t>
            </w:r>
          </w:p>
        </w:tc>
        <w:tc>
          <w:tcPr>
            <w:tcW w:w="619" w:type="pct"/>
            <w:tcBorders>
              <w:top w:val="nil"/>
              <w:left w:val="nil"/>
              <w:bottom w:val="single" w:sz="4" w:space="0" w:color="auto"/>
              <w:right w:val="single" w:sz="4" w:space="0" w:color="auto"/>
            </w:tcBorders>
            <w:shd w:val="clear" w:color="auto" w:fill="FFFFFF"/>
            <w:noWrap/>
            <w:vAlign w:val="center"/>
            <w:hideMark/>
          </w:tcPr>
          <w:p w14:paraId="02691E8E" w14:textId="77777777" w:rsidR="00956C92" w:rsidRPr="00956C92" w:rsidRDefault="00956C92" w:rsidP="00956C92">
            <w:pPr>
              <w:spacing w:before="0" w:line="240" w:lineRule="auto"/>
              <w:jc w:val="center"/>
              <w:rPr>
                <w:b/>
                <w:lang w:val="vi-VN"/>
              </w:rPr>
            </w:pPr>
            <w:r w:rsidRPr="00956C92">
              <w:rPr>
                <w:b/>
                <w:lang w:val="vi-VN"/>
              </w:rPr>
              <w:t>III</w:t>
            </w:r>
          </w:p>
        </w:tc>
        <w:tc>
          <w:tcPr>
            <w:tcW w:w="2810" w:type="pct"/>
            <w:tcBorders>
              <w:top w:val="nil"/>
              <w:left w:val="nil"/>
              <w:bottom w:val="single" w:sz="4" w:space="0" w:color="auto"/>
              <w:right w:val="single" w:sz="4" w:space="0" w:color="auto"/>
            </w:tcBorders>
            <w:shd w:val="clear" w:color="auto" w:fill="FFFFFF"/>
            <w:vAlign w:val="center"/>
            <w:hideMark/>
          </w:tcPr>
          <w:p w14:paraId="15C5E6AF" w14:textId="77777777" w:rsidR="00956C92" w:rsidRPr="00956C92" w:rsidRDefault="00956C92" w:rsidP="00636CA6">
            <w:pPr>
              <w:spacing w:before="0" w:line="240" w:lineRule="auto"/>
              <w:jc w:val="left"/>
              <w:rPr>
                <w:b/>
                <w:lang w:val="vi-VN"/>
              </w:rPr>
            </w:pPr>
            <w:r w:rsidRPr="00956C92">
              <w:rPr>
                <w:b/>
                <w:lang w:val="vi-VN"/>
              </w:rPr>
              <w:t>Nhóm Thiết bị Khối cấp cứu, Gây mê hồi sức và Ngoại Khoa</w:t>
            </w:r>
          </w:p>
        </w:tc>
        <w:tc>
          <w:tcPr>
            <w:tcW w:w="284" w:type="pct"/>
            <w:tcBorders>
              <w:top w:val="nil"/>
              <w:left w:val="nil"/>
              <w:bottom w:val="single" w:sz="4" w:space="0" w:color="auto"/>
              <w:right w:val="single" w:sz="4" w:space="0" w:color="auto"/>
            </w:tcBorders>
            <w:shd w:val="clear" w:color="auto" w:fill="FFFFFF"/>
            <w:noWrap/>
            <w:vAlign w:val="bottom"/>
            <w:hideMark/>
          </w:tcPr>
          <w:p w14:paraId="642F8AC9" w14:textId="019970A2" w:rsidR="00956C92" w:rsidRPr="00956C92" w:rsidRDefault="00956C92" w:rsidP="00956C92">
            <w:pPr>
              <w:spacing w:before="0" w:line="240" w:lineRule="auto"/>
              <w:jc w:val="center"/>
              <w:rPr>
                <w:bCs w:val="0"/>
                <w:lang w:val="vi-VN"/>
              </w:rPr>
            </w:pPr>
          </w:p>
        </w:tc>
        <w:tc>
          <w:tcPr>
            <w:tcW w:w="669" w:type="pct"/>
            <w:tcBorders>
              <w:top w:val="nil"/>
              <w:left w:val="nil"/>
              <w:bottom w:val="single" w:sz="4" w:space="0" w:color="auto"/>
              <w:right w:val="single" w:sz="4" w:space="0" w:color="auto"/>
            </w:tcBorders>
            <w:shd w:val="clear" w:color="auto" w:fill="FFFFFF"/>
            <w:noWrap/>
            <w:vAlign w:val="bottom"/>
            <w:hideMark/>
          </w:tcPr>
          <w:p w14:paraId="0EEC2F3E" w14:textId="7682AE4C" w:rsidR="00956C92" w:rsidRPr="00956C92" w:rsidRDefault="00956C92" w:rsidP="00956C92">
            <w:pPr>
              <w:spacing w:before="0" w:line="240" w:lineRule="auto"/>
              <w:jc w:val="center"/>
              <w:rPr>
                <w:bCs w:val="0"/>
                <w:lang w:val="vi-VN"/>
              </w:rPr>
            </w:pPr>
          </w:p>
        </w:tc>
      </w:tr>
      <w:tr w:rsidR="00636CA6" w:rsidRPr="00956C92" w14:paraId="5A400089"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5DFE91DE" w14:textId="77777777" w:rsidR="00956C92" w:rsidRPr="00956C92" w:rsidRDefault="00956C92" w:rsidP="00956C92">
            <w:pPr>
              <w:spacing w:before="0" w:line="240" w:lineRule="auto"/>
              <w:jc w:val="center"/>
              <w:rPr>
                <w:bCs w:val="0"/>
                <w:lang w:val="vi-VN"/>
              </w:rPr>
            </w:pPr>
            <w:r w:rsidRPr="00956C92">
              <w:rPr>
                <w:bCs w:val="0"/>
                <w:lang w:val="vi-VN"/>
              </w:rPr>
              <w:t>15</w:t>
            </w:r>
          </w:p>
        </w:tc>
        <w:tc>
          <w:tcPr>
            <w:tcW w:w="619" w:type="pct"/>
            <w:tcBorders>
              <w:top w:val="nil"/>
              <w:left w:val="nil"/>
              <w:bottom w:val="single" w:sz="4" w:space="0" w:color="auto"/>
              <w:right w:val="single" w:sz="4" w:space="0" w:color="auto"/>
            </w:tcBorders>
            <w:shd w:val="clear" w:color="auto" w:fill="FFFFFF"/>
            <w:noWrap/>
            <w:vAlign w:val="center"/>
            <w:hideMark/>
          </w:tcPr>
          <w:p w14:paraId="0A2ED90E" w14:textId="77777777" w:rsidR="00956C92" w:rsidRPr="00956C92" w:rsidRDefault="00956C92" w:rsidP="00956C92">
            <w:pPr>
              <w:spacing w:before="0" w:line="240" w:lineRule="auto"/>
              <w:jc w:val="center"/>
              <w:rPr>
                <w:bCs w:val="0"/>
                <w:lang w:val="vi-VN"/>
              </w:rPr>
            </w:pPr>
            <w:r w:rsidRPr="00956C92">
              <w:rPr>
                <w:bCs w:val="0"/>
                <w:lang w:val="vi-VN"/>
              </w:rPr>
              <w:t>11</w:t>
            </w:r>
          </w:p>
        </w:tc>
        <w:tc>
          <w:tcPr>
            <w:tcW w:w="2810" w:type="pct"/>
            <w:tcBorders>
              <w:top w:val="nil"/>
              <w:left w:val="nil"/>
              <w:bottom w:val="single" w:sz="4" w:space="0" w:color="auto"/>
              <w:right w:val="single" w:sz="4" w:space="0" w:color="auto"/>
            </w:tcBorders>
            <w:shd w:val="clear" w:color="auto" w:fill="FFFFFF"/>
            <w:vAlign w:val="center"/>
            <w:hideMark/>
          </w:tcPr>
          <w:p w14:paraId="424994AD" w14:textId="77777777" w:rsidR="00956C92" w:rsidRPr="00956C92" w:rsidRDefault="00956C92" w:rsidP="00636CA6">
            <w:pPr>
              <w:spacing w:before="0" w:line="240" w:lineRule="auto"/>
              <w:jc w:val="left"/>
              <w:rPr>
                <w:bCs w:val="0"/>
                <w:lang w:val="vi-VN"/>
              </w:rPr>
            </w:pPr>
            <w:r w:rsidRPr="00956C92">
              <w:rPr>
                <w:bCs w:val="0"/>
                <w:lang w:val="vi-VN"/>
              </w:rPr>
              <w:t>Dao mổ siêu âm tích hợp hàn mạch</w:t>
            </w:r>
          </w:p>
        </w:tc>
        <w:tc>
          <w:tcPr>
            <w:tcW w:w="284" w:type="pct"/>
            <w:tcBorders>
              <w:top w:val="nil"/>
              <w:left w:val="nil"/>
              <w:bottom w:val="single" w:sz="4" w:space="0" w:color="auto"/>
              <w:right w:val="single" w:sz="4" w:space="0" w:color="auto"/>
            </w:tcBorders>
            <w:shd w:val="clear" w:color="auto" w:fill="FFFFFF"/>
            <w:vAlign w:val="center"/>
            <w:hideMark/>
          </w:tcPr>
          <w:p w14:paraId="1BD9793B"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010C91BF"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FA5ED8B"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46171CB" w14:textId="77777777" w:rsidR="00956C92" w:rsidRPr="00956C92" w:rsidRDefault="00956C92" w:rsidP="00956C92">
            <w:pPr>
              <w:spacing w:before="0" w:line="240" w:lineRule="auto"/>
              <w:jc w:val="center"/>
              <w:rPr>
                <w:bCs w:val="0"/>
                <w:lang w:val="vi-VN"/>
              </w:rPr>
            </w:pPr>
            <w:r w:rsidRPr="00956C92">
              <w:rPr>
                <w:bCs w:val="0"/>
                <w:lang w:val="vi-VN"/>
              </w:rPr>
              <w:t>17</w:t>
            </w:r>
          </w:p>
        </w:tc>
        <w:tc>
          <w:tcPr>
            <w:tcW w:w="619" w:type="pct"/>
            <w:tcBorders>
              <w:top w:val="nil"/>
              <w:left w:val="nil"/>
              <w:bottom w:val="single" w:sz="4" w:space="0" w:color="auto"/>
              <w:right w:val="single" w:sz="4" w:space="0" w:color="auto"/>
            </w:tcBorders>
            <w:shd w:val="clear" w:color="auto" w:fill="FFFFFF"/>
            <w:noWrap/>
            <w:vAlign w:val="center"/>
            <w:hideMark/>
          </w:tcPr>
          <w:p w14:paraId="09575EE1" w14:textId="77777777" w:rsidR="00956C92" w:rsidRPr="00956C92" w:rsidRDefault="00956C92" w:rsidP="00956C92">
            <w:pPr>
              <w:spacing w:before="0" w:line="240" w:lineRule="auto"/>
              <w:jc w:val="center"/>
              <w:rPr>
                <w:bCs w:val="0"/>
                <w:lang w:val="vi-VN"/>
              </w:rPr>
            </w:pPr>
            <w:r w:rsidRPr="00956C92">
              <w:rPr>
                <w:bCs w:val="0"/>
                <w:lang w:val="vi-VN"/>
              </w:rPr>
              <w:t>12</w:t>
            </w:r>
          </w:p>
        </w:tc>
        <w:tc>
          <w:tcPr>
            <w:tcW w:w="2810" w:type="pct"/>
            <w:tcBorders>
              <w:top w:val="nil"/>
              <w:left w:val="nil"/>
              <w:bottom w:val="single" w:sz="4" w:space="0" w:color="auto"/>
              <w:right w:val="single" w:sz="4" w:space="0" w:color="auto"/>
            </w:tcBorders>
            <w:shd w:val="clear" w:color="auto" w:fill="FFFFFF"/>
            <w:vAlign w:val="center"/>
            <w:hideMark/>
          </w:tcPr>
          <w:p w14:paraId="77DF80F4" w14:textId="77777777" w:rsidR="00956C92" w:rsidRPr="00956C92" w:rsidRDefault="00956C92" w:rsidP="00636CA6">
            <w:pPr>
              <w:spacing w:before="0" w:line="240" w:lineRule="auto"/>
              <w:jc w:val="left"/>
              <w:rPr>
                <w:bCs w:val="0"/>
                <w:lang w:val="vi-VN"/>
              </w:rPr>
            </w:pPr>
            <w:r w:rsidRPr="00956C92">
              <w:rPr>
                <w:bCs w:val="0"/>
                <w:lang w:val="vi-VN"/>
              </w:rPr>
              <w:t>Đèn mổ di động (tiểu phẫu)</w:t>
            </w:r>
          </w:p>
        </w:tc>
        <w:tc>
          <w:tcPr>
            <w:tcW w:w="284" w:type="pct"/>
            <w:tcBorders>
              <w:top w:val="nil"/>
              <w:left w:val="nil"/>
              <w:bottom w:val="single" w:sz="4" w:space="0" w:color="auto"/>
              <w:right w:val="single" w:sz="4" w:space="0" w:color="auto"/>
            </w:tcBorders>
            <w:shd w:val="clear" w:color="auto" w:fill="FFFFFF"/>
            <w:vAlign w:val="center"/>
            <w:hideMark/>
          </w:tcPr>
          <w:p w14:paraId="5462F8B7" w14:textId="77777777" w:rsidR="00956C92" w:rsidRPr="00956C92" w:rsidRDefault="00956C92" w:rsidP="00956C92">
            <w:pPr>
              <w:spacing w:before="0" w:line="240" w:lineRule="auto"/>
              <w:jc w:val="center"/>
              <w:rPr>
                <w:bCs w:val="0"/>
                <w:lang w:val="vi-VN"/>
              </w:rPr>
            </w:pPr>
            <w:r w:rsidRPr="00956C92">
              <w:rPr>
                <w:bCs w:val="0"/>
                <w:lang w:val="vi-VN"/>
              </w:rPr>
              <w:t>Bộ</w:t>
            </w:r>
          </w:p>
        </w:tc>
        <w:tc>
          <w:tcPr>
            <w:tcW w:w="669" w:type="pct"/>
            <w:tcBorders>
              <w:top w:val="nil"/>
              <w:left w:val="nil"/>
              <w:bottom w:val="single" w:sz="4" w:space="0" w:color="auto"/>
              <w:right w:val="single" w:sz="4" w:space="0" w:color="auto"/>
            </w:tcBorders>
            <w:shd w:val="clear" w:color="auto" w:fill="FFFFFF"/>
            <w:vAlign w:val="center"/>
            <w:hideMark/>
          </w:tcPr>
          <w:p w14:paraId="73EC69DB" w14:textId="77777777" w:rsidR="00956C92" w:rsidRPr="00956C92" w:rsidRDefault="00956C92" w:rsidP="00956C92">
            <w:pPr>
              <w:spacing w:before="0" w:line="240" w:lineRule="auto"/>
              <w:jc w:val="center"/>
              <w:rPr>
                <w:bCs w:val="0"/>
                <w:lang w:val="vi-VN"/>
              </w:rPr>
            </w:pPr>
            <w:r w:rsidRPr="00956C92">
              <w:rPr>
                <w:bCs w:val="0"/>
                <w:lang w:val="vi-VN"/>
              </w:rPr>
              <w:t>2</w:t>
            </w:r>
          </w:p>
        </w:tc>
      </w:tr>
      <w:tr w:rsidR="00D91372" w:rsidRPr="00956C92" w14:paraId="47494A1E"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tcPr>
          <w:p w14:paraId="02505B9E" w14:textId="4B4C1202" w:rsidR="00D91372" w:rsidRPr="00D91372" w:rsidRDefault="00D91372" w:rsidP="00956C92">
            <w:pPr>
              <w:spacing w:before="0" w:line="240" w:lineRule="auto"/>
              <w:jc w:val="center"/>
              <w:rPr>
                <w:bCs w:val="0"/>
              </w:rPr>
            </w:pPr>
            <w:r>
              <w:rPr>
                <w:bCs w:val="0"/>
              </w:rPr>
              <w:t>23</w:t>
            </w:r>
          </w:p>
        </w:tc>
        <w:tc>
          <w:tcPr>
            <w:tcW w:w="619" w:type="pct"/>
            <w:tcBorders>
              <w:top w:val="nil"/>
              <w:left w:val="nil"/>
              <w:bottom w:val="single" w:sz="4" w:space="0" w:color="auto"/>
              <w:right w:val="single" w:sz="4" w:space="0" w:color="auto"/>
            </w:tcBorders>
            <w:shd w:val="clear" w:color="auto" w:fill="FFFFFF"/>
            <w:noWrap/>
            <w:vAlign w:val="center"/>
          </w:tcPr>
          <w:p w14:paraId="5FD75BCB" w14:textId="186EFDE7" w:rsidR="00D91372" w:rsidRPr="00D91372" w:rsidRDefault="00D91372" w:rsidP="00956C92">
            <w:pPr>
              <w:spacing w:before="0" w:line="240" w:lineRule="auto"/>
              <w:jc w:val="center"/>
              <w:rPr>
                <w:bCs w:val="0"/>
              </w:rPr>
            </w:pPr>
            <w:r>
              <w:rPr>
                <w:bCs w:val="0"/>
              </w:rPr>
              <w:t>15</w:t>
            </w:r>
          </w:p>
        </w:tc>
        <w:tc>
          <w:tcPr>
            <w:tcW w:w="2810" w:type="pct"/>
            <w:tcBorders>
              <w:top w:val="nil"/>
              <w:left w:val="nil"/>
              <w:bottom w:val="single" w:sz="4" w:space="0" w:color="auto"/>
              <w:right w:val="single" w:sz="4" w:space="0" w:color="auto"/>
            </w:tcBorders>
            <w:shd w:val="clear" w:color="auto" w:fill="FFFFFF"/>
            <w:vAlign w:val="center"/>
          </w:tcPr>
          <w:p w14:paraId="63E958B5" w14:textId="0C4BF1EC" w:rsidR="00D91372" w:rsidRPr="00D91372" w:rsidRDefault="00D91372" w:rsidP="00636CA6">
            <w:pPr>
              <w:spacing w:before="0" w:line="240" w:lineRule="auto"/>
              <w:jc w:val="left"/>
              <w:rPr>
                <w:bCs w:val="0"/>
              </w:rPr>
            </w:pPr>
            <w:r>
              <w:rPr>
                <w:bCs w:val="0"/>
              </w:rPr>
              <w:t>Hệ thống định vị thần kinh trong phẫu thuật</w:t>
            </w:r>
          </w:p>
        </w:tc>
        <w:tc>
          <w:tcPr>
            <w:tcW w:w="284" w:type="pct"/>
            <w:tcBorders>
              <w:top w:val="nil"/>
              <w:left w:val="nil"/>
              <w:bottom w:val="single" w:sz="4" w:space="0" w:color="auto"/>
              <w:right w:val="single" w:sz="4" w:space="0" w:color="auto"/>
            </w:tcBorders>
            <w:shd w:val="clear" w:color="auto" w:fill="FFFFFF"/>
            <w:vAlign w:val="center"/>
          </w:tcPr>
          <w:p w14:paraId="09FD000F" w14:textId="091BD0E8" w:rsidR="00D91372" w:rsidRPr="00D91372" w:rsidRDefault="00D91372" w:rsidP="00956C92">
            <w:pPr>
              <w:spacing w:before="0" w:line="240" w:lineRule="auto"/>
              <w:jc w:val="center"/>
              <w:rPr>
                <w:bCs w:val="0"/>
              </w:rPr>
            </w:pPr>
            <w:r>
              <w:rPr>
                <w:bCs w:val="0"/>
              </w:rPr>
              <w:t>Hệ thống</w:t>
            </w:r>
          </w:p>
        </w:tc>
        <w:tc>
          <w:tcPr>
            <w:tcW w:w="669" w:type="pct"/>
            <w:tcBorders>
              <w:top w:val="nil"/>
              <w:left w:val="nil"/>
              <w:bottom w:val="single" w:sz="4" w:space="0" w:color="auto"/>
              <w:right w:val="single" w:sz="4" w:space="0" w:color="auto"/>
            </w:tcBorders>
            <w:shd w:val="clear" w:color="auto" w:fill="FFFFFF"/>
            <w:vAlign w:val="center"/>
          </w:tcPr>
          <w:p w14:paraId="49F7ECEE" w14:textId="0B2A1729" w:rsidR="00D91372" w:rsidRPr="00D91372" w:rsidRDefault="00D91372" w:rsidP="00956C92">
            <w:pPr>
              <w:spacing w:before="0" w:line="240" w:lineRule="auto"/>
              <w:jc w:val="center"/>
              <w:rPr>
                <w:bCs w:val="0"/>
              </w:rPr>
            </w:pPr>
            <w:r>
              <w:rPr>
                <w:bCs w:val="0"/>
              </w:rPr>
              <w:t>1</w:t>
            </w:r>
          </w:p>
        </w:tc>
      </w:tr>
      <w:tr w:rsidR="00636CA6" w:rsidRPr="00956C92" w14:paraId="3FDD3E4A"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2B96D86C" w14:textId="77777777" w:rsidR="00956C92" w:rsidRPr="00956C92" w:rsidRDefault="00956C92" w:rsidP="00956C92">
            <w:pPr>
              <w:spacing w:before="0" w:line="240" w:lineRule="auto"/>
              <w:jc w:val="center"/>
              <w:rPr>
                <w:bCs w:val="0"/>
                <w:lang w:val="vi-VN"/>
              </w:rPr>
            </w:pPr>
            <w:r w:rsidRPr="00956C92">
              <w:rPr>
                <w:bCs w:val="0"/>
                <w:lang w:val="vi-VN"/>
              </w:rPr>
              <w:t>24</w:t>
            </w:r>
          </w:p>
        </w:tc>
        <w:tc>
          <w:tcPr>
            <w:tcW w:w="619" w:type="pct"/>
            <w:tcBorders>
              <w:top w:val="nil"/>
              <w:left w:val="nil"/>
              <w:bottom w:val="single" w:sz="4" w:space="0" w:color="auto"/>
              <w:right w:val="single" w:sz="4" w:space="0" w:color="auto"/>
            </w:tcBorders>
            <w:shd w:val="clear" w:color="auto" w:fill="FFFFFF"/>
            <w:noWrap/>
            <w:vAlign w:val="center"/>
            <w:hideMark/>
          </w:tcPr>
          <w:p w14:paraId="54F9626D" w14:textId="77777777" w:rsidR="00956C92" w:rsidRPr="00956C92" w:rsidRDefault="00956C92" w:rsidP="00956C92">
            <w:pPr>
              <w:spacing w:before="0" w:line="240" w:lineRule="auto"/>
              <w:jc w:val="center"/>
              <w:rPr>
                <w:bCs w:val="0"/>
                <w:lang w:val="vi-VN"/>
              </w:rPr>
            </w:pPr>
            <w:r w:rsidRPr="00956C92">
              <w:rPr>
                <w:bCs w:val="0"/>
                <w:lang w:val="vi-VN"/>
              </w:rPr>
              <w:t>16</w:t>
            </w:r>
          </w:p>
        </w:tc>
        <w:tc>
          <w:tcPr>
            <w:tcW w:w="2810" w:type="pct"/>
            <w:tcBorders>
              <w:top w:val="nil"/>
              <w:left w:val="nil"/>
              <w:bottom w:val="single" w:sz="4" w:space="0" w:color="auto"/>
              <w:right w:val="single" w:sz="4" w:space="0" w:color="auto"/>
            </w:tcBorders>
            <w:shd w:val="clear" w:color="auto" w:fill="FFFFFF"/>
            <w:vAlign w:val="center"/>
            <w:hideMark/>
          </w:tcPr>
          <w:p w14:paraId="7E41DC77" w14:textId="77777777" w:rsidR="00956C92" w:rsidRPr="00956C92" w:rsidRDefault="00956C92" w:rsidP="00636CA6">
            <w:pPr>
              <w:spacing w:before="0" w:line="240" w:lineRule="auto"/>
              <w:jc w:val="left"/>
              <w:rPr>
                <w:bCs w:val="0"/>
                <w:lang w:val="vi-VN"/>
              </w:rPr>
            </w:pPr>
            <w:r w:rsidRPr="00956C92">
              <w:rPr>
                <w:bCs w:val="0"/>
                <w:lang w:val="vi-VN"/>
              </w:rPr>
              <w:t>Hệ thống đo chức năng tim phổi gắng sức</w:t>
            </w:r>
          </w:p>
        </w:tc>
        <w:tc>
          <w:tcPr>
            <w:tcW w:w="284" w:type="pct"/>
            <w:tcBorders>
              <w:top w:val="nil"/>
              <w:left w:val="nil"/>
              <w:bottom w:val="single" w:sz="4" w:space="0" w:color="auto"/>
              <w:right w:val="single" w:sz="4" w:space="0" w:color="auto"/>
            </w:tcBorders>
            <w:shd w:val="clear" w:color="auto" w:fill="FFFFFF"/>
            <w:vAlign w:val="center"/>
            <w:hideMark/>
          </w:tcPr>
          <w:p w14:paraId="3FB3BE83"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6DA0760A"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348996EE"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25AB8303" w14:textId="77777777" w:rsidR="00956C92" w:rsidRPr="00956C92" w:rsidRDefault="00956C92" w:rsidP="00956C92">
            <w:pPr>
              <w:spacing w:before="0" w:line="240" w:lineRule="auto"/>
              <w:jc w:val="center"/>
              <w:rPr>
                <w:bCs w:val="0"/>
                <w:lang w:val="vi-VN"/>
              </w:rPr>
            </w:pPr>
            <w:r w:rsidRPr="00956C92">
              <w:rPr>
                <w:bCs w:val="0"/>
                <w:lang w:val="vi-VN"/>
              </w:rPr>
              <w:t>42</w:t>
            </w:r>
          </w:p>
        </w:tc>
        <w:tc>
          <w:tcPr>
            <w:tcW w:w="619" w:type="pct"/>
            <w:tcBorders>
              <w:top w:val="nil"/>
              <w:left w:val="nil"/>
              <w:bottom w:val="single" w:sz="4" w:space="0" w:color="auto"/>
              <w:right w:val="single" w:sz="4" w:space="0" w:color="auto"/>
            </w:tcBorders>
            <w:shd w:val="clear" w:color="auto" w:fill="FFFFFF"/>
            <w:noWrap/>
            <w:vAlign w:val="center"/>
            <w:hideMark/>
          </w:tcPr>
          <w:p w14:paraId="3FCDD3AB" w14:textId="77777777" w:rsidR="00956C92" w:rsidRPr="00956C92" w:rsidRDefault="00956C92" w:rsidP="00956C92">
            <w:pPr>
              <w:spacing w:before="0" w:line="240" w:lineRule="auto"/>
              <w:jc w:val="center"/>
              <w:rPr>
                <w:bCs w:val="0"/>
                <w:lang w:val="vi-VN"/>
              </w:rPr>
            </w:pPr>
            <w:r w:rsidRPr="00956C92">
              <w:rPr>
                <w:bCs w:val="0"/>
                <w:lang w:val="vi-VN"/>
              </w:rPr>
              <w:t>20</w:t>
            </w:r>
          </w:p>
        </w:tc>
        <w:tc>
          <w:tcPr>
            <w:tcW w:w="2810" w:type="pct"/>
            <w:tcBorders>
              <w:top w:val="nil"/>
              <w:left w:val="nil"/>
              <w:bottom w:val="single" w:sz="4" w:space="0" w:color="auto"/>
              <w:right w:val="single" w:sz="4" w:space="0" w:color="auto"/>
            </w:tcBorders>
            <w:shd w:val="clear" w:color="auto" w:fill="FFFFFF"/>
            <w:vAlign w:val="center"/>
            <w:hideMark/>
          </w:tcPr>
          <w:p w14:paraId="563E2F32" w14:textId="77777777" w:rsidR="00956C92" w:rsidRPr="00956C92" w:rsidRDefault="00956C92" w:rsidP="00636CA6">
            <w:pPr>
              <w:spacing w:before="0" w:line="240" w:lineRule="auto"/>
              <w:jc w:val="left"/>
              <w:rPr>
                <w:bCs w:val="0"/>
                <w:lang w:val="vi-VN"/>
              </w:rPr>
            </w:pPr>
            <w:r w:rsidRPr="00956C92">
              <w:rPr>
                <w:bCs w:val="0"/>
                <w:lang w:val="vi-VN"/>
              </w:rPr>
              <w:t>Hệ thống phẫu thuật nội soi thần kinh sọ não</w:t>
            </w:r>
          </w:p>
        </w:tc>
        <w:tc>
          <w:tcPr>
            <w:tcW w:w="284" w:type="pct"/>
            <w:tcBorders>
              <w:top w:val="nil"/>
              <w:left w:val="nil"/>
              <w:bottom w:val="single" w:sz="4" w:space="0" w:color="auto"/>
              <w:right w:val="single" w:sz="4" w:space="0" w:color="auto"/>
            </w:tcBorders>
            <w:shd w:val="clear" w:color="auto" w:fill="FFFFFF"/>
            <w:vAlign w:val="center"/>
            <w:hideMark/>
          </w:tcPr>
          <w:p w14:paraId="2AA57678"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28BEA340"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2280A904"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1D7009A5" w14:textId="77777777" w:rsidR="00956C92" w:rsidRPr="00956C92" w:rsidRDefault="00956C92" w:rsidP="00956C92">
            <w:pPr>
              <w:spacing w:before="0" w:line="240" w:lineRule="auto"/>
              <w:jc w:val="center"/>
              <w:rPr>
                <w:bCs w:val="0"/>
                <w:lang w:val="vi-VN"/>
              </w:rPr>
            </w:pPr>
            <w:r w:rsidRPr="00956C92">
              <w:rPr>
                <w:bCs w:val="0"/>
                <w:lang w:val="vi-VN"/>
              </w:rPr>
              <w:t>44</w:t>
            </w:r>
          </w:p>
        </w:tc>
        <w:tc>
          <w:tcPr>
            <w:tcW w:w="619" w:type="pct"/>
            <w:tcBorders>
              <w:top w:val="nil"/>
              <w:left w:val="nil"/>
              <w:bottom w:val="single" w:sz="4" w:space="0" w:color="auto"/>
              <w:right w:val="single" w:sz="4" w:space="0" w:color="auto"/>
            </w:tcBorders>
            <w:shd w:val="clear" w:color="auto" w:fill="FFFFFF"/>
            <w:noWrap/>
            <w:vAlign w:val="center"/>
            <w:hideMark/>
          </w:tcPr>
          <w:p w14:paraId="6E2EC8F8" w14:textId="77777777" w:rsidR="00956C92" w:rsidRPr="00956C92" w:rsidRDefault="00956C92" w:rsidP="00956C92">
            <w:pPr>
              <w:spacing w:before="0" w:line="240" w:lineRule="auto"/>
              <w:jc w:val="center"/>
              <w:rPr>
                <w:bCs w:val="0"/>
                <w:lang w:val="vi-VN"/>
              </w:rPr>
            </w:pPr>
            <w:r w:rsidRPr="00956C92">
              <w:rPr>
                <w:bCs w:val="0"/>
                <w:lang w:val="vi-VN"/>
              </w:rPr>
              <w:t>23</w:t>
            </w:r>
          </w:p>
        </w:tc>
        <w:tc>
          <w:tcPr>
            <w:tcW w:w="2810" w:type="pct"/>
            <w:tcBorders>
              <w:top w:val="nil"/>
              <w:left w:val="nil"/>
              <w:bottom w:val="single" w:sz="4" w:space="0" w:color="auto"/>
              <w:right w:val="single" w:sz="4" w:space="0" w:color="auto"/>
            </w:tcBorders>
            <w:shd w:val="clear" w:color="auto" w:fill="FFFFFF"/>
            <w:vAlign w:val="center"/>
            <w:hideMark/>
          </w:tcPr>
          <w:p w14:paraId="13E0BD9E" w14:textId="77777777" w:rsidR="00956C92" w:rsidRPr="00956C92" w:rsidRDefault="00956C92" w:rsidP="00636CA6">
            <w:pPr>
              <w:spacing w:before="0" w:line="240" w:lineRule="auto"/>
              <w:jc w:val="left"/>
              <w:rPr>
                <w:bCs w:val="0"/>
                <w:lang w:val="vi-VN"/>
              </w:rPr>
            </w:pPr>
            <w:r w:rsidRPr="00956C92">
              <w:rPr>
                <w:bCs w:val="0"/>
                <w:lang w:val="vi-VN"/>
              </w:rPr>
              <w:t>Máy tim phổi nhân tạo (dùng trong mổ tim)</w:t>
            </w:r>
          </w:p>
        </w:tc>
        <w:tc>
          <w:tcPr>
            <w:tcW w:w="284" w:type="pct"/>
            <w:tcBorders>
              <w:top w:val="nil"/>
              <w:left w:val="nil"/>
              <w:bottom w:val="single" w:sz="4" w:space="0" w:color="auto"/>
              <w:right w:val="single" w:sz="4" w:space="0" w:color="auto"/>
            </w:tcBorders>
            <w:shd w:val="clear" w:color="auto" w:fill="FFFFFF"/>
            <w:vAlign w:val="center"/>
            <w:hideMark/>
          </w:tcPr>
          <w:p w14:paraId="2FD7230D" w14:textId="77777777" w:rsidR="00956C92" w:rsidRPr="00956C92" w:rsidRDefault="00956C92" w:rsidP="00956C92">
            <w:pPr>
              <w:spacing w:before="0" w:line="240" w:lineRule="auto"/>
              <w:jc w:val="center"/>
              <w:rPr>
                <w:bCs w:val="0"/>
                <w:lang w:val="vi-VN"/>
              </w:rPr>
            </w:pPr>
            <w:r w:rsidRPr="00956C92">
              <w:rPr>
                <w:bCs w:val="0"/>
                <w:lang w:val="vi-VN"/>
              </w:rPr>
              <w:t>Máy</w:t>
            </w:r>
          </w:p>
        </w:tc>
        <w:tc>
          <w:tcPr>
            <w:tcW w:w="669" w:type="pct"/>
            <w:tcBorders>
              <w:top w:val="nil"/>
              <w:left w:val="nil"/>
              <w:bottom w:val="single" w:sz="4" w:space="0" w:color="auto"/>
              <w:right w:val="single" w:sz="4" w:space="0" w:color="auto"/>
            </w:tcBorders>
            <w:shd w:val="clear" w:color="auto" w:fill="FFFFFF"/>
            <w:vAlign w:val="center"/>
            <w:hideMark/>
          </w:tcPr>
          <w:p w14:paraId="6B687C97"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5D0D947"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3CE0B12E" w14:textId="77777777" w:rsidR="00956C92" w:rsidRPr="00956C92" w:rsidRDefault="00956C92" w:rsidP="00956C92">
            <w:pPr>
              <w:spacing w:before="0" w:line="240" w:lineRule="auto"/>
              <w:jc w:val="center"/>
              <w:rPr>
                <w:bCs w:val="0"/>
                <w:lang w:val="vi-VN"/>
              </w:rPr>
            </w:pPr>
            <w:r w:rsidRPr="00956C92">
              <w:rPr>
                <w:bCs w:val="0"/>
                <w:lang w:val="vi-VN"/>
              </w:rPr>
              <w:t>47</w:t>
            </w:r>
          </w:p>
        </w:tc>
        <w:tc>
          <w:tcPr>
            <w:tcW w:w="619" w:type="pct"/>
            <w:tcBorders>
              <w:top w:val="nil"/>
              <w:left w:val="nil"/>
              <w:bottom w:val="single" w:sz="4" w:space="0" w:color="auto"/>
              <w:right w:val="single" w:sz="4" w:space="0" w:color="auto"/>
            </w:tcBorders>
            <w:shd w:val="clear" w:color="auto" w:fill="FFFFFF"/>
            <w:noWrap/>
            <w:vAlign w:val="center"/>
            <w:hideMark/>
          </w:tcPr>
          <w:p w14:paraId="12FA0A6E" w14:textId="77777777" w:rsidR="00956C92" w:rsidRPr="00956C92" w:rsidRDefault="00956C92" w:rsidP="00956C92">
            <w:pPr>
              <w:spacing w:before="0" w:line="240" w:lineRule="auto"/>
              <w:jc w:val="center"/>
              <w:rPr>
                <w:bCs w:val="0"/>
                <w:lang w:val="vi-VN"/>
              </w:rPr>
            </w:pPr>
            <w:r w:rsidRPr="00956C92">
              <w:rPr>
                <w:bCs w:val="0"/>
                <w:lang w:val="vi-VN"/>
              </w:rPr>
              <w:t>25</w:t>
            </w:r>
          </w:p>
        </w:tc>
        <w:tc>
          <w:tcPr>
            <w:tcW w:w="2810" w:type="pct"/>
            <w:tcBorders>
              <w:top w:val="nil"/>
              <w:left w:val="nil"/>
              <w:bottom w:val="single" w:sz="4" w:space="0" w:color="auto"/>
              <w:right w:val="single" w:sz="4" w:space="0" w:color="auto"/>
            </w:tcBorders>
            <w:shd w:val="clear" w:color="auto" w:fill="FFFFFF"/>
            <w:vAlign w:val="center"/>
            <w:hideMark/>
          </w:tcPr>
          <w:p w14:paraId="1D6ED3D6" w14:textId="77777777" w:rsidR="00956C92" w:rsidRPr="00956C92" w:rsidRDefault="00956C92" w:rsidP="00636CA6">
            <w:pPr>
              <w:spacing w:before="0" w:line="240" w:lineRule="auto"/>
              <w:jc w:val="left"/>
              <w:rPr>
                <w:bCs w:val="0"/>
                <w:lang w:val="vi-VN"/>
              </w:rPr>
            </w:pPr>
            <w:r w:rsidRPr="00956C92">
              <w:rPr>
                <w:bCs w:val="0"/>
                <w:lang w:val="vi-VN"/>
              </w:rPr>
              <w:t>Máy Xquang C-arm di động KTS</w:t>
            </w:r>
          </w:p>
        </w:tc>
        <w:tc>
          <w:tcPr>
            <w:tcW w:w="284" w:type="pct"/>
            <w:tcBorders>
              <w:top w:val="nil"/>
              <w:left w:val="nil"/>
              <w:bottom w:val="single" w:sz="4" w:space="0" w:color="auto"/>
              <w:right w:val="single" w:sz="4" w:space="0" w:color="auto"/>
            </w:tcBorders>
            <w:shd w:val="clear" w:color="auto" w:fill="FFFFFF"/>
            <w:vAlign w:val="center"/>
            <w:hideMark/>
          </w:tcPr>
          <w:p w14:paraId="3FC18339" w14:textId="77777777" w:rsidR="00956C92" w:rsidRPr="00956C92" w:rsidRDefault="00956C92" w:rsidP="00956C92">
            <w:pPr>
              <w:spacing w:before="0" w:line="240" w:lineRule="auto"/>
              <w:jc w:val="center"/>
              <w:rPr>
                <w:bCs w:val="0"/>
                <w:lang w:val="vi-VN"/>
              </w:rPr>
            </w:pPr>
            <w:r w:rsidRPr="00956C92">
              <w:rPr>
                <w:bCs w:val="0"/>
                <w:lang w:val="vi-VN"/>
              </w:rPr>
              <w:t>Máy</w:t>
            </w:r>
          </w:p>
        </w:tc>
        <w:tc>
          <w:tcPr>
            <w:tcW w:w="669" w:type="pct"/>
            <w:tcBorders>
              <w:top w:val="nil"/>
              <w:left w:val="nil"/>
              <w:bottom w:val="single" w:sz="4" w:space="0" w:color="auto"/>
              <w:right w:val="single" w:sz="4" w:space="0" w:color="auto"/>
            </w:tcBorders>
            <w:shd w:val="clear" w:color="auto" w:fill="FFFFFF"/>
            <w:vAlign w:val="center"/>
            <w:hideMark/>
          </w:tcPr>
          <w:p w14:paraId="7DD3EA4F"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5F7747FB"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782C46F1" w14:textId="77777777" w:rsidR="00956C92" w:rsidRPr="00956C92" w:rsidRDefault="00956C92" w:rsidP="00956C92">
            <w:pPr>
              <w:spacing w:before="0" w:line="240" w:lineRule="auto"/>
              <w:jc w:val="center"/>
              <w:rPr>
                <w:bCs w:val="0"/>
                <w:lang w:val="vi-VN"/>
              </w:rPr>
            </w:pPr>
            <w:r w:rsidRPr="00956C92">
              <w:rPr>
                <w:bCs w:val="0"/>
                <w:lang w:val="vi-VN"/>
              </w:rPr>
              <w:t>53</w:t>
            </w:r>
          </w:p>
        </w:tc>
        <w:tc>
          <w:tcPr>
            <w:tcW w:w="619" w:type="pct"/>
            <w:tcBorders>
              <w:top w:val="nil"/>
              <w:left w:val="nil"/>
              <w:bottom w:val="single" w:sz="4" w:space="0" w:color="auto"/>
              <w:right w:val="single" w:sz="4" w:space="0" w:color="auto"/>
            </w:tcBorders>
            <w:shd w:val="clear" w:color="auto" w:fill="FFFFFF"/>
            <w:noWrap/>
            <w:vAlign w:val="center"/>
            <w:hideMark/>
          </w:tcPr>
          <w:p w14:paraId="55AA76B2" w14:textId="77777777" w:rsidR="00956C92" w:rsidRPr="00956C92" w:rsidRDefault="00956C92" w:rsidP="00956C92">
            <w:pPr>
              <w:spacing w:before="0" w:line="240" w:lineRule="auto"/>
              <w:jc w:val="center"/>
              <w:rPr>
                <w:bCs w:val="0"/>
                <w:lang w:val="vi-VN"/>
              </w:rPr>
            </w:pPr>
            <w:r w:rsidRPr="00956C92">
              <w:rPr>
                <w:bCs w:val="0"/>
                <w:lang w:val="vi-VN"/>
              </w:rPr>
              <w:t>28</w:t>
            </w:r>
          </w:p>
        </w:tc>
        <w:tc>
          <w:tcPr>
            <w:tcW w:w="2810" w:type="pct"/>
            <w:tcBorders>
              <w:top w:val="nil"/>
              <w:left w:val="nil"/>
              <w:bottom w:val="single" w:sz="4" w:space="0" w:color="auto"/>
              <w:right w:val="single" w:sz="4" w:space="0" w:color="auto"/>
            </w:tcBorders>
            <w:shd w:val="clear" w:color="auto" w:fill="FFFFFF"/>
            <w:vAlign w:val="center"/>
            <w:hideMark/>
          </w:tcPr>
          <w:p w14:paraId="07988148" w14:textId="77777777" w:rsidR="00956C92" w:rsidRPr="00956C92" w:rsidRDefault="00956C92" w:rsidP="00636CA6">
            <w:pPr>
              <w:spacing w:before="0" w:line="240" w:lineRule="auto"/>
              <w:jc w:val="left"/>
              <w:rPr>
                <w:bCs w:val="0"/>
                <w:lang w:val="vi-VN"/>
              </w:rPr>
            </w:pPr>
            <w:r w:rsidRPr="00956C92">
              <w:rPr>
                <w:bCs w:val="0"/>
                <w:lang w:val="vi-VN"/>
              </w:rPr>
              <w:t>Máy bơm bóng đối xung động mạch chủ</w:t>
            </w:r>
          </w:p>
        </w:tc>
        <w:tc>
          <w:tcPr>
            <w:tcW w:w="284" w:type="pct"/>
            <w:tcBorders>
              <w:top w:val="nil"/>
              <w:left w:val="nil"/>
              <w:bottom w:val="single" w:sz="4" w:space="0" w:color="auto"/>
              <w:right w:val="single" w:sz="4" w:space="0" w:color="auto"/>
            </w:tcBorders>
            <w:shd w:val="clear" w:color="auto" w:fill="FFFFFF"/>
            <w:vAlign w:val="center"/>
            <w:hideMark/>
          </w:tcPr>
          <w:p w14:paraId="00A448E1"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398C892D"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AE26D26"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7E115C2B" w14:textId="77777777" w:rsidR="00956C92" w:rsidRPr="00956C92" w:rsidRDefault="00956C92" w:rsidP="00956C92">
            <w:pPr>
              <w:spacing w:before="0" w:line="240" w:lineRule="auto"/>
              <w:jc w:val="center"/>
              <w:rPr>
                <w:bCs w:val="0"/>
                <w:lang w:val="vi-VN"/>
              </w:rPr>
            </w:pPr>
            <w:r w:rsidRPr="00956C92">
              <w:rPr>
                <w:bCs w:val="0"/>
                <w:lang w:val="vi-VN"/>
              </w:rPr>
              <w:t>77</w:t>
            </w:r>
          </w:p>
        </w:tc>
        <w:tc>
          <w:tcPr>
            <w:tcW w:w="619" w:type="pct"/>
            <w:tcBorders>
              <w:top w:val="nil"/>
              <w:left w:val="nil"/>
              <w:bottom w:val="single" w:sz="4" w:space="0" w:color="auto"/>
              <w:right w:val="single" w:sz="4" w:space="0" w:color="auto"/>
            </w:tcBorders>
            <w:shd w:val="clear" w:color="auto" w:fill="FFFFFF"/>
            <w:noWrap/>
            <w:vAlign w:val="center"/>
            <w:hideMark/>
          </w:tcPr>
          <w:p w14:paraId="7B09E4B7" w14:textId="77777777" w:rsidR="00956C92" w:rsidRPr="00956C92" w:rsidRDefault="00956C92" w:rsidP="00956C92">
            <w:pPr>
              <w:spacing w:before="0" w:line="240" w:lineRule="auto"/>
              <w:jc w:val="center"/>
              <w:rPr>
                <w:bCs w:val="0"/>
                <w:lang w:val="vi-VN"/>
              </w:rPr>
            </w:pPr>
            <w:r w:rsidRPr="00956C92">
              <w:rPr>
                <w:bCs w:val="0"/>
                <w:lang w:val="vi-VN"/>
              </w:rPr>
              <w:t>35</w:t>
            </w:r>
          </w:p>
        </w:tc>
        <w:tc>
          <w:tcPr>
            <w:tcW w:w="2810" w:type="pct"/>
            <w:tcBorders>
              <w:top w:val="nil"/>
              <w:left w:val="nil"/>
              <w:bottom w:val="single" w:sz="4" w:space="0" w:color="auto"/>
              <w:right w:val="single" w:sz="4" w:space="0" w:color="auto"/>
            </w:tcBorders>
            <w:shd w:val="clear" w:color="auto" w:fill="FFFFFF"/>
            <w:vAlign w:val="center"/>
            <w:hideMark/>
          </w:tcPr>
          <w:p w14:paraId="45982D80" w14:textId="77777777" w:rsidR="00956C92" w:rsidRPr="00956C92" w:rsidRDefault="00956C92" w:rsidP="00636CA6">
            <w:pPr>
              <w:spacing w:before="0" w:line="240" w:lineRule="auto"/>
              <w:jc w:val="left"/>
              <w:rPr>
                <w:bCs w:val="0"/>
                <w:lang w:val="vi-VN"/>
              </w:rPr>
            </w:pPr>
            <w:r w:rsidRPr="00956C92">
              <w:rPr>
                <w:bCs w:val="0"/>
                <w:lang w:val="vi-VN"/>
              </w:rPr>
              <w:t>Máy đo tim phổi gắng sức CPET</w:t>
            </w:r>
          </w:p>
        </w:tc>
        <w:tc>
          <w:tcPr>
            <w:tcW w:w="284" w:type="pct"/>
            <w:tcBorders>
              <w:top w:val="nil"/>
              <w:left w:val="nil"/>
              <w:bottom w:val="single" w:sz="4" w:space="0" w:color="auto"/>
              <w:right w:val="single" w:sz="4" w:space="0" w:color="auto"/>
            </w:tcBorders>
            <w:shd w:val="clear" w:color="auto" w:fill="FFFFFF"/>
            <w:vAlign w:val="center"/>
            <w:hideMark/>
          </w:tcPr>
          <w:p w14:paraId="7A166C6D"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494A8523"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75F2587D"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B82380C" w14:textId="77777777" w:rsidR="00956C92" w:rsidRPr="00956C92" w:rsidRDefault="00956C92" w:rsidP="00956C92">
            <w:pPr>
              <w:spacing w:before="0" w:line="240" w:lineRule="auto"/>
              <w:jc w:val="center"/>
              <w:rPr>
                <w:bCs w:val="0"/>
                <w:lang w:val="vi-VN"/>
              </w:rPr>
            </w:pPr>
            <w:r w:rsidRPr="00956C92">
              <w:rPr>
                <w:bCs w:val="0"/>
                <w:lang w:val="vi-VN"/>
              </w:rPr>
              <w:t>78</w:t>
            </w:r>
          </w:p>
        </w:tc>
        <w:tc>
          <w:tcPr>
            <w:tcW w:w="619" w:type="pct"/>
            <w:tcBorders>
              <w:top w:val="nil"/>
              <w:left w:val="nil"/>
              <w:bottom w:val="single" w:sz="4" w:space="0" w:color="auto"/>
              <w:right w:val="single" w:sz="4" w:space="0" w:color="auto"/>
            </w:tcBorders>
            <w:shd w:val="clear" w:color="auto" w:fill="FFFFFF"/>
            <w:noWrap/>
            <w:vAlign w:val="center"/>
            <w:hideMark/>
          </w:tcPr>
          <w:p w14:paraId="7DAD1E1D" w14:textId="77777777" w:rsidR="00956C92" w:rsidRPr="00956C92" w:rsidRDefault="00956C92" w:rsidP="00956C92">
            <w:pPr>
              <w:spacing w:before="0" w:line="240" w:lineRule="auto"/>
              <w:jc w:val="center"/>
              <w:rPr>
                <w:bCs w:val="0"/>
                <w:lang w:val="vi-VN"/>
              </w:rPr>
            </w:pPr>
            <w:r w:rsidRPr="00956C92">
              <w:rPr>
                <w:bCs w:val="0"/>
                <w:lang w:val="vi-VN"/>
              </w:rPr>
              <w:t>36</w:t>
            </w:r>
          </w:p>
        </w:tc>
        <w:tc>
          <w:tcPr>
            <w:tcW w:w="2810" w:type="pct"/>
            <w:tcBorders>
              <w:top w:val="nil"/>
              <w:left w:val="nil"/>
              <w:bottom w:val="single" w:sz="4" w:space="0" w:color="auto"/>
              <w:right w:val="single" w:sz="4" w:space="0" w:color="auto"/>
            </w:tcBorders>
            <w:shd w:val="clear" w:color="auto" w:fill="FFFFFF"/>
            <w:vAlign w:val="center"/>
            <w:hideMark/>
          </w:tcPr>
          <w:p w14:paraId="7569452E" w14:textId="77777777" w:rsidR="00956C92" w:rsidRPr="00956C92" w:rsidRDefault="00956C92" w:rsidP="00636CA6">
            <w:pPr>
              <w:spacing w:before="0" w:line="240" w:lineRule="auto"/>
              <w:jc w:val="left"/>
              <w:rPr>
                <w:bCs w:val="0"/>
                <w:lang w:val="vi-VN"/>
              </w:rPr>
            </w:pPr>
            <w:r w:rsidRPr="00956C92">
              <w:rPr>
                <w:bCs w:val="0"/>
                <w:lang w:val="vi-VN"/>
              </w:rPr>
              <w:t>Hệ thống đốt sóng cao tần</w:t>
            </w:r>
          </w:p>
        </w:tc>
        <w:tc>
          <w:tcPr>
            <w:tcW w:w="284" w:type="pct"/>
            <w:tcBorders>
              <w:top w:val="nil"/>
              <w:left w:val="nil"/>
              <w:bottom w:val="single" w:sz="4" w:space="0" w:color="auto"/>
              <w:right w:val="single" w:sz="4" w:space="0" w:color="auto"/>
            </w:tcBorders>
            <w:shd w:val="clear" w:color="auto" w:fill="FFFFFF"/>
            <w:vAlign w:val="center"/>
            <w:hideMark/>
          </w:tcPr>
          <w:p w14:paraId="628FDF48"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4475CAD0" w14:textId="77777777" w:rsidR="00956C92" w:rsidRPr="00956C92" w:rsidRDefault="00956C92" w:rsidP="00956C92">
            <w:pPr>
              <w:spacing w:before="0" w:line="240" w:lineRule="auto"/>
              <w:jc w:val="center"/>
              <w:rPr>
                <w:bCs w:val="0"/>
                <w:lang w:val="vi-VN"/>
              </w:rPr>
            </w:pPr>
            <w:r w:rsidRPr="00956C92">
              <w:rPr>
                <w:bCs w:val="0"/>
                <w:lang w:val="vi-VN"/>
              </w:rPr>
              <w:t>2</w:t>
            </w:r>
          </w:p>
        </w:tc>
      </w:tr>
      <w:tr w:rsidR="00636CA6" w:rsidRPr="00956C92" w14:paraId="4DD1B123"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D39A5D3" w14:textId="77777777" w:rsidR="00956C92" w:rsidRPr="00956C92" w:rsidRDefault="00956C92" w:rsidP="00956C92">
            <w:pPr>
              <w:spacing w:before="0" w:line="240" w:lineRule="auto"/>
              <w:jc w:val="center"/>
              <w:rPr>
                <w:bCs w:val="0"/>
                <w:lang w:val="vi-VN"/>
              </w:rPr>
            </w:pPr>
            <w:r w:rsidRPr="00956C92">
              <w:rPr>
                <w:bCs w:val="0"/>
                <w:lang w:val="vi-VN"/>
              </w:rPr>
              <w:lastRenderedPageBreak/>
              <w:t>120</w:t>
            </w:r>
          </w:p>
        </w:tc>
        <w:tc>
          <w:tcPr>
            <w:tcW w:w="619" w:type="pct"/>
            <w:tcBorders>
              <w:top w:val="nil"/>
              <w:left w:val="nil"/>
              <w:bottom w:val="single" w:sz="4" w:space="0" w:color="auto"/>
              <w:right w:val="single" w:sz="4" w:space="0" w:color="auto"/>
            </w:tcBorders>
            <w:shd w:val="clear" w:color="auto" w:fill="FFFFFF"/>
            <w:noWrap/>
            <w:vAlign w:val="center"/>
            <w:hideMark/>
          </w:tcPr>
          <w:p w14:paraId="579B7794" w14:textId="77777777" w:rsidR="00956C92" w:rsidRPr="00956C92" w:rsidRDefault="00956C92" w:rsidP="00956C92">
            <w:pPr>
              <w:spacing w:before="0" w:line="240" w:lineRule="auto"/>
              <w:jc w:val="center"/>
              <w:rPr>
                <w:bCs w:val="0"/>
                <w:lang w:val="vi-VN"/>
              </w:rPr>
            </w:pPr>
            <w:r w:rsidRPr="00956C92">
              <w:rPr>
                <w:bCs w:val="0"/>
                <w:lang w:val="vi-VN"/>
              </w:rPr>
              <w:t>48</w:t>
            </w:r>
          </w:p>
        </w:tc>
        <w:tc>
          <w:tcPr>
            <w:tcW w:w="2810" w:type="pct"/>
            <w:tcBorders>
              <w:top w:val="nil"/>
              <w:left w:val="nil"/>
              <w:bottom w:val="single" w:sz="4" w:space="0" w:color="auto"/>
              <w:right w:val="single" w:sz="4" w:space="0" w:color="auto"/>
            </w:tcBorders>
            <w:shd w:val="clear" w:color="auto" w:fill="FFFFFF"/>
            <w:vAlign w:val="center"/>
            <w:hideMark/>
          </w:tcPr>
          <w:p w14:paraId="02474036" w14:textId="77777777" w:rsidR="00956C92" w:rsidRPr="00956C92" w:rsidRDefault="00956C92" w:rsidP="00636CA6">
            <w:pPr>
              <w:spacing w:before="0" w:line="240" w:lineRule="auto"/>
              <w:jc w:val="left"/>
              <w:rPr>
                <w:bCs w:val="0"/>
                <w:lang w:val="vi-VN"/>
              </w:rPr>
            </w:pPr>
            <w:r w:rsidRPr="00956C92">
              <w:rPr>
                <w:bCs w:val="0"/>
                <w:lang w:val="vi-VN"/>
              </w:rPr>
              <w:t>Máy sinh hiển vi phẫu thuật có hệ thống cắt dịch kính</w:t>
            </w:r>
          </w:p>
        </w:tc>
        <w:tc>
          <w:tcPr>
            <w:tcW w:w="284" w:type="pct"/>
            <w:tcBorders>
              <w:top w:val="nil"/>
              <w:left w:val="nil"/>
              <w:bottom w:val="single" w:sz="4" w:space="0" w:color="auto"/>
              <w:right w:val="single" w:sz="4" w:space="0" w:color="auto"/>
            </w:tcBorders>
            <w:shd w:val="clear" w:color="auto" w:fill="FFFFFF"/>
            <w:vAlign w:val="center"/>
            <w:hideMark/>
          </w:tcPr>
          <w:p w14:paraId="02770A1F"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2BCC0B13"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763EE1" w14:paraId="06C01809"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noWrap/>
            <w:vAlign w:val="center"/>
            <w:hideMark/>
          </w:tcPr>
          <w:p w14:paraId="00856ABA" w14:textId="77777777" w:rsidR="00956C92" w:rsidRPr="00956C92" w:rsidRDefault="00956C92" w:rsidP="00956C92">
            <w:pPr>
              <w:spacing w:before="0" w:line="240" w:lineRule="auto"/>
              <w:jc w:val="center"/>
              <w:rPr>
                <w:b/>
                <w:lang w:val="vi-VN"/>
              </w:rPr>
            </w:pPr>
            <w:r w:rsidRPr="00956C92">
              <w:rPr>
                <w:b/>
                <w:lang w:val="vi-VN"/>
              </w:rPr>
              <w:t>IV</w:t>
            </w:r>
          </w:p>
        </w:tc>
        <w:tc>
          <w:tcPr>
            <w:tcW w:w="619" w:type="pct"/>
            <w:tcBorders>
              <w:top w:val="nil"/>
              <w:left w:val="nil"/>
              <w:bottom w:val="single" w:sz="4" w:space="0" w:color="auto"/>
              <w:right w:val="single" w:sz="4" w:space="0" w:color="auto"/>
            </w:tcBorders>
            <w:shd w:val="clear" w:color="auto" w:fill="FFFFFF"/>
            <w:noWrap/>
            <w:vAlign w:val="center"/>
            <w:hideMark/>
          </w:tcPr>
          <w:p w14:paraId="195C2156" w14:textId="77777777" w:rsidR="00956C92" w:rsidRPr="00956C92" w:rsidRDefault="00956C92" w:rsidP="00956C92">
            <w:pPr>
              <w:spacing w:before="0" w:line="240" w:lineRule="auto"/>
              <w:jc w:val="center"/>
              <w:rPr>
                <w:b/>
                <w:lang w:val="vi-VN"/>
              </w:rPr>
            </w:pPr>
            <w:r w:rsidRPr="00956C92">
              <w:rPr>
                <w:b/>
                <w:lang w:val="vi-VN"/>
              </w:rPr>
              <w:t>IV</w:t>
            </w:r>
          </w:p>
        </w:tc>
        <w:tc>
          <w:tcPr>
            <w:tcW w:w="2810" w:type="pct"/>
            <w:tcBorders>
              <w:top w:val="nil"/>
              <w:left w:val="nil"/>
              <w:bottom w:val="single" w:sz="4" w:space="0" w:color="auto"/>
              <w:right w:val="single" w:sz="4" w:space="0" w:color="auto"/>
            </w:tcBorders>
            <w:shd w:val="clear" w:color="auto" w:fill="FFFFFF"/>
            <w:vAlign w:val="center"/>
            <w:hideMark/>
          </w:tcPr>
          <w:p w14:paraId="7E77A9D2" w14:textId="77777777" w:rsidR="00956C92" w:rsidRPr="00956C92" w:rsidRDefault="00956C92" w:rsidP="00636CA6">
            <w:pPr>
              <w:spacing w:before="0" w:line="240" w:lineRule="auto"/>
              <w:jc w:val="left"/>
              <w:rPr>
                <w:b/>
                <w:lang w:val="vi-VN"/>
              </w:rPr>
            </w:pPr>
            <w:r w:rsidRPr="00956C92">
              <w:rPr>
                <w:b/>
                <w:lang w:val="vi-VN"/>
              </w:rPr>
              <w:t>Nhóm Thiết bị Xét nghiệm</w:t>
            </w:r>
          </w:p>
        </w:tc>
        <w:tc>
          <w:tcPr>
            <w:tcW w:w="284" w:type="pct"/>
            <w:tcBorders>
              <w:top w:val="nil"/>
              <w:left w:val="nil"/>
              <w:bottom w:val="single" w:sz="4" w:space="0" w:color="auto"/>
              <w:right w:val="single" w:sz="4" w:space="0" w:color="auto"/>
            </w:tcBorders>
            <w:shd w:val="clear" w:color="auto" w:fill="FFFFFF"/>
            <w:noWrap/>
            <w:vAlign w:val="bottom"/>
            <w:hideMark/>
          </w:tcPr>
          <w:p w14:paraId="4FBAD0DE" w14:textId="0E658356" w:rsidR="00956C92" w:rsidRPr="00956C92" w:rsidRDefault="00956C92" w:rsidP="00956C92">
            <w:pPr>
              <w:spacing w:before="0" w:line="240" w:lineRule="auto"/>
              <w:jc w:val="center"/>
              <w:rPr>
                <w:bCs w:val="0"/>
                <w:lang w:val="vi-VN"/>
              </w:rPr>
            </w:pPr>
          </w:p>
        </w:tc>
        <w:tc>
          <w:tcPr>
            <w:tcW w:w="669" w:type="pct"/>
            <w:tcBorders>
              <w:top w:val="nil"/>
              <w:left w:val="nil"/>
              <w:bottom w:val="single" w:sz="4" w:space="0" w:color="auto"/>
              <w:right w:val="single" w:sz="4" w:space="0" w:color="auto"/>
            </w:tcBorders>
            <w:shd w:val="clear" w:color="auto" w:fill="FFFFFF"/>
            <w:noWrap/>
            <w:vAlign w:val="bottom"/>
            <w:hideMark/>
          </w:tcPr>
          <w:p w14:paraId="4CEBA259" w14:textId="676C44A5" w:rsidR="00956C92" w:rsidRPr="00956C92" w:rsidRDefault="00956C92" w:rsidP="00956C92">
            <w:pPr>
              <w:spacing w:before="0" w:line="240" w:lineRule="auto"/>
              <w:jc w:val="center"/>
              <w:rPr>
                <w:bCs w:val="0"/>
                <w:lang w:val="vi-VN"/>
              </w:rPr>
            </w:pPr>
          </w:p>
        </w:tc>
      </w:tr>
      <w:tr w:rsidR="00636CA6" w:rsidRPr="00956C92" w14:paraId="27B2A31E"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1266D3BC" w14:textId="77777777" w:rsidR="00956C92" w:rsidRPr="00956C92" w:rsidRDefault="00956C92" w:rsidP="00956C92">
            <w:pPr>
              <w:spacing w:before="0" w:line="240" w:lineRule="auto"/>
              <w:jc w:val="center"/>
              <w:rPr>
                <w:bCs w:val="0"/>
                <w:lang w:val="vi-VN"/>
              </w:rPr>
            </w:pPr>
            <w:r w:rsidRPr="00956C92">
              <w:rPr>
                <w:bCs w:val="0"/>
                <w:lang w:val="vi-VN"/>
              </w:rPr>
              <w:t>27</w:t>
            </w:r>
          </w:p>
        </w:tc>
        <w:tc>
          <w:tcPr>
            <w:tcW w:w="619" w:type="pct"/>
            <w:tcBorders>
              <w:top w:val="nil"/>
              <w:left w:val="nil"/>
              <w:bottom w:val="single" w:sz="4" w:space="0" w:color="auto"/>
              <w:right w:val="single" w:sz="4" w:space="0" w:color="auto"/>
            </w:tcBorders>
            <w:shd w:val="clear" w:color="auto" w:fill="FFFFFF"/>
            <w:noWrap/>
            <w:vAlign w:val="center"/>
            <w:hideMark/>
          </w:tcPr>
          <w:p w14:paraId="0DD58B32" w14:textId="77777777" w:rsidR="00956C92" w:rsidRPr="00956C92" w:rsidRDefault="00956C92" w:rsidP="00956C92">
            <w:pPr>
              <w:spacing w:before="0" w:line="240" w:lineRule="auto"/>
              <w:jc w:val="center"/>
              <w:rPr>
                <w:bCs w:val="0"/>
                <w:lang w:val="vi-VN"/>
              </w:rPr>
            </w:pPr>
            <w:r w:rsidRPr="00956C92">
              <w:rPr>
                <w:bCs w:val="0"/>
                <w:lang w:val="vi-VN"/>
              </w:rPr>
              <w:t>1</w:t>
            </w:r>
          </w:p>
        </w:tc>
        <w:tc>
          <w:tcPr>
            <w:tcW w:w="2810" w:type="pct"/>
            <w:tcBorders>
              <w:top w:val="nil"/>
              <w:left w:val="nil"/>
              <w:bottom w:val="single" w:sz="4" w:space="0" w:color="auto"/>
              <w:right w:val="single" w:sz="4" w:space="0" w:color="auto"/>
            </w:tcBorders>
            <w:shd w:val="clear" w:color="auto" w:fill="FFFFFF"/>
            <w:vAlign w:val="center"/>
            <w:hideMark/>
          </w:tcPr>
          <w:p w14:paraId="5449C3F8" w14:textId="77777777" w:rsidR="00956C92" w:rsidRPr="00956C92" w:rsidRDefault="00956C92" w:rsidP="00636CA6">
            <w:pPr>
              <w:spacing w:before="0" w:line="240" w:lineRule="auto"/>
              <w:jc w:val="left"/>
              <w:rPr>
                <w:bCs w:val="0"/>
                <w:lang w:val="vi-VN"/>
              </w:rPr>
            </w:pPr>
            <w:r w:rsidRPr="00956C92">
              <w:rPr>
                <w:bCs w:val="0"/>
                <w:lang w:val="vi-VN"/>
              </w:rPr>
              <w:t>Hệ thống giải trình tự gen thế hệ 2</w:t>
            </w:r>
          </w:p>
        </w:tc>
        <w:tc>
          <w:tcPr>
            <w:tcW w:w="284" w:type="pct"/>
            <w:tcBorders>
              <w:top w:val="nil"/>
              <w:left w:val="nil"/>
              <w:bottom w:val="single" w:sz="4" w:space="0" w:color="auto"/>
              <w:right w:val="single" w:sz="4" w:space="0" w:color="auto"/>
            </w:tcBorders>
            <w:shd w:val="clear" w:color="auto" w:fill="FFFFFF"/>
            <w:vAlign w:val="center"/>
            <w:hideMark/>
          </w:tcPr>
          <w:p w14:paraId="2CEFF3E3"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0C6C096F"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508B0769"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0B288DCB" w14:textId="77777777" w:rsidR="00956C92" w:rsidRPr="00956C92" w:rsidRDefault="00956C92" w:rsidP="00956C92">
            <w:pPr>
              <w:spacing w:before="0" w:line="240" w:lineRule="auto"/>
              <w:jc w:val="center"/>
              <w:rPr>
                <w:bCs w:val="0"/>
                <w:lang w:val="vi-VN"/>
              </w:rPr>
            </w:pPr>
            <w:r w:rsidRPr="00956C92">
              <w:rPr>
                <w:bCs w:val="0"/>
                <w:lang w:val="vi-VN"/>
              </w:rPr>
              <w:t>105</w:t>
            </w:r>
          </w:p>
        </w:tc>
        <w:tc>
          <w:tcPr>
            <w:tcW w:w="619" w:type="pct"/>
            <w:tcBorders>
              <w:top w:val="nil"/>
              <w:left w:val="nil"/>
              <w:bottom w:val="single" w:sz="4" w:space="0" w:color="auto"/>
              <w:right w:val="single" w:sz="4" w:space="0" w:color="auto"/>
            </w:tcBorders>
            <w:shd w:val="clear" w:color="auto" w:fill="FFFFFF"/>
            <w:noWrap/>
            <w:vAlign w:val="center"/>
            <w:hideMark/>
          </w:tcPr>
          <w:p w14:paraId="2DD45AB2" w14:textId="77777777" w:rsidR="00956C92" w:rsidRPr="00956C92" w:rsidRDefault="00956C92" w:rsidP="00956C92">
            <w:pPr>
              <w:spacing w:before="0" w:line="240" w:lineRule="auto"/>
              <w:jc w:val="center"/>
              <w:rPr>
                <w:bCs w:val="0"/>
                <w:lang w:val="vi-VN"/>
              </w:rPr>
            </w:pPr>
            <w:r w:rsidRPr="00956C92">
              <w:rPr>
                <w:bCs w:val="0"/>
                <w:lang w:val="vi-VN"/>
              </w:rPr>
              <w:t>11</w:t>
            </w:r>
          </w:p>
        </w:tc>
        <w:tc>
          <w:tcPr>
            <w:tcW w:w="2810" w:type="pct"/>
            <w:tcBorders>
              <w:top w:val="nil"/>
              <w:left w:val="nil"/>
              <w:bottom w:val="single" w:sz="4" w:space="0" w:color="auto"/>
              <w:right w:val="single" w:sz="4" w:space="0" w:color="auto"/>
            </w:tcBorders>
            <w:shd w:val="clear" w:color="auto" w:fill="FFFFFF"/>
            <w:vAlign w:val="center"/>
            <w:hideMark/>
          </w:tcPr>
          <w:p w14:paraId="46A8301C" w14:textId="77777777" w:rsidR="00956C92" w:rsidRPr="00956C92" w:rsidRDefault="00956C92" w:rsidP="00636CA6">
            <w:pPr>
              <w:spacing w:before="0" w:line="240" w:lineRule="auto"/>
              <w:jc w:val="left"/>
              <w:rPr>
                <w:bCs w:val="0"/>
                <w:lang w:val="vi-VN"/>
              </w:rPr>
            </w:pPr>
            <w:r w:rsidRPr="00956C92">
              <w:rPr>
                <w:bCs w:val="0"/>
                <w:lang w:val="vi-VN"/>
              </w:rPr>
              <w:t>Máy sắc ký khí ghép nối khối phổ ba tứ cực</w:t>
            </w:r>
          </w:p>
        </w:tc>
        <w:tc>
          <w:tcPr>
            <w:tcW w:w="284" w:type="pct"/>
            <w:tcBorders>
              <w:top w:val="nil"/>
              <w:left w:val="nil"/>
              <w:bottom w:val="single" w:sz="4" w:space="0" w:color="auto"/>
              <w:right w:val="single" w:sz="4" w:space="0" w:color="auto"/>
            </w:tcBorders>
            <w:shd w:val="clear" w:color="auto" w:fill="FFFFFF"/>
            <w:vAlign w:val="center"/>
            <w:hideMark/>
          </w:tcPr>
          <w:p w14:paraId="3D4A8D05"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7010D367"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F0557B0"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00A81DB1" w14:textId="77777777" w:rsidR="00956C92" w:rsidRPr="00956C92" w:rsidRDefault="00956C92" w:rsidP="00956C92">
            <w:pPr>
              <w:spacing w:before="0" w:line="240" w:lineRule="auto"/>
              <w:jc w:val="center"/>
              <w:rPr>
                <w:bCs w:val="0"/>
                <w:lang w:val="vi-VN"/>
              </w:rPr>
            </w:pPr>
            <w:r w:rsidRPr="00956C92">
              <w:rPr>
                <w:bCs w:val="0"/>
                <w:lang w:val="vi-VN"/>
              </w:rPr>
              <w:t>106</w:t>
            </w:r>
          </w:p>
        </w:tc>
        <w:tc>
          <w:tcPr>
            <w:tcW w:w="619" w:type="pct"/>
            <w:tcBorders>
              <w:top w:val="nil"/>
              <w:left w:val="nil"/>
              <w:bottom w:val="single" w:sz="4" w:space="0" w:color="auto"/>
              <w:right w:val="single" w:sz="4" w:space="0" w:color="auto"/>
            </w:tcBorders>
            <w:shd w:val="clear" w:color="auto" w:fill="FFFFFF"/>
            <w:noWrap/>
            <w:vAlign w:val="center"/>
            <w:hideMark/>
          </w:tcPr>
          <w:p w14:paraId="4C87BAE9" w14:textId="77777777" w:rsidR="00956C92" w:rsidRPr="00956C92" w:rsidRDefault="00956C92" w:rsidP="00956C92">
            <w:pPr>
              <w:spacing w:before="0" w:line="240" w:lineRule="auto"/>
              <w:jc w:val="center"/>
              <w:rPr>
                <w:bCs w:val="0"/>
                <w:lang w:val="vi-VN"/>
              </w:rPr>
            </w:pPr>
            <w:r w:rsidRPr="00956C92">
              <w:rPr>
                <w:bCs w:val="0"/>
                <w:lang w:val="vi-VN"/>
              </w:rPr>
              <w:t>12</w:t>
            </w:r>
          </w:p>
        </w:tc>
        <w:tc>
          <w:tcPr>
            <w:tcW w:w="2810" w:type="pct"/>
            <w:tcBorders>
              <w:top w:val="nil"/>
              <w:left w:val="nil"/>
              <w:bottom w:val="single" w:sz="4" w:space="0" w:color="auto"/>
              <w:right w:val="single" w:sz="4" w:space="0" w:color="auto"/>
            </w:tcBorders>
            <w:shd w:val="clear" w:color="auto" w:fill="FFFFFF"/>
            <w:vAlign w:val="center"/>
            <w:hideMark/>
          </w:tcPr>
          <w:p w14:paraId="0E1A4B8C" w14:textId="77777777" w:rsidR="00956C92" w:rsidRPr="00956C92" w:rsidRDefault="00956C92" w:rsidP="00636CA6">
            <w:pPr>
              <w:spacing w:before="0" w:line="240" w:lineRule="auto"/>
              <w:jc w:val="left"/>
              <w:rPr>
                <w:bCs w:val="0"/>
                <w:lang w:val="vi-VN"/>
              </w:rPr>
            </w:pPr>
            <w:r w:rsidRPr="00956C92">
              <w:rPr>
                <w:bCs w:val="0"/>
                <w:lang w:val="vi-VN"/>
              </w:rPr>
              <w:t>Máy sắc ký lỏng ghép nối khối phổ ba tứ cực</w:t>
            </w:r>
          </w:p>
        </w:tc>
        <w:tc>
          <w:tcPr>
            <w:tcW w:w="284" w:type="pct"/>
            <w:tcBorders>
              <w:top w:val="nil"/>
              <w:left w:val="nil"/>
              <w:bottom w:val="single" w:sz="4" w:space="0" w:color="auto"/>
              <w:right w:val="single" w:sz="4" w:space="0" w:color="auto"/>
            </w:tcBorders>
            <w:shd w:val="clear" w:color="auto" w:fill="FFFFFF"/>
            <w:vAlign w:val="center"/>
            <w:hideMark/>
          </w:tcPr>
          <w:p w14:paraId="21D10311"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6A6F6868"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763EE1" w14:paraId="00D2E909" w14:textId="77777777" w:rsidTr="00636CA6">
        <w:trPr>
          <w:trHeight w:val="188"/>
        </w:trPr>
        <w:tc>
          <w:tcPr>
            <w:tcW w:w="618" w:type="pct"/>
            <w:tcBorders>
              <w:top w:val="nil"/>
              <w:left w:val="single" w:sz="4" w:space="0" w:color="auto"/>
              <w:bottom w:val="single" w:sz="4" w:space="0" w:color="auto"/>
              <w:right w:val="single" w:sz="4" w:space="0" w:color="auto"/>
            </w:tcBorders>
            <w:shd w:val="clear" w:color="auto" w:fill="FFFFFF"/>
            <w:noWrap/>
            <w:vAlign w:val="center"/>
            <w:hideMark/>
          </w:tcPr>
          <w:p w14:paraId="1B01E916" w14:textId="77777777" w:rsidR="00956C92" w:rsidRPr="00956C92" w:rsidRDefault="00956C92" w:rsidP="00956C92">
            <w:pPr>
              <w:spacing w:before="0" w:line="240" w:lineRule="auto"/>
              <w:jc w:val="center"/>
              <w:rPr>
                <w:b/>
                <w:lang w:val="vi-VN"/>
              </w:rPr>
            </w:pPr>
            <w:r w:rsidRPr="00956C92">
              <w:rPr>
                <w:b/>
                <w:lang w:val="vi-VN"/>
              </w:rPr>
              <w:t>V</w:t>
            </w:r>
          </w:p>
        </w:tc>
        <w:tc>
          <w:tcPr>
            <w:tcW w:w="619" w:type="pct"/>
            <w:tcBorders>
              <w:top w:val="nil"/>
              <w:left w:val="nil"/>
              <w:bottom w:val="single" w:sz="4" w:space="0" w:color="auto"/>
              <w:right w:val="single" w:sz="4" w:space="0" w:color="auto"/>
            </w:tcBorders>
            <w:shd w:val="clear" w:color="auto" w:fill="FFFFFF"/>
            <w:noWrap/>
            <w:vAlign w:val="center"/>
            <w:hideMark/>
          </w:tcPr>
          <w:p w14:paraId="3357A4EB" w14:textId="77777777" w:rsidR="00956C92" w:rsidRPr="00956C92" w:rsidRDefault="00956C92" w:rsidP="00956C92">
            <w:pPr>
              <w:spacing w:before="0" w:line="240" w:lineRule="auto"/>
              <w:jc w:val="center"/>
              <w:rPr>
                <w:b/>
                <w:lang w:val="vi-VN"/>
              </w:rPr>
            </w:pPr>
            <w:r w:rsidRPr="00956C92">
              <w:rPr>
                <w:b/>
                <w:lang w:val="vi-VN"/>
              </w:rPr>
              <w:t>V</w:t>
            </w:r>
          </w:p>
        </w:tc>
        <w:tc>
          <w:tcPr>
            <w:tcW w:w="2810" w:type="pct"/>
            <w:tcBorders>
              <w:top w:val="nil"/>
              <w:left w:val="nil"/>
              <w:bottom w:val="single" w:sz="4" w:space="0" w:color="auto"/>
              <w:right w:val="single" w:sz="4" w:space="0" w:color="auto"/>
            </w:tcBorders>
            <w:shd w:val="clear" w:color="auto" w:fill="FFFFFF"/>
            <w:vAlign w:val="center"/>
            <w:hideMark/>
          </w:tcPr>
          <w:p w14:paraId="445EA07D" w14:textId="3F9255F1" w:rsidR="00956C92" w:rsidRPr="00956C92" w:rsidRDefault="00956C92" w:rsidP="00636CA6">
            <w:pPr>
              <w:spacing w:before="0" w:line="240" w:lineRule="auto"/>
              <w:jc w:val="left"/>
              <w:rPr>
                <w:b/>
                <w:lang w:val="vi-VN"/>
              </w:rPr>
            </w:pPr>
            <w:r w:rsidRPr="00956C92">
              <w:rPr>
                <w:b/>
                <w:lang w:val="vi-VN"/>
              </w:rPr>
              <w:t>Nhóm Thiết bị Chuyên khoa</w:t>
            </w:r>
          </w:p>
        </w:tc>
        <w:tc>
          <w:tcPr>
            <w:tcW w:w="284" w:type="pct"/>
            <w:tcBorders>
              <w:top w:val="nil"/>
              <w:left w:val="nil"/>
              <w:bottom w:val="single" w:sz="4" w:space="0" w:color="auto"/>
              <w:right w:val="single" w:sz="4" w:space="0" w:color="auto"/>
            </w:tcBorders>
            <w:shd w:val="clear" w:color="auto" w:fill="FFFFFF"/>
            <w:noWrap/>
            <w:vAlign w:val="bottom"/>
            <w:hideMark/>
          </w:tcPr>
          <w:p w14:paraId="7D3FC26F" w14:textId="6BF7DCE2" w:rsidR="00956C92" w:rsidRPr="00956C92" w:rsidRDefault="00956C92" w:rsidP="00956C92">
            <w:pPr>
              <w:spacing w:before="0" w:line="240" w:lineRule="auto"/>
              <w:jc w:val="center"/>
              <w:rPr>
                <w:bCs w:val="0"/>
                <w:lang w:val="vi-VN"/>
              </w:rPr>
            </w:pPr>
          </w:p>
        </w:tc>
        <w:tc>
          <w:tcPr>
            <w:tcW w:w="669" w:type="pct"/>
            <w:tcBorders>
              <w:top w:val="nil"/>
              <w:left w:val="nil"/>
              <w:bottom w:val="single" w:sz="4" w:space="0" w:color="auto"/>
              <w:right w:val="single" w:sz="4" w:space="0" w:color="auto"/>
            </w:tcBorders>
            <w:shd w:val="clear" w:color="auto" w:fill="FFFFFF"/>
            <w:noWrap/>
            <w:vAlign w:val="bottom"/>
            <w:hideMark/>
          </w:tcPr>
          <w:p w14:paraId="1213132A" w14:textId="1EE1BE3E" w:rsidR="00956C92" w:rsidRPr="00956C92" w:rsidRDefault="00956C92" w:rsidP="00956C92">
            <w:pPr>
              <w:spacing w:before="0" w:line="240" w:lineRule="auto"/>
              <w:jc w:val="center"/>
              <w:rPr>
                <w:bCs w:val="0"/>
                <w:lang w:val="vi-VN"/>
              </w:rPr>
            </w:pPr>
          </w:p>
        </w:tc>
      </w:tr>
      <w:tr w:rsidR="00636CA6" w:rsidRPr="00956C92" w14:paraId="65ED2D6D"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3642A947" w14:textId="77777777" w:rsidR="00956C92" w:rsidRPr="00956C92" w:rsidRDefault="00956C92" w:rsidP="00956C92">
            <w:pPr>
              <w:spacing w:before="0" w:line="240" w:lineRule="auto"/>
              <w:jc w:val="center"/>
              <w:rPr>
                <w:bCs w:val="0"/>
                <w:lang w:val="vi-VN"/>
              </w:rPr>
            </w:pPr>
            <w:r w:rsidRPr="00956C92">
              <w:rPr>
                <w:bCs w:val="0"/>
                <w:lang w:val="vi-VN"/>
              </w:rPr>
              <w:t>2</w:t>
            </w:r>
          </w:p>
        </w:tc>
        <w:tc>
          <w:tcPr>
            <w:tcW w:w="619" w:type="pct"/>
            <w:tcBorders>
              <w:top w:val="nil"/>
              <w:left w:val="nil"/>
              <w:bottom w:val="single" w:sz="4" w:space="0" w:color="auto"/>
              <w:right w:val="single" w:sz="4" w:space="0" w:color="auto"/>
            </w:tcBorders>
            <w:shd w:val="clear" w:color="auto" w:fill="FFFFFF"/>
            <w:noWrap/>
            <w:vAlign w:val="center"/>
            <w:hideMark/>
          </w:tcPr>
          <w:p w14:paraId="3664ECAD" w14:textId="77777777" w:rsidR="00956C92" w:rsidRPr="00956C92" w:rsidRDefault="00956C92" w:rsidP="00956C92">
            <w:pPr>
              <w:spacing w:before="0" w:line="240" w:lineRule="auto"/>
              <w:jc w:val="center"/>
              <w:rPr>
                <w:bCs w:val="0"/>
                <w:lang w:val="vi-VN"/>
              </w:rPr>
            </w:pPr>
            <w:r w:rsidRPr="00956C92">
              <w:rPr>
                <w:bCs w:val="0"/>
                <w:lang w:val="vi-VN"/>
              </w:rPr>
              <w:t>2</w:t>
            </w:r>
          </w:p>
        </w:tc>
        <w:tc>
          <w:tcPr>
            <w:tcW w:w="2810" w:type="pct"/>
            <w:tcBorders>
              <w:top w:val="nil"/>
              <w:left w:val="nil"/>
              <w:bottom w:val="single" w:sz="4" w:space="0" w:color="auto"/>
              <w:right w:val="single" w:sz="4" w:space="0" w:color="auto"/>
            </w:tcBorders>
            <w:shd w:val="clear" w:color="auto" w:fill="FFFFFF"/>
            <w:vAlign w:val="center"/>
            <w:hideMark/>
          </w:tcPr>
          <w:p w14:paraId="58D86CA8" w14:textId="77777777" w:rsidR="00956C92" w:rsidRPr="00956C92" w:rsidRDefault="00956C92" w:rsidP="00636CA6">
            <w:pPr>
              <w:spacing w:before="0" w:line="240" w:lineRule="auto"/>
              <w:jc w:val="left"/>
              <w:rPr>
                <w:bCs w:val="0"/>
                <w:lang w:val="vi-VN"/>
              </w:rPr>
            </w:pPr>
            <w:r w:rsidRPr="00956C92">
              <w:rPr>
                <w:bCs w:val="0"/>
                <w:lang w:val="vi-VN"/>
              </w:rPr>
              <w:t>Bàn khám phụ khoa điều khiển điện</w:t>
            </w:r>
          </w:p>
        </w:tc>
        <w:tc>
          <w:tcPr>
            <w:tcW w:w="284" w:type="pct"/>
            <w:tcBorders>
              <w:top w:val="nil"/>
              <w:left w:val="nil"/>
              <w:bottom w:val="single" w:sz="4" w:space="0" w:color="auto"/>
              <w:right w:val="single" w:sz="4" w:space="0" w:color="auto"/>
            </w:tcBorders>
            <w:shd w:val="clear" w:color="auto" w:fill="FFFFFF"/>
            <w:vAlign w:val="center"/>
            <w:hideMark/>
          </w:tcPr>
          <w:p w14:paraId="01CD51A3"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3CC17D35" w14:textId="77777777" w:rsidR="00956C92" w:rsidRPr="00956C92" w:rsidRDefault="00956C92" w:rsidP="00956C92">
            <w:pPr>
              <w:spacing w:before="0" w:line="240" w:lineRule="auto"/>
              <w:jc w:val="center"/>
              <w:rPr>
                <w:bCs w:val="0"/>
                <w:lang w:val="vi-VN"/>
              </w:rPr>
            </w:pPr>
            <w:r w:rsidRPr="00956C92">
              <w:rPr>
                <w:bCs w:val="0"/>
                <w:lang w:val="vi-VN"/>
              </w:rPr>
              <w:t>3</w:t>
            </w:r>
          </w:p>
        </w:tc>
      </w:tr>
      <w:tr w:rsidR="00636CA6" w:rsidRPr="00956C92" w14:paraId="6FC0E0E6"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56F490E7" w14:textId="77777777" w:rsidR="00956C92" w:rsidRPr="00956C92" w:rsidRDefault="00956C92" w:rsidP="00956C92">
            <w:pPr>
              <w:spacing w:before="0" w:line="240" w:lineRule="auto"/>
              <w:jc w:val="center"/>
              <w:rPr>
                <w:bCs w:val="0"/>
                <w:lang w:val="vi-VN"/>
              </w:rPr>
            </w:pPr>
            <w:r w:rsidRPr="00956C92">
              <w:rPr>
                <w:bCs w:val="0"/>
                <w:lang w:val="vi-VN"/>
              </w:rPr>
              <w:t>28</w:t>
            </w:r>
          </w:p>
        </w:tc>
        <w:tc>
          <w:tcPr>
            <w:tcW w:w="619" w:type="pct"/>
            <w:tcBorders>
              <w:top w:val="nil"/>
              <w:left w:val="nil"/>
              <w:bottom w:val="single" w:sz="4" w:space="0" w:color="auto"/>
              <w:right w:val="single" w:sz="4" w:space="0" w:color="auto"/>
            </w:tcBorders>
            <w:shd w:val="clear" w:color="auto" w:fill="FFFFFF"/>
            <w:noWrap/>
            <w:vAlign w:val="center"/>
            <w:hideMark/>
          </w:tcPr>
          <w:p w14:paraId="7F67D3BE" w14:textId="77777777" w:rsidR="00956C92" w:rsidRPr="00956C92" w:rsidRDefault="00956C92" w:rsidP="00956C92">
            <w:pPr>
              <w:spacing w:before="0" w:line="240" w:lineRule="auto"/>
              <w:jc w:val="center"/>
              <w:rPr>
                <w:bCs w:val="0"/>
                <w:lang w:val="vi-VN"/>
              </w:rPr>
            </w:pPr>
            <w:r w:rsidRPr="00956C92">
              <w:rPr>
                <w:bCs w:val="0"/>
                <w:lang w:val="vi-VN"/>
              </w:rPr>
              <w:t>7</w:t>
            </w:r>
          </w:p>
        </w:tc>
        <w:tc>
          <w:tcPr>
            <w:tcW w:w="2810" w:type="pct"/>
            <w:tcBorders>
              <w:top w:val="nil"/>
              <w:left w:val="nil"/>
              <w:bottom w:val="single" w:sz="4" w:space="0" w:color="auto"/>
              <w:right w:val="single" w:sz="4" w:space="0" w:color="auto"/>
            </w:tcBorders>
            <w:shd w:val="clear" w:color="auto" w:fill="FFFFFF"/>
            <w:vAlign w:val="center"/>
            <w:hideMark/>
          </w:tcPr>
          <w:p w14:paraId="4D331A75" w14:textId="77777777" w:rsidR="00956C92" w:rsidRPr="00956C92" w:rsidRDefault="00956C92" w:rsidP="00636CA6">
            <w:pPr>
              <w:spacing w:before="0" w:line="240" w:lineRule="auto"/>
              <w:jc w:val="left"/>
              <w:rPr>
                <w:bCs w:val="0"/>
                <w:lang w:val="vi-VN"/>
              </w:rPr>
            </w:pPr>
            <w:r w:rsidRPr="00956C92">
              <w:rPr>
                <w:bCs w:val="0"/>
                <w:lang w:val="vi-VN"/>
              </w:rPr>
              <w:t>Hệ thống huấn luyện dáng đi</w:t>
            </w:r>
          </w:p>
        </w:tc>
        <w:tc>
          <w:tcPr>
            <w:tcW w:w="284" w:type="pct"/>
            <w:tcBorders>
              <w:top w:val="nil"/>
              <w:left w:val="nil"/>
              <w:bottom w:val="single" w:sz="4" w:space="0" w:color="auto"/>
              <w:right w:val="single" w:sz="4" w:space="0" w:color="auto"/>
            </w:tcBorders>
            <w:shd w:val="clear" w:color="auto" w:fill="FFFFFF"/>
            <w:vAlign w:val="center"/>
            <w:hideMark/>
          </w:tcPr>
          <w:p w14:paraId="3C8ACCDA" w14:textId="77777777" w:rsidR="00956C92" w:rsidRPr="00956C92" w:rsidRDefault="00956C92" w:rsidP="00956C92">
            <w:pPr>
              <w:spacing w:before="0" w:line="240" w:lineRule="auto"/>
              <w:jc w:val="center"/>
              <w:rPr>
                <w:bCs w:val="0"/>
                <w:lang w:val="vi-VN"/>
              </w:rPr>
            </w:pPr>
            <w:r w:rsidRPr="00956C92">
              <w:rPr>
                <w:bCs w:val="0"/>
                <w:lang w:val="vi-VN"/>
              </w:rPr>
              <w:t>Hệ thống</w:t>
            </w:r>
          </w:p>
        </w:tc>
        <w:tc>
          <w:tcPr>
            <w:tcW w:w="669" w:type="pct"/>
            <w:tcBorders>
              <w:top w:val="nil"/>
              <w:left w:val="nil"/>
              <w:bottom w:val="single" w:sz="4" w:space="0" w:color="auto"/>
              <w:right w:val="single" w:sz="4" w:space="0" w:color="auto"/>
            </w:tcBorders>
            <w:shd w:val="clear" w:color="auto" w:fill="FFFFFF"/>
            <w:vAlign w:val="center"/>
            <w:hideMark/>
          </w:tcPr>
          <w:p w14:paraId="33E19293"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1AD2CBFD"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5580CD0B" w14:textId="77777777" w:rsidR="00956C92" w:rsidRPr="00956C92" w:rsidRDefault="00956C92" w:rsidP="00956C92">
            <w:pPr>
              <w:spacing w:before="0" w:line="240" w:lineRule="auto"/>
              <w:jc w:val="center"/>
              <w:rPr>
                <w:bCs w:val="0"/>
                <w:lang w:val="vi-VN"/>
              </w:rPr>
            </w:pPr>
            <w:r w:rsidRPr="00956C92">
              <w:rPr>
                <w:bCs w:val="0"/>
                <w:lang w:val="vi-VN"/>
              </w:rPr>
              <w:t>34</w:t>
            </w:r>
          </w:p>
        </w:tc>
        <w:tc>
          <w:tcPr>
            <w:tcW w:w="619" w:type="pct"/>
            <w:tcBorders>
              <w:top w:val="nil"/>
              <w:left w:val="nil"/>
              <w:bottom w:val="single" w:sz="4" w:space="0" w:color="auto"/>
              <w:right w:val="single" w:sz="4" w:space="0" w:color="auto"/>
            </w:tcBorders>
            <w:shd w:val="clear" w:color="auto" w:fill="FFFFFF"/>
            <w:noWrap/>
            <w:vAlign w:val="center"/>
            <w:hideMark/>
          </w:tcPr>
          <w:p w14:paraId="4946F1A4" w14:textId="77777777" w:rsidR="00956C92" w:rsidRPr="00956C92" w:rsidRDefault="00956C92" w:rsidP="00956C92">
            <w:pPr>
              <w:spacing w:before="0" w:line="240" w:lineRule="auto"/>
              <w:jc w:val="center"/>
              <w:rPr>
                <w:bCs w:val="0"/>
                <w:lang w:val="vi-VN"/>
              </w:rPr>
            </w:pPr>
            <w:r w:rsidRPr="00956C92">
              <w:rPr>
                <w:bCs w:val="0"/>
                <w:lang w:val="vi-VN"/>
              </w:rPr>
              <w:t>8</w:t>
            </w:r>
          </w:p>
        </w:tc>
        <w:tc>
          <w:tcPr>
            <w:tcW w:w="2810" w:type="pct"/>
            <w:tcBorders>
              <w:top w:val="nil"/>
              <w:left w:val="nil"/>
              <w:bottom w:val="single" w:sz="4" w:space="0" w:color="auto"/>
              <w:right w:val="single" w:sz="4" w:space="0" w:color="auto"/>
            </w:tcBorders>
            <w:shd w:val="clear" w:color="auto" w:fill="FFFFFF"/>
            <w:vAlign w:val="center"/>
            <w:hideMark/>
          </w:tcPr>
          <w:p w14:paraId="41B107D4" w14:textId="77777777" w:rsidR="00956C92" w:rsidRPr="00956C92" w:rsidRDefault="00956C92" w:rsidP="00636CA6">
            <w:pPr>
              <w:spacing w:before="0" w:line="240" w:lineRule="auto"/>
              <w:jc w:val="left"/>
              <w:rPr>
                <w:bCs w:val="0"/>
                <w:lang w:val="vi-VN"/>
              </w:rPr>
            </w:pPr>
            <w:r w:rsidRPr="00956C92">
              <w:rPr>
                <w:bCs w:val="0"/>
                <w:lang w:val="vi-VN"/>
              </w:rPr>
              <w:t>Máy mô phỏng thực tế ảo</w:t>
            </w:r>
          </w:p>
        </w:tc>
        <w:tc>
          <w:tcPr>
            <w:tcW w:w="284" w:type="pct"/>
            <w:tcBorders>
              <w:top w:val="nil"/>
              <w:left w:val="nil"/>
              <w:bottom w:val="single" w:sz="4" w:space="0" w:color="auto"/>
              <w:right w:val="single" w:sz="4" w:space="0" w:color="auto"/>
            </w:tcBorders>
            <w:shd w:val="clear" w:color="auto" w:fill="FFFFFF"/>
            <w:vAlign w:val="center"/>
            <w:hideMark/>
          </w:tcPr>
          <w:p w14:paraId="3F863565"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1ABB3451"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EC11C05"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23E8641B" w14:textId="77777777" w:rsidR="00956C92" w:rsidRPr="00956C92" w:rsidRDefault="00956C92" w:rsidP="00956C92">
            <w:pPr>
              <w:spacing w:before="0" w:line="240" w:lineRule="auto"/>
              <w:jc w:val="center"/>
              <w:rPr>
                <w:bCs w:val="0"/>
                <w:lang w:val="vi-VN"/>
              </w:rPr>
            </w:pPr>
            <w:r w:rsidRPr="00956C92">
              <w:rPr>
                <w:bCs w:val="0"/>
                <w:lang w:val="vi-VN"/>
              </w:rPr>
              <w:t>36</w:t>
            </w:r>
          </w:p>
        </w:tc>
        <w:tc>
          <w:tcPr>
            <w:tcW w:w="619" w:type="pct"/>
            <w:tcBorders>
              <w:top w:val="nil"/>
              <w:left w:val="nil"/>
              <w:bottom w:val="single" w:sz="4" w:space="0" w:color="auto"/>
              <w:right w:val="single" w:sz="4" w:space="0" w:color="auto"/>
            </w:tcBorders>
            <w:shd w:val="clear" w:color="auto" w:fill="FFFFFF"/>
            <w:noWrap/>
            <w:vAlign w:val="center"/>
            <w:hideMark/>
          </w:tcPr>
          <w:p w14:paraId="25552651" w14:textId="77777777" w:rsidR="00956C92" w:rsidRPr="00956C92" w:rsidRDefault="00956C92" w:rsidP="00956C92">
            <w:pPr>
              <w:spacing w:before="0" w:line="240" w:lineRule="auto"/>
              <w:jc w:val="center"/>
              <w:rPr>
                <w:bCs w:val="0"/>
                <w:lang w:val="vi-VN"/>
              </w:rPr>
            </w:pPr>
            <w:r w:rsidRPr="00956C92">
              <w:rPr>
                <w:bCs w:val="0"/>
                <w:lang w:val="vi-VN"/>
              </w:rPr>
              <w:t>9</w:t>
            </w:r>
          </w:p>
        </w:tc>
        <w:tc>
          <w:tcPr>
            <w:tcW w:w="2810" w:type="pct"/>
            <w:tcBorders>
              <w:top w:val="nil"/>
              <w:left w:val="nil"/>
              <w:bottom w:val="single" w:sz="4" w:space="0" w:color="auto"/>
              <w:right w:val="single" w:sz="4" w:space="0" w:color="auto"/>
            </w:tcBorders>
            <w:shd w:val="clear" w:color="auto" w:fill="FFFFFF"/>
            <w:vAlign w:val="center"/>
            <w:hideMark/>
          </w:tcPr>
          <w:p w14:paraId="4EABC858" w14:textId="77777777" w:rsidR="00956C92" w:rsidRPr="00956C92" w:rsidRDefault="00956C92" w:rsidP="00636CA6">
            <w:pPr>
              <w:spacing w:before="0" w:line="240" w:lineRule="auto"/>
              <w:jc w:val="left"/>
              <w:rPr>
                <w:bCs w:val="0"/>
                <w:lang w:val="vi-VN"/>
              </w:rPr>
            </w:pPr>
            <w:r w:rsidRPr="00956C92">
              <w:rPr>
                <w:bCs w:val="0"/>
                <w:lang w:val="vi-VN"/>
              </w:rPr>
              <w:t>Máy nội soi hoạt nghiệm thanh quản ống cứng</w:t>
            </w:r>
          </w:p>
        </w:tc>
        <w:tc>
          <w:tcPr>
            <w:tcW w:w="284" w:type="pct"/>
            <w:tcBorders>
              <w:top w:val="nil"/>
              <w:left w:val="nil"/>
              <w:bottom w:val="single" w:sz="4" w:space="0" w:color="auto"/>
              <w:right w:val="single" w:sz="4" w:space="0" w:color="auto"/>
            </w:tcBorders>
            <w:shd w:val="clear" w:color="auto" w:fill="FFFFFF"/>
            <w:vAlign w:val="center"/>
            <w:hideMark/>
          </w:tcPr>
          <w:p w14:paraId="2F31A66C"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1ECA3788"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7523AE35"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15CCDD2" w14:textId="77777777" w:rsidR="00956C92" w:rsidRPr="00956C92" w:rsidRDefault="00956C92" w:rsidP="00956C92">
            <w:pPr>
              <w:spacing w:before="0" w:line="240" w:lineRule="auto"/>
              <w:jc w:val="center"/>
              <w:rPr>
                <w:bCs w:val="0"/>
                <w:lang w:val="vi-VN"/>
              </w:rPr>
            </w:pPr>
            <w:r w:rsidRPr="00956C92">
              <w:rPr>
                <w:bCs w:val="0"/>
                <w:lang w:val="vi-VN"/>
              </w:rPr>
              <w:t>51</w:t>
            </w:r>
          </w:p>
        </w:tc>
        <w:tc>
          <w:tcPr>
            <w:tcW w:w="619" w:type="pct"/>
            <w:tcBorders>
              <w:top w:val="nil"/>
              <w:left w:val="nil"/>
              <w:bottom w:val="single" w:sz="4" w:space="0" w:color="auto"/>
              <w:right w:val="single" w:sz="4" w:space="0" w:color="auto"/>
            </w:tcBorders>
            <w:shd w:val="clear" w:color="auto" w:fill="FFFFFF"/>
            <w:noWrap/>
            <w:vAlign w:val="center"/>
            <w:hideMark/>
          </w:tcPr>
          <w:p w14:paraId="4050E19B" w14:textId="77777777" w:rsidR="00956C92" w:rsidRPr="00956C92" w:rsidRDefault="00956C92" w:rsidP="00956C92">
            <w:pPr>
              <w:spacing w:before="0" w:line="240" w:lineRule="auto"/>
              <w:jc w:val="center"/>
              <w:rPr>
                <w:bCs w:val="0"/>
                <w:lang w:val="vi-VN"/>
              </w:rPr>
            </w:pPr>
            <w:r w:rsidRPr="00956C92">
              <w:rPr>
                <w:bCs w:val="0"/>
                <w:lang w:val="vi-VN"/>
              </w:rPr>
              <w:t>10</w:t>
            </w:r>
          </w:p>
        </w:tc>
        <w:tc>
          <w:tcPr>
            <w:tcW w:w="2810" w:type="pct"/>
            <w:tcBorders>
              <w:top w:val="nil"/>
              <w:left w:val="nil"/>
              <w:bottom w:val="single" w:sz="4" w:space="0" w:color="auto"/>
              <w:right w:val="single" w:sz="4" w:space="0" w:color="auto"/>
            </w:tcBorders>
            <w:shd w:val="clear" w:color="auto" w:fill="FFFFFF"/>
            <w:vAlign w:val="center"/>
            <w:hideMark/>
          </w:tcPr>
          <w:p w14:paraId="79EBDBDC" w14:textId="77777777" w:rsidR="00956C92" w:rsidRPr="00956C92" w:rsidRDefault="00956C92" w:rsidP="00636CA6">
            <w:pPr>
              <w:spacing w:before="0" w:line="240" w:lineRule="auto"/>
              <w:jc w:val="left"/>
              <w:rPr>
                <w:bCs w:val="0"/>
                <w:lang w:val="vi-VN"/>
              </w:rPr>
            </w:pPr>
            <w:r w:rsidRPr="00956C92">
              <w:rPr>
                <w:bCs w:val="0"/>
                <w:lang w:val="vi-VN"/>
              </w:rPr>
              <w:t>Lồng ấp trẻ sơ sinh</w:t>
            </w:r>
          </w:p>
        </w:tc>
        <w:tc>
          <w:tcPr>
            <w:tcW w:w="284" w:type="pct"/>
            <w:tcBorders>
              <w:top w:val="nil"/>
              <w:left w:val="nil"/>
              <w:bottom w:val="single" w:sz="4" w:space="0" w:color="auto"/>
              <w:right w:val="single" w:sz="4" w:space="0" w:color="auto"/>
            </w:tcBorders>
            <w:shd w:val="clear" w:color="auto" w:fill="FFFFFF"/>
            <w:vAlign w:val="center"/>
            <w:hideMark/>
          </w:tcPr>
          <w:p w14:paraId="685E7DFB"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0C13F827" w14:textId="77777777" w:rsidR="00956C92" w:rsidRPr="00956C92" w:rsidRDefault="00956C92" w:rsidP="00956C92">
            <w:pPr>
              <w:spacing w:before="0" w:line="240" w:lineRule="auto"/>
              <w:jc w:val="center"/>
              <w:rPr>
                <w:bCs w:val="0"/>
                <w:lang w:val="vi-VN"/>
              </w:rPr>
            </w:pPr>
            <w:r w:rsidRPr="00956C92">
              <w:rPr>
                <w:bCs w:val="0"/>
                <w:lang w:val="vi-VN"/>
              </w:rPr>
              <w:t>10</w:t>
            </w:r>
          </w:p>
        </w:tc>
      </w:tr>
      <w:tr w:rsidR="00636CA6" w:rsidRPr="00956C92" w14:paraId="665810C8"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74DF1060" w14:textId="77777777" w:rsidR="00956C92" w:rsidRPr="00956C92" w:rsidRDefault="00956C92" w:rsidP="00956C92">
            <w:pPr>
              <w:spacing w:before="0" w:line="240" w:lineRule="auto"/>
              <w:jc w:val="center"/>
              <w:rPr>
                <w:bCs w:val="0"/>
                <w:lang w:val="vi-VN"/>
              </w:rPr>
            </w:pPr>
            <w:r w:rsidRPr="00956C92">
              <w:rPr>
                <w:bCs w:val="0"/>
                <w:lang w:val="vi-VN"/>
              </w:rPr>
              <w:t>52</w:t>
            </w:r>
          </w:p>
        </w:tc>
        <w:tc>
          <w:tcPr>
            <w:tcW w:w="619" w:type="pct"/>
            <w:tcBorders>
              <w:top w:val="nil"/>
              <w:left w:val="nil"/>
              <w:bottom w:val="single" w:sz="4" w:space="0" w:color="auto"/>
              <w:right w:val="single" w:sz="4" w:space="0" w:color="auto"/>
            </w:tcBorders>
            <w:shd w:val="clear" w:color="auto" w:fill="FFFFFF"/>
            <w:noWrap/>
            <w:vAlign w:val="center"/>
            <w:hideMark/>
          </w:tcPr>
          <w:p w14:paraId="2C842D16" w14:textId="77777777" w:rsidR="00956C92" w:rsidRPr="00956C92" w:rsidRDefault="00956C92" w:rsidP="00956C92">
            <w:pPr>
              <w:spacing w:before="0" w:line="240" w:lineRule="auto"/>
              <w:jc w:val="center"/>
              <w:rPr>
                <w:bCs w:val="0"/>
                <w:lang w:val="vi-VN"/>
              </w:rPr>
            </w:pPr>
            <w:r w:rsidRPr="00956C92">
              <w:rPr>
                <w:bCs w:val="0"/>
                <w:lang w:val="vi-VN"/>
              </w:rPr>
              <w:t>11</w:t>
            </w:r>
          </w:p>
        </w:tc>
        <w:tc>
          <w:tcPr>
            <w:tcW w:w="2810" w:type="pct"/>
            <w:tcBorders>
              <w:top w:val="nil"/>
              <w:left w:val="nil"/>
              <w:bottom w:val="single" w:sz="4" w:space="0" w:color="auto"/>
              <w:right w:val="single" w:sz="4" w:space="0" w:color="auto"/>
            </w:tcBorders>
            <w:shd w:val="clear" w:color="auto" w:fill="FFFFFF"/>
            <w:vAlign w:val="center"/>
            <w:hideMark/>
          </w:tcPr>
          <w:p w14:paraId="65C2625B" w14:textId="77777777" w:rsidR="00956C92" w:rsidRPr="00956C92" w:rsidRDefault="00956C92" w:rsidP="00636CA6">
            <w:pPr>
              <w:spacing w:before="0" w:line="240" w:lineRule="auto"/>
              <w:jc w:val="left"/>
              <w:rPr>
                <w:bCs w:val="0"/>
                <w:lang w:val="vi-VN"/>
              </w:rPr>
            </w:pPr>
            <w:r w:rsidRPr="00956C92">
              <w:rPr>
                <w:bCs w:val="0"/>
                <w:lang w:val="vi-VN"/>
              </w:rPr>
              <w:t>Lồng ấp trẻ sơ sinh di động</w:t>
            </w:r>
          </w:p>
        </w:tc>
        <w:tc>
          <w:tcPr>
            <w:tcW w:w="284" w:type="pct"/>
            <w:tcBorders>
              <w:top w:val="nil"/>
              <w:left w:val="nil"/>
              <w:bottom w:val="single" w:sz="4" w:space="0" w:color="auto"/>
              <w:right w:val="single" w:sz="4" w:space="0" w:color="auto"/>
            </w:tcBorders>
            <w:shd w:val="clear" w:color="auto" w:fill="FFFFFF"/>
            <w:vAlign w:val="center"/>
            <w:hideMark/>
          </w:tcPr>
          <w:p w14:paraId="6D443431"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6C9334A8" w14:textId="77777777" w:rsidR="00956C92" w:rsidRPr="00956C92" w:rsidRDefault="00956C92" w:rsidP="00956C92">
            <w:pPr>
              <w:spacing w:before="0" w:line="240" w:lineRule="auto"/>
              <w:jc w:val="center"/>
              <w:rPr>
                <w:bCs w:val="0"/>
                <w:lang w:val="vi-VN"/>
              </w:rPr>
            </w:pPr>
            <w:r w:rsidRPr="00956C92">
              <w:rPr>
                <w:bCs w:val="0"/>
                <w:lang w:val="vi-VN"/>
              </w:rPr>
              <w:t>2</w:t>
            </w:r>
          </w:p>
        </w:tc>
      </w:tr>
      <w:tr w:rsidR="00636CA6" w:rsidRPr="00956C92" w14:paraId="62835016"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5B88BD51" w14:textId="77777777" w:rsidR="00956C92" w:rsidRPr="00956C92" w:rsidRDefault="00956C92" w:rsidP="00956C92">
            <w:pPr>
              <w:spacing w:before="0" w:line="240" w:lineRule="auto"/>
              <w:jc w:val="center"/>
              <w:rPr>
                <w:bCs w:val="0"/>
                <w:lang w:val="vi-VN"/>
              </w:rPr>
            </w:pPr>
            <w:r w:rsidRPr="00956C92">
              <w:rPr>
                <w:bCs w:val="0"/>
                <w:lang w:val="vi-VN"/>
              </w:rPr>
              <w:t>66</w:t>
            </w:r>
          </w:p>
        </w:tc>
        <w:tc>
          <w:tcPr>
            <w:tcW w:w="619" w:type="pct"/>
            <w:tcBorders>
              <w:top w:val="nil"/>
              <w:left w:val="nil"/>
              <w:bottom w:val="single" w:sz="4" w:space="0" w:color="auto"/>
              <w:right w:val="single" w:sz="4" w:space="0" w:color="auto"/>
            </w:tcBorders>
            <w:shd w:val="clear" w:color="auto" w:fill="FFFFFF"/>
            <w:noWrap/>
            <w:vAlign w:val="center"/>
            <w:hideMark/>
          </w:tcPr>
          <w:p w14:paraId="27D3C583" w14:textId="77777777" w:rsidR="00956C92" w:rsidRPr="00956C92" w:rsidRDefault="00956C92" w:rsidP="00956C92">
            <w:pPr>
              <w:spacing w:before="0" w:line="240" w:lineRule="auto"/>
              <w:jc w:val="center"/>
              <w:rPr>
                <w:bCs w:val="0"/>
                <w:lang w:val="vi-VN"/>
              </w:rPr>
            </w:pPr>
            <w:r w:rsidRPr="00956C92">
              <w:rPr>
                <w:bCs w:val="0"/>
                <w:lang w:val="vi-VN"/>
              </w:rPr>
              <w:t>17</w:t>
            </w:r>
          </w:p>
        </w:tc>
        <w:tc>
          <w:tcPr>
            <w:tcW w:w="2810" w:type="pct"/>
            <w:tcBorders>
              <w:top w:val="nil"/>
              <w:left w:val="nil"/>
              <w:bottom w:val="single" w:sz="4" w:space="0" w:color="auto"/>
              <w:right w:val="single" w:sz="4" w:space="0" w:color="auto"/>
            </w:tcBorders>
            <w:shd w:val="clear" w:color="auto" w:fill="FFFFFF"/>
            <w:vAlign w:val="center"/>
            <w:hideMark/>
          </w:tcPr>
          <w:p w14:paraId="024CFA73" w14:textId="77777777" w:rsidR="00956C92" w:rsidRPr="00956C92" w:rsidRDefault="00956C92" w:rsidP="00636CA6">
            <w:pPr>
              <w:spacing w:before="0" w:line="240" w:lineRule="auto"/>
              <w:jc w:val="left"/>
              <w:rPr>
                <w:bCs w:val="0"/>
                <w:lang w:val="vi-VN"/>
              </w:rPr>
            </w:pPr>
            <w:r w:rsidRPr="00956C92">
              <w:rPr>
                <w:bCs w:val="0"/>
                <w:lang w:val="vi-VN"/>
              </w:rPr>
              <w:t>Máy điện não video</w:t>
            </w:r>
          </w:p>
        </w:tc>
        <w:tc>
          <w:tcPr>
            <w:tcW w:w="284" w:type="pct"/>
            <w:tcBorders>
              <w:top w:val="nil"/>
              <w:left w:val="nil"/>
              <w:bottom w:val="single" w:sz="4" w:space="0" w:color="auto"/>
              <w:right w:val="single" w:sz="4" w:space="0" w:color="auto"/>
            </w:tcBorders>
            <w:shd w:val="clear" w:color="auto" w:fill="FFFFFF"/>
            <w:vAlign w:val="center"/>
            <w:hideMark/>
          </w:tcPr>
          <w:p w14:paraId="5E30C8AB" w14:textId="77777777" w:rsidR="00956C92" w:rsidRPr="00956C92" w:rsidRDefault="00956C92" w:rsidP="00956C92">
            <w:pPr>
              <w:spacing w:before="0" w:line="240" w:lineRule="auto"/>
              <w:jc w:val="center"/>
              <w:rPr>
                <w:bCs w:val="0"/>
                <w:lang w:val="vi-VN"/>
              </w:rPr>
            </w:pPr>
            <w:r w:rsidRPr="00956C92">
              <w:rPr>
                <w:bCs w:val="0"/>
                <w:lang w:val="vi-VN"/>
              </w:rPr>
              <w:t>Máy</w:t>
            </w:r>
          </w:p>
        </w:tc>
        <w:tc>
          <w:tcPr>
            <w:tcW w:w="669" w:type="pct"/>
            <w:tcBorders>
              <w:top w:val="nil"/>
              <w:left w:val="nil"/>
              <w:bottom w:val="single" w:sz="4" w:space="0" w:color="auto"/>
              <w:right w:val="single" w:sz="4" w:space="0" w:color="auto"/>
            </w:tcBorders>
            <w:shd w:val="clear" w:color="auto" w:fill="FFFFFF"/>
            <w:vAlign w:val="center"/>
            <w:hideMark/>
          </w:tcPr>
          <w:p w14:paraId="108F3F7D" w14:textId="77777777" w:rsidR="00956C92" w:rsidRPr="00956C92" w:rsidRDefault="00956C92" w:rsidP="00956C92">
            <w:pPr>
              <w:spacing w:before="0" w:line="240" w:lineRule="auto"/>
              <w:jc w:val="center"/>
              <w:rPr>
                <w:bCs w:val="0"/>
                <w:lang w:val="vi-VN"/>
              </w:rPr>
            </w:pPr>
            <w:r w:rsidRPr="00956C92">
              <w:rPr>
                <w:bCs w:val="0"/>
                <w:lang w:val="vi-VN"/>
              </w:rPr>
              <w:t>2</w:t>
            </w:r>
          </w:p>
        </w:tc>
      </w:tr>
      <w:tr w:rsidR="00636CA6" w:rsidRPr="00956C92" w14:paraId="622B73B4"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62A4463D" w14:textId="77777777" w:rsidR="00956C92" w:rsidRPr="00956C92" w:rsidRDefault="00956C92" w:rsidP="00956C92">
            <w:pPr>
              <w:spacing w:before="0" w:line="240" w:lineRule="auto"/>
              <w:jc w:val="center"/>
              <w:rPr>
                <w:bCs w:val="0"/>
                <w:lang w:val="vi-VN"/>
              </w:rPr>
            </w:pPr>
            <w:r w:rsidRPr="00956C92">
              <w:rPr>
                <w:bCs w:val="0"/>
                <w:lang w:val="vi-VN"/>
              </w:rPr>
              <w:t>67</w:t>
            </w:r>
          </w:p>
        </w:tc>
        <w:tc>
          <w:tcPr>
            <w:tcW w:w="619" w:type="pct"/>
            <w:tcBorders>
              <w:top w:val="nil"/>
              <w:left w:val="nil"/>
              <w:bottom w:val="single" w:sz="4" w:space="0" w:color="auto"/>
              <w:right w:val="single" w:sz="4" w:space="0" w:color="auto"/>
            </w:tcBorders>
            <w:shd w:val="clear" w:color="auto" w:fill="FFFFFF"/>
            <w:noWrap/>
            <w:vAlign w:val="center"/>
            <w:hideMark/>
          </w:tcPr>
          <w:p w14:paraId="532781BA" w14:textId="77777777" w:rsidR="00956C92" w:rsidRPr="00956C92" w:rsidRDefault="00956C92" w:rsidP="00956C92">
            <w:pPr>
              <w:spacing w:before="0" w:line="240" w:lineRule="auto"/>
              <w:jc w:val="center"/>
              <w:rPr>
                <w:bCs w:val="0"/>
                <w:lang w:val="vi-VN"/>
              </w:rPr>
            </w:pPr>
            <w:r w:rsidRPr="00956C92">
              <w:rPr>
                <w:bCs w:val="0"/>
                <w:lang w:val="vi-VN"/>
              </w:rPr>
              <w:t>18</w:t>
            </w:r>
          </w:p>
        </w:tc>
        <w:tc>
          <w:tcPr>
            <w:tcW w:w="2810" w:type="pct"/>
            <w:tcBorders>
              <w:top w:val="nil"/>
              <w:left w:val="nil"/>
              <w:bottom w:val="single" w:sz="4" w:space="0" w:color="auto"/>
              <w:right w:val="single" w:sz="4" w:space="0" w:color="auto"/>
            </w:tcBorders>
            <w:shd w:val="clear" w:color="auto" w:fill="FFFFFF"/>
            <w:vAlign w:val="center"/>
            <w:hideMark/>
          </w:tcPr>
          <w:p w14:paraId="2DA8A82B" w14:textId="77777777" w:rsidR="00956C92" w:rsidRPr="00956C92" w:rsidRDefault="00956C92" w:rsidP="00636CA6">
            <w:pPr>
              <w:spacing w:before="0" w:line="240" w:lineRule="auto"/>
              <w:jc w:val="left"/>
              <w:rPr>
                <w:bCs w:val="0"/>
                <w:lang w:val="vi-VN"/>
              </w:rPr>
            </w:pPr>
            <w:r w:rsidRPr="00956C92">
              <w:rPr>
                <w:bCs w:val="0"/>
                <w:lang w:val="vi-VN"/>
              </w:rPr>
              <w:t>Máy điều trị nhiệt lạnh</w:t>
            </w:r>
          </w:p>
        </w:tc>
        <w:tc>
          <w:tcPr>
            <w:tcW w:w="284" w:type="pct"/>
            <w:tcBorders>
              <w:top w:val="nil"/>
              <w:left w:val="nil"/>
              <w:bottom w:val="single" w:sz="4" w:space="0" w:color="auto"/>
              <w:right w:val="single" w:sz="4" w:space="0" w:color="auto"/>
            </w:tcBorders>
            <w:shd w:val="clear" w:color="auto" w:fill="FFFFFF"/>
            <w:vAlign w:val="center"/>
            <w:hideMark/>
          </w:tcPr>
          <w:p w14:paraId="3A484D2B"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02C53268"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5E5FB0E6"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3802BBE0" w14:textId="77777777" w:rsidR="00956C92" w:rsidRPr="00956C92" w:rsidRDefault="00956C92" w:rsidP="00956C92">
            <w:pPr>
              <w:spacing w:before="0" w:line="240" w:lineRule="auto"/>
              <w:jc w:val="center"/>
              <w:rPr>
                <w:bCs w:val="0"/>
                <w:lang w:val="vi-VN"/>
              </w:rPr>
            </w:pPr>
            <w:r w:rsidRPr="00956C92">
              <w:rPr>
                <w:bCs w:val="0"/>
                <w:lang w:val="vi-VN"/>
              </w:rPr>
              <w:t>68</w:t>
            </w:r>
          </w:p>
        </w:tc>
        <w:tc>
          <w:tcPr>
            <w:tcW w:w="619" w:type="pct"/>
            <w:tcBorders>
              <w:top w:val="nil"/>
              <w:left w:val="nil"/>
              <w:bottom w:val="single" w:sz="4" w:space="0" w:color="auto"/>
              <w:right w:val="single" w:sz="4" w:space="0" w:color="auto"/>
            </w:tcBorders>
            <w:shd w:val="clear" w:color="auto" w:fill="FFFFFF"/>
            <w:noWrap/>
            <w:vAlign w:val="center"/>
            <w:hideMark/>
          </w:tcPr>
          <w:p w14:paraId="5BEE580A" w14:textId="77777777" w:rsidR="00956C92" w:rsidRPr="00956C92" w:rsidRDefault="00956C92" w:rsidP="00956C92">
            <w:pPr>
              <w:spacing w:before="0" w:line="240" w:lineRule="auto"/>
              <w:jc w:val="center"/>
              <w:rPr>
                <w:bCs w:val="0"/>
                <w:lang w:val="vi-VN"/>
              </w:rPr>
            </w:pPr>
            <w:r w:rsidRPr="00956C92">
              <w:rPr>
                <w:bCs w:val="0"/>
                <w:lang w:val="vi-VN"/>
              </w:rPr>
              <w:t>19</w:t>
            </w:r>
          </w:p>
        </w:tc>
        <w:tc>
          <w:tcPr>
            <w:tcW w:w="2810" w:type="pct"/>
            <w:tcBorders>
              <w:top w:val="nil"/>
              <w:left w:val="nil"/>
              <w:bottom w:val="single" w:sz="4" w:space="0" w:color="auto"/>
              <w:right w:val="single" w:sz="4" w:space="0" w:color="auto"/>
            </w:tcBorders>
            <w:shd w:val="clear" w:color="auto" w:fill="FFFFFF"/>
            <w:vAlign w:val="center"/>
            <w:hideMark/>
          </w:tcPr>
          <w:p w14:paraId="61B46567" w14:textId="77777777" w:rsidR="00956C92" w:rsidRPr="00956C92" w:rsidRDefault="00956C92" w:rsidP="00636CA6">
            <w:pPr>
              <w:spacing w:before="0" w:line="240" w:lineRule="auto"/>
              <w:jc w:val="left"/>
              <w:rPr>
                <w:bCs w:val="0"/>
                <w:lang w:val="vi-VN"/>
              </w:rPr>
            </w:pPr>
            <w:r w:rsidRPr="00956C92">
              <w:rPr>
                <w:bCs w:val="0"/>
                <w:lang w:val="vi-VN"/>
              </w:rPr>
              <w:t>Máy điều trị rối loạn cương dương</w:t>
            </w:r>
          </w:p>
        </w:tc>
        <w:tc>
          <w:tcPr>
            <w:tcW w:w="284" w:type="pct"/>
            <w:tcBorders>
              <w:top w:val="nil"/>
              <w:left w:val="nil"/>
              <w:bottom w:val="single" w:sz="4" w:space="0" w:color="auto"/>
              <w:right w:val="single" w:sz="4" w:space="0" w:color="auto"/>
            </w:tcBorders>
            <w:shd w:val="clear" w:color="auto" w:fill="FFFFFF"/>
            <w:vAlign w:val="center"/>
            <w:hideMark/>
          </w:tcPr>
          <w:p w14:paraId="60A2FE3A"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67FFE0CB"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1DF6B38"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181249A3" w14:textId="77777777" w:rsidR="00956C92" w:rsidRPr="00956C92" w:rsidRDefault="00956C92" w:rsidP="00956C92">
            <w:pPr>
              <w:spacing w:before="0" w:line="240" w:lineRule="auto"/>
              <w:jc w:val="center"/>
              <w:rPr>
                <w:bCs w:val="0"/>
                <w:lang w:val="vi-VN"/>
              </w:rPr>
            </w:pPr>
            <w:r w:rsidRPr="00956C92">
              <w:rPr>
                <w:bCs w:val="0"/>
                <w:lang w:val="vi-VN"/>
              </w:rPr>
              <w:t>69</w:t>
            </w:r>
          </w:p>
        </w:tc>
        <w:tc>
          <w:tcPr>
            <w:tcW w:w="619" w:type="pct"/>
            <w:tcBorders>
              <w:top w:val="nil"/>
              <w:left w:val="nil"/>
              <w:bottom w:val="single" w:sz="4" w:space="0" w:color="auto"/>
              <w:right w:val="single" w:sz="4" w:space="0" w:color="auto"/>
            </w:tcBorders>
            <w:shd w:val="clear" w:color="auto" w:fill="FFFFFF"/>
            <w:noWrap/>
            <w:vAlign w:val="center"/>
            <w:hideMark/>
          </w:tcPr>
          <w:p w14:paraId="109FC324" w14:textId="77777777" w:rsidR="00956C92" w:rsidRPr="00956C92" w:rsidRDefault="00956C92" w:rsidP="00956C92">
            <w:pPr>
              <w:spacing w:before="0" w:line="240" w:lineRule="auto"/>
              <w:jc w:val="center"/>
              <w:rPr>
                <w:bCs w:val="0"/>
                <w:lang w:val="vi-VN"/>
              </w:rPr>
            </w:pPr>
            <w:r w:rsidRPr="00956C92">
              <w:rPr>
                <w:bCs w:val="0"/>
                <w:lang w:val="vi-VN"/>
              </w:rPr>
              <w:t>20</w:t>
            </w:r>
          </w:p>
        </w:tc>
        <w:tc>
          <w:tcPr>
            <w:tcW w:w="2810" w:type="pct"/>
            <w:tcBorders>
              <w:top w:val="nil"/>
              <w:left w:val="nil"/>
              <w:bottom w:val="single" w:sz="4" w:space="0" w:color="auto"/>
              <w:right w:val="single" w:sz="4" w:space="0" w:color="auto"/>
            </w:tcBorders>
            <w:shd w:val="clear" w:color="auto" w:fill="FFFFFF"/>
            <w:vAlign w:val="center"/>
            <w:hideMark/>
          </w:tcPr>
          <w:p w14:paraId="5C0DF625" w14:textId="77777777" w:rsidR="00956C92" w:rsidRPr="00956C92" w:rsidRDefault="00956C92" w:rsidP="00636CA6">
            <w:pPr>
              <w:spacing w:before="0" w:line="240" w:lineRule="auto"/>
              <w:jc w:val="left"/>
              <w:rPr>
                <w:bCs w:val="0"/>
                <w:lang w:val="vi-VN"/>
              </w:rPr>
            </w:pPr>
            <w:r w:rsidRPr="00956C92">
              <w:rPr>
                <w:bCs w:val="0"/>
                <w:lang w:val="vi-VN"/>
              </w:rPr>
              <w:t>Máy đo ABR &amp; ASSR (điện thính giác và âm ốc tai)</w:t>
            </w:r>
          </w:p>
        </w:tc>
        <w:tc>
          <w:tcPr>
            <w:tcW w:w="284" w:type="pct"/>
            <w:tcBorders>
              <w:top w:val="nil"/>
              <w:left w:val="nil"/>
              <w:bottom w:val="single" w:sz="4" w:space="0" w:color="auto"/>
              <w:right w:val="single" w:sz="4" w:space="0" w:color="auto"/>
            </w:tcBorders>
            <w:shd w:val="clear" w:color="auto" w:fill="FFFFFF"/>
            <w:vAlign w:val="center"/>
            <w:hideMark/>
          </w:tcPr>
          <w:p w14:paraId="1EA8E0E1"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4FC7DFBE"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4E50E6D9"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33210C1A" w14:textId="77777777" w:rsidR="00956C92" w:rsidRPr="00956C92" w:rsidRDefault="00956C92" w:rsidP="00956C92">
            <w:pPr>
              <w:spacing w:before="0" w:line="240" w:lineRule="auto"/>
              <w:jc w:val="center"/>
              <w:rPr>
                <w:bCs w:val="0"/>
                <w:lang w:val="vi-VN"/>
              </w:rPr>
            </w:pPr>
            <w:r w:rsidRPr="00956C92">
              <w:rPr>
                <w:bCs w:val="0"/>
                <w:lang w:val="vi-VN"/>
              </w:rPr>
              <w:t>104</w:t>
            </w:r>
          </w:p>
        </w:tc>
        <w:tc>
          <w:tcPr>
            <w:tcW w:w="619" w:type="pct"/>
            <w:tcBorders>
              <w:top w:val="nil"/>
              <w:left w:val="nil"/>
              <w:bottom w:val="single" w:sz="4" w:space="0" w:color="auto"/>
              <w:right w:val="single" w:sz="4" w:space="0" w:color="auto"/>
            </w:tcBorders>
            <w:shd w:val="clear" w:color="auto" w:fill="FFFFFF"/>
            <w:noWrap/>
            <w:vAlign w:val="center"/>
            <w:hideMark/>
          </w:tcPr>
          <w:p w14:paraId="15DA033C" w14:textId="77777777" w:rsidR="00956C92" w:rsidRPr="00956C92" w:rsidRDefault="00956C92" w:rsidP="00956C92">
            <w:pPr>
              <w:spacing w:before="0" w:line="240" w:lineRule="auto"/>
              <w:jc w:val="center"/>
              <w:rPr>
                <w:bCs w:val="0"/>
                <w:lang w:val="vi-VN"/>
              </w:rPr>
            </w:pPr>
            <w:r w:rsidRPr="00956C92">
              <w:rPr>
                <w:bCs w:val="0"/>
                <w:lang w:val="vi-VN"/>
              </w:rPr>
              <w:t>34</w:t>
            </w:r>
          </w:p>
        </w:tc>
        <w:tc>
          <w:tcPr>
            <w:tcW w:w="2810" w:type="pct"/>
            <w:tcBorders>
              <w:top w:val="nil"/>
              <w:left w:val="nil"/>
              <w:bottom w:val="single" w:sz="4" w:space="0" w:color="auto"/>
              <w:right w:val="single" w:sz="4" w:space="0" w:color="auto"/>
            </w:tcBorders>
            <w:shd w:val="clear" w:color="auto" w:fill="FFFFFF"/>
            <w:vAlign w:val="center"/>
            <w:hideMark/>
          </w:tcPr>
          <w:p w14:paraId="67BADAB4" w14:textId="77777777" w:rsidR="00956C92" w:rsidRPr="00956C92" w:rsidRDefault="00956C92" w:rsidP="00636CA6">
            <w:pPr>
              <w:spacing w:before="0" w:line="240" w:lineRule="auto"/>
              <w:jc w:val="left"/>
              <w:rPr>
                <w:bCs w:val="0"/>
                <w:lang w:val="vi-VN"/>
              </w:rPr>
            </w:pPr>
            <w:r w:rsidRPr="00956C92">
              <w:rPr>
                <w:bCs w:val="0"/>
                <w:lang w:val="vi-VN"/>
              </w:rPr>
              <w:t>Máy Plasma</w:t>
            </w:r>
          </w:p>
        </w:tc>
        <w:tc>
          <w:tcPr>
            <w:tcW w:w="284" w:type="pct"/>
            <w:tcBorders>
              <w:top w:val="nil"/>
              <w:left w:val="nil"/>
              <w:bottom w:val="single" w:sz="4" w:space="0" w:color="auto"/>
              <w:right w:val="single" w:sz="4" w:space="0" w:color="auto"/>
            </w:tcBorders>
            <w:shd w:val="clear" w:color="auto" w:fill="FFFFFF"/>
            <w:vAlign w:val="center"/>
            <w:hideMark/>
          </w:tcPr>
          <w:p w14:paraId="0665174B"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6F3B3AEF" w14:textId="77777777" w:rsidR="00956C92" w:rsidRPr="00956C92" w:rsidRDefault="00956C92" w:rsidP="00956C92">
            <w:pPr>
              <w:spacing w:before="0" w:line="240" w:lineRule="auto"/>
              <w:jc w:val="center"/>
              <w:rPr>
                <w:bCs w:val="0"/>
                <w:lang w:val="vi-VN"/>
              </w:rPr>
            </w:pPr>
            <w:r w:rsidRPr="00956C92">
              <w:rPr>
                <w:bCs w:val="0"/>
                <w:lang w:val="vi-VN"/>
              </w:rPr>
              <w:t>2</w:t>
            </w:r>
          </w:p>
        </w:tc>
      </w:tr>
      <w:tr w:rsidR="00636CA6" w:rsidRPr="00956C92" w14:paraId="26C0B19F"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10B4EEC6" w14:textId="77777777" w:rsidR="00956C92" w:rsidRPr="00956C92" w:rsidRDefault="00956C92" w:rsidP="00956C92">
            <w:pPr>
              <w:spacing w:before="0" w:line="240" w:lineRule="auto"/>
              <w:jc w:val="center"/>
              <w:rPr>
                <w:bCs w:val="0"/>
                <w:lang w:val="vi-VN"/>
              </w:rPr>
            </w:pPr>
            <w:r w:rsidRPr="00956C92">
              <w:rPr>
                <w:bCs w:val="0"/>
                <w:lang w:val="vi-VN"/>
              </w:rPr>
              <w:t>123</w:t>
            </w:r>
          </w:p>
        </w:tc>
        <w:tc>
          <w:tcPr>
            <w:tcW w:w="619" w:type="pct"/>
            <w:tcBorders>
              <w:top w:val="nil"/>
              <w:left w:val="nil"/>
              <w:bottom w:val="single" w:sz="4" w:space="0" w:color="auto"/>
              <w:right w:val="single" w:sz="4" w:space="0" w:color="auto"/>
            </w:tcBorders>
            <w:shd w:val="clear" w:color="auto" w:fill="FFFFFF"/>
            <w:noWrap/>
            <w:vAlign w:val="center"/>
            <w:hideMark/>
          </w:tcPr>
          <w:p w14:paraId="0838D08A" w14:textId="77777777" w:rsidR="00956C92" w:rsidRPr="00956C92" w:rsidRDefault="00956C92" w:rsidP="00956C92">
            <w:pPr>
              <w:spacing w:before="0" w:line="240" w:lineRule="auto"/>
              <w:jc w:val="center"/>
              <w:rPr>
                <w:bCs w:val="0"/>
                <w:lang w:val="vi-VN"/>
              </w:rPr>
            </w:pPr>
            <w:r w:rsidRPr="00956C92">
              <w:rPr>
                <w:bCs w:val="0"/>
                <w:lang w:val="vi-VN"/>
              </w:rPr>
              <w:t>38</w:t>
            </w:r>
          </w:p>
        </w:tc>
        <w:tc>
          <w:tcPr>
            <w:tcW w:w="2810" w:type="pct"/>
            <w:tcBorders>
              <w:top w:val="nil"/>
              <w:left w:val="nil"/>
              <w:bottom w:val="single" w:sz="4" w:space="0" w:color="auto"/>
              <w:right w:val="single" w:sz="4" w:space="0" w:color="auto"/>
            </w:tcBorders>
            <w:shd w:val="clear" w:color="auto" w:fill="FFFFFF"/>
            <w:vAlign w:val="center"/>
            <w:hideMark/>
          </w:tcPr>
          <w:p w14:paraId="06A4F0DD" w14:textId="77777777" w:rsidR="00956C92" w:rsidRPr="00956C92" w:rsidRDefault="00956C92" w:rsidP="00636CA6">
            <w:pPr>
              <w:spacing w:before="0" w:line="240" w:lineRule="auto"/>
              <w:jc w:val="left"/>
              <w:rPr>
                <w:bCs w:val="0"/>
                <w:lang w:val="vi-VN"/>
              </w:rPr>
            </w:pPr>
            <w:r w:rsidRPr="00956C92">
              <w:rPr>
                <w:bCs w:val="0"/>
                <w:lang w:val="vi-VN"/>
              </w:rPr>
              <w:t>Máy tập thăng bằng</w:t>
            </w:r>
          </w:p>
        </w:tc>
        <w:tc>
          <w:tcPr>
            <w:tcW w:w="284" w:type="pct"/>
            <w:tcBorders>
              <w:top w:val="nil"/>
              <w:left w:val="nil"/>
              <w:bottom w:val="single" w:sz="4" w:space="0" w:color="auto"/>
              <w:right w:val="single" w:sz="4" w:space="0" w:color="auto"/>
            </w:tcBorders>
            <w:shd w:val="clear" w:color="auto" w:fill="FFFFFF"/>
            <w:vAlign w:val="center"/>
            <w:hideMark/>
          </w:tcPr>
          <w:p w14:paraId="00B900A4"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545A4973" w14:textId="77777777" w:rsidR="00956C92" w:rsidRPr="00956C92" w:rsidRDefault="00956C92" w:rsidP="00956C92">
            <w:pPr>
              <w:spacing w:before="0" w:line="240" w:lineRule="auto"/>
              <w:jc w:val="center"/>
              <w:rPr>
                <w:bCs w:val="0"/>
                <w:lang w:val="vi-VN"/>
              </w:rPr>
            </w:pPr>
            <w:r w:rsidRPr="00956C92">
              <w:rPr>
                <w:bCs w:val="0"/>
                <w:lang w:val="vi-VN"/>
              </w:rPr>
              <w:t>1</w:t>
            </w:r>
          </w:p>
        </w:tc>
      </w:tr>
      <w:tr w:rsidR="00636CA6" w:rsidRPr="00956C92" w14:paraId="0D58EDC8" w14:textId="77777777" w:rsidTr="00636CA6">
        <w:trPr>
          <w:trHeight w:val="397"/>
        </w:trPr>
        <w:tc>
          <w:tcPr>
            <w:tcW w:w="618" w:type="pct"/>
            <w:tcBorders>
              <w:top w:val="nil"/>
              <w:left w:val="single" w:sz="4" w:space="0" w:color="auto"/>
              <w:bottom w:val="single" w:sz="4" w:space="0" w:color="auto"/>
              <w:right w:val="single" w:sz="4" w:space="0" w:color="auto"/>
            </w:tcBorders>
            <w:shd w:val="clear" w:color="auto" w:fill="FFFFFF"/>
            <w:vAlign w:val="center"/>
            <w:hideMark/>
          </w:tcPr>
          <w:p w14:paraId="496AF4D5" w14:textId="77777777" w:rsidR="00956C92" w:rsidRPr="00956C92" w:rsidRDefault="00956C92" w:rsidP="00956C92">
            <w:pPr>
              <w:spacing w:before="0" w:line="240" w:lineRule="auto"/>
              <w:jc w:val="center"/>
              <w:rPr>
                <w:bCs w:val="0"/>
                <w:lang w:val="vi-VN"/>
              </w:rPr>
            </w:pPr>
            <w:r w:rsidRPr="00956C92">
              <w:rPr>
                <w:bCs w:val="0"/>
                <w:lang w:val="vi-VN"/>
              </w:rPr>
              <w:t>138</w:t>
            </w:r>
          </w:p>
        </w:tc>
        <w:tc>
          <w:tcPr>
            <w:tcW w:w="619" w:type="pct"/>
            <w:tcBorders>
              <w:top w:val="nil"/>
              <w:left w:val="nil"/>
              <w:bottom w:val="single" w:sz="4" w:space="0" w:color="auto"/>
              <w:right w:val="single" w:sz="4" w:space="0" w:color="auto"/>
            </w:tcBorders>
            <w:shd w:val="clear" w:color="auto" w:fill="FFFFFF"/>
            <w:noWrap/>
            <w:vAlign w:val="center"/>
            <w:hideMark/>
          </w:tcPr>
          <w:p w14:paraId="273F6194" w14:textId="77777777" w:rsidR="00956C92" w:rsidRPr="00956C92" w:rsidRDefault="00956C92" w:rsidP="00956C92">
            <w:pPr>
              <w:spacing w:before="0" w:line="240" w:lineRule="auto"/>
              <w:jc w:val="center"/>
              <w:rPr>
                <w:bCs w:val="0"/>
                <w:lang w:val="vi-VN"/>
              </w:rPr>
            </w:pPr>
            <w:r w:rsidRPr="00956C92">
              <w:rPr>
                <w:bCs w:val="0"/>
                <w:lang w:val="vi-VN"/>
              </w:rPr>
              <w:t>39</w:t>
            </w:r>
          </w:p>
        </w:tc>
        <w:tc>
          <w:tcPr>
            <w:tcW w:w="2810" w:type="pct"/>
            <w:tcBorders>
              <w:top w:val="nil"/>
              <w:left w:val="nil"/>
              <w:bottom w:val="single" w:sz="4" w:space="0" w:color="auto"/>
              <w:right w:val="single" w:sz="4" w:space="0" w:color="auto"/>
            </w:tcBorders>
            <w:shd w:val="clear" w:color="auto" w:fill="FFFFFF"/>
            <w:vAlign w:val="center"/>
            <w:hideMark/>
          </w:tcPr>
          <w:p w14:paraId="458F2835" w14:textId="77777777" w:rsidR="00956C92" w:rsidRPr="00956C92" w:rsidRDefault="00956C92" w:rsidP="00636CA6">
            <w:pPr>
              <w:spacing w:before="0" w:line="240" w:lineRule="auto"/>
              <w:jc w:val="left"/>
              <w:rPr>
                <w:bCs w:val="0"/>
                <w:lang w:val="vi-VN"/>
              </w:rPr>
            </w:pPr>
            <w:r w:rsidRPr="00956C92">
              <w:rPr>
                <w:bCs w:val="0"/>
                <w:lang w:val="vi-VN"/>
              </w:rPr>
              <w:t>Máy tử ngoại</w:t>
            </w:r>
          </w:p>
        </w:tc>
        <w:tc>
          <w:tcPr>
            <w:tcW w:w="284" w:type="pct"/>
            <w:tcBorders>
              <w:top w:val="nil"/>
              <w:left w:val="nil"/>
              <w:bottom w:val="single" w:sz="4" w:space="0" w:color="auto"/>
              <w:right w:val="single" w:sz="4" w:space="0" w:color="auto"/>
            </w:tcBorders>
            <w:shd w:val="clear" w:color="auto" w:fill="FFFFFF"/>
            <w:vAlign w:val="center"/>
            <w:hideMark/>
          </w:tcPr>
          <w:p w14:paraId="200650FF" w14:textId="77777777" w:rsidR="00956C92" w:rsidRPr="00956C92" w:rsidRDefault="00956C92" w:rsidP="00956C92">
            <w:pPr>
              <w:spacing w:before="0" w:line="240" w:lineRule="auto"/>
              <w:jc w:val="center"/>
              <w:rPr>
                <w:bCs w:val="0"/>
                <w:lang w:val="vi-VN"/>
              </w:rPr>
            </w:pPr>
            <w:r w:rsidRPr="00956C92">
              <w:rPr>
                <w:bCs w:val="0"/>
                <w:lang w:val="vi-VN"/>
              </w:rPr>
              <w:t>Cái</w:t>
            </w:r>
          </w:p>
        </w:tc>
        <w:tc>
          <w:tcPr>
            <w:tcW w:w="669" w:type="pct"/>
            <w:tcBorders>
              <w:top w:val="nil"/>
              <w:left w:val="nil"/>
              <w:bottom w:val="single" w:sz="4" w:space="0" w:color="auto"/>
              <w:right w:val="single" w:sz="4" w:space="0" w:color="auto"/>
            </w:tcBorders>
            <w:shd w:val="clear" w:color="auto" w:fill="FFFFFF"/>
            <w:vAlign w:val="center"/>
            <w:hideMark/>
          </w:tcPr>
          <w:p w14:paraId="2D5E1503" w14:textId="77777777" w:rsidR="00956C92" w:rsidRPr="00956C92" w:rsidRDefault="00956C92" w:rsidP="00956C92">
            <w:pPr>
              <w:spacing w:before="0" w:line="240" w:lineRule="auto"/>
              <w:jc w:val="center"/>
              <w:rPr>
                <w:bCs w:val="0"/>
                <w:lang w:val="vi-VN"/>
              </w:rPr>
            </w:pPr>
            <w:r w:rsidRPr="00956C92">
              <w:rPr>
                <w:bCs w:val="0"/>
                <w:lang w:val="vi-VN"/>
              </w:rPr>
              <w:t>2</w:t>
            </w:r>
          </w:p>
        </w:tc>
      </w:tr>
    </w:tbl>
    <w:p w14:paraId="6EA1688A" w14:textId="77777777" w:rsidR="00956C92" w:rsidRPr="00956C92" w:rsidRDefault="00956C92" w:rsidP="00956C92">
      <w:pPr>
        <w:spacing w:before="0"/>
        <w:rPr>
          <w:b/>
          <w:bCs w:val="0"/>
        </w:rPr>
      </w:pPr>
    </w:p>
    <w:p w14:paraId="2449DE3E" w14:textId="77777777" w:rsidR="002514FD" w:rsidRDefault="002514FD" w:rsidP="00F35CB3">
      <w:pPr>
        <w:spacing w:before="0"/>
        <w:rPr>
          <w:b/>
          <w:bCs w:val="0"/>
        </w:rPr>
      </w:pPr>
    </w:p>
    <w:p w14:paraId="39E70ED5" w14:textId="77777777" w:rsidR="00232B35" w:rsidRDefault="00232B35" w:rsidP="00F35CB3">
      <w:pPr>
        <w:spacing w:before="0"/>
        <w:rPr>
          <w:b/>
          <w:bCs w:val="0"/>
        </w:rPr>
      </w:pPr>
    </w:p>
    <w:p w14:paraId="19ADAF2E" w14:textId="77777777" w:rsidR="00232B35" w:rsidRDefault="00232B35" w:rsidP="00F35CB3">
      <w:pPr>
        <w:spacing w:before="0"/>
        <w:rPr>
          <w:b/>
          <w:bCs w:val="0"/>
        </w:rPr>
      </w:pPr>
    </w:p>
    <w:p w14:paraId="1FA23C12" w14:textId="77777777" w:rsidR="00232B35" w:rsidRDefault="00232B35" w:rsidP="00F35CB3">
      <w:pPr>
        <w:spacing w:before="0"/>
        <w:rPr>
          <w:b/>
          <w:bCs w:val="0"/>
        </w:rPr>
      </w:pPr>
    </w:p>
    <w:p w14:paraId="1089C436" w14:textId="50821FD7" w:rsidR="00232B35" w:rsidRPr="00B950F7" w:rsidRDefault="00232B35" w:rsidP="00232B35">
      <w:pPr>
        <w:spacing w:after="120" w:line="240" w:lineRule="auto"/>
        <w:jc w:val="center"/>
        <w:rPr>
          <w:b/>
          <w:bCs w:val="0"/>
          <w:sz w:val="24"/>
          <w:szCs w:val="24"/>
          <w:lang w:val="nl-NL"/>
        </w:rPr>
      </w:pPr>
      <w:r w:rsidRPr="001752B3">
        <w:rPr>
          <w:b/>
          <w:bCs w:val="0"/>
          <w:sz w:val="24"/>
          <w:szCs w:val="24"/>
          <w:lang w:val="nl-NL"/>
        </w:rPr>
        <w:lastRenderedPageBreak/>
        <w:t xml:space="preserve">PHỤ LỤC </w:t>
      </w:r>
      <w:r>
        <w:rPr>
          <w:b/>
          <w:bCs w:val="0"/>
          <w:sz w:val="24"/>
          <w:szCs w:val="24"/>
          <w:lang w:val="nl-NL"/>
        </w:rPr>
        <w:t>II</w:t>
      </w:r>
    </w:p>
    <w:p w14:paraId="06A004CF" w14:textId="4922A0DD" w:rsidR="00232B35" w:rsidRPr="00042019" w:rsidRDefault="00232B35" w:rsidP="00232B35">
      <w:pPr>
        <w:spacing w:before="0"/>
        <w:jc w:val="center"/>
        <w:rPr>
          <w:b/>
          <w:bCs w:val="0"/>
          <w:lang w:val="nl-NL"/>
        </w:rPr>
      </w:pPr>
      <w:r w:rsidRPr="001752B3">
        <w:rPr>
          <w:i/>
          <w:iCs/>
          <w:sz w:val="24"/>
          <w:szCs w:val="24"/>
          <w:lang w:val="vi-VN"/>
        </w:rPr>
        <w:t>(Kèm theo Yêu cầu báo giá số ......... /BM-</w:t>
      </w:r>
      <w:r w:rsidRPr="001710B7">
        <w:rPr>
          <w:i/>
          <w:iCs/>
          <w:sz w:val="24"/>
          <w:szCs w:val="24"/>
          <w:lang w:val="vi-VN"/>
        </w:rPr>
        <w:t xml:space="preserve">VTTBYT </w:t>
      </w:r>
      <w:r w:rsidRPr="001752B3">
        <w:rPr>
          <w:i/>
          <w:iCs/>
          <w:sz w:val="24"/>
          <w:szCs w:val="24"/>
          <w:lang w:val="vi-VN"/>
        </w:rPr>
        <w:t xml:space="preserve"> ngày ……. tháng ….…..năm 2024)</w:t>
      </w:r>
    </w:p>
    <w:p w14:paraId="43E51D04" w14:textId="77777777" w:rsidR="00232B35" w:rsidRPr="00042019" w:rsidRDefault="00232B35" w:rsidP="00232B35">
      <w:pPr>
        <w:pStyle w:val="Heading2"/>
        <w:rPr>
          <w:rFonts w:ascii="Times New Roman" w:hAnsi="Times New Roman" w:cs="Times New Roman"/>
          <w:lang w:val="nl-NL"/>
        </w:rPr>
      </w:pPr>
      <w:r w:rsidRPr="00042019">
        <w:rPr>
          <w:rFonts w:ascii="Times New Roman" w:hAnsi="Times New Roman" w:cs="Times New Roman"/>
          <w:lang w:val="nl-NL"/>
        </w:rPr>
        <w:t>2. Bàn khám phụ khoa điều khiển điện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71D7C899" w14:textId="77777777" w:rsidTr="009A38C3">
        <w:trPr>
          <w:trHeight w:val="394"/>
        </w:trPr>
        <w:tc>
          <w:tcPr>
            <w:tcW w:w="737" w:type="dxa"/>
            <w:vAlign w:val="center"/>
          </w:tcPr>
          <w:p w14:paraId="4796F58C" w14:textId="77777777" w:rsidR="00232B35" w:rsidRPr="002211CE" w:rsidRDefault="00232B35" w:rsidP="00ED003F">
            <w:pPr>
              <w:spacing w:before="0" w:line="240" w:lineRule="auto"/>
              <w:jc w:val="center"/>
            </w:pPr>
            <w:r w:rsidRPr="002211CE">
              <w:rPr>
                <w:b/>
                <w:color w:val="000000"/>
                <w:sz w:val="26"/>
              </w:rPr>
              <w:t>STT</w:t>
            </w:r>
          </w:p>
        </w:tc>
        <w:tc>
          <w:tcPr>
            <w:tcW w:w="8334" w:type="dxa"/>
            <w:vAlign w:val="center"/>
          </w:tcPr>
          <w:p w14:paraId="0556E690" w14:textId="77777777" w:rsidR="00232B35" w:rsidRPr="002211CE" w:rsidRDefault="00232B35" w:rsidP="00ED003F">
            <w:pPr>
              <w:spacing w:before="0" w:line="240" w:lineRule="auto"/>
              <w:jc w:val="center"/>
            </w:pPr>
            <w:r w:rsidRPr="002211CE">
              <w:rPr>
                <w:b/>
                <w:color w:val="000000"/>
                <w:sz w:val="26"/>
              </w:rPr>
              <w:t>NỘI DUNG YÊU CẦU</w:t>
            </w:r>
          </w:p>
        </w:tc>
      </w:tr>
      <w:tr w:rsidR="00232B35" w:rsidRPr="002211CE" w14:paraId="1776D4AD" w14:textId="77777777" w:rsidTr="009A38C3">
        <w:trPr>
          <w:trHeight w:val="394"/>
        </w:trPr>
        <w:tc>
          <w:tcPr>
            <w:tcW w:w="737" w:type="dxa"/>
            <w:vAlign w:val="center"/>
          </w:tcPr>
          <w:p w14:paraId="7E378ED0" w14:textId="77777777" w:rsidR="00232B35" w:rsidRPr="002211CE" w:rsidRDefault="00232B35" w:rsidP="00ED003F">
            <w:pPr>
              <w:spacing w:before="0" w:line="240" w:lineRule="auto"/>
              <w:jc w:val="center"/>
            </w:pPr>
            <w:r w:rsidRPr="002211CE">
              <w:rPr>
                <w:b/>
                <w:color w:val="000000"/>
                <w:sz w:val="26"/>
              </w:rPr>
              <w:t>I</w:t>
            </w:r>
          </w:p>
        </w:tc>
        <w:tc>
          <w:tcPr>
            <w:tcW w:w="8334" w:type="dxa"/>
            <w:vAlign w:val="center"/>
          </w:tcPr>
          <w:p w14:paraId="346EBDDF" w14:textId="77777777" w:rsidR="00232B35" w:rsidRPr="002211CE" w:rsidRDefault="00232B35" w:rsidP="00ED003F">
            <w:pPr>
              <w:spacing w:before="0" w:line="240" w:lineRule="auto"/>
            </w:pPr>
            <w:r w:rsidRPr="002211CE">
              <w:rPr>
                <w:b/>
                <w:color w:val="000000"/>
                <w:sz w:val="26"/>
              </w:rPr>
              <w:t>YÊU CẦU CHUNG</w:t>
            </w:r>
          </w:p>
        </w:tc>
      </w:tr>
      <w:tr w:rsidR="00232B35" w:rsidRPr="002211CE" w14:paraId="23D6ECBB" w14:textId="77777777" w:rsidTr="009A38C3">
        <w:trPr>
          <w:trHeight w:val="394"/>
        </w:trPr>
        <w:tc>
          <w:tcPr>
            <w:tcW w:w="737" w:type="dxa"/>
            <w:vAlign w:val="center"/>
          </w:tcPr>
          <w:p w14:paraId="44C9C152" w14:textId="77777777" w:rsidR="00232B35" w:rsidRPr="002211CE" w:rsidRDefault="00232B35" w:rsidP="00ED003F">
            <w:pPr>
              <w:spacing w:before="0" w:line="240" w:lineRule="auto"/>
              <w:jc w:val="center"/>
            </w:pPr>
          </w:p>
        </w:tc>
        <w:tc>
          <w:tcPr>
            <w:tcW w:w="8334" w:type="dxa"/>
            <w:vAlign w:val="center"/>
          </w:tcPr>
          <w:p w14:paraId="0B0A43C7" w14:textId="77777777" w:rsidR="00232B35" w:rsidRPr="002211CE" w:rsidRDefault="00232B35" w:rsidP="00ED003F">
            <w:pPr>
              <w:spacing w:before="0" w:line="240" w:lineRule="auto"/>
            </w:pPr>
            <w:r w:rsidRPr="002211CE">
              <w:rPr>
                <w:color w:val="000000"/>
                <w:sz w:val="26"/>
              </w:rPr>
              <w:t>Thiết bị được sản xuất từ năm 2024 trở đi, mới 100%</w:t>
            </w:r>
          </w:p>
        </w:tc>
      </w:tr>
      <w:tr w:rsidR="00232B35" w:rsidRPr="002211CE" w14:paraId="56B72EA3" w14:textId="77777777" w:rsidTr="009A38C3">
        <w:trPr>
          <w:trHeight w:val="394"/>
        </w:trPr>
        <w:tc>
          <w:tcPr>
            <w:tcW w:w="737" w:type="dxa"/>
            <w:vAlign w:val="center"/>
          </w:tcPr>
          <w:p w14:paraId="074487B2" w14:textId="77777777" w:rsidR="00232B35" w:rsidRPr="002211CE" w:rsidRDefault="00232B35" w:rsidP="00ED003F">
            <w:pPr>
              <w:spacing w:before="0" w:line="240" w:lineRule="auto"/>
              <w:jc w:val="center"/>
            </w:pPr>
          </w:p>
        </w:tc>
        <w:tc>
          <w:tcPr>
            <w:tcW w:w="8334" w:type="dxa"/>
            <w:vAlign w:val="center"/>
          </w:tcPr>
          <w:p w14:paraId="6B166F42" w14:textId="77777777" w:rsidR="00232B35" w:rsidRPr="002211CE" w:rsidRDefault="00232B35" w:rsidP="00ED003F">
            <w:pPr>
              <w:spacing w:before="0" w:line="240" w:lineRule="auto"/>
            </w:pPr>
            <w:r w:rsidRPr="002211CE">
              <w:rPr>
                <w:color w:val="000000"/>
                <w:sz w:val="26"/>
              </w:rPr>
              <w:t>Đạt tiêu chuẩn hệ thống quản lý chất lượng ISO 13485</w:t>
            </w:r>
          </w:p>
        </w:tc>
      </w:tr>
      <w:tr w:rsidR="00232B35" w:rsidRPr="002211CE" w14:paraId="4411F246" w14:textId="77777777" w:rsidTr="009A38C3">
        <w:trPr>
          <w:trHeight w:val="394"/>
        </w:trPr>
        <w:tc>
          <w:tcPr>
            <w:tcW w:w="737" w:type="dxa"/>
            <w:vAlign w:val="center"/>
          </w:tcPr>
          <w:p w14:paraId="4C850033" w14:textId="77777777" w:rsidR="00232B35" w:rsidRPr="002211CE" w:rsidRDefault="00232B35" w:rsidP="00ED003F">
            <w:pPr>
              <w:spacing w:before="0" w:line="240" w:lineRule="auto"/>
              <w:jc w:val="center"/>
            </w:pPr>
          </w:p>
        </w:tc>
        <w:tc>
          <w:tcPr>
            <w:tcW w:w="8334" w:type="dxa"/>
            <w:vAlign w:val="center"/>
          </w:tcPr>
          <w:p w14:paraId="25658E54" w14:textId="77777777" w:rsidR="00232B35" w:rsidRPr="002211CE" w:rsidRDefault="00232B35" w:rsidP="00ED003F">
            <w:pPr>
              <w:spacing w:before="0" w:line="240" w:lineRule="auto"/>
            </w:pPr>
            <w:r w:rsidRPr="002211CE">
              <w:rPr>
                <w:color w:val="000000"/>
                <w:sz w:val="26"/>
              </w:rPr>
              <w:t>Thời gian bảo hành: ≥ 12 tháng</w:t>
            </w:r>
          </w:p>
        </w:tc>
      </w:tr>
      <w:tr w:rsidR="00232B35" w:rsidRPr="002211CE" w14:paraId="4C9B7D1C" w14:textId="77777777" w:rsidTr="009A38C3">
        <w:trPr>
          <w:trHeight w:val="394"/>
        </w:trPr>
        <w:tc>
          <w:tcPr>
            <w:tcW w:w="737" w:type="dxa"/>
            <w:vAlign w:val="center"/>
          </w:tcPr>
          <w:p w14:paraId="7F884563" w14:textId="77777777" w:rsidR="00232B35" w:rsidRPr="002211CE" w:rsidRDefault="00232B35" w:rsidP="00ED003F">
            <w:pPr>
              <w:spacing w:before="0" w:line="240" w:lineRule="auto"/>
              <w:jc w:val="center"/>
            </w:pPr>
          </w:p>
        </w:tc>
        <w:tc>
          <w:tcPr>
            <w:tcW w:w="8334" w:type="dxa"/>
            <w:vAlign w:val="center"/>
          </w:tcPr>
          <w:p w14:paraId="29DADEA1" w14:textId="77777777" w:rsidR="00232B35" w:rsidRPr="002211CE" w:rsidRDefault="00232B35" w:rsidP="00ED003F">
            <w:pPr>
              <w:spacing w:before="0" w:line="240" w:lineRule="auto"/>
            </w:pPr>
            <w:r w:rsidRPr="002211CE">
              <w:rPr>
                <w:color w:val="000000"/>
                <w:sz w:val="26"/>
              </w:rPr>
              <w:t>Nguồn điện: Sử dụng điện áp tại Việt Nam</w:t>
            </w:r>
          </w:p>
        </w:tc>
      </w:tr>
      <w:tr w:rsidR="00232B35" w:rsidRPr="002211CE" w14:paraId="7199BDF0" w14:textId="77777777" w:rsidTr="009A38C3">
        <w:trPr>
          <w:trHeight w:val="394"/>
        </w:trPr>
        <w:tc>
          <w:tcPr>
            <w:tcW w:w="737" w:type="dxa"/>
            <w:vAlign w:val="center"/>
          </w:tcPr>
          <w:p w14:paraId="041B84F9" w14:textId="77777777" w:rsidR="00232B35" w:rsidRPr="002211CE" w:rsidRDefault="00232B35" w:rsidP="00ED003F">
            <w:pPr>
              <w:spacing w:before="0" w:line="240" w:lineRule="auto"/>
              <w:jc w:val="center"/>
            </w:pPr>
            <w:r w:rsidRPr="002211CE">
              <w:rPr>
                <w:b/>
                <w:color w:val="000000"/>
                <w:sz w:val="26"/>
              </w:rPr>
              <w:t>II</w:t>
            </w:r>
          </w:p>
        </w:tc>
        <w:tc>
          <w:tcPr>
            <w:tcW w:w="8334" w:type="dxa"/>
            <w:vAlign w:val="center"/>
          </w:tcPr>
          <w:p w14:paraId="2EC90A37" w14:textId="77777777" w:rsidR="00232B35" w:rsidRPr="002211CE" w:rsidRDefault="00232B35" w:rsidP="00ED003F">
            <w:pPr>
              <w:spacing w:before="0" w:line="240" w:lineRule="auto"/>
            </w:pPr>
            <w:r w:rsidRPr="002211CE">
              <w:rPr>
                <w:b/>
                <w:color w:val="000000"/>
                <w:sz w:val="26"/>
              </w:rPr>
              <w:t>YÊU CẦU CẤU HÌNH</w:t>
            </w:r>
          </w:p>
        </w:tc>
      </w:tr>
      <w:tr w:rsidR="00232B35" w:rsidRPr="002211CE" w14:paraId="5CD807B9" w14:textId="77777777" w:rsidTr="009A38C3">
        <w:trPr>
          <w:trHeight w:val="394"/>
        </w:trPr>
        <w:tc>
          <w:tcPr>
            <w:tcW w:w="737" w:type="dxa"/>
            <w:vAlign w:val="center"/>
          </w:tcPr>
          <w:p w14:paraId="321897D9" w14:textId="77777777" w:rsidR="00232B35" w:rsidRPr="002211CE" w:rsidRDefault="00232B35" w:rsidP="00ED003F">
            <w:pPr>
              <w:spacing w:before="0" w:line="240" w:lineRule="auto"/>
              <w:jc w:val="center"/>
            </w:pPr>
          </w:p>
        </w:tc>
        <w:tc>
          <w:tcPr>
            <w:tcW w:w="8334" w:type="dxa"/>
            <w:vAlign w:val="center"/>
          </w:tcPr>
          <w:p w14:paraId="74863CD1" w14:textId="77777777" w:rsidR="00232B35" w:rsidRPr="002211CE" w:rsidRDefault="00232B35" w:rsidP="00ED003F">
            <w:pPr>
              <w:spacing w:before="0" w:line="240" w:lineRule="auto"/>
            </w:pPr>
            <w:r w:rsidRPr="002211CE">
              <w:rPr>
                <w:b/>
                <w:color w:val="000000"/>
                <w:sz w:val="26"/>
              </w:rPr>
              <w:t>Bàn khám phụ khoa điều khiển điện kèm phụ kiện tiêu chuẩn, tối thiểu bao gồm:</w:t>
            </w:r>
          </w:p>
        </w:tc>
      </w:tr>
      <w:tr w:rsidR="00232B35" w:rsidRPr="002211CE" w14:paraId="0500ED9F" w14:textId="77777777" w:rsidTr="009A38C3">
        <w:trPr>
          <w:trHeight w:val="394"/>
        </w:trPr>
        <w:tc>
          <w:tcPr>
            <w:tcW w:w="737" w:type="dxa"/>
            <w:vAlign w:val="center"/>
          </w:tcPr>
          <w:p w14:paraId="66AD3054" w14:textId="77777777" w:rsidR="00232B35" w:rsidRPr="002211CE" w:rsidRDefault="00232B35" w:rsidP="00ED003F">
            <w:pPr>
              <w:spacing w:before="0" w:line="240" w:lineRule="auto"/>
              <w:jc w:val="center"/>
            </w:pPr>
          </w:p>
        </w:tc>
        <w:tc>
          <w:tcPr>
            <w:tcW w:w="8334" w:type="dxa"/>
            <w:vAlign w:val="center"/>
          </w:tcPr>
          <w:p w14:paraId="1D23E47A" w14:textId="77777777" w:rsidR="00232B35" w:rsidRPr="002211CE" w:rsidRDefault="00232B35" w:rsidP="00ED003F">
            <w:pPr>
              <w:spacing w:before="0" w:line="240" w:lineRule="auto"/>
            </w:pPr>
            <w:r w:rsidRPr="002211CE">
              <w:rPr>
                <w:color w:val="000000"/>
                <w:sz w:val="26"/>
              </w:rPr>
              <w:t>Bàn chính: 01 cái</w:t>
            </w:r>
          </w:p>
        </w:tc>
      </w:tr>
      <w:tr w:rsidR="00232B35" w:rsidRPr="002211CE" w14:paraId="07515B4A" w14:textId="77777777" w:rsidTr="009A38C3">
        <w:trPr>
          <w:trHeight w:val="394"/>
        </w:trPr>
        <w:tc>
          <w:tcPr>
            <w:tcW w:w="737" w:type="dxa"/>
            <w:vAlign w:val="center"/>
          </w:tcPr>
          <w:p w14:paraId="0FA8A350" w14:textId="77777777" w:rsidR="00232B35" w:rsidRPr="002211CE" w:rsidRDefault="00232B35" w:rsidP="00ED003F">
            <w:pPr>
              <w:spacing w:before="0" w:line="240" w:lineRule="auto"/>
              <w:jc w:val="center"/>
            </w:pPr>
          </w:p>
        </w:tc>
        <w:tc>
          <w:tcPr>
            <w:tcW w:w="8334" w:type="dxa"/>
            <w:vAlign w:val="center"/>
          </w:tcPr>
          <w:p w14:paraId="538DF087" w14:textId="77777777" w:rsidR="00232B35" w:rsidRPr="002211CE" w:rsidRDefault="00232B35" w:rsidP="00ED003F">
            <w:pPr>
              <w:spacing w:before="0" w:line="240" w:lineRule="auto"/>
            </w:pPr>
            <w:r w:rsidRPr="002211CE">
              <w:rPr>
                <w:color w:val="000000"/>
                <w:sz w:val="26"/>
              </w:rPr>
              <w:t>Đệm: 01 bộ</w:t>
            </w:r>
          </w:p>
        </w:tc>
      </w:tr>
      <w:tr w:rsidR="00232B35" w:rsidRPr="002211CE" w14:paraId="30FBD0A5" w14:textId="77777777" w:rsidTr="009A38C3">
        <w:trPr>
          <w:trHeight w:val="394"/>
        </w:trPr>
        <w:tc>
          <w:tcPr>
            <w:tcW w:w="737" w:type="dxa"/>
            <w:vAlign w:val="center"/>
          </w:tcPr>
          <w:p w14:paraId="5727DD1B" w14:textId="77777777" w:rsidR="00232B35" w:rsidRPr="002211CE" w:rsidRDefault="00232B35" w:rsidP="00ED003F">
            <w:pPr>
              <w:spacing w:before="0" w:line="240" w:lineRule="auto"/>
              <w:jc w:val="center"/>
            </w:pPr>
          </w:p>
        </w:tc>
        <w:tc>
          <w:tcPr>
            <w:tcW w:w="8334" w:type="dxa"/>
            <w:vAlign w:val="center"/>
          </w:tcPr>
          <w:p w14:paraId="2F5A29A1" w14:textId="77777777" w:rsidR="00232B35" w:rsidRPr="002211CE" w:rsidRDefault="00232B35" w:rsidP="00ED003F">
            <w:pPr>
              <w:spacing w:before="0" w:line="240" w:lineRule="auto"/>
            </w:pPr>
            <w:r w:rsidRPr="002211CE">
              <w:rPr>
                <w:color w:val="000000"/>
                <w:sz w:val="26"/>
              </w:rPr>
              <w:t>Tấm đỡ chân: 01 bộ</w:t>
            </w:r>
          </w:p>
        </w:tc>
      </w:tr>
      <w:tr w:rsidR="00232B35" w:rsidRPr="002211CE" w14:paraId="0D60D081" w14:textId="77777777" w:rsidTr="009A38C3">
        <w:trPr>
          <w:trHeight w:val="394"/>
        </w:trPr>
        <w:tc>
          <w:tcPr>
            <w:tcW w:w="737" w:type="dxa"/>
            <w:vAlign w:val="center"/>
          </w:tcPr>
          <w:p w14:paraId="47800489" w14:textId="77777777" w:rsidR="00232B35" w:rsidRPr="002211CE" w:rsidRDefault="00232B35" w:rsidP="00ED003F">
            <w:pPr>
              <w:spacing w:before="0" w:line="240" w:lineRule="auto"/>
              <w:jc w:val="center"/>
            </w:pPr>
          </w:p>
        </w:tc>
        <w:tc>
          <w:tcPr>
            <w:tcW w:w="8334" w:type="dxa"/>
            <w:vAlign w:val="center"/>
          </w:tcPr>
          <w:p w14:paraId="153AD743" w14:textId="77777777" w:rsidR="00232B35" w:rsidRPr="002211CE" w:rsidRDefault="00232B35" w:rsidP="00ED003F">
            <w:pPr>
              <w:spacing w:before="0" w:line="240" w:lineRule="auto"/>
            </w:pPr>
            <w:r w:rsidRPr="002211CE">
              <w:rPr>
                <w:color w:val="000000"/>
                <w:sz w:val="26"/>
              </w:rPr>
              <w:t>Tay vịn: 01 bộ</w:t>
            </w:r>
          </w:p>
        </w:tc>
      </w:tr>
      <w:tr w:rsidR="00232B35" w:rsidRPr="002211CE" w14:paraId="54A0F92D" w14:textId="77777777" w:rsidTr="009A38C3">
        <w:trPr>
          <w:trHeight w:val="394"/>
        </w:trPr>
        <w:tc>
          <w:tcPr>
            <w:tcW w:w="737" w:type="dxa"/>
            <w:vAlign w:val="center"/>
          </w:tcPr>
          <w:p w14:paraId="562B89F4" w14:textId="77777777" w:rsidR="00232B35" w:rsidRPr="002211CE" w:rsidRDefault="00232B35" w:rsidP="00ED003F">
            <w:pPr>
              <w:spacing w:before="0" w:line="240" w:lineRule="auto"/>
              <w:jc w:val="center"/>
            </w:pPr>
          </w:p>
        </w:tc>
        <w:tc>
          <w:tcPr>
            <w:tcW w:w="8334" w:type="dxa"/>
            <w:vAlign w:val="center"/>
          </w:tcPr>
          <w:p w14:paraId="5F582C1B" w14:textId="77777777" w:rsidR="00232B35" w:rsidRPr="002211CE" w:rsidRDefault="00232B35" w:rsidP="00ED003F">
            <w:pPr>
              <w:spacing w:before="0" w:line="240" w:lineRule="auto"/>
            </w:pPr>
            <w:r w:rsidRPr="002211CE">
              <w:rPr>
                <w:color w:val="000000"/>
                <w:sz w:val="26"/>
              </w:rPr>
              <w:t>Chậu thải: 01 bộ</w:t>
            </w:r>
          </w:p>
        </w:tc>
      </w:tr>
      <w:tr w:rsidR="00232B35" w:rsidRPr="002211CE" w14:paraId="7D07B382" w14:textId="77777777" w:rsidTr="009A38C3">
        <w:trPr>
          <w:trHeight w:val="394"/>
        </w:trPr>
        <w:tc>
          <w:tcPr>
            <w:tcW w:w="737" w:type="dxa"/>
            <w:vAlign w:val="center"/>
          </w:tcPr>
          <w:p w14:paraId="3E84065E" w14:textId="77777777" w:rsidR="00232B35" w:rsidRPr="002211CE" w:rsidRDefault="00232B35" w:rsidP="00ED003F">
            <w:pPr>
              <w:spacing w:before="0" w:line="240" w:lineRule="auto"/>
              <w:jc w:val="center"/>
            </w:pPr>
          </w:p>
        </w:tc>
        <w:tc>
          <w:tcPr>
            <w:tcW w:w="8334" w:type="dxa"/>
            <w:vAlign w:val="center"/>
          </w:tcPr>
          <w:p w14:paraId="69F527E0" w14:textId="77777777" w:rsidR="00232B35" w:rsidRPr="002211CE" w:rsidRDefault="00232B35" w:rsidP="00ED003F">
            <w:pPr>
              <w:spacing w:before="0" w:line="240" w:lineRule="auto"/>
            </w:pPr>
            <w:r w:rsidRPr="002211CE">
              <w:rPr>
                <w:color w:val="000000"/>
                <w:sz w:val="26"/>
              </w:rPr>
              <w:t>Điều khiển cầm tay: 01 cái</w:t>
            </w:r>
          </w:p>
        </w:tc>
      </w:tr>
      <w:tr w:rsidR="00232B35" w:rsidRPr="002211CE" w14:paraId="219481D4" w14:textId="77777777" w:rsidTr="009A38C3">
        <w:trPr>
          <w:trHeight w:val="394"/>
        </w:trPr>
        <w:tc>
          <w:tcPr>
            <w:tcW w:w="737" w:type="dxa"/>
            <w:vAlign w:val="center"/>
          </w:tcPr>
          <w:p w14:paraId="2B7E7B16" w14:textId="77777777" w:rsidR="00232B35" w:rsidRPr="002211CE" w:rsidRDefault="00232B35" w:rsidP="00ED003F">
            <w:pPr>
              <w:spacing w:before="0" w:line="240" w:lineRule="auto"/>
              <w:jc w:val="center"/>
            </w:pPr>
          </w:p>
        </w:tc>
        <w:tc>
          <w:tcPr>
            <w:tcW w:w="8334" w:type="dxa"/>
            <w:vAlign w:val="center"/>
          </w:tcPr>
          <w:p w14:paraId="2E44D462" w14:textId="77777777" w:rsidR="00232B35" w:rsidRPr="002211CE" w:rsidRDefault="00232B35" w:rsidP="00ED003F">
            <w:pPr>
              <w:spacing w:before="0" w:line="240" w:lineRule="auto"/>
            </w:pPr>
            <w:r w:rsidRPr="002211CE">
              <w:rPr>
                <w:color w:val="000000"/>
                <w:sz w:val="26"/>
              </w:rPr>
              <w:t>Tài liệu hướng dẫn sử dụng tiếng Anh và tiếng Việt: 01 bộ</w:t>
            </w:r>
          </w:p>
        </w:tc>
      </w:tr>
      <w:tr w:rsidR="00232B35" w:rsidRPr="002211CE" w14:paraId="6D82B760" w14:textId="77777777" w:rsidTr="009A38C3">
        <w:trPr>
          <w:trHeight w:val="394"/>
        </w:trPr>
        <w:tc>
          <w:tcPr>
            <w:tcW w:w="737" w:type="dxa"/>
            <w:vAlign w:val="center"/>
          </w:tcPr>
          <w:p w14:paraId="59456DC4" w14:textId="77777777" w:rsidR="00232B35" w:rsidRPr="002211CE" w:rsidRDefault="00232B35" w:rsidP="00ED003F">
            <w:pPr>
              <w:spacing w:before="0" w:line="240" w:lineRule="auto"/>
              <w:jc w:val="center"/>
            </w:pPr>
            <w:r w:rsidRPr="002211CE">
              <w:rPr>
                <w:b/>
                <w:color w:val="000000"/>
                <w:sz w:val="26"/>
              </w:rPr>
              <w:t>III</w:t>
            </w:r>
          </w:p>
        </w:tc>
        <w:tc>
          <w:tcPr>
            <w:tcW w:w="8334" w:type="dxa"/>
            <w:vAlign w:val="center"/>
          </w:tcPr>
          <w:p w14:paraId="5790EA8B" w14:textId="77777777" w:rsidR="00232B35" w:rsidRPr="002211CE" w:rsidRDefault="00232B35" w:rsidP="00ED003F">
            <w:pPr>
              <w:spacing w:before="0" w:line="240" w:lineRule="auto"/>
            </w:pPr>
            <w:r w:rsidRPr="002211CE">
              <w:rPr>
                <w:b/>
                <w:color w:val="000000"/>
                <w:sz w:val="26"/>
              </w:rPr>
              <w:t>YÊU CẦU CHỈ TIÊU KỸ THUẬT</w:t>
            </w:r>
          </w:p>
        </w:tc>
      </w:tr>
      <w:tr w:rsidR="00232B35" w:rsidRPr="002211CE" w14:paraId="28655057" w14:textId="77777777" w:rsidTr="009A38C3">
        <w:trPr>
          <w:trHeight w:val="394"/>
        </w:trPr>
        <w:tc>
          <w:tcPr>
            <w:tcW w:w="737" w:type="dxa"/>
            <w:vAlign w:val="center"/>
          </w:tcPr>
          <w:p w14:paraId="4AC1D8C2" w14:textId="77777777" w:rsidR="00232B35" w:rsidRPr="002211CE" w:rsidRDefault="00232B35" w:rsidP="00ED003F">
            <w:pPr>
              <w:spacing w:before="0" w:line="240" w:lineRule="auto"/>
              <w:jc w:val="center"/>
            </w:pPr>
          </w:p>
        </w:tc>
        <w:tc>
          <w:tcPr>
            <w:tcW w:w="8334" w:type="dxa"/>
            <w:vAlign w:val="center"/>
          </w:tcPr>
          <w:p w14:paraId="09A56020" w14:textId="77777777" w:rsidR="00232B35" w:rsidRPr="002211CE" w:rsidRDefault="00232B35" w:rsidP="00ED003F">
            <w:pPr>
              <w:spacing w:before="0" w:line="240" w:lineRule="auto"/>
            </w:pPr>
            <w:r w:rsidRPr="002211CE">
              <w:rPr>
                <w:b/>
                <w:color w:val="000000"/>
                <w:sz w:val="26"/>
              </w:rPr>
              <w:t>Tính năng chung</w:t>
            </w:r>
          </w:p>
        </w:tc>
      </w:tr>
      <w:tr w:rsidR="00232B35" w:rsidRPr="002211CE" w14:paraId="6328AF29" w14:textId="77777777" w:rsidTr="009A38C3">
        <w:trPr>
          <w:trHeight w:val="394"/>
        </w:trPr>
        <w:tc>
          <w:tcPr>
            <w:tcW w:w="737" w:type="dxa"/>
            <w:vAlign w:val="center"/>
          </w:tcPr>
          <w:p w14:paraId="51C7F398" w14:textId="77777777" w:rsidR="00232B35" w:rsidRPr="002211CE" w:rsidRDefault="00232B35" w:rsidP="00ED003F">
            <w:pPr>
              <w:spacing w:before="0" w:line="240" w:lineRule="auto"/>
              <w:jc w:val="center"/>
            </w:pPr>
          </w:p>
        </w:tc>
        <w:tc>
          <w:tcPr>
            <w:tcW w:w="8334" w:type="dxa"/>
            <w:vAlign w:val="center"/>
          </w:tcPr>
          <w:p w14:paraId="7ED8EDD3" w14:textId="77777777" w:rsidR="00232B35" w:rsidRPr="002211CE" w:rsidRDefault="00232B35" w:rsidP="00ED003F">
            <w:pPr>
              <w:spacing w:before="0" w:line="240" w:lineRule="auto"/>
            </w:pPr>
            <w:r w:rsidRPr="002211CE">
              <w:rPr>
                <w:color w:val="000000"/>
                <w:sz w:val="26"/>
              </w:rPr>
              <w:t>Dùng để thăm khám sản phụ khoa.</w:t>
            </w:r>
          </w:p>
        </w:tc>
      </w:tr>
      <w:tr w:rsidR="00232B35" w:rsidRPr="002211CE" w14:paraId="52CEFD3F" w14:textId="77777777" w:rsidTr="009A38C3">
        <w:trPr>
          <w:trHeight w:val="394"/>
        </w:trPr>
        <w:tc>
          <w:tcPr>
            <w:tcW w:w="737" w:type="dxa"/>
            <w:vAlign w:val="center"/>
          </w:tcPr>
          <w:p w14:paraId="2AD4AD4F" w14:textId="77777777" w:rsidR="00232B35" w:rsidRPr="002211CE" w:rsidRDefault="00232B35" w:rsidP="00ED003F">
            <w:pPr>
              <w:spacing w:before="0" w:line="240" w:lineRule="auto"/>
              <w:jc w:val="center"/>
            </w:pPr>
          </w:p>
        </w:tc>
        <w:tc>
          <w:tcPr>
            <w:tcW w:w="8334" w:type="dxa"/>
            <w:vAlign w:val="center"/>
          </w:tcPr>
          <w:p w14:paraId="3C097B61" w14:textId="77777777" w:rsidR="00232B35" w:rsidRPr="002211CE" w:rsidRDefault="00232B35" w:rsidP="00ED003F">
            <w:pPr>
              <w:spacing w:before="0" w:line="240" w:lineRule="auto"/>
            </w:pPr>
            <w:r w:rsidRPr="002211CE">
              <w:rPr>
                <w:color w:val="000000"/>
                <w:sz w:val="26"/>
              </w:rPr>
              <w:t>Điều khiển bằng điện ít nhất gồm các chức năng: nâng hạ chiều cao bàn, nâng hạ phần lưng.</w:t>
            </w:r>
          </w:p>
        </w:tc>
      </w:tr>
      <w:tr w:rsidR="00232B35" w:rsidRPr="002211CE" w14:paraId="7BF51D9E" w14:textId="77777777" w:rsidTr="009A38C3">
        <w:trPr>
          <w:trHeight w:val="394"/>
        </w:trPr>
        <w:tc>
          <w:tcPr>
            <w:tcW w:w="737" w:type="dxa"/>
            <w:vAlign w:val="center"/>
          </w:tcPr>
          <w:p w14:paraId="69D63EE3" w14:textId="77777777" w:rsidR="00232B35" w:rsidRPr="002211CE" w:rsidRDefault="00232B35" w:rsidP="00ED003F">
            <w:pPr>
              <w:spacing w:before="0" w:line="240" w:lineRule="auto"/>
              <w:jc w:val="center"/>
            </w:pPr>
          </w:p>
        </w:tc>
        <w:tc>
          <w:tcPr>
            <w:tcW w:w="8334" w:type="dxa"/>
            <w:vAlign w:val="center"/>
          </w:tcPr>
          <w:p w14:paraId="5B3784F9" w14:textId="77777777" w:rsidR="00232B35" w:rsidRPr="002211CE" w:rsidRDefault="00232B35" w:rsidP="00ED003F">
            <w:pPr>
              <w:spacing w:before="0" w:line="240" w:lineRule="auto"/>
            </w:pPr>
            <w:r w:rsidRPr="002211CE">
              <w:rPr>
                <w:b/>
                <w:color w:val="000000"/>
                <w:sz w:val="26"/>
              </w:rPr>
              <w:t>Thông số:</w:t>
            </w:r>
          </w:p>
        </w:tc>
      </w:tr>
      <w:tr w:rsidR="00232B35" w:rsidRPr="002211CE" w14:paraId="2C9A4122" w14:textId="77777777" w:rsidTr="009A38C3">
        <w:trPr>
          <w:trHeight w:val="394"/>
        </w:trPr>
        <w:tc>
          <w:tcPr>
            <w:tcW w:w="737" w:type="dxa"/>
            <w:vAlign w:val="center"/>
          </w:tcPr>
          <w:p w14:paraId="057E3C73" w14:textId="77777777" w:rsidR="00232B35" w:rsidRPr="002211CE" w:rsidRDefault="00232B35" w:rsidP="00ED003F">
            <w:pPr>
              <w:spacing w:before="0" w:line="240" w:lineRule="auto"/>
              <w:jc w:val="center"/>
            </w:pPr>
          </w:p>
        </w:tc>
        <w:tc>
          <w:tcPr>
            <w:tcW w:w="8334" w:type="dxa"/>
            <w:vAlign w:val="center"/>
          </w:tcPr>
          <w:p w14:paraId="56E1B99B" w14:textId="77777777" w:rsidR="00232B35" w:rsidRPr="002211CE" w:rsidRDefault="00232B35" w:rsidP="00ED003F">
            <w:pPr>
              <w:spacing w:before="0" w:line="240" w:lineRule="auto"/>
            </w:pPr>
            <w:r w:rsidRPr="002211CE">
              <w:rPr>
                <w:color w:val="000000"/>
                <w:sz w:val="26"/>
              </w:rPr>
              <w:t>Tổng chiều dài: ≥1270mm</w:t>
            </w:r>
          </w:p>
        </w:tc>
      </w:tr>
      <w:tr w:rsidR="00232B35" w:rsidRPr="002211CE" w14:paraId="6FC2D3A5" w14:textId="77777777" w:rsidTr="009A38C3">
        <w:trPr>
          <w:trHeight w:val="394"/>
        </w:trPr>
        <w:tc>
          <w:tcPr>
            <w:tcW w:w="737" w:type="dxa"/>
            <w:vAlign w:val="center"/>
          </w:tcPr>
          <w:p w14:paraId="34C17651" w14:textId="77777777" w:rsidR="00232B35" w:rsidRPr="002211CE" w:rsidRDefault="00232B35" w:rsidP="00ED003F">
            <w:pPr>
              <w:spacing w:before="0" w:line="240" w:lineRule="auto"/>
              <w:jc w:val="center"/>
            </w:pPr>
          </w:p>
        </w:tc>
        <w:tc>
          <w:tcPr>
            <w:tcW w:w="8334" w:type="dxa"/>
            <w:vAlign w:val="center"/>
          </w:tcPr>
          <w:p w14:paraId="7CE4C768" w14:textId="77777777" w:rsidR="00232B35" w:rsidRPr="002211CE" w:rsidRDefault="00232B35" w:rsidP="00ED003F">
            <w:pPr>
              <w:spacing w:before="0" w:line="240" w:lineRule="auto"/>
            </w:pPr>
            <w:r w:rsidRPr="002211CE">
              <w:rPr>
                <w:color w:val="000000"/>
                <w:sz w:val="26"/>
              </w:rPr>
              <w:t>Tổng chiều rộng: ≥600 mm</w:t>
            </w:r>
          </w:p>
        </w:tc>
      </w:tr>
      <w:tr w:rsidR="00232B35" w:rsidRPr="002211CE" w14:paraId="27AE0631" w14:textId="77777777" w:rsidTr="009A38C3">
        <w:trPr>
          <w:trHeight w:val="394"/>
        </w:trPr>
        <w:tc>
          <w:tcPr>
            <w:tcW w:w="737" w:type="dxa"/>
            <w:vAlign w:val="center"/>
          </w:tcPr>
          <w:p w14:paraId="203E4C51" w14:textId="77777777" w:rsidR="00232B35" w:rsidRPr="002211CE" w:rsidRDefault="00232B35" w:rsidP="00ED003F">
            <w:pPr>
              <w:spacing w:before="0" w:line="240" w:lineRule="auto"/>
              <w:jc w:val="center"/>
            </w:pPr>
          </w:p>
        </w:tc>
        <w:tc>
          <w:tcPr>
            <w:tcW w:w="8334" w:type="dxa"/>
            <w:vAlign w:val="center"/>
          </w:tcPr>
          <w:p w14:paraId="11027E25" w14:textId="77777777" w:rsidR="00232B35" w:rsidRPr="002211CE" w:rsidRDefault="00232B35" w:rsidP="00ED003F">
            <w:pPr>
              <w:spacing w:before="0" w:line="240" w:lineRule="auto"/>
            </w:pPr>
            <w:r w:rsidRPr="002211CE">
              <w:rPr>
                <w:color w:val="000000"/>
                <w:sz w:val="26"/>
              </w:rPr>
              <w:t>Độ cao nâng hạ: từ ≤540 mm - ≥840 mm</w:t>
            </w:r>
          </w:p>
        </w:tc>
      </w:tr>
      <w:tr w:rsidR="00232B35" w:rsidRPr="002211CE" w14:paraId="5A2D3FA3" w14:textId="77777777" w:rsidTr="009A38C3">
        <w:trPr>
          <w:trHeight w:val="394"/>
        </w:trPr>
        <w:tc>
          <w:tcPr>
            <w:tcW w:w="737" w:type="dxa"/>
            <w:vAlign w:val="center"/>
          </w:tcPr>
          <w:p w14:paraId="5A305AD8" w14:textId="77777777" w:rsidR="00232B35" w:rsidRPr="002211CE" w:rsidRDefault="00232B35" w:rsidP="00ED003F">
            <w:pPr>
              <w:spacing w:before="0" w:line="240" w:lineRule="auto"/>
              <w:jc w:val="center"/>
            </w:pPr>
          </w:p>
        </w:tc>
        <w:tc>
          <w:tcPr>
            <w:tcW w:w="8334" w:type="dxa"/>
            <w:vAlign w:val="center"/>
          </w:tcPr>
          <w:p w14:paraId="0C19F088" w14:textId="77777777" w:rsidR="00232B35" w:rsidRPr="002211CE" w:rsidRDefault="00232B35" w:rsidP="00ED003F">
            <w:pPr>
              <w:spacing w:before="0" w:line="240" w:lineRule="auto"/>
            </w:pPr>
            <w:r w:rsidRPr="002211CE">
              <w:rPr>
                <w:color w:val="000000"/>
                <w:sz w:val="26"/>
              </w:rPr>
              <w:t>Góc nâng phần lưng: ≥ 50°</w:t>
            </w:r>
          </w:p>
        </w:tc>
      </w:tr>
      <w:tr w:rsidR="00232B35" w:rsidRPr="002211CE" w14:paraId="6E4835D1" w14:textId="77777777" w:rsidTr="009A38C3">
        <w:trPr>
          <w:trHeight w:val="394"/>
        </w:trPr>
        <w:tc>
          <w:tcPr>
            <w:tcW w:w="737" w:type="dxa"/>
            <w:vAlign w:val="center"/>
          </w:tcPr>
          <w:p w14:paraId="14EF2CD4" w14:textId="77777777" w:rsidR="00232B35" w:rsidRPr="002211CE" w:rsidRDefault="00232B35" w:rsidP="00ED003F">
            <w:pPr>
              <w:spacing w:before="0" w:line="240" w:lineRule="auto"/>
              <w:jc w:val="center"/>
            </w:pPr>
          </w:p>
        </w:tc>
        <w:tc>
          <w:tcPr>
            <w:tcW w:w="8334" w:type="dxa"/>
            <w:vAlign w:val="center"/>
          </w:tcPr>
          <w:p w14:paraId="369787F9" w14:textId="77777777" w:rsidR="00232B35" w:rsidRPr="002211CE" w:rsidRDefault="00232B35" w:rsidP="00ED003F">
            <w:pPr>
              <w:spacing w:before="0" w:line="240" w:lineRule="auto"/>
            </w:pPr>
            <w:r w:rsidRPr="002211CE">
              <w:rPr>
                <w:color w:val="000000"/>
                <w:sz w:val="26"/>
              </w:rPr>
              <w:t>Góc nghiêng trendelenburg: ≥ 12°</w:t>
            </w:r>
          </w:p>
        </w:tc>
      </w:tr>
      <w:tr w:rsidR="00232B35" w:rsidRPr="002211CE" w14:paraId="7BF6B75F" w14:textId="77777777" w:rsidTr="009A38C3">
        <w:trPr>
          <w:trHeight w:val="394"/>
        </w:trPr>
        <w:tc>
          <w:tcPr>
            <w:tcW w:w="737" w:type="dxa"/>
            <w:vAlign w:val="center"/>
          </w:tcPr>
          <w:p w14:paraId="63459560" w14:textId="77777777" w:rsidR="00232B35" w:rsidRPr="002211CE" w:rsidRDefault="00232B35" w:rsidP="00ED003F">
            <w:pPr>
              <w:spacing w:before="0" w:line="240" w:lineRule="auto"/>
              <w:jc w:val="center"/>
            </w:pPr>
          </w:p>
        </w:tc>
        <w:tc>
          <w:tcPr>
            <w:tcW w:w="8334" w:type="dxa"/>
            <w:vAlign w:val="center"/>
          </w:tcPr>
          <w:p w14:paraId="7F8066DA" w14:textId="77777777" w:rsidR="00232B35" w:rsidRPr="002211CE" w:rsidRDefault="00232B35" w:rsidP="00ED003F">
            <w:pPr>
              <w:spacing w:before="0" w:line="240" w:lineRule="auto"/>
            </w:pPr>
            <w:r w:rsidRPr="002211CE">
              <w:rPr>
                <w:color w:val="000000"/>
                <w:sz w:val="26"/>
              </w:rPr>
              <w:t>Phần khung bàn khám được làm bằng thép sơn tĩnh điện hoặc tương đương</w:t>
            </w:r>
          </w:p>
        </w:tc>
      </w:tr>
      <w:tr w:rsidR="00232B35" w:rsidRPr="002211CE" w14:paraId="40DEF4FD" w14:textId="77777777" w:rsidTr="009A38C3">
        <w:trPr>
          <w:trHeight w:val="394"/>
        </w:trPr>
        <w:tc>
          <w:tcPr>
            <w:tcW w:w="737" w:type="dxa"/>
            <w:vAlign w:val="center"/>
          </w:tcPr>
          <w:p w14:paraId="42E5B338" w14:textId="77777777" w:rsidR="00232B35" w:rsidRPr="002211CE" w:rsidRDefault="00232B35" w:rsidP="00ED003F">
            <w:pPr>
              <w:spacing w:before="0" w:line="240" w:lineRule="auto"/>
              <w:jc w:val="center"/>
            </w:pPr>
          </w:p>
        </w:tc>
        <w:tc>
          <w:tcPr>
            <w:tcW w:w="8334" w:type="dxa"/>
            <w:vAlign w:val="center"/>
          </w:tcPr>
          <w:p w14:paraId="011940FE" w14:textId="77777777" w:rsidR="00232B35" w:rsidRPr="002211CE" w:rsidRDefault="00232B35" w:rsidP="00ED003F">
            <w:pPr>
              <w:spacing w:before="0" w:line="240" w:lineRule="auto"/>
            </w:pPr>
            <w:r w:rsidRPr="002211CE">
              <w:rPr>
                <w:color w:val="000000"/>
                <w:sz w:val="26"/>
              </w:rPr>
              <w:t>Tải trọng tối đa ≥175 Kg</w:t>
            </w:r>
          </w:p>
        </w:tc>
      </w:tr>
      <w:tr w:rsidR="00232B35" w:rsidRPr="002211CE" w14:paraId="64B4629E" w14:textId="77777777" w:rsidTr="009A38C3">
        <w:trPr>
          <w:trHeight w:val="394"/>
        </w:trPr>
        <w:tc>
          <w:tcPr>
            <w:tcW w:w="737" w:type="dxa"/>
            <w:vAlign w:val="center"/>
          </w:tcPr>
          <w:p w14:paraId="446967E6" w14:textId="77777777" w:rsidR="00232B35" w:rsidRPr="002211CE" w:rsidRDefault="00232B35" w:rsidP="00ED003F">
            <w:pPr>
              <w:spacing w:before="0" w:line="240" w:lineRule="auto"/>
              <w:jc w:val="center"/>
            </w:pPr>
            <w:r w:rsidRPr="002211CE">
              <w:rPr>
                <w:b/>
                <w:color w:val="000000"/>
                <w:sz w:val="26"/>
              </w:rPr>
              <w:lastRenderedPageBreak/>
              <w:t>IV</w:t>
            </w:r>
          </w:p>
        </w:tc>
        <w:tc>
          <w:tcPr>
            <w:tcW w:w="8334" w:type="dxa"/>
            <w:vAlign w:val="center"/>
          </w:tcPr>
          <w:p w14:paraId="1AC3CDA1" w14:textId="77777777" w:rsidR="00232B35" w:rsidRPr="002211CE" w:rsidRDefault="00232B35" w:rsidP="00ED003F">
            <w:pPr>
              <w:spacing w:before="0" w:line="240" w:lineRule="auto"/>
            </w:pPr>
            <w:r w:rsidRPr="002211CE">
              <w:rPr>
                <w:b/>
                <w:color w:val="000000"/>
                <w:sz w:val="26"/>
              </w:rPr>
              <w:t>YÊU CẦU KHÁC</w:t>
            </w:r>
          </w:p>
        </w:tc>
      </w:tr>
      <w:tr w:rsidR="00232B35" w:rsidRPr="002211CE" w14:paraId="668F3F2C" w14:textId="77777777" w:rsidTr="009A38C3">
        <w:trPr>
          <w:trHeight w:val="394"/>
        </w:trPr>
        <w:tc>
          <w:tcPr>
            <w:tcW w:w="737" w:type="dxa"/>
            <w:vAlign w:val="center"/>
          </w:tcPr>
          <w:p w14:paraId="77382C06" w14:textId="77777777" w:rsidR="00232B35" w:rsidRPr="002211CE" w:rsidRDefault="00232B35" w:rsidP="00ED003F">
            <w:pPr>
              <w:spacing w:before="0" w:line="240" w:lineRule="auto"/>
              <w:jc w:val="center"/>
            </w:pPr>
            <w:r w:rsidRPr="002211CE">
              <w:rPr>
                <w:color w:val="000000"/>
                <w:sz w:val="26"/>
              </w:rPr>
              <w:t>1</w:t>
            </w:r>
          </w:p>
        </w:tc>
        <w:tc>
          <w:tcPr>
            <w:tcW w:w="8334" w:type="dxa"/>
            <w:vAlign w:val="center"/>
          </w:tcPr>
          <w:p w14:paraId="40FDE036" w14:textId="77777777" w:rsidR="00232B35" w:rsidRPr="002211CE" w:rsidRDefault="00232B35" w:rsidP="00ED003F">
            <w:pPr>
              <w:spacing w:before="0" w:line="240" w:lineRule="auto"/>
            </w:pPr>
            <w:r w:rsidRPr="002211CE">
              <w:rPr>
                <w:color w:val="000000"/>
                <w:sz w:val="26"/>
              </w:rPr>
              <w:t>Thời gian giao hàng: ≤ 150 ngày. Địa điểm giao hàng: tại nơi sử dụng</w:t>
            </w:r>
          </w:p>
        </w:tc>
      </w:tr>
      <w:tr w:rsidR="00232B35" w:rsidRPr="002211CE" w14:paraId="494FC969" w14:textId="77777777" w:rsidTr="009A38C3">
        <w:trPr>
          <w:trHeight w:val="394"/>
        </w:trPr>
        <w:tc>
          <w:tcPr>
            <w:tcW w:w="737" w:type="dxa"/>
            <w:vAlign w:val="center"/>
          </w:tcPr>
          <w:p w14:paraId="207766BC" w14:textId="77777777" w:rsidR="00232B35" w:rsidRPr="002211CE" w:rsidRDefault="00232B35" w:rsidP="00ED003F">
            <w:pPr>
              <w:spacing w:before="0" w:line="240" w:lineRule="auto"/>
              <w:jc w:val="center"/>
            </w:pPr>
            <w:r w:rsidRPr="002211CE">
              <w:rPr>
                <w:color w:val="000000"/>
                <w:sz w:val="26"/>
              </w:rPr>
              <w:t>2</w:t>
            </w:r>
          </w:p>
        </w:tc>
        <w:tc>
          <w:tcPr>
            <w:tcW w:w="8334" w:type="dxa"/>
            <w:vAlign w:val="center"/>
          </w:tcPr>
          <w:p w14:paraId="1FACF56B" w14:textId="77777777" w:rsidR="00232B35" w:rsidRPr="002211CE" w:rsidRDefault="00232B35" w:rsidP="00ED003F">
            <w:pPr>
              <w:spacing w:before="0" w:line="240" w:lineRule="auto"/>
            </w:pPr>
            <w:r w:rsidRPr="002211CE">
              <w:rPr>
                <w:color w:val="000000"/>
                <w:sz w:val="26"/>
              </w:rPr>
              <w:t>Đào tạo chuyển giao công nghệ: Tại nơi sử dụng.</w:t>
            </w:r>
          </w:p>
        </w:tc>
      </w:tr>
      <w:tr w:rsidR="00232B35" w:rsidRPr="002211CE" w14:paraId="6002E6FB" w14:textId="77777777" w:rsidTr="009A38C3">
        <w:trPr>
          <w:trHeight w:val="394"/>
        </w:trPr>
        <w:tc>
          <w:tcPr>
            <w:tcW w:w="737" w:type="dxa"/>
            <w:vAlign w:val="center"/>
          </w:tcPr>
          <w:p w14:paraId="14EE9C2F" w14:textId="77777777" w:rsidR="00232B35" w:rsidRPr="002211CE" w:rsidRDefault="00232B35" w:rsidP="00ED003F">
            <w:pPr>
              <w:spacing w:before="0" w:line="240" w:lineRule="auto"/>
              <w:jc w:val="center"/>
            </w:pPr>
            <w:r w:rsidRPr="002211CE">
              <w:rPr>
                <w:color w:val="000000"/>
                <w:sz w:val="26"/>
              </w:rPr>
              <w:t>3</w:t>
            </w:r>
          </w:p>
        </w:tc>
        <w:tc>
          <w:tcPr>
            <w:tcW w:w="8334" w:type="dxa"/>
            <w:vAlign w:val="center"/>
          </w:tcPr>
          <w:p w14:paraId="20EA8527" w14:textId="77777777" w:rsidR="00232B35" w:rsidRPr="002211CE" w:rsidRDefault="00232B35" w:rsidP="00ED003F">
            <w:pPr>
              <w:spacing w:before="0" w:line="240" w:lineRule="auto"/>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51BEAECE" w14:textId="77777777" w:rsidTr="009A38C3">
        <w:trPr>
          <w:trHeight w:val="394"/>
        </w:trPr>
        <w:tc>
          <w:tcPr>
            <w:tcW w:w="737" w:type="dxa"/>
            <w:vAlign w:val="center"/>
          </w:tcPr>
          <w:p w14:paraId="6A6425C4" w14:textId="77777777" w:rsidR="00232B35" w:rsidRPr="002211CE" w:rsidRDefault="00232B35" w:rsidP="00ED003F">
            <w:pPr>
              <w:spacing w:before="0" w:line="240" w:lineRule="auto"/>
              <w:jc w:val="center"/>
            </w:pPr>
            <w:r w:rsidRPr="002211CE">
              <w:rPr>
                <w:color w:val="000000"/>
                <w:sz w:val="26"/>
              </w:rPr>
              <w:t>4</w:t>
            </w:r>
          </w:p>
        </w:tc>
        <w:tc>
          <w:tcPr>
            <w:tcW w:w="8334" w:type="dxa"/>
            <w:vAlign w:val="center"/>
          </w:tcPr>
          <w:p w14:paraId="1F09B057" w14:textId="77777777" w:rsidR="00232B35" w:rsidRPr="002211CE" w:rsidRDefault="00232B35" w:rsidP="00ED003F">
            <w:pPr>
              <w:spacing w:before="0" w:line="240" w:lineRule="auto"/>
            </w:pPr>
            <w:r w:rsidRPr="002211CE">
              <w:rPr>
                <w:color w:val="000000"/>
                <w:sz w:val="26"/>
              </w:rPr>
              <w:t>Thời gian có mặt để giải quyết sự cố kỹ thuật ≤ 24 giờ kể từ khi nhận được thông báo.</w:t>
            </w:r>
          </w:p>
        </w:tc>
      </w:tr>
      <w:tr w:rsidR="00232B35" w:rsidRPr="002211CE" w14:paraId="564939AC" w14:textId="77777777" w:rsidTr="009A38C3">
        <w:trPr>
          <w:trHeight w:val="394"/>
        </w:trPr>
        <w:tc>
          <w:tcPr>
            <w:tcW w:w="737" w:type="dxa"/>
            <w:vAlign w:val="center"/>
          </w:tcPr>
          <w:p w14:paraId="1B44ED54" w14:textId="77777777" w:rsidR="00232B35" w:rsidRPr="002211CE" w:rsidRDefault="00232B35" w:rsidP="00ED003F">
            <w:pPr>
              <w:spacing w:before="0" w:line="240" w:lineRule="auto"/>
              <w:jc w:val="center"/>
            </w:pPr>
            <w:r w:rsidRPr="002211CE">
              <w:rPr>
                <w:color w:val="000000"/>
                <w:sz w:val="26"/>
              </w:rPr>
              <w:t>5</w:t>
            </w:r>
          </w:p>
        </w:tc>
        <w:tc>
          <w:tcPr>
            <w:tcW w:w="8334" w:type="dxa"/>
            <w:vAlign w:val="center"/>
          </w:tcPr>
          <w:p w14:paraId="3E5176D9" w14:textId="77777777" w:rsidR="00232B35" w:rsidRPr="002211CE" w:rsidRDefault="00232B35" w:rsidP="00ED003F">
            <w:pPr>
              <w:spacing w:before="0" w:line="240" w:lineRule="auto"/>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4AD942D9" w14:textId="77777777" w:rsidTr="009A38C3">
        <w:trPr>
          <w:trHeight w:val="394"/>
        </w:trPr>
        <w:tc>
          <w:tcPr>
            <w:tcW w:w="737" w:type="dxa"/>
            <w:vAlign w:val="center"/>
          </w:tcPr>
          <w:p w14:paraId="52366954" w14:textId="77777777" w:rsidR="00232B35" w:rsidRPr="002211CE" w:rsidRDefault="00232B35" w:rsidP="00ED003F">
            <w:pPr>
              <w:spacing w:before="0" w:line="240" w:lineRule="auto"/>
              <w:jc w:val="center"/>
            </w:pPr>
            <w:r w:rsidRPr="002211CE">
              <w:rPr>
                <w:color w:val="000000"/>
                <w:sz w:val="26"/>
              </w:rPr>
              <w:t>6</w:t>
            </w:r>
          </w:p>
        </w:tc>
        <w:tc>
          <w:tcPr>
            <w:tcW w:w="8334" w:type="dxa"/>
            <w:vAlign w:val="center"/>
          </w:tcPr>
          <w:p w14:paraId="0C73A04C" w14:textId="77777777" w:rsidR="00232B35" w:rsidRPr="002211CE" w:rsidRDefault="00232B35" w:rsidP="00ED003F">
            <w:pPr>
              <w:spacing w:before="0" w:line="240" w:lineRule="auto"/>
            </w:pPr>
            <w:r w:rsidRPr="002211CE">
              <w:rPr>
                <w:color w:val="000000"/>
                <w:sz w:val="26"/>
              </w:rPr>
              <w:t>Yêu cầu nhà thầu báo giá dịch vụ bảo hành bảo dưỡng, linh phụ kiện thay thế</w:t>
            </w:r>
          </w:p>
        </w:tc>
      </w:tr>
    </w:tbl>
    <w:p w14:paraId="0BE6645D" w14:textId="77777777" w:rsidR="00232B35" w:rsidRPr="002211CE" w:rsidRDefault="00232B35" w:rsidP="00232B35">
      <w:r w:rsidRPr="002211CE">
        <w:br w:type="page"/>
      </w:r>
    </w:p>
    <w:p w14:paraId="20A4FBFC"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15. Dao mổ siêu âm tích hợp hàn mạch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1A9324B0" w14:textId="77777777" w:rsidTr="009A38C3">
        <w:trPr>
          <w:trHeight w:val="394"/>
        </w:trPr>
        <w:tc>
          <w:tcPr>
            <w:tcW w:w="737" w:type="dxa"/>
            <w:vAlign w:val="center"/>
          </w:tcPr>
          <w:p w14:paraId="7463AEDC" w14:textId="77777777" w:rsidR="00232B35" w:rsidRPr="002211CE" w:rsidRDefault="00232B35" w:rsidP="00ED003F">
            <w:pPr>
              <w:spacing w:before="0"/>
              <w:jc w:val="center"/>
            </w:pPr>
            <w:r w:rsidRPr="002211CE">
              <w:rPr>
                <w:b/>
                <w:color w:val="000000"/>
                <w:sz w:val="26"/>
              </w:rPr>
              <w:t>STT</w:t>
            </w:r>
          </w:p>
        </w:tc>
        <w:tc>
          <w:tcPr>
            <w:tcW w:w="8334" w:type="dxa"/>
            <w:vAlign w:val="center"/>
          </w:tcPr>
          <w:p w14:paraId="2F383698" w14:textId="77777777" w:rsidR="00232B35" w:rsidRPr="002211CE" w:rsidRDefault="00232B35" w:rsidP="00ED003F">
            <w:pPr>
              <w:spacing w:before="0"/>
              <w:jc w:val="center"/>
            </w:pPr>
            <w:r w:rsidRPr="002211CE">
              <w:rPr>
                <w:b/>
                <w:color w:val="000000"/>
                <w:sz w:val="26"/>
              </w:rPr>
              <w:t>NỘI DUNG YÊU CẦU</w:t>
            </w:r>
          </w:p>
        </w:tc>
      </w:tr>
      <w:tr w:rsidR="00232B35" w:rsidRPr="002211CE" w14:paraId="08BFE786" w14:textId="77777777" w:rsidTr="009A38C3">
        <w:trPr>
          <w:trHeight w:val="394"/>
        </w:trPr>
        <w:tc>
          <w:tcPr>
            <w:tcW w:w="737" w:type="dxa"/>
            <w:vAlign w:val="center"/>
          </w:tcPr>
          <w:p w14:paraId="19F321A5" w14:textId="77777777" w:rsidR="00232B35" w:rsidRPr="002211CE" w:rsidRDefault="00232B35" w:rsidP="00ED003F">
            <w:pPr>
              <w:spacing w:before="0"/>
              <w:jc w:val="center"/>
            </w:pPr>
            <w:r w:rsidRPr="002211CE">
              <w:rPr>
                <w:b/>
                <w:color w:val="000000"/>
                <w:sz w:val="26"/>
              </w:rPr>
              <w:t>I</w:t>
            </w:r>
          </w:p>
        </w:tc>
        <w:tc>
          <w:tcPr>
            <w:tcW w:w="8334" w:type="dxa"/>
            <w:vAlign w:val="center"/>
          </w:tcPr>
          <w:p w14:paraId="1F5E8924" w14:textId="77777777" w:rsidR="00232B35" w:rsidRPr="002211CE" w:rsidRDefault="00232B35" w:rsidP="00ED003F">
            <w:pPr>
              <w:spacing w:before="0"/>
            </w:pPr>
            <w:r w:rsidRPr="002211CE">
              <w:rPr>
                <w:b/>
                <w:color w:val="000000"/>
                <w:sz w:val="26"/>
              </w:rPr>
              <w:t>YÊU CẦU CHUNG</w:t>
            </w:r>
          </w:p>
        </w:tc>
      </w:tr>
      <w:tr w:rsidR="00232B35" w:rsidRPr="002211CE" w14:paraId="61B32A57" w14:textId="77777777" w:rsidTr="009A38C3">
        <w:trPr>
          <w:trHeight w:val="394"/>
        </w:trPr>
        <w:tc>
          <w:tcPr>
            <w:tcW w:w="737" w:type="dxa"/>
            <w:vAlign w:val="center"/>
          </w:tcPr>
          <w:p w14:paraId="4521B10F" w14:textId="77777777" w:rsidR="00232B35" w:rsidRPr="002211CE" w:rsidRDefault="00232B35" w:rsidP="00ED003F">
            <w:pPr>
              <w:spacing w:before="0"/>
              <w:jc w:val="center"/>
            </w:pPr>
          </w:p>
        </w:tc>
        <w:tc>
          <w:tcPr>
            <w:tcW w:w="8334" w:type="dxa"/>
            <w:vAlign w:val="center"/>
          </w:tcPr>
          <w:p w14:paraId="38925AD3" w14:textId="77777777" w:rsidR="00232B35" w:rsidRPr="002211CE" w:rsidRDefault="00232B35" w:rsidP="00ED003F">
            <w:pPr>
              <w:spacing w:before="0"/>
            </w:pPr>
            <w:r w:rsidRPr="002211CE">
              <w:rPr>
                <w:color w:val="000000"/>
                <w:sz w:val="26"/>
              </w:rPr>
              <w:t>Thiết bị được sản xuất từ năm 2024 trở đi, mới 100%.</w:t>
            </w:r>
          </w:p>
        </w:tc>
      </w:tr>
      <w:tr w:rsidR="00232B35" w:rsidRPr="002211CE" w14:paraId="1F20DFA8" w14:textId="77777777" w:rsidTr="009A38C3">
        <w:trPr>
          <w:trHeight w:val="394"/>
        </w:trPr>
        <w:tc>
          <w:tcPr>
            <w:tcW w:w="737" w:type="dxa"/>
            <w:vAlign w:val="center"/>
          </w:tcPr>
          <w:p w14:paraId="316C35B5" w14:textId="77777777" w:rsidR="00232B35" w:rsidRPr="002211CE" w:rsidRDefault="00232B35" w:rsidP="00ED003F">
            <w:pPr>
              <w:spacing w:before="0"/>
              <w:jc w:val="center"/>
            </w:pPr>
          </w:p>
        </w:tc>
        <w:tc>
          <w:tcPr>
            <w:tcW w:w="8334" w:type="dxa"/>
            <w:vAlign w:val="center"/>
          </w:tcPr>
          <w:p w14:paraId="1F551C06" w14:textId="77777777" w:rsidR="00232B35" w:rsidRPr="002211CE" w:rsidRDefault="00232B35" w:rsidP="00ED003F">
            <w:pPr>
              <w:spacing w:before="0"/>
            </w:pPr>
            <w:r w:rsidRPr="002211CE">
              <w:rPr>
                <w:color w:val="000000"/>
                <w:sz w:val="26"/>
              </w:rPr>
              <w:t>Đạt tiêu chuẩn hệ thống quản lý chất lượng ISO 13485</w:t>
            </w:r>
          </w:p>
        </w:tc>
      </w:tr>
      <w:tr w:rsidR="00232B35" w:rsidRPr="002211CE" w14:paraId="4E250E3E" w14:textId="77777777" w:rsidTr="009A38C3">
        <w:trPr>
          <w:trHeight w:val="394"/>
        </w:trPr>
        <w:tc>
          <w:tcPr>
            <w:tcW w:w="737" w:type="dxa"/>
            <w:vAlign w:val="center"/>
          </w:tcPr>
          <w:p w14:paraId="4B3102D4" w14:textId="77777777" w:rsidR="00232B35" w:rsidRPr="002211CE" w:rsidRDefault="00232B35" w:rsidP="00ED003F">
            <w:pPr>
              <w:spacing w:before="0"/>
              <w:jc w:val="center"/>
            </w:pPr>
          </w:p>
        </w:tc>
        <w:tc>
          <w:tcPr>
            <w:tcW w:w="8334" w:type="dxa"/>
            <w:vAlign w:val="center"/>
          </w:tcPr>
          <w:p w14:paraId="32464DD7" w14:textId="77777777" w:rsidR="00232B35" w:rsidRPr="002211CE" w:rsidRDefault="00232B35" w:rsidP="00ED003F">
            <w:pPr>
              <w:spacing w:before="0"/>
            </w:pPr>
            <w:r w:rsidRPr="002211CE">
              <w:rPr>
                <w:color w:val="000000"/>
                <w:sz w:val="26"/>
              </w:rPr>
              <w:t>Thời gian bảo hành: ≥ 12 tháng</w:t>
            </w:r>
          </w:p>
        </w:tc>
      </w:tr>
      <w:tr w:rsidR="00232B35" w:rsidRPr="002211CE" w14:paraId="3C074B53" w14:textId="77777777" w:rsidTr="009A38C3">
        <w:trPr>
          <w:trHeight w:val="394"/>
        </w:trPr>
        <w:tc>
          <w:tcPr>
            <w:tcW w:w="737" w:type="dxa"/>
            <w:vAlign w:val="center"/>
          </w:tcPr>
          <w:p w14:paraId="7EA031E4" w14:textId="77777777" w:rsidR="00232B35" w:rsidRPr="002211CE" w:rsidRDefault="00232B35" w:rsidP="00ED003F">
            <w:pPr>
              <w:spacing w:before="0"/>
              <w:jc w:val="center"/>
            </w:pPr>
          </w:p>
        </w:tc>
        <w:tc>
          <w:tcPr>
            <w:tcW w:w="8334" w:type="dxa"/>
            <w:vAlign w:val="center"/>
          </w:tcPr>
          <w:p w14:paraId="62A70212" w14:textId="77777777" w:rsidR="00232B35" w:rsidRPr="002211CE" w:rsidRDefault="00232B35" w:rsidP="00ED003F">
            <w:pPr>
              <w:spacing w:before="0"/>
            </w:pPr>
            <w:r w:rsidRPr="002211CE">
              <w:rPr>
                <w:color w:val="000000"/>
                <w:sz w:val="26"/>
              </w:rPr>
              <w:t>Nguồn điện: Sử dụng điện áp tại Việt Nam</w:t>
            </w:r>
          </w:p>
        </w:tc>
      </w:tr>
      <w:tr w:rsidR="00232B35" w:rsidRPr="002211CE" w14:paraId="18ED10F4" w14:textId="77777777" w:rsidTr="009A38C3">
        <w:trPr>
          <w:trHeight w:val="394"/>
        </w:trPr>
        <w:tc>
          <w:tcPr>
            <w:tcW w:w="737" w:type="dxa"/>
            <w:vAlign w:val="center"/>
          </w:tcPr>
          <w:p w14:paraId="7EE1805F" w14:textId="77777777" w:rsidR="00232B35" w:rsidRPr="002211CE" w:rsidRDefault="00232B35" w:rsidP="00ED003F">
            <w:pPr>
              <w:spacing w:before="0"/>
              <w:jc w:val="center"/>
            </w:pPr>
            <w:r w:rsidRPr="002211CE">
              <w:rPr>
                <w:b/>
                <w:color w:val="000000"/>
                <w:sz w:val="26"/>
              </w:rPr>
              <w:t>II</w:t>
            </w:r>
          </w:p>
        </w:tc>
        <w:tc>
          <w:tcPr>
            <w:tcW w:w="8334" w:type="dxa"/>
            <w:vAlign w:val="center"/>
          </w:tcPr>
          <w:p w14:paraId="2C06B8D2" w14:textId="77777777" w:rsidR="00232B35" w:rsidRPr="002211CE" w:rsidRDefault="00232B35" w:rsidP="00ED003F">
            <w:pPr>
              <w:spacing w:before="0"/>
            </w:pPr>
            <w:r w:rsidRPr="002211CE">
              <w:rPr>
                <w:b/>
                <w:color w:val="000000"/>
                <w:sz w:val="26"/>
              </w:rPr>
              <w:t>YÊU CẦU CẤU HÌNH</w:t>
            </w:r>
          </w:p>
        </w:tc>
      </w:tr>
      <w:tr w:rsidR="00232B35" w:rsidRPr="002211CE" w14:paraId="0CC2921E" w14:textId="77777777" w:rsidTr="009A38C3">
        <w:trPr>
          <w:trHeight w:val="394"/>
        </w:trPr>
        <w:tc>
          <w:tcPr>
            <w:tcW w:w="737" w:type="dxa"/>
            <w:vAlign w:val="center"/>
          </w:tcPr>
          <w:p w14:paraId="59B0311D" w14:textId="77777777" w:rsidR="00232B35" w:rsidRPr="002211CE" w:rsidRDefault="00232B35" w:rsidP="00ED003F">
            <w:pPr>
              <w:spacing w:before="0"/>
              <w:jc w:val="center"/>
            </w:pPr>
          </w:p>
        </w:tc>
        <w:tc>
          <w:tcPr>
            <w:tcW w:w="8334" w:type="dxa"/>
            <w:vAlign w:val="center"/>
          </w:tcPr>
          <w:p w14:paraId="57590285" w14:textId="77777777" w:rsidR="00232B35" w:rsidRPr="002211CE" w:rsidRDefault="00232B35" w:rsidP="00ED003F">
            <w:pPr>
              <w:spacing w:before="0"/>
            </w:pPr>
            <w:r w:rsidRPr="002211CE">
              <w:rPr>
                <w:b/>
                <w:color w:val="000000"/>
                <w:sz w:val="26"/>
              </w:rPr>
              <w:t>Dao mổ siêu âm tích hợp hàn mạch kèm phụ kiện tiêu chuẩn, tối thiểu bao gồm:</w:t>
            </w:r>
          </w:p>
        </w:tc>
      </w:tr>
      <w:tr w:rsidR="00232B35" w:rsidRPr="002211CE" w14:paraId="711FC191" w14:textId="77777777" w:rsidTr="009A38C3">
        <w:trPr>
          <w:trHeight w:val="394"/>
        </w:trPr>
        <w:tc>
          <w:tcPr>
            <w:tcW w:w="737" w:type="dxa"/>
            <w:vAlign w:val="center"/>
          </w:tcPr>
          <w:p w14:paraId="1F6C4EA9" w14:textId="77777777" w:rsidR="00232B35" w:rsidRPr="002211CE" w:rsidRDefault="00232B35" w:rsidP="00ED003F">
            <w:pPr>
              <w:spacing w:before="0"/>
              <w:jc w:val="center"/>
            </w:pPr>
          </w:p>
        </w:tc>
        <w:tc>
          <w:tcPr>
            <w:tcW w:w="8334" w:type="dxa"/>
            <w:vAlign w:val="center"/>
          </w:tcPr>
          <w:p w14:paraId="191260FE" w14:textId="77777777" w:rsidR="00232B35" w:rsidRPr="002211CE" w:rsidRDefault="00232B35" w:rsidP="00ED003F">
            <w:pPr>
              <w:spacing w:before="0"/>
            </w:pPr>
            <w:r w:rsidRPr="002211CE">
              <w:rPr>
                <w:color w:val="000000"/>
                <w:sz w:val="26"/>
              </w:rPr>
              <w:t>Máy chính kèm phụ kiện tiêu chuẩn: 01 bộ</w:t>
            </w:r>
          </w:p>
        </w:tc>
      </w:tr>
      <w:tr w:rsidR="00232B35" w:rsidRPr="002211CE" w14:paraId="5B9E1F0D" w14:textId="77777777" w:rsidTr="009A38C3">
        <w:trPr>
          <w:trHeight w:val="394"/>
        </w:trPr>
        <w:tc>
          <w:tcPr>
            <w:tcW w:w="737" w:type="dxa"/>
            <w:vAlign w:val="center"/>
          </w:tcPr>
          <w:p w14:paraId="6A51DAF3" w14:textId="77777777" w:rsidR="00232B35" w:rsidRPr="002211CE" w:rsidRDefault="00232B35" w:rsidP="00ED003F">
            <w:pPr>
              <w:spacing w:before="0"/>
              <w:jc w:val="center"/>
            </w:pPr>
          </w:p>
        </w:tc>
        <w:tc>
          <w:tcPr>
            <w:tcW w:w="8334" w:type="dxa"/>
            <w:vAlign w:val="center"/>
          </w:tcPr>
          <w:p w14:paraId="61497F1B" w14:textId="77777777" w:rsidR="00232B35" w:rsidRPr="002211CE" w:rsidRDefault="00232B35" w:rsidP="00ED003F">
            <w:pPr>
              <w:spacing w:before="0"/>
            </w:pPr>
            <w:r w:rsidRPr="002211CE">
              <w:rPr>
                <w:color w:val="000000"/>
                <w:sz w:val="26"/>
              </w:rPr>
              <w:t>Bàn đạp chân: 01 bộ</w:t>
            </w:r>
          </w:p>
        </w:tc>
      </w:tr>
      <w:tr w:rsidR="00232B35" w:rsidRPr="002211CE" w14:paraId="59F8C378" w14:textId="77777777" w:rsidTr="009A38C3">
        <w:trPr>
          <w:trHeight w:val="394"/>
        </w:trPr>
        <w:tc>
          <w:tcPr>
            <w:tcW w:w="737" w:type="dxa"/>
            <w:vAlign w:val="center"/>
          </w:tcPr>
          <w:p w14:paraId="5C1A134F" w14:textId="77777777" w:rsidR="00232B35" w:rsidRPr="002211CE" w:rsidRDefault="00232B35" w:rsidP="00ED003F">
            <w:pPr>
              <w:spacing w:before="0"/>
              <w:jc w:val="center"/>
            </w:pPr>
          </w:p>
        </w:tc>
        <w:tc>
          <w:tcPr>
            <w:tcW w:w="8334" w:type="dxa"/>
            <w:vAlign w:val="center"/>
          </w:tcPr>
          <w:p w14:paraId="6F639284" w14:textId="77777777" w:rsidR="00232B35" w:rsidRPr="002211CE" w:rsidRDefault="00232B35" w:rsidP="00ED003F">
            <w:pPr>
              <w:spacing w:before="0"/>
            </w:pPr>
            <w:r w:rsidRPr="002211CE">
              <w:rPr>
                <w:color w:val="000000"/>
                <w:sz w:val="26"/>
              </w:rPr>
              <w:t>Dây dao siêu âm (cho tay dao mổ nội soi): ≥ 02 chiếc</w:t>
            </w:r>
          </w:p>
        </w:tc>
      </w:tr>
      <w:tr w:rsidR="00232B35" w:rsidRPr="002211CE" w14:paraId="7B099887" w14:textId="77777777" w:rsidTr="009A38C3">
        <w:trPr>
          <w:trHeight w:val="394"/>
        </w:trPr>
        <w:tc>
          <w:tcPr>
            <w:tcW w:w="737" w:type="dxa"/>
            <w:vAlign w:val="center"/>
          </w:tcPr>
          <w:p w14:paraId="376FB3A0" w14:textId="77777777" w:rsidR="00232B35" w:rsidRPr="002211CE" w:rsidRDefault="00232B35" w:rsidP="00ED003F">
            <w:pPr>
              <w:spacing w:before="0"/>
              <w:jc w:val="center"/>
            </w:pPr>
          </w:p>
        </w:tc>
        <w:tc>
          <w:tcPr>
            <w:tcW w:w="8334" w:type="dxa"/>
            <w:vAlign w:val="center"/>
          </w:tcPr>
          <w:p w14:paraId="534AE394" w14:textId="77777777" w:rsidR="00232B35" w:rsidRPr="002211CE" w:rsidRDefault="00232B35" w:rsidP="00ED003F">
            <w:pPr>
              <w:spacing w:before="0"/>
            </w:pPr>
            <w:r w:rsidRPr="002211CE">
              <w:rPr>
                <w:color w:val="000000"/>
                <w:sz w:val="26"/>
              </w:rPr>
              <w:t>Dây dao siêu âm (cho tay dao mổ mở): ≥ 02 chiếc</w:t>
            </w:r>
          </w:p>
        </w:tc>
      </w:tr>
      <w:tr w:rsidR="00232B35" w:rsidRPr="002211CE" w14:paraId="3B2B32C9" w14:textId="77777777" w:rsidTr="009A38C3">
        <w:trPr>
          <w:trHeight w:val="394"/>
        </w:trPr>
        <w:tc>
          <w:tcPr>
            <w:tcW w:w="737" w:type="dxa"/>
            <w:vAlign w:val="center"/>
          </w:tcPr>
          <w:p w14:paraId="3A2D653C" w14:textId="77777777" w:rsidR="00232B35" w:rsidRPr="002211CE" w:rsidRDefault="00232B35" w:rsidP="00ED003F">
            <w:pPr>
              <w:spacing w:before="0"/>
              <w:jc w:val="center"/>
            </w:pPr>
          </w:p>
        </w:tc>
        <w:tc>
          <w:tcPr>
            <w:tcW w:w="8334" w:type="dxa"/>
            <w:vAlign w:val="center"/>
          </w:tcPr>
          <w:p w14:paraId="7A9181BD" w14:textId="77777777" w:rsidR="00232B35" w:rsidRPr="002211CE" w:rsidRDefault="00232B35" w:rsidP="00ED003F">
            <w:pPr>
              <w:spacing w:before="0"/>
            </w:pPr>
            <w:r w:rsidRPr="002211CE">
              <w:rPr>
                <w:color w:val="000000"/>
                <w:sz w:val="26"/>
              </w:rPr>
              <w:t>Tay dao siêu âm mổ nội soi: ≥ 01 chiếc</w:t>
            </w:r>
          </w:p>
        </w:tc>
      </w:tr>
      <w:tr w:rsidR="00232B35" w:rsidRPr="002211CE" w14:paraId="67BDDE9B" w14:textId="77777777" w:rsidTr="009A38C3">
        <w:trPr>
          <w:trHeight w:val="394"/>
        </w:trPr>
        <w:tc>
          <w:tcPr>
            <w:tcW w:w="737" w:type="dxa"/>
            <w:vAlign w:val="center"/>
          </w:tcPr>
          <w:p w14:paraId="03481E11" w14:textId="77777777" w:rsidR="00232B35" w:rsidRPr="002211CE" w:rsidRDefault="00232B35" w:rsidP="00ED003F">
            <w:pPr>
              <w:spacing w:before="0"/>
              <w:jc w:val="center"/>
            </w:pPr>
          </w:p>
        </w:tc>
        <w:tc>
          <w:tcPr>
            <w:tcW w:w="8334" w:type="dxa"/>
            <w:vAlign w:val="center"/>
          </w:tcPr>
          <w:p w14:paraId="00B62BE0" w14:textId="77777777" w:rsidR="00232B35" w:rsidRPr="002211CE" w:rsidRDefault="00232B35" w:rsidP="00ED003F">
            <w:pPr>
              <w:spacing w:before="0"/>
            </w:pPr>
            <w:r w:rsidRPr="002211CE">
              <w:rPr>
                <w:color w:val="000000"/>
                <w:sz w:val="26"/>
              </w:rPr>
              <w:t>Tay dao siêu âm mổ mở: ≥ 02 chiếc</w:t>
            </w:r>
          </w:p>
        </w:tc>
      </w:tr>
      <w:tr w:rsidR="00232B35" w:rsidRPr="002211CE" w14:paraId="0A89505F" w14:textId="77777777" w:rsidTr="009A38C3">
        <w:trPr>
          <w:trHeight w:val="394"/>
        </w:trPr>
        <w:tc>
          <w:tcPr>
            <w:tcW w:w="737" w:type="dxa"/>
            <w:vAlign w:val="center"/>
          </w:tcPr>
          <w:p w14:paraId="7A11D3EA" w14:textId="77777777" w:rsidR="00232B35" w:rsidRPr="002211CE" w:rsidRDefault="00232B35" w:rsidP="00ED003F">
            <w:pPr>
              <w:spacing w:before="0"/>
              <w:jc w:val="center"/>
            </w:pPr>
          </w:p>
        </w:tc>
        <w:tc>
          <w:tcPr>
            <w:tcW w:w="8334" w:type="dxa"/>
            <w:vAlign w:val="center"/>
          </w:tcPr>
          <w:p w14:paraId="18FBAF85" w14:textId="77777777" w:rsidR="00232B35" w:rsidRPr="002211CE" w:rsidRDefault="00232B35" w:rsidP="00ED003F">
            <w:pPr>
              <w:spacing w:before="0"/>
            </w:pPr>
            <w:r w:rsidRPr="002211CE">
              <w:rPr>
                <w:color w:val="000000"/>
                <w:sz w:val="26"/>
              </w:rPr>
              <w:t>Tay dao hàn mạch trong mổ nội soi: ≥ 02 chiếc</w:t>
            </w:r>
          </w:p>
        </w:tc>
      </w:tr>
      <w:tr w:rsidR="00232B35" w:rsidRPr="002211CE" w14:paraId="011E2630" w14:textId="77777777" w:rsidTr="009A38C3">
        <w:trPr>
          <w:trHeight w:val="394"/>
        </w:trPr>
        <w:tc>
          <w:tcPr>
            <w:tcW w:w="737" w:type="dxa"/>
            <w:vAlign w:val="center"/>
          </w:tcPr>
          <w:p w14:paraId="50DCF1D3" w14:textId="77777777" w:rsidR="00232B35" w:rsidRPr="002211CE" w:rsidRDefault="00232B35" w:rsidP="00ED003F">
            <w:pPr>
              <w:spacing w:before="0"/>
              <w:jc w:val="center"/>
            </w:pPr>
          </w:p>
        </w:tc>
        <w:tc>
          <w:tcPr>
            <w:tcW w:w="8334" w:type="dxa"/>
            <w:vAlign w:val="center"/>
          </w:tcPr>
          <w:p w14:paraId="47361706" w14:textId="77777777" w:rsidR="00232B35" w:rsidRPr="002211CE" w:rsidRDefault="00232B35" w:rsidP="00ED003F">
            <w:pPr>
              <w:spacing w:before="0"/>
            </w:pPr>
            <w:r w:rsidRPr="002211CE">
              <w:rPr>
                <w:color w:val="000000"/>
                <w:sz w:val="26"/>
              </w:rPr>
              <w:t>Tài liệu hướng dẫn sử dụng tiếng Anh và tiếng Việt: 01 bộ</w:t>
            </w:r>
          </w:p>
        </w:tc>
      </w:tr>
      <w:tr w:rsidR="00232B35" w:rsidRPr="002211CE" w14:paraId="4D696473" w14:textId="77777777" w:rsidTr="009A38C3">
        <w:trPr>
          <w:trHeight w:val="394"/>
        </w:trPr>
        <w:tc>
          <w:tcPr>
            <w:tcW w:w="737" w:type="dxa"/>
            <w:vAlign w:val="center"/>
          </w:tcPr>
          <w:p w14:paraId="7CABAD37" w14:textId="77777777" w:rsidR="00232B35" w:rsidRPr="002211CE" w:rsidRDefault="00232B35" w:rsidP="00ED003F">
            <w:pPr>
              <w:spacing w:before="0"/>
              <w:jc w:val="center"/>
            </w:pPr>
            <w:r w:rsidRPr="002211CE">
              <w:rPr>
                <w:b/>
                <w:color w:val="000000"/>
                <w:sz w:val="26"/>
              </w:rPr>
              <w:t>III</w:t>
            </w:r>
          </w:p>
        </w:tc>
        <w:tc>
          <w:tcPr>
            <w:tcW w:w="8334" w:type="dxa"/>
            <w:vAlign w:val="center"/>
          </w:tcPr>
          <w:p w14:paraId="61211682" w14:textId="77777777" w:rsidR="00232B35" w:rsidRPr="002211CE" w:rsidRDefault="00232B35" w:rsidP="00ED003F">
            <w:pPr>
              <w:spacing w:before="0"/>
            </w:pPr>
            <w:r w:rsidRPr="002211CE">
              <w:rPr>
                <w:b/>
                <w:color w:val="000000"/>
                <w:sz w:val="26"/>
              </w:rPr>
              <w:t>YÊU CẦU CHỈ TIÊU KỸ THUẬT</w:t>
            </w:r>
          </w:p>
        </w:tc>
      </w:tr>
      <w:tr w:rsidR="00232B35" w:rsidRPr="002211CE" w14:paraId="624CD1F9" w14:textId="77777777" w:rsidTr="009A38C3">
        <w:trPr>
          <w:trHeight w:val="394"/>
        </w:trPr>
        <w:tc>
          <w:tcPr>
            <w:tcW w:w="737" w:type="dxa"/>
            <w:vAlign w:val="center"/>
          </w:tcPr>
          <w:p w14:paraId="5F3F66D8" w14:textId="77777777" w:rsidR="00232B35" w:rsidRPr="002211CE" w:rsidRDefault="00232B35" w:rsidP="00ED003F">
            <w:pPr>
              <w:spacing w:before="0"/>
              <w:jc w:val="center"/>
            </w:pPr>
          </w:p>
        </w:tc>
        <w:tc>
          <w:tcPr>
            <w:tcW w:w="8334" w:type="dxa"/>
            <w:vAlign w:val="center"/>
          </w:tcPr>
          <w:p w14:paraId="1E5948DC" w14:textId="77777777" w:rsidR="00232B35" w:rsidRPr="002211CE" w:rsidRDefault="00232B35" w:rsidP="00ED003F">
            <w:pPr>
              <w:spacing w:before="0"/>
            </w:pPr>
            <w:r w:rsidRPr="002211CE">
              <w:rPr>
                <w:color w:val="000000"/>
                <w:sz w:val="26"/>
              </w:rPr>
              <w:t>Có tối thiểu 2 chế độ làm việc: Hàn mạch đơn thuần và Cắt kết hợp với hàn mạch.</w:t>
            </w:r>
          </w:p>
        </w:tc>
      </w:tr>
      <w:tr w:rsidR="00232B35" w:rsidRPr="002211CE" w14:paraId="0D3D18BE" w14:textId="77777777" w:rsidTr="009A38C3">
        <w:trPr>
          <w:trHeight w:val="394"/>
        </w:trPr>
        <w:tc>
          <w:tcPr>
            <w:tcW w:w="737" w:type="dxa"/>
            <w:vAlign w:val="center"/>
          </w:tcPr>
          <w:p w14:paraId="3820242F" w14:textId="77777777" w:rsidR="00232B35" w:rsidRPr="002211CE" w:rsidRDefault="00232B35" w:rsidP="00ED003F">
            <w:pPr>
              <w:spacing w:before="0"/>
              <w:jc w:val="center"/>
            </w:pPr>
          </w:p>
        </w:tc>
        <w:tc>
          <w:tcPr>
            <w:tcW w:w="8334" w:type="dxa"/>
            <w:vAlign w:val="center"/>
          </w:tcPr>
          <w:p w14:paraId="4418FA0A" w14:textId="77777777" w:rsidR="00232B35" w:rsidRPr="002211CE" w:rsidRDefault="00232B35" w:rsidP="00ED003F">
            <w:pPr>
              <w:spacing w:before="0"/>
            </w:pPr>
            <w:r w:rsidRPr="002211CE">
              <w:rPr>
                <w:b/>
                <w:color w:val="000000"/>
                <w:sz w:val="26"/>
              </w:rPr>
              <w:t>Dao mổ siêu âm:</w:t>
            </w:r>
          </w:p>
        </w:tc>
      </w:tr>
      <w:tr w:rsidR="00232B35" w:rsidRPr="002211CE" w14:paraId="2A8A4A59" w14:textId="77777777" w:rsidTr="009A38C3">
        <w:trPr>
          <w:trHeight w:val="394"/>
        </w:trPr>
        <w:tc>
          <w:tcPr>
            <w:tcW w:w="737" w:type="dxa"/>
            <w:vAlign w:val="center"/>
          </w:tcPr>
          <w:p w14:paraId="7BEAF2F5" w14:textId="77777777" w:rsidR="00232B35" w:rsidRPr="002211CE" w:rsidRDefault="00232B35" w:rsidP="00ED003F">
            <w:pPr>
              <w:spacing w:before="0"/>
              <w:jc w:val="center"/>
            </w:pPr>
          </w:p>
        </w:tc>
        <w:tc>
          <w:tcPr>
            <w:tcW w:w="8334" w:type="dxa"/>
            <w:vAlign w:val="center"/>
          </w:tcPr>
          <w:p w14:paraId="7F779B35" w14:textId="77777777" w:rsidR="00232B35" w:rsidRPr="002211CE" w:rsidRDefault="00232B35" w:rsidP="00ED003F">
            <w:pPr>
              <w:spacing w:before="0"/>
            </w:pPr>
            <w:r w:rsidRPr="002211CE">
              <w:rPr>
                <w:color w:val="000000"/>
                <w:sz w:val="26"/>
              </w:rPr>
              <w:t>Máy dùng cho mổ mở và mổ nội soi.</w:t>
            </w:r>
          </w:p>
        </w:tc>
      </w:tr>
      <w:tr w:rsidR="00232B35" w:rsidRPr="002211CE" w14:paraId="6B4AAA8A" w14:textId="77777777" w:rsidTr="009A38C3">
        <w:trPr>
          <w:trHeight w:val="394"/>
        </w:trPr>
        <w:tc>
          <w:tcPr>
            <w:tcW w:w="737" w:type="dxa"/>
            <w:vAlign w:val="center"/>
          </w:tcPr>
          <w:p w14:paraId="1653092F" w14:textId="77777777" w:rsidR="00232B35" w:rsidRPr="002211CE" w:rsidRDefault="00232B35" w:rsidP="00ED003F">
            <w:pPr>
              <w:spacing w:before="0"/>
              <w:jc w:val="center"/>
            </w:pPr>
          </w:p>
        </w:tc>
        <w:tc>
          <w:tcPr>
            <w:tcW w:w="8334" w:type="dxa"/>
            <w:vAlign w:val="center"/>
          </w:tcPr>
          <w:p w14:paraId="0A94032E" w14:textId="77777777" w:rsidR="00232B35" w:rsidRPr="002211CE" w:rsidRDefault="00232B35" w:rsidP="00ED003F">
            <w:pPr>
              <w:spacing w:before="0"/>
            </w:pPr>
            <w:r w:rsidRPr="002211CE">
              <w:rPr>
                <w:color w:val="000000"/>
                <w:sz w:val="26"/>
              </w:rPr>
              <w:t>Máy có khả năng tự động nhận biết tay dao kết nối</w:t>
            </w:r>
          </w:p>
        </w:tc>
      </w:tr>
      <w:tr w:rsidR="00232B35" w:rsidRPr="002211CE" w14:paraId="1F94BAF8" w14:textId="77777777" w:rsidTr="009A38C3">
        <w:trPr>
          <w:trHeight w:val="394"/>
        </w:trPr>
        <w:tc>
          <w:tcPr>
            <w:tcW w:w="737" w:type="dxa"/>
            <w:vAlign w:val="center"/>
          </w:tcPr>
          <w:p w14:paraId="2A7D5E21" w14:textId="77777777" w:rsidR="00232B35" w:rsidRPr="002211CE" w:rsidRDefault="00232B35" w:rsidP="00ED003F">
            <w:pPr>
              <w:spacing w:before="0"/>
              <w:jc w:val="center"/>
            </w:pPr>
          </w:p>
        </w:tc>
        <w:tc>
          <w:tcPr>
            <w:tcW w:w="8334" w:type="dxa"/>
            <w:vAlign w:val="center"/>
          </w:tcPr>
          <w:p w14:paraId="2690E458" w14:textId="77777777" w:rsidR="00232B35" w:rsidRPr="002211CE" w:rsidRDefault="00232B35" w:rsidP="00ED003F">
            <w:pPr>
              <w:spacing w:before="0"/>
            </w:pPr>
            <w:r w:rsidRPr="002211CE">
              <w:rPr>
                <w:color w:val="000000"/>
                <w:sz w:val="26"/>
              </w:rPr>
              <w:t>Dao siêu âm có chức năng cắt và cầm máu.</w:t>
            </w:r>
          </w:p>
        </w:tc>
      </w:tr>
      <w:tr w:rsidR="00232B35" w:rsidRPr="002211CE" w14:paraId="495E9A5B" w14:textId="77777777" w:rsidTr="009A38C3">
        <w:trPr>
          <w:trHeight w:val="394"/>
        </w:trPr>
        <w:tc>
          <w:tcPr>
            <w:tcW w:w="737" w:type="dxa"/>
            <w:vAlign w:val="center"/>
          </w:tcPr>
          <w:p w14:paraId="27D57C02" w14:textId="77777777" w:rsidR="00232B35" w:rsidRPr="002211CE" w:rsidRDefault="00232B35" w:rsidP="00ED003F">
            <w:pPr>
              <w:spacing w:before="0"/>
              <w:jc w:val="center"/>
            </w:pPr>
          </w:p>
        </w:tc>
        <w:tc>
          <w:tcPr>
            <w:tcW w:w="8334" w:type="dxa"/>
            <w:vAlign w:val="center"/>
          </w:tcPr>
          <w:p w14:paraId="4403303E" w14:textId="77777777" w:rsidR="00232B35" w:rsidRPr="002211CE" w:rsidRDefault="00232B35" w:rsidP="00ED003F">
            <w:pPr>
              <w:spacing w:before="0"/>
            </w:pPr>
            <w:r w:rsidRPr="002211CE">
              <w:rPr>
                <w:b/>
                <w:color w:val="000000"/>
                <w:sz w:val="26"/>
              </w:rPr>
              <w:t>Năng lượng đầu ra dao siêu âm:</w:t>
            </w:r>
          </w:p>
        </w:tc>
      </w:tr>
      <w:tr w:rsidR="00232B35" w:rsidRPr="002211CE" w14:paraId="556ED9A3" w14:textId="77777777" w:rsidTr="009A38C3">
        <w:trPr>
          <w:trHeight w:val="394"/>
        </w:trPr>
        <w:tc>
          <w:tcPr>
            <w:tcW w:w="737" w:type="dxa"/>
            <w:vAlign w:val="center"/>
          </w:tcPr>
          <w:p w14:paraId="4D547B1C" w14:textId="77777777" w:rsidR="00232B35" w:rsidRPr="002211CE" w:rsidRDefault="00232B35" w:rsidP="00ED003F">
            <w:pPr>
              <w:spacing w:before="0"/>
              <w:jc w:val="center"/>
            </w:pPr>
          </w:p>
        </w:tc>
        <w:tc>
          <w:tcPr>
            <w:tcW w:w="8334" w:type="dxa"/>
            <w:vAlign w:val="center"/>
          </w:tcPr>
          <w:p w14:paraId="3D03CA26" w14:textId="77777777" w:rsidR="00232B35" w:rsidRPr="002211CE" w:rsidRDefault="00232B35" w:rsidP="00ED003F">
            <w:pPr>
              <w:spacing w:before="0"/>
            </w:pPr>
            <w:r w:rsidRPr="002211CE">
              <w:rPr>
                <w:color w:val="000000"/>
                <w:sz w:val="26"/>
              </w:rPr>
              <w:t>Điện áp: ≥ 140 VAC</w:t>
            </w:r>
          </w:p>
        </w:tc>
      </w:tr>
      <w:tr w:rsidR="00232B35" w:rsidRPr="002211CE" w14:paraId="556821AF" w14:textId="77777777" w:rsidTr="009A38C3">
        <w:trPr>
          <w:trHeight w:val="394"/>
        </w:trPr>
        <w:tc>
          <w:tcPr>
            <w:tcW w:w="737" w:type="dxa"/>
            <w:vAlign w:val="center"/>
          </w:tcPr>
          <w:p w14:paraId="18A02725" w14:textId="77777777" w:rsidR="00232B35" w:rsidRPr="002211CE" w:rsidRDefault="00232B35" w:rsidP="00ED003F">
            <w:pPr>
              <w:spacing w:before="0"/>
              <w:jc w:val="center"/>
            </w:pPr>
          </w:p>
        </w:tc>
        <w:tc>
          <w:tcPr>
            <w:tcW w:w="8334" w:type="dxa"/>
            <w:vAlign w:val="center"/>
          </w:tcPr>
          <w:p w14:paraId="530A839E" w14:textId="77777777" w:rsidR="00232B35" w:rsidRPr="002211CE" w:rsidRDefault="00232B35" w:rsidP="00ED003F">
            <w:pPr>
              <w:spacing w:before="0"/>
            </w:pPr>
            <w:r w:rsidRPr="002211CE">
              <w:rPr>
                <w:color w:val="000000"/>
                <w:sz w:val="26"/>
              </w:rPr>
              <w:t>Công suất: ≥ 30 W</w:t>
            </w:r>
          </w:p>
        </w:tc>
      </w:tr>
      <w:tr w:rsidR="00232B35" w:rsidRPr="002211CE" w14:paraId="38D2E41F" w14:textId="77777777" w:rsidTr="009A38C3">
        <w:trPr>
          <w:trHeight w:val="394"/>
        </w:trPr>
        <w:tc>
          <w:tcPr>
            <w:tcW w:w="737" w:type="dxa"/>
            <w:vAlign w:val="center"/>
          </w:tcPr>
          <w:p w14:paraId="16E115E3" w14:textId="77777777" w:rsidR="00232B35" w:rsidRPr="002211CE" w:rsidRDefault="00232B35" w:rsidP="00ED003F">
            <w:pPr>
              <w:spacing w:before="0"/>
              <w:jc w:val="center"/>
            </w:pPr>
          </w:p>
        </w:tc>
        <w:tc>
          <w:tcPr>
            <w:tcW w:w="8334" w:type="dxa"/>
            <w:vAlign w:val="center"/>
          </w:tcPr>
          <w:p w14:paraId="54115ABD" w14:textId="77777777" w:rsidR="00232B35" w:rsidRPr="002211CE" w:rsidRDefault="00232B35" w:rsidP="00ED003F">
            <w:pPr>
              <w:spacing w:before="0"/>
            </w:pPr>
            <w:r w:rsidRPr="002211CE">
              <w:rPr>
                <w:b/>
                <w:color w:val="000000"/>
                <w:sz w:val="26"/>
              </w:rPr>
              <w:t>Công nghệ siêu âm:</w:t>
            </w:r>
          </w:p>
        </w:tc>
      </w:tr>
      <w:tr w:rsidR="00232B35" w:rsidRPr="002211CE" w14:paraId="0AFB1350" w14:textId="77777777" w:rsidTr="009A38C3">
        <w:trPr>
          <w:trHeight w:val="394"/>
        </w:trPr>
        <w:tc>
          <w:tcPr>
            <w:tcW w:w="737" w:type="dxa"/>
            <w:vAlign w:val="center"/>
          </w:tcPr>
          <w:p w14:paraId="0D863C7A" w14:textId="77777777" w:rsidR="00232B35" w:rsidRPr="002211CE" w:rsidRDefault="00232B35" w:rsidP="00ED003F">
            <w:pPr>
              <w:spacing w:before="0"/>
              <w:jc w:val="center"/>
            </w:pPr>
          </w:p>
        </w:tc>
        <w:tc>
          <w:tcPr>
            <w:tcW w:w="8334" w:type="dxa"/>
            <w:vAlign w:val="center"/>
          </w:tcPr>
          <w:p w14:paraId="71CAC52C" w14:textId="77777777" w:rsidR="00232B35" w:rsidRPr="002211CE" w:rsidRDefault="00232B35" w:rsidP="00ED003F">
            <w:pPr>
              <w:spacing w:before="0"/>
            </w:pPr>
            <w:r w:rsidRPr="002211CE">
              <w:rPr>
                <w:color w:val="000000"/>
                <w:sz w:val="26"/>
              </w:rPr>
              <w:t>Tần số: ≥35 kHz</w:t>
            </w:r>
          </w:p>
        </w:tc>
      </w:tr>
      <w:tr w:rsidR="00232B35" w:rsidRPr="002211CE" w14:paraId="230D7839" w14:textId="77777777" w:rsidTr="009A38C3">
        <w:trPr>
          <w:trHeight w:val="394"/>
        </w:trPr>
        <w:tc>
          <w:tcPr>
            <w:tcW w:w="737" w:type="dxa"/>
            <w:vAlign w:val="center"/>
          </w:tcPr>
          <w:p w14:paraId="5D208DF2" w14:textId="77777777" w:rsidR="00232B35" w:rsidRPr="002211CE" w:rsidRDefault="00232B35" w:rsidP="00ED003F">
            <w:pPr>
              <w:spacing w:before="0"/>
              <w:jc w:val="center"/>
            </w:pPr>
          </w:p>
        </w:tc>
        <w:tc>
          <w:tcPr>
            <w:tcW w:w="8334" w:type="dxa"/>
            <w:vAlign w:val="center"/>
          </w:tcPr>
          <w:p w14:paraId="44F26B5C" w14:textId="77777777" w:rsidR="00232B35" w:rsidRPr="002211CE" w:rsidRDefault="00232B35" w:rsidP="00ED003F">
            <w:pPr>
              <w:spacing w:before="0"/>
            </w:pPr>
            <w:r w:rsidRPr="002211CE">
              <w:rPr>
                <w:b/>
                <w:color w:val="000000"/>
                <w:sz w:val="26"/>
              </w:rPr>
              <w:t>Công nghệ điện lưỡng cực:</w:t>
            </w:r>
          </w:p>
        </w:tc>
      </w:tr>
      <w:tr w:rsidR="00232B35" w:rsidRPr="002211CE" w14:paraId="5A7C23BD" w14:textId="77777777" w:rsidTr="009A38C3">
        <w:trPr>
          <w:trHeight w:val="394"/>
        </w:trPr>
        <w:tc>
          <w:tcPr>
            <w:tcW w:w="737" w:type="dxa"/>
            <w:vAlign w:val="center"/>
          </w:tcPr>
          <w:p w14:paraId="56C9E757" w14:textId="77777777" w:rsidR="00232B35" w:rsidRPr="002211CE" w:rsidRDefault="00232B35" w:rsidP="00ED003F">
            <w:pPr>
              <w:spacing w:before="0"/>
              <w:jc w:val="center"/>
            </w:pPr>
          </w:p>
        </w:tc>
        <w:tc>
          <w:tcPr>
            <w:tcW w:w="8334" w:type="dxa"/>
            <w:vAlign w:val="center"/>
          </w:tcPr>
          <w:p w14:paraId="1ABCDD22" w14:textId="77777777" w:rsidR="00232B35" w:rsidRPr="002211CE" w:rsidRDefault="00232B35" w:rsidP="00ED003F">
            <w:pPr>
              <w:spacing w:before="0"/>
            </w:pPr>
            <w:r w:rsidRPr="002211CE">
              <w:rPr>
                <w:color w:val="000000"/>
                <w:sz w:val="26"/>
              </w:rPr>
              <w:t>Lưỡi dao có tối thiểu các chức năng, bao gồm: cắt và hàn mạch máu</w:t>
            </w:r>
          </w:p>
        </w:tc>
      </w:tr>
      <w:tr w:rsidR="00232B35" w:rsidRPr="002211CE" w14:paraId="35ED9C18" w14:textId="77777777" w:rsidTr="009A38C3">
        <w:trPr>
          <w:trHeight w:val="394"/>
        </w:trPr>
        <w:tc>
          <w:tcPr>
            <w:tcW w:w="737" w:type="dxa"/>
            <w:vAlign w:val="center"/>
          </w:tcPr>
          <w:p w14:paraId="6773E0F3" w14:textId="77777777" w:rsidR="00232B35" w:rsidRPr="002211CE" w:rsidRDefault="00232B35" w:rsidP="00ED003F">
            <w:pPr>
              <w:spacing w:before="0"/>
              <w:jc w:val="center"/>
            </w:pPr>
          </w:p>
        </w:tc>
        <w:tc>
          <w:tcPr>
            <w:tcW w:w="8334" w:type="dxa"/>
            <w:vAlign w:val="center"/>
          </w:tcPr>
          <w:p w14:paraId="6389BB91" w14:textId="77777777" w:rsidR="00232B35" w:rsidRPr="002211CE" w:rsidRDefault="00232B35" w:rsidP="00ED003F">
            <w:pPr>
              <w:spacing w:before="0"/>
            </w:pPr>
            <w:r w:rsidRPr="002211CE">
              <w:rPr>
                <w:b/>
                <w:color w:val="000000"/>
                <w:sz w:val="26"/>
              </w:rPr>
              <w:t>Dây dao siêu âm mổ mở và mổ nội soi :</w:t>
            </w:r>
          </w:p>
        </w:tc>
      </w:tr>
      <w:tr w:rsidR="00232B35" w:rsidRPr="002211CE" w14:paraId="4222AFC3" w14:textId="77777777" w:rsidTr="009A38C3">
        <w:trPr>
          <w:trHeight w:val="394"/>
        </w:trPr>
        <w:tc>
          <w:tcPr>
            <w:tcW w:w="737" w:type="dxa"/>
            <w:vAlign w:val="center"/>
          </w:tcPr>
          <w:p w14:paraId="778A0634" w14:textId="77777777" w:rsidR="00232B35" w:rsidRPr="002211CE" w:rsidRDefault="00232B35" w:rsidP="00ED003F">
            <w:pPr>
              <w:spacing w:before="0"/>
              <w:jc w:val="center"/>
            </w:pPr>
          </w:p>
        </w:tc>
        <w:tc>
          <w:tcPr>
            <w:tcW w:w="8334" w:type="dxa"/>
            <w:vAlign w:val="center"/>
          </w:tcPr>
          <w:p w14:paraId="051CEFA8" w14:textId="77777777" w:rsidR="00232B35" w:rsidRPr="002211CE" w:rsidRDefault="00232B35" w:rsidP="00ED003F">
            <w:pPr>
              <w:spacing w:before="0"/>
            </w:pPr>
            <w:r w:rsidRPr="002211CE">
              <w:rPr>
                <w:color w:val="000000"/>
                <w:sz w:val="26"/>
              </w:rPr>
              <w:t>Có thể tiệt khuẩn</w:t>
            </w:r>
          </w:p>
        </w:tc>
      </w:tr>
      <w:tr w:rsidR="00232B35" w:rsidRPr="002211CE" w14:paraId="2456A301" w14:textId="77777777" w:rsidTr="009A38C3">
        <w:trPr>
          <w:trHeight w:val="394"/>
        </w:trPr>
        <w:tc>
          <w:tcPr>
            <w:tcW w:w="737" w:type="dxa"/>
            <w:vAlign w:val="center"/>
          </w:tcPr>
          <w:p w14:paraId="47BD9A5D" w14:textId="77777777" w:rsidR="00232B35" w:rsidRPr="002211CE" w:rsidRDefault="00232B35" w:rsidP="00ED003F">
            <w:pPr>
              <w:spacing w:before="0"/>
              <w:jc w:val="center"/>
            </w:pPr>
          </w:p>
        </w:tc>
        <w:tc>
          <w:tcPr>
            <w:tcW w:w="8334" w:type="dxa"/>
            <w:vAlign w:val="center"/>
          </w:tcPr>
          <w:p w14:paraId="4FD7C969" w14:textId="77777777" w:rsidR="00232B35" w:rsidRPr="002211CE" w:rsidRDefault="00232B35" w:rsidP="00ED003F">
            <w:pPr>
              <w:spacing w:before="0"/>
            </w:pPr>
            <w:r w:rsidRPr="002211CE">
              <w:rPr>
                <w:b/>
                <w:color w:val="000000"/>
                <w:sz w:val="26"/>
              </w:rPr>
              <w:t>Lưỡi dao siêu âm mổ nội soi:</w:t>
            </w:r>
          </w:p>
        </w:tc>
      </w:tr>
      <w:tr w:rsidR="00232B35" w:rsidRPr="002211CE" w14:paraId="238CA838" w14:textId="77777777" w:rsidTr="009A38C3">
        <w:trPr>
          <w:trHeight w:val="394"/>
        </w:trPr>
        <w:tc>
          <w:tcPr>
            <w:tcW w:w="737" w:type="dxa"/>
            <w:vAlign w:val="center"/>
          </w:tcPr>
          <w:p w14:paraId="2AB81962" w14:textId="77777777" w:rsidR="00232B35" w:rsidRPr="002211CE" w:rsidRDefault="00232B35" w:rsidP="00ED003F">
            <w:pPr>
              <w:spacing w:before="0"/>
              <w:jc w:val="center"/>
            </w:pPr>
          </w:p>
        </w:tc>
        <w:tc>
          <w:tcPr>
            <w:tcW w:w="8334" w:type="dxa"/>
            <w:vAlign w:val="center"/>
          </w:tcPr>
          <w:p w14:paraId="73B28B08" w14:textId="77777777" w:rsidR="00232B35" w:rsidRPr="002211CE" w:rsidRDefault="00232B35" w:rsidP="00ED003F">
            <w:pPr>
              <w:spacing w:before="0"/>
            </w:pPr>
            <w:r w:rsidRPr="002211CE">
              <w:rPr>
                <w:color w:val="000000"/>
                <w:sz w:val="26"/>
              </w:rPr>
              <w:t>Chiều dài cán ≥ 34cm</w:t>
            </w:r>
          </w:p>
        </w:tc>
      </w:tr>
      <w:tr w:rsidR="00232B35" w:rsidRPr="002211CE" w14:paraId="4B13A546" w14:textId="77777777" w:rsidTr="009A38C3">
        <w:trPr>
          <w:trHeight w:val="394"/>
        </w:trPr>
        <w:tc>
          <w:tcPr>
            <w:tcW w:w="737" w:type="dxa"/>
            <w:vAlign w:val="center"/>
          </w:tcPr>
          <w:p w14:paraId="661E3EFD" w14:textId="77777777" w:rsidR="00232B35" w:rsidRPr="002211CE" w:rsidRDefault="00232B35" w:rsidP="00ED003F">
            <w:pPr>
              <w:spacing w:before="0"/>
              <w:jc w:val="center"/>
            </w:pPr>
          </w:p>
        </w:tc>
        <w:tc>
          <w:tcPr>
            <w:tcW w:w="8334" w:type="dxa"/>
            <w:vAlign w:val="center"/>
          </w:tcPr>
          <w:p w14:paraId="3163572A" w14:textId="77777777" w:rsidR="00232B35" w:rsidRPr="002211CE" w:rsidRDefault="00232B35" w:rsidP="00ED003F">
            <w:pPr>
              <w:spacing w:before="0"/>
            </w:pPr>
            <w:r w:rsidRPr="002211CE">
              <w:rPr>
                <w:color w:val="000000"/>
                <w:sz w:val="26"/>
              </w:rPr>
              <w:t>Đầu lưỡi dao cong</w:t>
            </w:r>
          </w:p>
        </w:tc>
      </w:tr>
      <w:tr w:rsidR="00232B35" w:rsidRPr="002211CE" w14:paraId="1F865B80" w14:textId="77777777" w:rsidTr="009A38C3">
        <w:trPr>
          <w:trHeight w:val="394"/>
        </w:trPr>
        <w:tc>
          <w:tcPr>
            <w:tcW w:w="737" w:type="dxa"/>
            <w:vAlign w:val="center"/>
          </w:tcPr>
          <w:p w14:paraId="4BB83F0D" w14:textId="77777777" w:rsidR="00232B35" w:rsidRPr="002211CE" w:rsidRDefault="00232B35" w:rsidP="00ED003F">
            <w:pPr>
              <w:spacing w:before="0"/>
              <w:jc w:val="center"/>
            </w:pPr>
          </w:p>
        </w:tc>
        <w:tc>
          <w:tcPr>
            <w:tcW w:w="8334" w:type="dxa"/>
            <w:vAlign w:val="center"/>
          </w:tcPr>
          <w:p w14:paraId="7657C0A4" w14:textId="77777777" w:rsidR="00232B35" w:rsidRPr="002211CE" w:rsidRDefault="00232B35" w:rsidP="00ED003F">
            <w:pPr>
              <w:spacing w:before="0"/>
            </w:pPr>
            <w:r w:rsidRPr="002211CE">
              <w:rPr>
                <w:b/>
                <w:color w:val="000000"/>
                <w:sz w:val="26"/>
              </w:rPr>
              <w:t>Lưỡi dao siêu âm mổ mở:</w:t>
            </w:r>
          </w:p>
        </w:tc>
      </w:tr>
      <w:tr w:rsidR="00232B35" w:rsidRPr="002211CE" w14:paraId="035A372E" w14:textId="77777777" w:rsidTr="009A38C3">
        <w:trPr>
          <w:trHeight w:val="394"/>
        </w:trPr>
        <w:tc>
          <w:tcPr>
            <w:tcW w:w="737" w:type="dxa"/>
            <w:vAlign w:val="center"/>
          </w:tcPr>
          <w:p w14:paraId="00710429" w14:textId="77777777" w:rsidR="00232B35" w:rsidRPr="002211CE" w:rsidRDefault="00232B35" w:rsidP="00ED003F">
            <w:pPr>
              <w:spacing w:before="0"/>
              <w:jc w:val="center"/>
            </w:pPr>
          </w:p>
        </w:tc>
        <w:tc>
          <w:tcPr>
            <w:tcW w:w="8334" w:type="dxa"/>
            <w:vAlign w:val="center"/>
          </w:tcPr>
          <w:p w14:paraId="0AB95763" w14:textId="77777777" w:rsidR="00232B35" w:rsidRPr="002211CE" w:rsidRDefault="00232B35" w:rsidP="00ED003F">
            <w:pPr>
              <w:spacing w:before="0"/>
            </w:pPr>
            <w:r w:rsidRPr="002211CE">
              <w:rPr>
                <w:color w:val="000000"/>
                <w:sz w:val="26"/>
              </w:rPr>
              <w:t>Tay cầm dạng kéo</w:t>
            </w:r>
          </w:p>
        </w:tc>
      </w:tr>
      <w:tr w:rsidR="00232B35" w:rsidRPr="002211CE" w14:paraId="004A0AC2" w14:textId="77777777" w:rsidTr="009A38C3">
        <w:trPr>
          <w:trHeight w:val="394"/>
        </w:trPr>
        <w:tc>
          <w:tcPr>
            <w:tcW w:w="737" w:type="dxa"/>
            <w:vAlign w:val="center"/>
          </w:tcPr>
          <w:p w14:paraId="37037FE5" w14:textId="77777777" w:rsidR="00232B35" w:rsidRPr="002211CE" w:rsidRDefault="00232B35" w:rsidP="00ED003F">
            <w:pPr>
              <w:spacing w:before="0"/>
              <w:jc w:val="center"/>
            </w:pPr>
          </w:p>
        </w:tc>
        <w:tc>
          <w:tcPr>
            <w:tcW w:w="8334" w:type="dxa"/>
            <w:vAlign w:val="center"/>
          </w:tcPr>
          <w:p w14:paraId="1C4E3B6A" w14:textId="77777777" w:rsidR="00232B35" w:rsidRPr="002211CE" w:rsidRDefault="00232B35" w:rsidP="00ED003F">
            <w:pPr>
              <w:spacing w:before="0"/>
            </w:pPr>
            <w:r w:rsidRPr="002211CE">
              <w:rPr>
                <w:color w:val="000000"/>
                <w:sz w:val="26"/>
              </w:rPr>
              <w:t>Đầu lưỡi dao cong</w:t>
            </w:r>
          </w:p>
        </w:tc>
      </w:tr>
      <w:tr w:rsidR="00232B35" w:rsidRPr="002211CE" w14:paraId="152C6286" w14:textId="77777777" w:rsidTr="009A38C3">
        <w:trPr>
          <w:trHeight w:val="394"/>
        </w:trPr>
        <w:tc>
          <w:tcPr>
            <w:tcW w:w="737" w:type="dxa"/>
            <w:vAlign w:val="center"/>
          </w:tcPr>
          <w:p w14:paraId="338B5F43" w14:textId="77777777" w:rsidR="00232B35" w:rsidRPr="002211CE" w:rsidRDefault="00232B35" w:rsidP="00ED003F">
            <w:pPr>
              <w:spacing w:before="0"/>
              <w:jc w:val="center"/>
            </w:pPr>
            <w:r w:rsidRPr="002211CE">
              <w:rPr>
                <w:b/>
                <w:color w:val="000000"/>
                <w:sz w:val="26"/>
              </w:rPr>
              <w:t>IV</w:t>
            </w:r>
          </w:p>
        </w:tc>
        <w:tc>
          <w:tcPr>
            <w:tcW w:w="8334" w:type="dxa"/>
            <w:vAlign w:val="center"/>
          </w:tcPr>
          <w:p w14:paraId="04D25C52" w14:textId="77777777" w:rsidR="00232B35" w:rsidRPr="002211CE" w:rsidRDefault="00232B35" w:rsidP="00ED003F">
            <w:pPr>
              <w:spacing w:before="0"/>
            </w:pPr>
            <w:r w:rsidRPr="002211CE">
              <w:rPr>
                <w:b/>
                <w:color w:val="000000"/>
                <w:sz w:val="26"/>
              </w:rPr>
              <w:t>YÊU CẦU KHÁC</w:t>
            </w:r>
          </w:p>
        </w:tc>
      </w:tr>
      <w:tr w:rsidR="00232B35" w:rsidRPr="002211CE" w14:paraId="3C8037AE" w14:textId="77777777" w:rsidTr="009A38C3">
        <w:trPr>
          <w:trHeight w:val="394"/>
        </w:trPr>
        <w:tc>
          <w:tcPr>
            <w:tcW w:w="737" w:type="dxa"/>
            <w:vAlign w:val="center"/>
          </w:tcPr>
          <w:p w14:paraId="62CC7303" w14:textId="77777777" w:rsidR="00232B35" w:rsidRPr="002211CE" w:rsidRDefault="00232B35" w:rsidP="00ED003F">
            <w:pPr>
              <w:spacing w:before="0"/>
              <w:jc w:val="center"/>
            </w:pPr>
            <w:r w:rsidRPr="002211CE">
              <w:rPr>
                <w:color w:val="000000"/>
                <w:sz w:val="26"/>
              </w:rPr>
              <w:t>1</w:t>
            </w:r>
          </w:p>
        </w:tc>
        <w:tc>
          <w:tcPr>
            <w:tcW w:w="8334" w:type="dxa"/>
            <w:vAlign w:val="center"/>
          </w:tcPr>
          <w:p w14:paraId="58652D1B" w14:textId="77777777" w:rsidR="00232B35" w:rsidRPr="002211CE" w:rsidRDefault="00232B35" w:rsidP="00ED003F">
            <w:pPr>
              <w:spacing w:before="0"/>
            </w:pPr>
            <w:r w:rsidRPr="002211CE">
              <w:rPr>
                <w:color w:val="000000"/>
                <w:sz w:val="26"/>
              </w:rPr>
              <w:t>Thời gian giao hàng: ≤ 150 ngày. Địa điểm giao hàng: tại nơi sử dụng</w:t>
            </w:r>
          </w:p>
        </w:tc>
      </w:tr>
      <w:tr w:rsidR="00232B35" w:rsidRPr="002211CE" w14:paraId="6DB901FC" w14:textId="77777777" w:rsidTr="009A38C3">
        <w:trPr>
          <w:trHeight w:val="394"/>
        </w:trPr>
        <w:tc>
          <w:tcPr>
            <w:tcW w:w="737" w:type="dxa"/>
            <w:vAlign w:val="center"/>
          </w:tcPr>
          <w:p w14:paraId="1DE4E402" w14:textId="77777777" w:rsidR="00232B35" w:rsidRPr="002211CE" w:rsidRDefault="00232B35" w:rsidP="00ED003F">
            <w:pPr>
              <w:spacing w:before="0"/>
              <w:jc w:val="center"/>
            </w:pPr>
            <w:r w:rsidRPr="002211CE">
              <w:rPr>
                <w:color w:val="000000"/>
                <w:sz w:val="26"/>
              </w:rPr>
              <w:t>2</w:t>
            </w:r>
          </w:p>
        </w:tc>
        <w:tc>
          <w:tcPr>
            <w:tcW w:w="8334" w:type="dxa"/>
            <w:vAlign w:val="center"/>
          </w:tcPr>
          <w:p w14:paraId="710BD360" w14:textId="77777777" w:rsidR="00232B35" w:rsidRPr="002211CE" w:rsidRDefault="00232B35" w:rsidP="00ED003F">
            <w:pPr>
              <w:spacing w:before="0"/>
            </w:pPr>
            <w:r w:rsidRPr="002211CE">
              <w:rPr>
                <w:color w:val="000000"/>
                <w:sz w:val="26"/>
              </w:rPr>
              <w:t>Đào tạo chuyển giao công nghệ: Tại nơi sử dụng.</w:t>
            </w:r>
          </w:p>
        </w:tc>
      </w:tr>
      <w:tr w:rsidR="00232B35" w:rsidRPr="002211CE" w14:paraId="533D81ED" w14:textId="77777777" w:rsidTr="009A38C3">
        <w:trPr>
          <w:trHeight w:val="394"/>
        </w:trPr>
        <w:tc>
          <w:tcPr>
            <w:tcW w:w="737" w:type="dxa"/>
            <w:vAlign w:val="center"/>
          </w:tcPr>
          <w:p w14:paraId="6D8E00FA" w14:textId="77777777" w:rsidR="00232B35" w:rsidRPr="002211CE" w:rsidRDefault="00232B35" w:rsidP="00ED003F">
            <w:pPr>
              <w:spacing w:before="0"/>
              <w:jc w:val="center"/>
            </w:pPr>
            <w:r w:rsidRPr="002211CE">
              <w:rPr>
                <w:color w:val="000000"/>
                <w:sz w:val="26"/>
              </w:rPr>
              <w:t>3</w:t>
            </w:r>
          </w:p>
        </w:tc>
        <w:tc>
          <w:tcPr>
            <w:tcW w:w="8334" w:type="dxa"/>
            <w:vAlign w:val="center"/>
          </w:tcPr>
          <w:p w14:paraId="7BC86E54" w14:textId="77777777" w:rsidR="00232B35" w:rsidRPr="002211CE" w:rsidRDefault="00232B35" w:rsidP="00ED003F">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3B520809" w14:textId="77777777" w:rsidTr="009A38C3">
        <w:trPr>
          <w:trHeight w:val="394"/>
        </w:trPr>
        <w:tc>
          <w:tcPr>
            <w:tcW w:w="737" w:type="dxa"/>
            <w:vAlign w:val="center"/>
          </w:tcPr>
          <w:p w14:paraId="79AE5336" w14:textId="77777777" w:rsidR="00232B35" w:rsidRPr="002211CE" w:rsidRDefault="00232B35" w:rsidP="00ED003F">
            <w:pPr>
              <w:spacing w:before="0"/>
              <w:jc w:val="center"/>
            </w:pPr>
            <w:r w:rsidRPr="002211CE">
              <w:rPr>
                <w:color w:val="000000"/>
                <w:sz w:val="26"/>
              </w:rPr>
              <w:t>4</w:t>
            </w:r>
          </w:p>
        </w:tc>
        <w:tc>
          <w:tcPr>
            <w:tcW w:w="8334" w:type="dxa"/>
            <w:vAlign w:val="center"/>
          </w:tcPr>
          <w:p w14:paraId="2FBB30F6" w14:textId="77777777" w:rsidR="00232B35" w:rsidRPr="002211CE" w:rsidRDefault="00232B35" w:rsidP="00ED003F">
            <w:pPr>
              <w:spacing w:before="0"/>
            </w:pPr>
            <w:r w:rsidRPr="002211CE">
              <w:rPr>
                <w:color w:val="000000"/>
                <w:sz w:val="26"/>
              </w:rPr>
              <w:t>Thời gian có mặt để giải quyết sự cố kỹ thuật ≤ 24 giờ kể từ khi nhận được thông báo.</w:t>
            </w:r>
          </w:p>
        </w:tc>
      </w:tr>
      <w:tr w:rsidR="00232B35" w:rsidRPr="002211CE" w14:paraId="1E161349" w14:textId="77777777" w:rsidTr="009A38C3">
        <w:trPr>
          <w:trHeight w:val="394"/>
        </w:trPr>
        <w:tc>
          <w:tcPr>
            <w:tcW w:w="737" w:type="dxa"/>
            <w:vAlign w:val="center"/>
          </w:tcPr>
          <w:p w14:paraId="550B23B9" w14:textId="77777777" w:rsidR="00232B35" w:rsidRPr="002211CE" w:rsidRDefault="00232B35" w:rsidP="00ED003F">
            <w:pPr>
              <w:spacing w:before="0"/>
              <w:jc w:val="center"/>
            </w:pPr>
            <w:r w:rsidRPr="002211CE">
              <w:rPr>
                <w:color w:val="000000"/>
                <w:sz w:val="26"/>
              </w:rPr>
              <w:t>5</w:t>
            </w:r>
          </w:p>
        </w:tc>
        <w:tc>
          <w:tcPr>
            <w:tcW w:w="8334" w:type="dxa"/>
            <w:vAlign w:val="center"/>
          </w:tcPr>
          <w:p w14:paraId="276663F9" w14:textId="77777777" w:rsidR="00232B35" w:rsidRPr="002211CE" w:rsidRDefault="00232B35" w:rsidP="00ED003F">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4F84AC2B" w14:textId="77777777" w:rsidTr="009A38C3">
        <w:trPr>
          <w:trHeight w:val="394"/>
        </w:trPr>
        <w:tc>
          <w:tcPr>
            <w:tcW w:w="737" w:type="dxa"/>
            <w:vAlign w:val="center"/>
          </w:tcPr>
          <w:p w14:paraId="4FEEAA77" w14:textId="77777777" w:rsidR="00232B35" w:rsidRPr="002211CE" w:rsidRDefault="00232B35" w:rsidP="00ED003F">
            <w:pPr>
              <w:spacing w:before="0"/>
              <w:jc w:val="center"/>
            </w:pPr>
            <w:r w:rsidRPr="002211CE">
              <w:rPr>
                <w:color w:val="000000"/>
                <w:sz w:val="26"/>
              </w:rPr>
              <w:t>6</w:t>
            </w:r>
          </w:p>
        </w:tc>
        <w:tc>
          <w:tcPr>
            <w:tcW w:w="8334" w:type="dxa"/>
            <w:vAlign w:val="center"/>
          </w:tcPr>
          <w:p w14:paraId="120E73FF" w14:textId="77777777" w:rsidR="00232B35" w:rsidRPr="002211CE" w:rsidRDefault="00232B35" w:rsidP="00ED003F">
            <w:pPr>
              <w:spacing w:before="0"/>
            </w:pPr>
            <w:r w:rsidRPr="002211CE">
              <w:rPr>
                <w:color w:val="000000"/>
                <w:sz w:val="26"/>
              </w:rPr>
              <w:t>Yêu cầu nhà thầu báo giá dịch vụ bảo hành bảo dưỡng, linh phụ kiện thay thế</w:t>
            </w:r>
          </w:p>
        </w:tc>
      </w:tr>
    </w:tbl>
    <w:p w14:paraId="2FCDBFBE" w14:textId="77777777" w:rsidR="00232B35" w:rsidRPr="002211CE" w:rsidRDefault="00232B35" w:rsidP="00232B35">
      <w:r w:rsidRPr="002211CE">
        <w:br w:type="page"/>
      </w:r>
    </w:p>
    <w:p w14:paraId="0341B8DD"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17. Đèn mổ di động (tiểu phẫu)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019E1006" w14:textId="77777777" w:rsidTr="009A38C3">
        <w:trPr>
          <w:trHeight w:val="394"/>
        </w:trPr>
        <w:tc>
          <w:tcPr>
            <w:tcW w:w="737" w:type="dxa"/>
            <w:vAlign w:val="center"/>
          </w:tcPr>
          <w:p w14:paraId="0B5DABCA" w14:textId="77777777" w:rsidR="00232B35" w:rsidRPr="002211CE" w:rsidRDefault="00232B35" w:rsidP="00ED003F">
            <w:pPr>
              <w:spacing w:before="0"/>
              <w:jc w:val="center"/>
            </w:pPr>
            <w:r w:rsidRPr="002211CE">
              <w:rPr>
                <w:b/>
                <w:color w:val="000000"/>
                <w:sz w:val="26"/>
              </w:rPr>
              <w:t>STT</w:t>
            </w:r>
          </w:p>
        </w:tc>
        <w:tc>
          <w:tcPr>
            <w:tcW w:w="8334" w:type="dxa"/>
            <w:vAlign w:val="center"/>
          </w:tcPr>
          <w:p w14:paraId="23940C06" w14:textId="77777777" w:rsidR="00232B35" w:rsidRPr="002211CE" w:rsidRDefault="00232B35" w:rsidP="00ED003F">
            <w:pPr>
              <w:spacing w:before="0"/>
              <w:jc w:val="center"/>
            </w:pPr>
            <w:r w:rsidRPr="002211CE">
              <w:rPr>
                <w:b/>
                <w:color w:val="000000"/>
                <w:sz w:val="26"/>
              </w:rPr>
              <w:t>NỘI DUNG YÊU CẦU</w:t>
            </w:r>
          </w:p>
        </w:tc>
      </w:tr>
      <w:tr w:rsidR="00232B35" w:rsidRPr="002211CE" w14:paraId="65F3DDF7" w14:textId="77777777" w:rsidTr="009A38C3">
        <w:trPr>
          <w:trHeight w:val="394"/>
        </w:trPr>
        <w:tc>
          <w:tcPr>
            <w:tcW w:w="737" w:type="dxa"/>
            <w:vAlign w:val="center"/>
          </w:tcPr>
          <w:p w14:paraId="27D97635" w14:textId="77777777" w:rsidR="00232B35" w:rsidRPr="002211CE" w:rsidRDefault="00232B35" w:rsidP="00ED003F">
            <w:pPr>
              <w:spacing w:before="0"/>
              <w:jc w:val="center"/>
            </w:pPr>
            <w:r w:rsidRPr="002211CE">
              <w:rPr>
                <w:b/>
                <w:color w:val="000000"/>
                <w:sz w:val="26"/>
              </w:rPr>
              <w:t>I</w:t>
            </w:r>
          </w:p>
        </w:tc>
        <w:tc>
          <w:tcPr>
            <w:tcW w:w="8334" w:type="dxa"/>
            <w:vAlign w:val="center"/>
          </w:tcPr>
          <w:p w14:paraId="5C989E0A" w14:textId="77777777" w:rsidR="00232B35" w:rsidRPr="002211CE" w:rsidRDefault="00232B35" w:rsidP="00ED003F">
            <w:pPr>
              <w:spacing w:before="0"/>
            </w:pPr>
            <w:r w:rsidRPr="002211CE">
              <w:rPr>
                <w:b/>
                <w:color w:val="000000"/>
                <w:sz w:val="26"/>
              </w:rPr>
              <w:t>YÊU CẦU CHUNG</w:t>
            </w:r>
          </w:p>
        </w:tc>
      </w:tr>
      <w:tr w:rsidR="00232B35" w:rsidRPr="002211CE" w14:paraId="7C95037C" w14:textId="77777777" w:rsidTr="009A38C3">
        <w:trPr>
          <w:trHeight w:val="394"/>
        </w:trPr>
        <w:tc>
          <w:tcPr>
            <w:tcW w:w="737" w:type="dxa"/>
            <w:vAlign w:val="center"/>
          </w:tcPr>
          <w:p w14:paraId="579741FE" w14:textId="77777777" w:rsidR="00232B35" w:rsidRPr="002211CE" w:rsidRDefault="00232B35" w:rsidP="00ED003F">
            <w:pPr>
              <w:spacing w:before="0"/>
              <w:jc w:val="center"/>
            </w:pPr>
          </w:p>
        </w:tc>
        <w:tc>
          <w:tcPr>
            <w:tcW w:w="8334" w:type="dxa"/>
            <w:vAlign w:val="center"/>
          </w:tcPr>
          <w:p w14:paraId="60CB9160" w14:textId="77777777" w:rsidR="00232B35" w:rsidRPr="002211CE" w:rsidRDefault="00232B35" w:rsidP="00ED003F">
            <w:pPr>
              <w:spacing w:before="0"/>
            </w:pPr>
            <w:r w:rsidRPr="002211CE">
              <w:rPr>
                <w:color w:val="000000"/>
                <w:sz w:val="26"/>
              </w:rPr>
              <w:t>Thiết bị được sản xuất từ năm 2024 trở đi, mới 100%.</w:t>
            </w:r>
          </w:p>
        </w:tc>
      </w:tr>
      <w:tr w:rsidR="00232B35" w:rsidRPr="002211CE" w14:paraId="401349BE" w14:textId="77777777" w:rsidTr="009A38C3">
        <w:trPr>
          <w:trHeight w:val="394"/>
        </w:trPr>
        <w:tc>
          <w:tcPr>
            <w:tcW w:w="737" w:type="dxa"/>
            <w:vAlign w:val="center"/>
          </w:tcPr>
          <w:p w14:paraId="7BB3B6A9" w14:textId="77777777" w:rsidR="00232B35" w:rsidRPr="002211CE" w:rsidRDefault="00232B35" w:rsidP="00ED003F">
            <w:pPr>
              <w:spacing w:before="0"/>
              <w:jc w:val="center"/>
            </w:pPr>
          </w:p>
        </w:tc>
        <w:tc>
          <w:tcPr>
            <w:tcW w:w="8334" w:type="dxa"/>
            <w:vAlign w:val="center"/>
          </w:tcPr>
          <w:p w14:paraId="38737319" w14:textId="77777777" w:rsidR="00232B35" w:rsidRPr="002211CE" w:rsidRDefault="00232B35" w:rsidP="00ED003F">
            <w:pPr>
              <w:spacing w:before="0"/>
            </w:pPr>
            <w:r w:rsidRPr="002211CE">
              <w:rPr>
                <w:color w:val="000000"/>
                <w:sz w:val="26"/>
              </w:rPr>
              <w:t>Đạt tiêu chuẩn hệ thống quản lý chất lượng ISO 13485</w:t>
            </w:r>
          </w:p>
        </w:tc>
      </w:tr>
      <w:tr w:rsidR="00232B35" w:rsidRPr="002211CE" w14:paraId="08C5BF32" w14:textId="77777777" w:rsidTr="009A38C3">
        <w:trPr>
          <w:trHeight w:val="394"/>
        </w:trPr>
        <w:tc>
          <w:tcPr>
            <w:tcW w:w="737" w:type="dxa"/>
            <w:vAlign w:val="center"/>
          </w:tcPr>
          <w:p w14:paraId="3F00D8B0" w14:textId="77777777" w:rsidR="00232B35" w:rsidRPr="002211CE" w:rsidRDefault="00232B35" w:rsidP="00ED003F">
            <w:pPr>
              <w:spacing w:before="0"/>
              <w:jc w:val="center"/>
            </w:pPr>
          </w:p>
        </w:tc>
        <w:tc>
          <w:tcPr>
            <w:tcW w:w="8334" w:type="dxa"/>
            <w:vAlign w:val="center"/>
          </w:tcPr>
          <w:p w14:paraId="1E85A989" w14:textId="77777777" w:rsidR="00232B35" w:rsidRPr="002211CE" w:rsidRDefault="00232B35" w:rsidP="00ED003F">
            <w:pPr>
              <w:spacing w:before="0"/>
            </w:pPr>
            <w:r w:rsidRPr="002211CE">
              <w:rPr>
                <w:color w:val="000000"/>
                <w:sz w:val="26"/>
              </w:rPr>
              <w:t>Thời gian bảo hành: ≥ 12 tháng</w:t>
            </w:r>
          </w:p>
        </w:tc>
      </w:tr>
      <w:tr w:rsidR="00232B35" w:rsidRPr="002211CE" w14:paraId="4144F893" w14:textId="77777777" w:rsidTr="009A38C3">
        <w:trPr>
          <w:trHeight w:val="394"/>
        </w:trPr>
        <w:tc>
          <w:tcPr>
            <w:tcW w:w="737" w:type="dxa"/>
            <w:vAlign w:val="center"/>
          </w:tcPr>
          <w:p w14:paraId="25448D26" w14:textId="77777777" w:rsidR="00232B35" w:rsidRPr="002211CE" w:rsidRDefault="00232B35" w:rsidP="00ED003F">
            <w:pPr>
              <w:spacing w:before="0"/>
              <w:jc w:val="center"/>
            </w:pPr>
            <w:r w:rsidRPr="002211CE">
              <w:rPr>
                <w:b/>
                <w:color w:val="000000"/>
                <w:sz w:val="26"/>
              </w:rPr>
              <w:t>II</w:t>
            </w:r>
          </w:p>
        </w:tc>
        <w:tc>
          <w:tcPr>
            <w:tcW w:w="8334" w:type="dxa"/>
            <w:vAlign w:val="center"/>
          </w:tcPr>
          <w:p w14:paraId="51E7B62F" w14:textId="77777777" w:rsidR="00232B35" w:rsidRPr="002211CE" w:rsidRDefault="00232B35" w:rsidP="00ED003F">
            <w:pPr>
              <w:spacing w:before="0"/>
            </w:pPr>
            <w:r w:rsidRPr="002211CE">
              <w:rPr>
                <w:b/>
                <w:color w:val="000000"/>
                <w:sz w:val="26"/>
              </w:rPr>
              <w:t>YÊU CẦU CẤU HÌNH</w:t>
            </w:r>
          </w:p>
        </w:tc>
      </w:tr>
      <w:tr w:rsidR="00232B35" w:rsidRPr="002211CE" w14:paraId="1E87DE31" w14:textId="77777777" w:rsidTr="009A38C3">
        <w:trPr>
          <w:trHeight w:val="394"/>
        </w:trPr>
        <w:tc>
          <w:tcPr>
            <w:tcW w:w="737" w:type="dxa"/>
            <w:vAlign w:val="center"/>
          </w:tcPr>
          <w:p w14:paraId="0E00EE88" w14:textId="77777777" w:rsidR="00232B35" w:rsidRPr="002211CE" w:rsidRDefault="00232B35" w:rsidP="00ED003F">
            <w:pPr>
              <w:spacing w:before="0"/>
              <w:jc w:val="center"/>
            </w:pPr>
          </w:p>
        </w:tc>
        <w:tc>
          <w:tcPr>
            <w:tcW w:w="8334" w:type="dxa"/>
            <w:vAlign w:val="center"/>
          </w:tcPr>
          <w:p w14:paraId="54CB83B0" w14:textId="77777777" w:rsidR="00232B35" w:rsidRPr="002211CE" w:rsidRDefault="00232B35" w:rsidP="00ED003F">
            <w:pPr>
              <w:spacing w:before="0"/>
            </w:pPr>
            <w:r w:rsidRPr="002211CE">
              <w:rPr>
                <w:b/>
                <w:color w:val="000000"/>
                <w:sz w:val="26"/>
              </w:rPr>
              <w:t>Đèn mổ di động (tiểu phẫu) kèm phụ kiện tiêu chuẩn, tối thiểu bao gồm:</w:t>
            </w:r>
          </w:p>
        </w:tc>
      </w:tr>
      <w:tr w:rsidR="00232B35" w:rsidRPr="002211CE" w14:paraId="4050DBC8" w14:textId="77777777" w:rsidTr="009A38C3">
        <w:trPr>
          <w:trHeight w:val="394"/>
        </w:trPr>
        <w:tc>
          <w:tcPr>
            <w:tcW w:w="737" w:type="dxa"/>
            <w:vAlign w:val="center"/>
          </w:tcPr>
          <w:p w14:paraId="5D63BCD0" w14:textId="77777777" w:rsidR="00232B35" w:rsidRPr="002211CE" w:rsidRDefault="00232B35" w:rsidP="00ED003F">
            <w:pPr>
              <w:spacing w:before="0"/>
              <w:jc w:val="center"/>
            </w:pPr>
          </w:p>
        </w:tc>
        <w:tc>
          <w:tcPr>
            <w:tcW w:w="8334" w:type="dxa"/>
            <w:vAlign w:val="center"/>
          </w:tcPr>
          <w:p w14:paraId="564F6E8C" w14:textId="77777777" w:rsidR="00232B35" w:rsidRPr="002211CE" w:rsidRDefault="00232B35" w:rsidP="00ED003F">
            <w:pPr>
              <w:spacing w:before="0"/>
            </w:pPr>
            <w:r w:rsidRPr="002211CE">
              <w:rPr>
                <w:color w:val="000000"/>
                <w:sz w:val="26"/>
              </w:rPr>
              <w:t>Thân đèn có bánh xe di dộng: 01 cái</w:t>
            </w:r>
          </w:p>
        </w:tc>
      </w:tr>
      <w:tr w:rsidR="00232B35" w:rsidRPr="002211CE" w14:paraId="1B9D7768" w14:textId="77777777" w:rsidTr="009A38C3">
        <w:trPr>
          <w:trHeight w:val="394"/>
        </w:trPr>
        <w:tc>
          <w:tcPr>
            <w:tcW w:w="737" w:type="dxa"/>
            <w:vAlign w:val="center"/>
          </w:tcPr>
          <w:p w14:paraId="790C6936" w14:textId="77777777" w:rsidR="00232B35" w:rsidRPr="002211CE" w:rsidRDefault="00232B35" w:rsidP="00ED003F">
            <w:pPr>
              <w:spacing w:before="0"/>
              <w:jc w:val="center"/>
            </w:pPr>
          </w:p>
        </w:tc>
        <w:tc>
          <w:tcPr>
            <w:tcW w:w="8334" w:type="dxa"/>
            <w:vAlign w:val="center"/>
          </w:tcPr>
          <w:p w14:paraId="6C2D297C" w14:textId="77777777" w:rsidR="00232B35" w:rsidRPr="002211CE" w:rsidRDefault="00232B35" w:rsidP="00ED003F">
            <w:pPr>
              <w:spacing w:before="0"/>
            </w:pPr>
            <w:r w:rsidRPr="002211CE">
              <w:rPr>
                <w:color w:val="000000"/>
                <w:sz w:val="26"/>
              </w:rPr>
              <w:t>Tay nắm tiệt trùng: 03 cái</w:t>
            </w:r>
          </w:p>
        </w:tc>
      </w:tr>
      <w:tr w:rsidR="00232B35" w:rsidRPr="002211CE" w14:paraId="1B75210A" w14:textId="77777777" w:rsidTr="009A38C3">
        <w:trPr>
          <w:trHeight w:val="394"/>
        </w:trPr>
        <w:tc>
          <w:tcPr>
            <w:tcW w:w="737" w:type="dxa"/>
            <w:vAlign w:val="center"/>
          </w:tcPr>
          <w:p w14:paraId="02FA7FEA" w14:textId="77777777" w:rsidR="00232B35" w:rsidRPr="002211CE" w:rsidRDefault="00232B35" w:rsidP="00ED003F">
            <w:pPr>
              <w:spacing w:before="0"/>
              <w:jc w:val="center"/>
            </w:pPr>
          </w:p>
        </w:tc>
        <w:tc>
          <w:tcPr>
            <w:tcW w:w="8334" w:type="dxa"/>
            <w:vAlign w:val="center"/>
          </w:tcPr>
          <w:p w14:paraId="5F09F126" w14:textId="77777777" w:rsidR="00232B35" w:rsidRPr="002211CE" w:rsidRDefault="00232B35" w:rsidP="00ED003F">
            <w:pPr>
              <w:spacing w:before="0"/>
            </w:pPr>
            <w:r w:rsidRPr="002211CE">
              <w:rPr>
                <w:color w:val="000000"/>
                <w:sz w:val="26"/>
              </w:rPr>
              <w:t>Tài liệu hướng dẫn sử dụng tiếng Anh và tiếng Việt: 01 bộ</w:t>
            </w:r>
          </w:p>
        </w:tc>
      </w:tr>
      <w:tr w:rsidR="00232B35" w:rsidRPr="002211CE" w14:paraId="168AB1F8" w14:textId="77777777" w:rsidTr="009A38C3">
        <w:trPr>
          <w:trHeight w:val="394"/>
        </w:trPr>
        <w:tc>
          <w:tcPr>
            <w:tcW w:w="737" w:type="dxa"/>
            <w:vAlign w:val="center"/>
          </w:tcPr>
          <w:p w14:paraId="77814C21" w14:textId="77777777" w:rsidR="00232B35" w:rsidRPr="002211CE" w:rsidRDefault="00232B35" w:rsidP="00ED003F">
            <w:pPr>
              <w:spacing w:before="0"/>
              <w:jc w:val="center"/>
            </w:pPr>
            <w:r w:rsidRPr="002211CE">
              <w:rPr>
                <w:b/>
                <w:color w:val="000000"/>
                <w:sz w:val="26"/>
              </w:rPr>
              <w:t>III</w:t>
            </w:r>
          </w:p>
        </w:tc>
        <w:tc>
          <w:tcPr>
            <w:tcW w:w="8334" w:type="dxa"/>
            <w:vAlign w:val="center"/>
          </w:tcPr>
          <w:p w14:paraId="3652837A" w14:textId="77777777" w:rsidR="00232B35" w:rsidRPr="002211CE" w:rsidRDefault="00232B35" w:rsidP="00ED003F">
            <w:pPr>
              <w:spacing w:before="0"/>
            </w:pPr>
            <w:r w:rsidRPr="002211CE">
              <w:rPr>
                <w:b/>
                <w:color w:val="000000"/>
                <w:sz w:val="26"/>
              </w:rPr>
              <w:t>YÊU CẦU CHỈ TIÊU KỸ THUẬT</w:t>
            </w:r>
          </w:p>
        </w:tc>
      </w:tr>
      <w:tr w:rsidR="00232B35" w:rsidRPr="002211CE" w14:paraId="73B7CDEF" w14:textId="77777777" w:rsidTr="009A38C3">
        <w:trPr>
          <w:trHeight w:val="394"/>
        </w:trPr>
        <w:tc>
          <w:tcPr>
            <w:tcW w:w="737" w:type="dxa"/>
            <w:vAlign w:val="center"/>
          </w:tcPr>
          <w:p w14:paraId="61DA37FB" w14:textId="77777777" w:rsidR="00232B35" w:rsidRPr="002211CE" w:rsidRDefault="00232B35" w:rsidP="00ED003F">
            <w:pPr>
              <w:spacing w:before="0"/>
              <w:jc w:val="center"/>
            </w:pPr>
          </w:p>
        </w:tc>
        <w:tc>
          <w:tcPr>
            <w:tcW w:w="8334" w:type="dxa"/>
            <w:vAlign w:val="center"/>
          </w:tcPr>
          <w:p w14:paraId="0BA27D91" w14:textId="77777777" w:rsidR="00232B35" w:rsidRPr="002211CE" w:rsidRDefault="00232B35" w:rsidP="00ED003F">
            <w:pPr>
              <w:spacing w:before="0"/>
            </w:pPr>
            <w:r w:rsidRPr="002211CE">
              <w:rPr>
                <w:color w:val="000000"/>
                <w:sz w:val="26"/>
              </w:rPr>
              <w:t>Cường độ sáng có thể điều chỉnh ≥ 100.000 lux</w:t>
            </w:r>
          </w:p>
        </w:tc>
      </w:tr>
      <w:tr w:rsidR="00232B35" w:rsidRPr="002211CE" w14:paraId="4C583E5E" w14:textId="77777777" w:rsidTr="009A38C3">
        <w:trPr>
          <w:trHeight w:val="394"/>
        </w:trPr>
        <w:tc>
          <w:tcPr>
            <w:tcW w:w="737" w:type="dxa"/>
            <w:vAlign w:val="center"/>
          </w:tcPr>
          <w:p w14:paraId="6D6434BF" w14:textId="77777777" w:rsidR="00232B35" w:rsidRPr="002211CE" w:rsidRDefault="00232B35" w:rsidP="00ED003F">
            <w:pPr>
              <w:spacing w:before="0"/>
              <w:jc w:val="center"/>
            </w:pPr>
          </w:p>
        </w:tc>
        <w:tc>
          <w:tcPr>
            <w:tcW w:w="8334" w:type="dxa"/>
            <w:vAlign w:val="center"/>
          </w:tcPr>
          <w:p w14:paraId="38486505" w14:textId="77777777" w:rsidR="00232B35" w:rsidRPr="002211CE" w:rsidRDefault="00232B35" w:rsidP="00ED003F">
            <w:pPr>
              <w:spacing w:before="0"/>
            </w:pPr>
            <w:r w:rsidRPr="002211CE">
              <w:rPr>
                <w:color w:val="000000"/>
                <w:sz w:val="26"/>
              </w:rPr>
              <w:t>Vùng chiếu sáng ≥25 cm</w:t>
            </w:r>
          </w:p>
        </w:tc>
      </w:tr>
      <w:tr w:rsidR="00232B35" w:rsidRPr="002211CE" w14:paraId="19CE8FB5" w14:textId="77777777" w:rsidTr="009A38C3">
        <w:trPr>
          <w:trHeight w:val="394"/>
        </w:trPr>
        <w:tc>
          <w:tcPr>
            <w:tcW w:w="737" w:type="dxa"/>
            <w:vAlign w:val="center"/>
          </w:tcPr>
          <w:p w14:paraId="705D75E9" w14:textId="77777777" w:rsidR="00232B35" w:rsidRPr="002211CE" w:rsidRDefault="00232B35" w:rsidP="00ED003F">
            <w:pPr>
              <w:spacing w:before="0"/>
              <w:jc w:val="center"/>
            </w:pPr>
          </w:p>
        </w:tc>
        <w:tc>
          <w:tcPr>
            <w:tcW w:w="8334" w:type="dxa"/>
            <w:vAlign w:val="center"/>
          </w:tcPr>
          <w:p w14:paraId="4C815CB6" w14:textId="77777777" w:rsidR="00232B35" w:rsidRPr="002211CE" w:rsidRDefault="00232B35" w:rsidP="00ED003F">
            <w:pPr>
              <w:spacing w:before="0"/>
            </w:pPr>
            <w:r w:rsidRPr="002211CE">
              <w:rPr>
                <w:color w:val="000000"/>
                <w:sz w:val="26"/>
              </w:rPr>
              <w:t>Nhiệt độ màu: ≥ 4500K</w:t>
            </w:r>
          </w:p>
        </w:tc>
      </w:tr>
      <w:tr w:rsidR="00232B35" w:rsidRPr="002211CE" w14:paraId="30640986" w14:textId="77777777" w:rsidTr="009A38C3">
        <w:trPr>
          <w:trHeight w:val="394"/>
        </w:trPr>
        <w:tc>
          <w:tcPr>
            <w:tcW w:w="737" w:type="dxa"/>
            <w:vAlign w:val="center"/>
          </w:tcPr>
          <w:p w14:paraId="246BC136" w14:textId="77777777" w:rsidR="00232B35" w:rsidRPr="002211CE" w:rsidRDefault="00232B35" w:rsidP="00ED003F">
            <w:pPr>
              <w:spacing w:before="0"/>
              <w:jc w:val="center"/>
            </w:pPr>
          </w:p>
        </w:tc>
        <w:tc>
          <w:tcPr>
            <w:tcW w:w="8334" w:type="dxa"/>
            <w:vAlign w:val="center"/>
          </w:tcPr>
          <w:p w14:paraId="54DFFFC5" w14:textId="77777777" w:rsidR="00232B35" w:rsidRPr="002211CE" w:rsidRDefault="00232B35" w:rsidP="00ED003F">
            <w:pPr>
              <w:spacing w:before="0"/>
            </w:pPr>
            <w:r w:rsidRPr="002211CE">
              <w:rPr>
                <w:color w:val="000000"/>
                <w:sz w:val="26"/>
              </w:rPr>
              <w:t>Chỉ số hiển thị màu Ra: ≥ 95</w:t>
            </w:r>
          </w:p>
        </w:tc>
      </w:tr>
      <w:tr w:rsidR="00232B35" w:rsidRPr="002211CE" w14:paraId="7F0C4AE4" w14:textId="77777777" w:rsidTr="009A38C3">
        <w:trPr>
          <w:trHeight w:val="394"/>
        </w:trPr>
        <w:tc>
          <w:tcPr>
            <w:tcW w:w="737" w:type="dxa"/>
            <w:vAlign w:val="center"/>
          </w:tcPr>
          <w:p w14:paraId="08CE352C" w14:textId="77777777" w:rsidR="00232B35" w:rsidRPr="002211CE" w:rsidRDefault="00232B35" w:rsidP="00ED003F">
            <w:pPr>
              <w:spacing w:before="0"/>
              <w:jc w:val="center"/>
            </w:pPr>
          </w:p>
        </w:tc>
        <w:tc>
          <w:tcPr>
            <w:tcW w:w="8334" w:type="dxa"/>
            <w:vAlign w:val="center"/>
          </w:tcPr>
          <w:p w14:paraId="69DA8424" w14:textId="77777777" w:rsidR="00232B35" w:rsidRPr="002211CE" w:rsidRDefault="00232B35" w:rsidP="00ED003F">
            <w:pPr>
              <w:spacing w:before="0"/>
            </w:pPr>
            <w:r w:rsidRPr="002211CE">
              <w:rPr>
                <w:color w:val="000000"/>
                <w:sz w:val="26"/>
              </w:rPr>
              <w:t>Tuổi thọ bóng LED: ≥ 50.000 giờ</w:t>
            </w:r>
          </w:p>
        </w:tc>
      </w:tr>
      <w:tr w:rsidR="00232B35" w:rsidRPr="002211CE" w14:paraId="744CD2D0" w14:textId="77777777" w:rsidTr="009A38C3">
        <w:trPr>
          <w:trHeight w:val="394"/>
        </w:trPr>
        <w:tc>
          <w:tcPr>
            <w:tcW w:w="737" w:type="dxa"/>
            <w:vAlign w:val="center"/>
          </w:tcPr>
          <w:p w14:paraId="15A209A9" w14:textId="77777777" w:rsidR="00232B35" w:rsidRPr="002211CE" w:rsidRDefault="00232B35" w:rsidP="00ED003F">
            <w:pPr>
              <w:spacing w:before="0"/>
              <w:jc w:val="center"/>
            </w:pPr>
          </w:p>
        </w:tc>
        <w:tc>
          <w:tcPr>
            <w:tcW w:w="8334" w:type="dxa"/>
            <w:vAlign w:val="center"/>
          </w:tcPr>
          <w:p w14:paraId="0459638D" w14:textId="77777777" w:rsidR="00232B35" w:rsidRPr="002211CE" w:rsidRDefault="00232B35" w:rsidP="00ED003F">
            <w:pPr>
              <w:spacing w:before="0"/>
            </w:pPr>
            <w:r w:rsidRPr="002211CE">
              <w:rPr>
                <w:color w:val="000000"/>
                <w:sz w:val="26"/>
              </w:rPr>
              <w:t>Bánh xe có khóa</w:t>
            </w:r>
          </w:p>
        </w:tc>
      </w:tr>
      <w:tr w:rsidR="00232B35" w:rsidRPr="002211CE" w14:paraId="1CAEB13B" w14:textId="77777777" w:rsidTr="009A38C3">
        <w:trPr>
          <w:trHeight w:val="394"/>
        </w:trPr>
        <w:tc>
          <w:tcPr>
            <w:tcW w:w="737" w:type="dxa"/>
            <w:vAlign w:val="center"/>
          </w:tcPr>
          <w:p w14:paraId="4240776A" w14:textId="77777777" w:rsidR="00232B35" w:rsidRPr="002211CE" w:rsidRDefault="00232B35" w:rsidP="00ED003F">
            <w:pPr>
              <w:spacing w:before="0"/>
              <w:jc w:val="center"/>
            </w:pPr>
            <w:r w:rsidRPr="002211CE">
              <w:rPr>
                <w:b/>
                <w:color w:val="000000"/>
                <w:sz w:val="26"/>
              </w:rPr>
              <w:t>IV</w:t>
            </w:r>
          </w:p>
        </w:tc>
        <w:tc>
          <w:tcPr>
            <w:tcW w:w="8334" w:type="dxa"/>
            <w:vAlign w:val="center"/>
          </w:tcPr>
          <w:p w14:paraId="3E31EF1B" w14:textId="77777777" w:rsidR="00232B35" w:rsidRPr="002211CE" w:rsidRDefault="00232B35" w:rsidP="00ED003F">
            <w:pPr>
              <w:spacing w:before="0"/>
            </w:pPr>
            <w:r w:rsidRPr="002211CE">
              <w:rPr>
                <w:b/>
                <w:color w:val="000000"/>
                <w:sz w:val="26"/>
              </w:rPr>
              <w:t>YÊU CẦU KHÁC</w:t>
            </w:r>
          </w:p>
        </w:tc>
      </w:tr>
      <w:tr w:rsidR="00232B35" w:rsidRPr="002211CE" w14:paraId="182782EC" w14:textId="77777777" w:rsidTr="009A38C3">
        <w:trPr>
          <w:trHeight w:val="394"/>
        </w:trPr>
        <w:tc>
          <w:tcPr>
            <w:tcW w:w="737" w:type="dxa"/>
            <w:vAlign w:val="center"/>
          </w:tcPr>
          <w:p w14:paraId="74D1F6C7" w14:textId="77777777" w:rsidR="00232B35" w:rsidRPr="002211CE" w:rsidRDefault="00232B35" w:rsidP="00ED003F">
            <w:pPr>
              <w:spacing w:before="0"/>
              <w:jc w:val="center"/>
            </w:pPr>
            <w:r w:rsidRPr="002211CE">
              <w:rPr>
                <w:color w:val="000000"/>
                <w:sz w:val="26"/>
              </w:rPr>
              <w:t>1</w:t>
            </w:r>
          </w:p>
        </w:tc>
        <w:tc>
          <w:tcPr>
            <w:tcW w:w="8334" w:type="dxa"/>
            <w:vAlign w:val="center"/>
          </w:tcPr>
          <w:p w14:paraId="35F52209" w14:textId="77777777" w:rsidR="00232B35" w:rsidRPr="002211CE" w:rsidRDefault="00232B35" w:rsidP="00ED003F">
            <w:pPr>
              <w:spacing w:before="0"/>
            </w:pPr>
            <w:r w:rsidRPr="002211CE">
              <w:rPr>
                <w:color w:val="000000"/>
                <w:sz w:val="26"/>
              </w:rPr>
              <w:t>Thời gian giao hàng: ≤ 150 ngày. Địa điểm giao hàng: tại nơi sử dụng</w:t>
            </w:r>
          </w:p>
        </w:tc>
      </w:tr>
      <w:tr w:rsidR="00232B35" w:rsidRPr="002211CE" w14:paraId="12BA4193" w14:textId="77777777" w:rsidTr="009A38C3">
        <w:trPr>
          <w:trHeight w:val="394"/>
        </w:trPr>
        <w:tc>
          <w:tcPr>
            <w:tcW w:w="737" w:type="dxa"/>
            <w:vAlign w:val="center"/>
          </w:tcPr>
          <w:p w14:paraId="3ED64E6F" w14:textId="77777777" w:rsidR="00232B35" w:rsidRPr="002211CE" w:rsidRDefault="00232B35" w:rsidP="00ED003F">
            <w:pPr>
              <w:spacing w:before="0"/>
              <w:jc w:val="center"/>
            </w:pPr>
            <w:r w:rsidRPr="002211CE">
              <w:rPr>
                <w:color w:val="000000"/>
                <w:sz w:val="26"/>
              </w:rPr>
              <w:t>2</w:t>
            </w:r>
          </w:p>
        </w:tc>
        <w:tc>
          <w:tcPr>
            <w:tcW w:w="8334" w:type="dxa"/>
            <w:vAlign w:val="center"/>
          </w:tcPr>
          <w:p w14:paraId="3E8BC2BA" w14:textId="77777777" w:rsidR="00232B35" w:rsidRPr="002211CE" w:rsidRDefault="00232B35" w:rsidP="00ED003F">
            <w:pPr>
              <w:spacing w:before="0"/>
            </w:pPr>
            <w:r w:rsidRPr="002211CE">
              <w:rPr>
                <w:color w:val="000000"/>
                <w:sz w:val="26"/>
              </w:rPr>
              <w:t>Đào tạo chuyển giao công nghệ: Tại nơi sử dụng.</w:t>
            </w:r>
          </w:p>
        </w:tc>
      </w:tr>
      <w:tr w:rsidR="00232B35" w:rsidRPr="002211CE" w14:paraId="66DC7AF9" w14:textId="77777777" w:rsidTr="009A38C3">
        <w:trPr>
          <w:trHeight w:val="394"/>
        </w:trPr>
        <w:tc>
          <w:tcPr>
            <w:tcW w:w="737" w:type="dxa"/>
            <w:vAlign w:val="center"/>
          </w:tcPr>
          <w:p w14:paraId="0E725C61" w14:textId="77777777" w:rsidR="00232B35" w:rsidRPr="002211CE" w:rsidRDefault="00232B35" w:rsidP="00ED003F">
            <w:pPr>
              <w:spacing w:before="0"/>
              <w:jc w:val="center"/>
            </w:pPr>
            <w:r w:rsidRPr="002211CE">
              <w:rPr>
                <w:color w:val="000000"/>
                <w:sz w:val="26"/>
              </w:rPr>
              <w:t>3</w:t>
            </w:r>
          </w:p>
        </w:tc>
        <w:tc>
          <w:tcPr>
            <w:tcW w:w="8334" w:type="dxa"/>
            <w:vAlign w:val="center"/>
          </w:tcPr>
          <w:p w14:paraId="544E9CA6" w14:textId="77777777" w:rsidR="00232B35" w:rsidRPr="002211CE" w:rsidRDefault="00232B35" w:rsidP="00ED003F">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9A63AB2" w14:textId="77777777" w:rsidTr="009A38C3">
        <w:trPr>
          <w:trHeight w:val="394"/>
        </w:trPr>
        <w:tc>
          <w:tcPr>
            <w:tcW w:w="737" w:type="dxa"/>
            <w:vAlign w:val="center"/>
          </w:tcPr>
          <w:p w14:paraId="33668729" w14:textId="77777777" w:rsidR="00232B35" w:rsidRPr="002211CE" w:rsidRDefault="00232B35" w:rsidP="00ED003F">
            <w:pPr>
              <w:spacing w:before="0"/>
              <w:jc w:val="center"/>
            </w:pPr>
            <w:r w:rsidRPr="002211CE">
              <w:rPr>
                <w:color w:val="000000"/>
                <w:sz w:val="26"/>
              </w:rPr>
              <w:t>4</w:t>
            </w:r>
          </w:p>
        </w:tc>
        <w:tc>
          <w:tcPr>
            <w:tcW w:w="8334" w:type="dxa"/>
            <w:vAlign w:val="center"/>
          </w:tcPr>
          <w:p w14:paraId="7F5C0E87" w14:textId="77777777" w:rsidR="00232B35" w:rsidRPr="002211CE" w:rsidRDefault="00232B35" w:rsidP="00ED003F">
            <w:pPr>
              <w:spacing w:before="0"/>
            </w:pPr>
            <w:r w:rsidRPr="002211CE">
              <w:rPr>
                <w:color w:val="000000"/>
                <w:sz w:val="26"/>
              </w:rPr>
              <w:t>Thời gian có mặt để giải quyết sự cố kỹ thuật ≤ 24 giờ kể từ khi nhận được thông báo.</w:t>
            </w:r>
          </w:p>
        </w:tc>
      </w:tr>
      <w:tr w:rsidR="00232B35" w:rsidRPr="002211CE" w14:paraId="5CA59094" w14:textId="77777777" w:rsidTr="009A38C3">
        <w:trPr>
          <w:trHeight w:val="394"/>
        </w:trPr>
        <w:tc>
          <w:tcPr>
            <w:tcW w:w="737" w:type="dxa"/>
            <w:vAlign w:val="center"/>
          </w:tcPr>
          <w:p w14:paraId="492676A3" w14:textId="77777777" w:rsidR="00232B35" w:rsidRPr="002211CE" w:rsidRDefault="00232B35" w:rsidP="00ED003F">
            <w:pPr>
              <w:spacing w:before="0"/>
              <w:jc w:val="center"/>
            </w:pPr>
            <w:r w:rsidRPr="002211CE">
              <w:rPr>
                <w:color w:val="000000"/>
                <w:sz w:val="26"/>
              </w:rPr>
              <w:t>5</w:t>
            </w:r>
          </w:p>
        </w:tc>
        <w:tc>
          <w:tcPr>
            <w:tcW w:w="8334" w:type="dxa"/>
            <w:vAlign w:val="center"/>
          </w:tcPr>
          <w:p w14:paraId="63A218FD" w14:textId="77777777" w:rsidR="00232B35" w:rsidRPr="002211CE" w:rsidRDefault="00232B35" w:rsidP="00ED003F">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0235BEB9" w14:textId="77777777" w:rsidTr="009A38C3">
        <w:trPr>
          <w:trHeight w:val="394"/>
        </w:trPr>
        <w:tc>
          <w:tcPr>
            <w:tcW w:w="737" w:type="dxa"/>
            <w:vAlign w:val="center"/>
          </w:tcPr>
          <w:p w14:paraId="56A86278" w14:textId="77777777" w:rsidR="00232B35" w:rsidRPr="002211CE" w:rsidRDefault="00232B35" w:rsidP="00ED003F">
            <w:pPr>
              <w:spacing w:before="0"/>
              <w:jc w:val="center"/>
            </w:pPr>
            <w:r w:rsidRPr="002211CE">
              <w:rPr>
                <w:color w:val="000000"/>
                <w:sz w:val="26"/>
              </w:rPr>
              <w:t>6</w:t>
            </w:r>
          </w:p>
        </w:tc>
        <w:tc>
          <w:tcPr>
            <w:tcW w:w="8334" w:type="dxa"/>
            <w:vAlign w:val="center"/>
          </w:tcPr>
          <w:p w14:paraId="14D6743B" w14:textId="77777777" w:rsidR="00232B35" w:rsidRPr="002211CE" w:rsidRDefault="00232B35" w:rsidP="00ED003F">
            <w:pPr>
              <w:spacing w:before="0"/>
            </w:pPr>
            <w:r w:rsidRPr="002211CE">
              <w:rPr>
                <w:color w:val="000000"/>
                <w:sz w:val="26"/>
              </w:rPr>
              <w:t>Yêu cầu nhà thầu báo giá dịch vụ bảo hành bảo dưỡng, linh phụ kiện thay thế</w:t>
            </w:r>
          </w:p>
        </w:tc>
      </w:tr>
    </w:tbl>
    <w:p w14:paraId="62E27707" w14:textId="77777777" w:rsidR="00232B35" w:rsidRPr="002211CE" w:rsidRDefault="00232B35" w:rsidP="00232B35">
      <w:r w:rsidRPr="002211CE">
        <w:br w:type="page"/>
      </w:r>
    </w:p>
    <w:p w14:paraId="24FD2DC0"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21. Hệ thống Chụp cắt lớp mô phỏng 4D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4B9A2067" w14:textId="77777777" w:rsidTr="009A38C3">
        <w:trPr>
          <w:trHeight w:val="394"/>
        </w:trPr>
        <w:tc>
          <w:tcPr>
            <w:tcW w:w="737" w:type="dxa"/>
            <w:vAlign w:val="center"/>
          </w:tcPr>
          <w:p w14:paraId="1FD0DFF1" w14:textId="77777777" w:rsidR="00232B35" w:rsidRPr="002211CE" w:rsidRDefault="00232B35" w:rsidP="009A38C3">
            <w:pPr>
              <w:jc w:val="center"/>
            </w:pPr>
            <w:r w:rsidRPr="002211CE">
              <w:rPr>
                <w:b/>
                <w:color w:val="000000"/>
                <w:sz w:val="26"/>
              </w:rPr>
              <w:t>STT</w:t>
            </w:r>
          </w:p>
        </w:tc>
        <w:tc>
          <w:tcPr>
            <w:tcW w:w="8334" w:type="dxa"/>
            <w:vAlign w:val="center"/>
          </w:tcPr>
          <w:p w14:paraId="2B2BD514" w14:textId="77777777" w:rsidR="00232B35" w:rsidRPr="002211CE" w:rsidRDefault="00232B35" w:rsidP="009A38C3">
            <w:pPr>
              <w:jc w:val="center"/>
            </w:pPr>
            <w:r w:rsidRPr="002211CE">
              <w:rPr>
                <w:b/>
                <w:color w:val="000000"/>
                <w:sz w:val="26"/>
              </w:rPr>
              <w:t>NỘI DUNG YÊU CẦU</w:t>
            </w:r>
          </w:p>
        </w:tc>
      </w:tr>
      <w:tr w:rsidR="00232B35" w:rsidRPr="002211CE" w14:paraId="0A9700BB" w14:textId="77777777" w:rsidTr="009A38C3">
        <w:trPr>
          <w:trHeight w:val="394"/>
        </w:trPr>
        <w:tc>
          <w:tcPr>
            <w:tcW w:w="737" w:type="dxa"/>
            <w:vAlign w:val="center"/>
          </w:tcPr>
          <w:p w14:paraId="72D9FBD6" w14:textId="77777777" w:rsidR="00232B35" w:rsidRPr="002211CE" w:rsidRDefault="00232B35" w:rsidP="009A38C3">
            <w:pPr>
              <w:jc w:val="center"/>
            </w:pPr>
            <w:r w:rsidRPr="002211CE">
              <w:rPr>
                <w:b/>
                <w:color w:val="000000"/>
                <w:sz w:val="26"/>
              </w:rPr>
              <w:t>I</w:t>
            </w:r>
          </w:p>
        </w:tc>
        <w:tc>
          <w:tcPr>
            <w:tcW w:w="8334" w:type="dxa"/>
            <w:vAlign w:val="center"/>
          </w:tcPr>
          <w:p w14:paraId="2F9F3A94" w14:textId="77777777" w:rsidR="00232B35" w:rsidRPr="002211CE" w:rsidRDefault="00232B35" w:rsidP="009A38C3">
            <w:r w:rsidRPr="002211CE">
              <w:rPr>
                <w:b/>
                <w:color w:val="000000"/>
                <w:sz w:val="26"/>
              </w:rPr>
              <w:t>YÊU CẦU CHUNG</w:t>
            </w:r>
          </w:p>
        </w:tc>
      </w:tr>
      <w:tr w:rsidR="00232B35" w:rsidRPr="002211CE" w14:paraId="2EEAD04F" w14:textId="77777777" w:rsidTr="009A38C3">
        <w:trPr>
          <w:trHeight w:val="394"/>
        </w:trPr>
        <w:tc>
          <w:tcPr>
            <w:tcW w:w="737" w:type="dxa"/>
            <w:vAlign w:val="center"/>
          </w:tcPr>
          <w:p w14:paraId="5E03CBEA" w14:textId="77777777" w:rsidR="00232B35" w:rsidRPr="002211CE" w:rsidRDefault="00232B35" w:rsidP="009A38C3">
            <w:pPr>
              <w:jc w:val="center"/>
            </w:pPr>
          </w:p>
        </w:tc>
        <w:tc>
          <w:tcPr>
            <w:tcW w:w="8334" w:type="dxa"/>
            <w:vAlign w:val="center"/>
          </w:tcPr>
          <w:p w14:paraId="52B2C2DF"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2C00451B" w14:textId="77777777" w:rsidTr="009A38C3">
        <w:trPr>
          <w:trHeight w:val="394"/>
        </w:trPr>
        <w:tc>
          <w:tcPr>
            <w:tcW w:w="737" w:type="dxa"/>
            <w:vAlign w:val="center"/>
          </w:tcPr>
          <w:p w14:paraId="014644BD" w14:textId="77777777" w:rsidR="00232B35" w:rsidRPr="002211CE" w:rsidRDefault="00232B35" w:rsidP="009A38C3">
            <w:pPr>
              <w:jc w:val="center"/>
            </w:pPr>
          </w:p>
        </w:tc>
        <w:tc>
          <w:tcPr>
            <w:tcW w:w="8334" w:type="dxa"/>
            <w:vAlign w:val="center"/>
          </w:tcPr>
          <w:p w14:paraId="7FC7B88F"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2597CC94" w14:textId="77777777" w:rsidTr="009A38C3">
        <w:trPr>
          <w:trHeight w:val="394"/>
        </w:trPr>
        <w:tc>
          <w:tcPr>
            <w:tcW w:w="737" w:type="dxa"/>
            <w:vAlign w:val="center"/>
          </w:tcPr>
          <w:p w14:paraId="2167E544" w14:textId="77777777" w:rsidR="00232B35" w:rsidRPr="002211CE" w:rsidRDefault="00232B35" w:rsidP="009A38C3">
            <w:pPr>
              <w:jc w:val="center"/>
            </w:pPr>
          </w:p>
        </w:tc>
        <w:tc>
          <w:tcPr>
            <w:tcW w:w="8334" w:type="dxa"/>
            <w:vAlign w:val="center"/>
          </w:tcPr>
          <w:p w14:paraId="29D32DFB" w14:textId="77777777" w:rsidR="00232B35" w:rsidRPr="002211CE" w:rsidRDefault="00232B35" w:rsidP="009A38C3">
            <w:r w:rsidRPr="002211CE">
              <w:rPr>
                <w:color w:val="000000"/>
                <w:sz w:val="26"/>
              </w:rPr>
              <w:t>Thời gian bảo hành: ≥ 12 tháng</w:t>
            </w:r>
          </w:p>
        </w:tc>
      </w:tr>
      <w:tr w:rsidR="00232B35" w:rsidRPr="002211CE" w14:paraId="51E49264" w14:textId="77777777" w:rsidTr="009A38C3">
        <w:trPr>
          <w:trHeight w:val="394"/>
        </w:trPr>
        <w:tc>
          <w:tcPr>
            <w:tcW w:w="737" w:type="dxa"/>
            <w:vAlign w:val="center"/>
          </w:tcPr>
          <w:p w14:paraId="4B900DCD" w14:textId="77777777" w:rsidR="00232B35" w:rsidRPr="002211CE" w:rsidRDefault="00232B35" w:rsidP="009A38C3">
            <w:pPr>
              <w:jc w:val="center"/>
            </w:pPr>
          </w:p>
        </w:tc>
        <w:tc>
          <w:tcPr>
            <w:tcW w:w="8334" w:type="dxa"/>
            <w:vAlign w:val="center"/>
          </w:tcPr>
          <w:p w14:paraId="706E489D" w14:textId="77777777" w:rsidR="00232B35" w:rsidRPr="002211CE" w:rsidRDefault="00232B35" w:rsidP="009A38C3">
            <w:r w:rsidRPr="002211CE">
              <w:rPr>
                <w:color w:val="000000"/>
                <w:sz w:val="26"/>
              </w:rPr>
              <w:t>Nguồn điện: Sử dụng điện áp tại Việt Nam</w:t>
            </w:r>
          </w:p>
        </w:tc>
      </w:tr>
      <w:tr w:rsidR="00232B35" w:rsidRPr="002211CE" w14:paraId="4A9B8582" w14:textId="77777777" w:rsidTr="009A38C3">
        <w:trPr>
          <w:trHeight w:val="394"/>
        </w:trPr>
        <w:tc>
          <w:tcPr>
            <w:tcW w:w="737" w:type="dxa"/>
            <w:vAlign w:val="center"/>
          </w:tcPr>
          <w:p w14:paraId="48D0DAC6" w14:textId="77777777" w:rsidR="00232B35" w:rsidRPr="002211CE" w:rsidRDefault="00232B35" w:rsidP="009A38C3">
            <w:pPr>
              <w:jc w:val="center"/>
            </w:pPr>
            <w:r w:rsidRPr="002211CE">
              <w:rPr>
                <w:b/>
                <w:color w:val="000000"/>
                <w:sz w:val="26"/>
              </w:rPr>
              <w:t>II</w:t>
            </w:r>
          </w:p>
        </w:tc>
        <w:tc>
          <w:tcPr>
            <w:tcW w:w="8334" w:type="dxa"/>
            <w:vAlign w:val="center"/>
          </w:tcPr>
          <w:p w14:paraId="0F65AC9C" w14:textId="77777777" w:rsidR="00232B35" w:rsidRPr="002211CE" w:rsidRDefault="00232B35" w:rsidP="009A38C3">
            <w:r w:rsidRPr="002211CE">
              <w:rPr>
                <w:b/>
                <w:color w:val="000000"/>
                <w:sz w:val="26"/>
              </w:rPr>
              <w:t>YÊU CẦU CẤU HÌNH</w:t>
            </w:r>
          </w:p>
        </w:tc>
      </w:tr>
      <w:tr w:rsidR="00232B35" w:rsidRPr="002211CE" w14:paraId="16D23F8D" w14:textId="77777777" w:rsidTr="009A38C3">
        <w:trPr>
          <w:trHeight w:val="394"/>
        </w:trPr>
        <w:tc>
          <w:tcPr>
            <w:tcW w:w="737" w:type="dxa"/>
            <w:vAlign w:val="center"/>
          </w:tcPr>
          <w:p w14:paraId="4B5DA5D7" w14:textId="77777777" w:rsidR="00232B35" w:rsidRPr="002211CE" w:rsidRDefault="00232B35" w:rsidP="009A38C3">
            <w:pPr>
              <w:jc w:val="center"/>
            </w:pPr>
          </w:p>
        </w:tc>
        <w:tc>
          <w:tcPr>
            <w:tcW w:w="8334" w:type="dxa"/>
            <w:vAlign w:val="center"/>
          </w:tcPr>
          <w:p w14:paraId="62B00C3C" w14:textId="77777777" w:rsidR="00232B35" w:rsidRPr="002211CE" w:rsidRDefault="00232B35" w:rsidP="009A38C3">
            <w:r w:rsidRPr="002211CE">
              <w:rPr>
                <w:b/>
                <w:color w:val="000000"/>
                <w:sz w:val="26"/>
              </w:rPr>
              <w:t>Hệ thống Chụp cắt lớp mô phỏng 4D kèm phụ kiện tiêu chuẩn, tối thiểu bao gồm:</w:t>
            </w:r>
          </w:p>
        </w:tc>
      </w:tr>
      <w:tr w:rsidR="00232B35" w:rsidRPr="002211CE" w14:paraId="405E6606" w14:textId="77777777" w:rsidTr="009A38C3">
        <w:trPr>
          <w:trHeight w:val="394"/>
        </w:trPr>
        <w:tc>
          <w:tcPr>
            <w:tcW w:w="737" w:type="dxa"/>
            <w:vAlign w:val="center"/>
          </w:tcPr>
          <w:p w14:paraId="1ADCD154" w14:textId="77777777" w:rsidR="00232B35" w:rsidRPr="002211CE" w:rsidRDefault="00232B35" w:rsidP="009A38C3">
            <w:pPr>
              <w:jc w:val="center"/>
            </w:pPr>
          </w:p>
        </w:tc>
        <w:tc>
          <w:tcPr>
            <w:tcW w:w="8334" w:type="dxa"/>
            <w:vAlign w:val="center"/>
          </w:tcPr>
          <w:p w14:paraId="24573379" w14:textId="77777777" w:rsidR="00232B35" w:rsidRPr="002211CE" w:rsidRDefault="00232B35" w:rsidP="009A38C3">
            <w:r w:rsidRPr="002211CE">
              <w:rPr>
                <w:b/>
                <w:color w:val="000000"/>
                <w:sz w:val="26"/>
              </w:rPr>
              <w:t>Phần cứng hệ thống:</w:t>
            </w:r>
          </w:p>
        </w:tc>
      </w:tr>
      <w:tr w:rsidR="00232B35" w:rsidRPr="002211CE" w14:paraId="59E0DBB9" w14:textId="77777777" w:rsidTr="009A38C3">
        <w:trPr>
          <w:trHeight w:val="394"/>
        </w:trPr>
        <w:tc>
          <w:tcPr>
            <w:tcW w:w="737" w:type="dxa"/>
            <w:vAlign w:val="center"/>
          </w:tcPr>
          <w:p w14:paraId="007CCF72" w14:textId="77777777" w:rsidR="00232B35" w:rsidRPr="002211CE" w:rsidRDefault="00232B35" w:rsidP="009A38C3">
            <w:pPr>
              <w:jc w:val="center"/>
            </w:pPr>
          </w:p>
        </w:tc>
        <w:tc>
          <w:tcPr>
            <w:tcW w:w="8334" w:type="dxa"/>
            <w:vAlign w:val="center"/>
          </w:tcPr>
          <w:p w14:paraId="4F2F0508" w14:textId="77777777" w:rsidR="00232B35" w:rsidRPr="002211CE" w:rsidRDefault="00232B35" w:rsidP="009A38C3">
            <w:r w:rsidRPr="002211CE">
              <w:rPr>
                <w:color w:val="000000"/>
                <w:sz w:val="26"/>
              </w:rPr>
              <w:t>Khung máy: 01 bộ</w:t>
            </w:r>
          </w:p>
        </w:tc>
      </w:tr>
      <w:tr w:rsidR="00232B35" w:rsidRPr="002211CE" w14:paraId="0C449C22" w14:textId="77777777" w:rsidTr="009A38C3">
        <w:trPr>
          <w:trHeight w:val="394"/>
        </w:trPr>
        <w:tc>
          <w:tcPr>
            <w:tcW w:w="737" w:type="dxa"/>
            <w:vAlign w:val="center"/>
          </w:tcPr>
          <w:p w14:paraId="225A2904" w14:textId="77777777" w:rsidR="00232B35" w:rsidRPr="002211CE" w:rsidRDefault="00232B35" w:rsidP="009A38C3">
            <w:pPr>
              <w:jc w:val="center"/>
            </w:pPr>
          </w:p>
        </w:tc>
        <w:tc>
          <w:tcPr>
            <w:tcW w:w="8334" w:type="dxa"/>
            <w:vAlign w:val="center"/>
          </w:tcPr>
          <w:p w14:paraId="77E44C00" w14:textId="77777777" w:rsidR="00232B35" w:rsidRPr="002211CE" w:rsidRDefault="00232B35" w:rsidP="009A38C3">
            <w:r w:rsidRPr="002211CE">
              <w:rPr>
                <w:color w:val="000000"/>
                <w:sz w:val="26"/>
              </w:rPr>
              <w:t>Hệ thống đầu thu: 01 bộ</w:t>
            </w:r>
          </w:p>
        </w:tc>
      </w:tr>
      <w:tr w:rsidR="00232B35" w:rsidRPr="002211CE" w14:paraId="35A96C32" w14:textId="77777777" w:rsidTr="009A38C3">
        <w:trPr>
          <w:trHeight w:val="394"/>
        </w:trPr>
        <w:tc>
          <w:tcPr>
            <w:tcW w:w="737" w:type="dxa"/>
            <w:vAlign w:val="center"/>
          </w:tcPr>
          <w:p w14:paraId="3F2668D8" w14:textId="77777777" w:rsidR="00232B35" w:rsidRPr="002211CE" w:rsidRDefault="00232B35" w:rsidP="009A38C3">
            <w:pPr>
              <w:jc w:val="center"/>
            </w:pPr>
          </w:p>
        </w:tc>
        <w:tc>
          <w:tcPr>
            <w:tcW w:w="8334" w:type="dxa"/>
            <w:vAlign w:val="center"/>
          </w:tcPr>
          <w:p w14:paraId="3F90EB8E" w14:textId="77777777" w:rsidR="00232B35" w:rsidRPr="002211CE" w:rsidRDefault="00232B35" w:rsidP="009A38C3">
            <w:r w:rsidRPr="002211CE">
              <w:rPr>
                <w:color w:val="000000"/>
                <w:sz w:val="26"/>
              </w:rPr>
              <w:t>Bộ tạo cao thế: 01 bộ</w:t>
            </w:r>
          </w:p>
        </w:tc>
      </w:tr>
      <w:tr w:rsidR="00232B35" w:rsidRPr="002211CE" w14:paraId="4A2C4EFB" w14:textId="77777777" w:rsidTr="009A38C3">
        <w:trPr>
          <w:trHeight w:val="394"/>
        </w:trPr>
        <w:tc>
          <w:tcPr>
            <w:tcW w:w="737" w:type="dxa"/>
            <w:vAlign w:val="center"/>
          </w:tcPr>
          <w:p w14:paraId="3FA88A30" w14:textId="77777777" w:rsidR="00232B35" w:rsidRPr="002211CE" w:rsidRDefault="00232B35" w:rsidP="009A38C3">
            <w:pPr>
              <w:jc w:val="center"/>
            </w:pPr>
          </w:p>
        </w:tc>
        <w:tc>
          <w:tcPr>
            <w:tcW w:w="8334" w:type="dxa"/>
            <w:vAlign w:val="center"/>
          </w:tcPr>
          <w:p w14:paraId="3FCA2CFA" w14:textId="77777777" w:rsidR="00232B35" w:rsidRPr="002211CE" w:rsidRDefault="00232B35" w:rsidP="009A38C3">
            <w:r w:rsidRPr="002211CE">
              <w:rPr>
                <w:color w:val="000000"/>
                <w:sz w:val="26"/>
              </w:rPr>
              <w:t>Bóng X quang: 01 cái</w:t>
            </w:r>
          </w:p>
        </w:tc>
      </w:tr>
      <w:tr w:rsidR="00232B35" w:rsidRPr="002211CE" w14:paraId="6677792F" w14:textId="77777777" w:rsidTr="009A38C3">
        <w:trPr>
          <w:trHeight w:val="394"/>
        </w:trPr>
        <w:tc>
          <w:tcPr>
            <w:tcW w:w="737" w:type="dxa"/>
            <w:vAlign w:val="center"/>
          </w:tcPr>
          <w:p w14:paraId="20DEDD0F" w14:textId="77777777" w:rsidR="00232B35" w:rsidRPr="002211CE" w:rsidRDefault="00232B35" w:rsidP="009A38C3">
            <w:pPr>
              <w:jc w:val="center"/>
            </w:pPr>
          </w:p>
        </w:tc>
        <w:tc>
          <w:tcPr>
            <w:tcW w:w="8334" w:type="dxa"/>
            <w:vAlign w:val="center"/>
          </w:tcPr>
          <w:p w14:paraId="20D3552E" w14:textId="77777777" w:rsidR="00232B35" w:rsidRPr="002211CE" w:rsidRDefault="00232B35" w:rsidP="009A38C3">
            <w:r w:rsidRPr="002211CE">
              <w:rPr>
                <w:color w:val="000000"/>
                <w:sz w:val="26"/>
              </w:rPr>
              <w:t>Bàn bệnh nhân: 01 cái</w:t>
            </w:r>
          </w:p>
        </w:tc>
      </w:tr>
      <w:tr w:rsidR="00232B35" w:rsidRPr="002211CE" w14:paraId="4FC01989" w14:textId="77777777" w:rsidTr="009A38C3">
        <w:trPr>
          <w:trHeight w:val="394"/>
        </w:trPr>
        <w:tc>
          <w:tcPr>
            <w:tcW w:w="737" w:type="dxa"/>
            <w:vAlign w:val="center"/>
          </w:tcPr>
          <w:p w14:paraId="1070F81D" w14:textId="77777777" w:rsidR="00232B35" w:rsidRPr="002211CE" w:rsidRDefault="00232B35" w:rsidP="009A38C3">
            <w:pPr>
              <w:jc w:val="center"/>
            </w:pPr>
          </w:p>
        </w:tc>
        <w:tc>
          <w:tcPr>
            <w:tcW w:w="8334" w:type="dxa"/>
            <w:vAlign w:val="center"/>
          </w:tcPr>
          <w:p w14:paraId="58EB238F" w14:textId="77777777" w:rsidR="00232B35" w:rsidRPr="002211CE" w:rsidRDefault="00232B35" w:rsidP="009A38C3">
            <w:r w:rsidRPr="002211CE">
              <w:rPr>
                <w:color w:val="000000"/>
                <w:sz w:val="26"/>
              </w:rPr>
              <w:t>Trạm điều khiển, tái tạo, xử lý hình ảnh: 01 bộ</w:t>
            </w:r>
          </w:p>
        </w:tc>
      </w:tr>
      <w:tr w:rsidR="00232B35" w:rsidRPr="002211CE" w14:paraId="75E4DDEE" w14:textId="77777777" w:rsidTr="009A38C3">
        <w:trPr>
          <w:trHeight w:val="394"/>
        </w:trPr>
        <w:tc>
          <w:tcPr>
            <w:tcW w:w="737" w:type="dxa"/>
            <w:vAlign w:val="center"/>
          </w:tcPr>
          <w:p w14:paraId="17A08EE3" w14:textId="77777777" w:rsidR="00232B35" w:rsidRPr="002211CE" w:rsidRDefault="00232B35" w:rsidP="009A38C3">
            <w:pPr>
              <w:jc w:val="center"/>
            </w:pPr>
          </w:p>
        </w:tc>
        <w:tc>
          <w:tcPr>
            <w:tcW w:w="8334" w:type="dxa"/>
            <w:vAlign w:val="center"/>
          </w:tcPr>
          <w:p w14:paraId="05966672" w14:textId="77777777" w:rsidR="00232B35" w:rsidRPr="002211CE" w:rsidRDefault="00232B35" w:rsidP="009A38C3">
            <w:r w:rsidRPr="002211CE">
              <w:rPr>
                <w:b/>
                <w:color w:val="000000"/>
                <w:sz w:val="26"/>
              </w:rPr>
              <w:t>Phần mềm hệ thống:</w:t>
            </w:r>
          </w:p>
        </w:tc>
      </w:tr>
      <w:tr w:rsidR="00232B35" w:rsidRPr="002211CE" w14:paraId="6F79011C" w14:textId="77777777" w:rsidTr="009A38C3">
        <w:trPr>
          <w:trHeight w:val="394"/>
        </w:trPr>
        <w:tc>
          <w:tcPr>
            <w:tcW w:w="737" w:type="dxa"/>
            <w:vAlign w:val="center"/>
          </w:tcPr>
          <w:p w14:paraId="6822EE57" w14:textId="77777777" w:rsidR="00232B35" w:rsidRPr="002211CE" w:rsidRDefault="00232B35" w:rsidP="009A38C3">
            <w:pPr>
              <w:jc w:val="center"/>
            </w:pPr>
          </w:p>
        </w:tc>
        <w:tc>
          <w:tcPr>
            <w:tcW w:w="8334" w:type="dxa"/>
            <w:vAlign w:val="center"/>
          </w:tcPr>
          <w:p w14:paraId="1F1E7B9D" w14:textId="77777777" w:rsidR="00232B35" w:rsidRPr="002211CE" w:rsidRDefault="00232B35" w:rsidP="009A38C3">
            <w:r w:rsidRPr="002211CE">
              <w:rPr>
                <w:color w:val="000000"/>
                <w:sz w:val="26"/>
              </w:rPr>
              <w:t>Phần mềm điều khiển</w:t>
            </w:r>
          </w:p>
        </w:tc>
      </w:tr>
      <w:tr w:rsidR="00232B35" w:rsidRPr="002211CE" w14:paraId="23DAB2E7" w14:textId="77777777" w:rsidTr="009A38C3">
        <w:trPr>
          <w:trHeight w:val="394"/>
        </w:trPr>
        <w:tc>
          <w:tcPr>
            <w:tcW w:w="737" w:type="dxa"/>
            <w:vAlign w:val="center"/>
          </w:tcPr>
          <w:p w14:paraId="102C8F87" w14:textId="77777777" w:rsidR="00232B35" w:rsidRPr="002211CE" w:rsidRDefault="00232B35" w:rsidP="009A38C3">
            <w:pPr>
              <w:jc w:val="center"/>
            </w:pPr>
          </w:p>
        </w:tc>
        <w:tc>
          <w:tcPr>
            <w:tcW w:w="8334" w:type="dxa"/>
            <w:vAlign w:val="center"/>
          </w:tcPr>
          <w:p w14:paraId="188AE75E" w14:textId="77777777" w:rsidR="00232B35" w:rsidRPr="002211CE" w:rsidRDefault="00232B35" w:rsidP="009A38C3">
            <w:r w:rsidRPr="002211CE">
              <w:rPr>
                <w:color w:val="000000"/>
                <w:sz w:val="26"/>
              </w:rPr>
              <w:t>Phần mềm phân tích, xử lý hình ảnh</w:t>
            </w:r>
          </w:p>
        </w:tc>
      </w:tr>
      <w:tr w:rsidR="00232B35" w:rsidRPr="002211CE" w14:paraId="7A948E0F" w14:textId="77777777" w:rsidTr="009A38C3">
        <w:trPr>
          <w:trHeight w:val="394"/>
        </w:trPr>
        <w:tc>
          <w:tcPr>
            <w:tcW w:w="737" w:type="dxa"/>
            <w:vAlign w:val="center"/>
          </w:tcPr>
          <w:p w14:paraId="180E12C6" w14:textId="77777777" w:rsidR="00232B35" w:rsidRPr="002211CE" w:rsidRDefault="00232B35" w:rsidP="009A38C3">
            <w:pPr>
              <w:jc w:val="center"/>
            </w:pPr>
          </w:p>
        </w:tc>
        <w:tc>
          <w:tcPr>
            <w:tcW w:w="8334" w:type="dxa"/>
            <w:vAlign w:val="center"/>
          </w:tcPr>
          <w:p w14:paraId="6EF2FB03" w14:textId="77777777" w:rsidR="00232B35" w:rsidRPr="002211CE" w:rsidRDefault="00232B35" w:rsidP="009A38C3">
            <w:r w:rsidRPr="002211CE">
              <w:rPr>
                <w:color w:val="000000"/>
                <w:sz w:val="26"/>
              </w:rPr>
              <w:t>Phần mềm chuyên dụng cho mô phỏng</w:t>
            </w:r>
          </w:p>
        </w:tc>
      </w:tr>
      <w:tr w:rsidR="00232B35" w:rsidRPr="002211CE" w14:paraId="157CB215" w14:textId="77777777" w:rsidTr="009A38C3">
        <w:trPr>
          <w:trHeight w:val="394"/>
        </w:trPr>
        <w:tc>
          <w:tcPr>
            <w:tcW w:w="737" w:type="dxa"/>
            <w:vAlign w:val="center"/>
          </w:tcPr>
          <w:p w14:paraId="301ACBEA" w14:textId="77777777" w:rsidR="00232B35" w:rsidRPr="002211CE" w:rsidRDefault="00232B35" w:rsidP="009A38C3">
            <w:pPr>
              <w:jc w:val="center"/>
            </w:pPr>
          </w:p>
        </w:tc>
        <w:tc>
          <w:tcPr>
            <w:tcW w:w="8334" w:type="dxa"/>
            <w:vAlign w:val="center"/>
          </w:tcPr>
          <w:p w14:paraId="0F0D8A3B" w14:textId="77777777" w:rsidR="00232B35" w:rsidRPr="002211CE" w:rsidRDefault="00232B35" w:rsidP="009A38C3">
            <w:r w:rsidRPr="002211CE">
              <w:rPr>
                <w:color w:val="000000"/>
                <w:sz w:val="26"/>
              </w:rPr>
              <w:t>Gói phần mềm giảm liều tia</w:t>
            </w:r>
          </w:p>
        </w:tc>
      </w:tr>
      <w:tr w:rsidR="00232B35" w:rsidRPr="002211CE" w14:paraId="7C4F424A" w14:textId="77777777" w:rsidTr="009A38C3">
        <w:trPr>
          <w:trHeight w:val="394"/>
        </w:trPr>
        <w:tc>
          <w:tcPr>
            <w:tcW w:w="737" w:type="dxa"/>
            <w:vAlign w:val="center"/>
          </w:tcPr>
          <w:p w14:paraId="6BC88F64" w14:textId="77777777" w:rsidR="00232B35" w:rsidRPr="002211CE" w:rsidRDefault="00232B35" w:rsidP="009A38C3">
            <w:pPr>
              <w:jc w:val="center"/>
            </w:pPr>
          </w:p>
        </w:tc>
        <w:tc>
          <w:tcPr>
            <w:tcW w:w="8334" w:type="dxa"/>
            <w:vAlign w:val="center"/>
          </w:tcPr>
          <w:p w14:paraId="0831DF46" w14:textId="77777777" w:rsidR="00232B35" w:rsidRPr="002211CE" w:rsidRDefault="00232B35" w:rsidP="009A38C3">
            <w:r w:rsidRPr="002211CE">
              <w:rPr>
                <w:color w:val="000000"/>
                <w:sz w:val="26"/>
              </w:rPr>
              <w:t>Phần mềm thu nhận hình ảnh 4D</w:t>
            </w:r>
          </w:p>
        </w:tc>
      </w:tr>
      <w:tr w:rsidR="00232B35" w:rsidRPr="002211CE" w14:paraId="45C065CE" w14:textId="77777777" w:rsidTr="009A38C3">
        <w:trPr>
          <w:trHeight w:val="394"/>
        </w:trPr>
        <w:tc>
          <w:tcPr>
            <w:tcW w:w="737" w:type="dxa"/>
            <w:vAlign w:val="center"/>
          </w:tcPr>
          <w:p w14:paraId="07AF0420" w14:textId="77777777" w:rsidR="00232B35" w:rsidRPr="002211CE" w:rsidRDefault="00232B35" w:rsidP="009A38C3">
            <w:pPr>
              <w:jc w:val="center"/>
            </w:pPr>
          </w:p>
        </w:tc>
        <w:tc>
          <w:tcPr>
            <w:tcW w:w="8334" w:type="dxa"/>
            <w:vAlign w:val="center"/>
          </w:tcPr>
          <w:p w14:paraId="603E0130" w14:textId="77777777" w:rsidR="00232B35" w:rsidRPr="002211CE" w:rsidRDefault="00232B35" w:rsidP="009A38C3">
            <w:r w:rsidRPr="002211CE">
              <w:rPr>
                <w:b/>
                <w:color w:val="000000"/>
                <w:sz w:val="26"/>
              </w:rPr>
              <w:t>Các phụ kiện:</w:t>
            </w:r>
          </w:p>
        </w:tc>
      </w:tr>
      <w:tr w:rsidR="00232B35" w:rsidRPr="002211CE" w14:paraId="5E15664C" w14:textId="77777777" w:rsidTr="009A38C3">
        <w:trPr>
          <w:trHeight w:val="394"/>
        </w:trPr>
        <w:tc>
          <w:tcPr>
            <w:tcW w:w="737" w:type="dxa"/>
            <w:vAlign w:val="center"/>
          </w:tcPr>
          <w:p w14:paraId="010E61BD" w14:textId="77777777" w:rsidR="00232B35" w:rsidRPr="002211CE" w:rsidRDefault="00232B35" w:rsidP="009A38C3">
            <w:pPr>
              <w:jc w:val="center"/>
            </w:pPr>
          </w:p>
        </w:tc>
        <w:tc>
          <w:tcPr>
            <w:tcW w:w="8334" w:type="dxa"/>
            <w:vAlign w:val="center"/>
          </w:tcPr>
          <w:p w14:paraId="1FC8313B" w14:textId="77777777" w:rsidR="00232B35" w:rsidRPr="002211CE" w:rsidRDefault="00232B35" w:rsidP="009A38C3">
            <w:r w:rsidRPr="002211CE">
              <w:rPr>
                <w:color w:val="000000"/>
                <w:sz w:val="26"/>
              </w:rPr>
              <w:t>Hệ thống đàm thoại giữa kỹ thuật viên và bệnh nhân: 01 bộ</w:t>
            </w:r>
          </w:p>
        </w:tc>
      </w:tr>
      <w:tr w:rsidR="00232B35" w:rsidRPr="002211CE" w14:paraId="52C4305D" w14:textId="77777777" w:rsidTr="009A38C3">
        <w:trPr>
          <w:trHeight w:val="394"/>
        </w:trPr>
        <w:tc>
          <w:tcPr>
            <w:tcW w:w="737" w:type="dxa"/>
            <w:vAlign w:val="center"/>
          </w:tcPr>
          <w:p w14:paraId="760249FC" w14:textId="77777777" w:rsidR="00232B35" w:rsidRPr="002211CE" w:rsidRDefault="00232B35" w:rsidP="009A38C3">
            <w:pPr>
              <w:jc w:val="center"/>
            </w:pPr>
          </w:p>
        </w:tc>
        <w:tc>
          <w:tcPr>
            <w:tcW w:w="8334" w:type="dxa"/>
            <w:vAlign w:val="center"/>
          </w:tcPr>
          <w:p w14:paraId="50DD3EEF" w14:textId="77777777" w:rsidR="00232B35" w:rsidRPr="002211CE" w:rsidRDefault="00232B35" w:rsidP="009A38C3">
            <w:r w:rsidRPr="002211CE">
              <w:rPr>
                <w:color w:val="000000"/>
                <w:sz w:val="26"/>
              </w:rPr>
              <w:t>Phantom hiệu chuẩn máy: 01 bộ</w:t>
            </w:r>
          </w:p>
        </w:tc>
      </w:tr>
      <w:tr w:rsidR="00232B35" w:rsidRPr="002211CE" w14:paraId="40F3BE1C" w14:textId="77777777" w:rsidTr="009A38C3">
        <w:trPr>
          <w:trHeight w:val="394"/>
        </w:trPr>
        <w:tc>
          <w:tcPr>
            <w:tcW w:w="737" w:type="dxa"/>
            <w:vAlign w:val="center"/>
          </w:tcPr>
          <w:p w14:paraId="4B803BF2" w14:textId="77777777" w:rsidR="00232B35" w:rsidRPr="002211CE" w:rsidRDefault="00232B35" w:rsidP="009A38C3">
            <w:pPr>
              <w:jc w:val="center"/>
            </w:pPr>
          </w:p>
        </w:tc>
        <w:tc>
          <w:tcPr>
            <w:tcW w:w="8334" w:type="dxa"/>
            <w:vAlign w:val="center"/>
          </w:tcPr>
          <w:p w14:paraId="11889CCA" w14:textId="77777777" w:rsidR="00232B35" w:rsidRPr="002211CE" w:rsidRDefault="00232B35" w:rsidP="009A38C3">
            <w:r w:rsidRPr="002211CE">
              <w:rPr>
                <w:color w:val="000000"/>
                <w:sz w:val="26"/>
              </w:rPr>
              <w:t>Đèn cảnh báo phát tia: 01 cái</w:t>
            </w:r>
          </w:p>
        </w:tc>
      </w:tr>
      <w:tr w:rsidR="00232B35" w:rsidRPr="002211CE" w14:paraId="7C84E83A" w14:textId="77777777" w:rsidTr="009A38C3">
        <w:trPr>
          <w:trHeight w:val="394"/>
        </w:trPr>
        <w:tc>
          <w:tcPr>
            <w:tcW w:w="737" w:type="dxa"/>
            <w:vAlign w:val="center"/>
          </w:tcPr>
          <w:p w14:paraId="61D11202" w14:textId="77777777" w:rsidR="00232B35" w:rsidRPr="002211CE" w:rsidRDefault="00232B35" w:rsidP="009A38C3">
            <w:pPr>
              <w:jc w:val="center"/>
            </w:pPr>
          </w:p>
        </w:tc>
        <w:tc>
          <w:tcPr>
            <w:tcW w:w="8334" w:type="dxa"/>
            <w:vAlign w:val="center"/>
          </w:tcPr>
          <w:p w14:paraId="2CACCEC3" w14:textId="77777777" w:rsidR="00232B35" w:rsidRPr="002211CE" w:rsidRDefault="00232B35" w:rsidP="009A38C3">
            <w:r w:rsidRPr="002211CE">
              <w:rPr>
                <w:color w:val="000000"/>
                <w:sz w:val="26"/>
              </w:rPr>
              <w:t>Camera và màn hình theo dõi bệnh nhân: 01 bộ</w:t>
            </w:r>
          </w:p>
        </w:tc>
      </w:tr>
      <w:tr w:rsidR="00232B35" w:rsidRPr="002211CE" w14:paraId="762DD5C7" w14:textId="77777777" w:rsidTr="009A38C3">
        <w:trPr>
          <w:trHeight w:val="394"/>
        </w:trPr>
        <w:tc>
          <w:tcPr>
            <w:tcW w:w="737" w:type="dxa"/>
            <w:vAlign w:val="center"/>
          </w:tcPr>
          <w:p w14:paraId="11CDEDA9" w14:textId="77777777" w:rsidR="00232B35" w:rsidRPr="002211CE" w:rsidRDefault="00232B35" w:rsidP="009A38C3">
            <w:pPr>
              <w:jc w:val="center"/>
            </w:pPr>
          </w:p>
        </w:tc>
        <w:tc>
          <w:tcPr>
            <w:tcW w:w="8334" w:type="dxa"/>
            <w:vAlign w:val="center"/>
          </w:tcPr>
          <w:p w14:paraId="24233826" w14:textId="77777777" w:rsidR="00232B35" w:rsidRPr="002211CE" w:rsidRDefault="00232B35" w:rsidP="009A38C3">
            <w:r w:rsidRPr="002211CE">
              <w:rPr>
                <w:color w:val="000000"/>
                <w:sz w:val="26"/>
              </w:rPr>
              <w:t>Áo chì, kính chì: 03 bộ</w:t>
            </w:r>
          </w:p>
        </w:tc>
      </w:tr>
      <w:tr w:rsidR="00232B35" w:rsidRPr="002211CE" w14:paraId="79C7802E" w14:textId="77777777" w:rsidTr="009A38C3">
        <w:trPr>
          <w:trHeight w:val="394"/>
        </w:trPr>
        <w:tc>
          <w:tcPr>
            <w:tcW w:w="737" w:type="dxa"/>
            <w:vAlign w:val="center"/>
          </w:tcPr>
          <w:p w14:paraId="576F3A8A" w14:textId="77777777" w:rsidR="00232B35" w:rsidRPr="002211CE" w:rsidRDefault="00232B35" w:rsidP="009A38C3">
            <w:pPr>
              <w:jc w:val="center"/>
            </w:pPr>
          </w:p>
        </w:tc>
        <w:tc>
          <w:tcPr>
            <w:tcW w:w="8334" w:type="dxa"/>
            <w:vAlign w:val="center"/>
          </w:tcPr>
          <w:p w14:paraId="612594BA" w14:textId="77777777" w:rsidR="00232B35" w:rsidRPr="002211CE" w:rsidRDefault="00232B35" w:rsidP="009A38C3">
            <w:r w:rsidRPr="002211CE">
              <w:rPr>
                <w:b/>
                <w:color w:val="000000"/>
                <w:sz w:val="26"/>
              </w:rPr>
              <w:t>Các thiết bị phụ trợ:</w:t>
            </w:r>
          </w:p>
        </w:tc>
      </w:tr>
      <w:tr w:rsidR="00232B35" w:rsidRPr="002211CE" w14:paraId="54A22E19" w14:textId="77777777" w:rsidTr="009A38C3">
        <w:trPr>
          <w:trHeight w:val="394"/>
        </w:trPr>
        <w:tc>
          <w:tcPr>
            <w:tcW w:w="737" w:type="dxa"/>
            <w:vAlign w:val="center"/>
          </w:tcPr>
          <w:p w14:paraId="758D5207" w14:textId="77777777" w:rsidR="00232B35" w:rsidRPr="002211CE" w:rsidRDefault="00232B35" w:rsidP="009A38C3">
            <w:pPr>
              <w:jc w:val="center"/>
            </w:pPr>
          </w:p>
        </w:tc>
        <w:tc>
          <w:tcPr>
            <w:tcW w:w="8334" w:type="dxa"/>
            <w:vAlign w:val="center"/>
          </w:tcPr>
          <w:p w14:paraId="4990D758" w14:textId="77777777" w:rsidR="00232B35" w:rsidRPr="002211CE" w:rsidRDefault="00232B35" w:rsidP="009A38C3">
            <w:r w:rsidRPr="002211CE">
              <w:rPr>
                <w:color w:val="000000"/>
                <w:sz w:val="26"/>
              </w:rPr>
              <w:t>Máy tiêm thuốc cản quang 2 nòng: 01 bộ</w:t>
            </w:r>
          </w:p>
        </w:tc>
      </w:tr>
      <w:tr w:rsidR="00232B35" w:rsidRPr="002211CE" w14:paraId="4DAD84DC" w14:textId="77777777" w:rsidTr="009A38C3">
        <w:trPr>
          <w:trHeight w:val="394"/>
        </w:trPr>
        <w:tc>
          <w:tcPr>
            <w:tcW w:w="737" w:type="dxa"/>
            <w:vAlign w:val="center"/>
          </w:tcPr>
          <w:p w14:paraId="6CCF5AD5" w14:textId="77777777" w:rsidR="00232B35" w:rsidRPr="002211CE" w:rsidRDefault="00232B35" w:rsidP="009A38C3">
            <w:pPr>
              <w:jc w:val="center"/>
            </w:pPr>
          </w:p>
        </w:tc>
        <w:tc>
          <w:tcPr>
            <w:tcW w:w="8334" w:type="dxa"/>
            <w:vAlign w:val="center"/>
          </w:tcPr>
          <w:p w14:paraId="69DC90D7" w14:textId="77777777" w:rsidR="00232B35" w:rsidRPr="002211CE" w:rsidRDefault="00232B35" w:rsidP="009A38C3">
            <w:r w:rsidRPr="002211CE">
              <w:rPr>
                <w:color w:val="000000"/>
                <w:sz w:val="26"/>
              </w:rPr>
              <w:t>UPS online cho trạm điều khiển: 01 bộ</w:t>
            </w:r>
          </w:p>
        </w:tc>
      </w:tr>
      <w:tr w:rsidR="00232B35" w:rsidRPr="002211CE" w14:paraId="627533D0" w14:textId="77777777" w:rsidTr="009A38C3">
        <w:trPr>
          <w:trHeight w:val="394"/>
        </w:trPr>
        <w:tc>
          <w:tcPr>
            <w:tcW w:w="737" w:type="dxa"/>
            <w:vAlign w:val="center"/>
          </w:tcPr>
          <w:p w14:paraId="14CED653" w14:textId="77777777" w:rsidR="00232B35" w:rsidRPr="002211CE" w:rsidRDefault="00232B35" w:rsidP="009A38C3">
            <w:pPr>
              <w:jc w:val="center"/>
            </w:pPr>
          </w:p>
        </w:tc>
        <w:tc>
          <w:tcPr>
            <w:tcW w:w="8334" w:type="dxa"/>
            <w:vAlign w:val="center"/>
          </w:tcPr>
          <w:p w14:paraId="5E00DEEE" w14:textId="77777777" w:rsidR="00232B35" w:rsidRPr="002211CE" w:rsidRDefault="00232B35" w:rsidP="009A38C3">
            <w:r w:rsidRPr="002211CE">
              <w:rPr>
                <w:color w:val="000000"/>
                <w:sz w:val="26"/>
              </w:rPr>
              <w:t>Hệ thống laser định vị bệnh nhân (tích hợp hoặc tách rời): 01 bộ</w:t>
            </w:r>
          </w:p>
        </w:tc>
      </w:tr>
      <w:tr w:rsidR="00232B35" w:rsidRPr="002211CE" w14:paraId="67D600DA" w14:textId="77777777" w:rsidTr="009A38C3">
        <w:trPr>
          <w:trHeight w:val="394"/>
        </w:trPr>
        <w:tc>
          <w:tcPr>
            <w:tcW w:w="737" w:type="dxa"/>
            <w:vAlign w:val="center"/>
          </w:tcPr>
          <w:p w14:paraId="4551AD38" w14:textId="77777777" w:rsidR="00232B35" w:rsidRPr="002211CE" w:rsidRDefault="00232B35" w:rsidP="009A38C3">
            <w:pPr>
              <w:jc w:val="center"/>
            </w:pPr>
          </w:p>
        </w:tc>
        <w:tc>
          <w:tcPr>
            <w:tcW w:w="8334" w:type="dxa"/>
            <w:vAlign w:val="center"/>
          </w:tcPr>
          <w:p w14:paraId="696F2471" w14:textId="77777777" w:rsidR="00232B35" w:rsidRPr="002211CE" w:rsidRDefault="00232B35" w:rsidP="009A38C3">
            <w:r w:rsidRPr="002211CE">
              <w:rPr>
                <w:color w:val="000000"/>
                <w:sz w:val="26"/>
              </w:rPr>
              <w:t>Mặt bàn phẳng bằng vật liệu carbon, dùng cho CT mô phỏng xạ trị: 01 bộ</w:t>
            </w:r>
          </w:p>
        </w:tc>
      </w:tr>
      <w:tr w:rsidR="00232B35" w:rsidRPr="002211CE" w14:paraId="60EF0D61" w14:textId="77777777" w:rsidTr="009A38C3">
        <w:trPr>
          <w:trHeight w:val="394"/>
        </w:trPr>
        <w:tc>
          <w:tcPr>
            <w:tcW w:w="737" w:type="dxa"/>
            <w:vAlign w:val="center"/>
          </w:tcPr>
          <w:p w14:paraId="17EBAA6D" w14:textId="77777777" w:rsidR="00232B35" w:rsidRPr="002211CE" w:rsidRDefault="00232B35" w:rsidP="009A38C3">
            <w:pPr>
              <w:jc w:val="center"/>
            </w:pPr>
          </w:p>
        </w:tc>
        <w:tc>
          <w:tcPr>
            <w:tcW w:w="8334" w:type="dxa"/>
            <w:vAlign w:val="center"/>
          </w:tcPr>
          <w:p w14:paraId="46F5DB68" w14:textId="77777777" w:rsidR="00232B35" w:rsidRPr="002211CE" w:rsidRDefault="00232B35" w:rsidP="009A38C3">
            <w:r w:rsidRPr="002211CE">
              <w:rPr>
                <w:b/>
                <w:color w:val="000000"/>
                <w:sz w:val="26"/>
              </w:rPr>
              <w:t>Bộ cố định bệnh nhân mô phỏng xạ trị, tối thiểu bao gồm:</w:t>
            </w:r>
          </w:p>
        </w:tc>
      </w:tr>
      <w:tr w:rsidR="00232B35" w:rsidRPr="002211CE" w14:paraId="4C8B24A6" w14:textId="77777777" w:rsidTr="009A38C3">
        <w:trPr>
          <w:trHeight w:val="394"/>
        </w:trPr>
        <w:tc>
          <w:tcPr>
            <w:tcW w:w="737" w:type="dxa"/>
            <w:vAlign w:val="center"/>
          </w:tcPr>
          <w:p w14:paraId="4DE131F5" w14:textId="77777777" w:rsidR="00232B35" w:rsidRPr="002211CE" w:rsidRDefault="00232B35" w:rsidP="009A38C3">
            <w:pPr>
              <w:jc w:val="center"/>
            </w:pPr>
          </w:p>
        </w:tc>
        <w:tc>
          <w:tcPr>
            <w:tcW w:w="8334" w:type="dxa"/>
            <w:vAlign w:val="center"/>
          </w:tcPr>
          <w:p w14:paraId="5346572C" w14:textId="77777777" w:rsidR="00232B35" w:rsidRPr="002211CE" w:rsidRDefault="00232B35" w:rsidP="009A38C3">
            <w:r w:rsidRPr="002211CE">
              <w:rPr>
                <w:color w:val="000000"/>
                <w:sz w:val="26"/>
              </w:rPr>
              <w:t>Mặt nạ cố định đầu hoặc đầu cổ: 50 cái</w:t>
            </w:r>
          </w:p>
        </w:tc>
      </w:tr>
      <w:tr w:rsidR="00232B35" w:rsidRPr="002211CE" w14:paraId="059DF434" w14:textId="77777777" w:rsidTr="009A38C3">
        <w:trPr>
          <w:trHeight w:val="394"/>
        </w:trPr>
        <w:tc>
          <w:tcPr>
            <w:tcW w:w="737" w:type="dxa"/>
            <w:vAlign w:val="center"/>
          </w:tcPr>
          <w:p w14:paraId="1109E334" w14:textId="77777777" w:rsidR="00232B35" w:rsidRPr="002211CE" w:rsidRDefault="00232B35" w:rsidP="009A38C3">
            <w:pPr>
              <w:jc w:val="center"/>
            </w:pPr>
          </w:p>
        </w:tc>
        <w:tc>
          <w:tcPr>
            <w:tcW w:w="8334" w:type="dxa"/>
            <w:vAlign w:val="center"/>
          </w:tcPr>
          <w:p w14:paraId="435DEEC6" w14:textId="77777777" w:rsidR="00232B35" w:rsidRPr="002211CE" w:rsidRDefault="00232B35" w:rsidP="009A38C3">
            <w:r w:rsidRPr="002211CE">
              <w:rPr>
                <w:color w:val="000000"/>
                <w:sz w:val="26"/>
              </w:rPr>
              <w:t>Mặt nạ cố định đầu cổ vai: 50 cái</w:t>
            </w:r>
          </w:p>
        </w:tc>
      </w:tr>
      <w:tr w:rsidR="00232B35" w:rsidRPr="002211CE" w14:paraId="513869F8" w14:textId="77777777" w:rsidTr="009A38C3">
        <w:trPr>
          <w:trHeight w:val="394"/>
        </w:trPr>
        <w:tc>
          <w:tcPr>
            <w:tcW w:w="737" w:type="dxa"/>
            <w:vAlign w:val="center"/>
          </w:tcPr>
          <w:p w14:paraId="17AE334E" w14:textId="77777777" w:rsidR="00232B35" w:rsidRPr="002211CE" w:rsidRDefault="00232B35" w:rsidP="009A38C3">
            <w:pPr>
              <w:jc w:val="center"/>
            </w:pPr>
          </w:p>
        </w:tc>
        <w:tc>
          <w:tcPr>
            <w:tcW w:w="8334" w:type="dxa"/>
            <w:vAlign w:val="center"/>
          </w:tcPr>
          <w:p w14:paraId="10F2E499" w14:textId="77777777" w:rsidR="00232B35" w:rsidRPr="002211CE" w:rsidRDefault="00232B35" w:rsidP="009A38C3">
            <w:r w:rsidRPr="002211CE">
              <w:rPr>
                <w:color w:val="000000"/>
                <w:sz w:val="26"/>
              </w:rPr>
              <w:t>Tấm nhiệt cố định: 50 cái</w:t>
            </w:r>
          </w:p>
        </w:tc>
      </w:tr>
      <w:tr w:rsidR="00232B35" w:rsidRPr="002211CE" w14:paraId="4EF9DEF5" w14:textId="77777777" w:rsidTr="009A38C3">
        <w:trPr>
          <w:trHeight w:val="394"/>
        </w:trPr>
        <w:tc>
          <w:tcPr>
            <w:tcW w:w="737" w:type="dxa"/>
            <w:vAlign w:val="center"/>
          </w:tcPr>
          <w:p w14:paraId="7C462542" w14:textId="77777777" w:rsidR="00232B35" w:rsidRPr="002211CE" w:rsidRDefault="00232B35" w:rsidP="009A38C3">
            <w:pPr>
              <w:jc w:val="center"/>
            </w:pPr>
          </w:p>
        </w:tc>
        <w:tc>
          <w:tcPr>
            <w:tcW w:w="8334" w:type="dxa"/>
            <w:vAlign w:val="center"/>
          </w:tcPr>
          <w:p w14:paraId="2A1050D6" w14:textId="77777777" w:rsidR="00232B35" w:rsidRPr="002211CE" w:rsidRDefault="00232B35" w:rsidP="009A38C3">
            <w:r w:rsidRPr="002211CE">
              <w:rPr>
                <w:color w:val="000000"/>
                <w:sz w:val="26"/>
              </w:rPr>
              <w:t>Túi chân không cố định: 10 cái</w:t>
            </w:r>
          </w:p>
        </w:tc>
      </w:tr>
      <w:tr w:rsidR="00232B35" w:rsidRPr="002211CE" w14:paraId="198AE00E" w14:textId="77777777" w:rsidTr="009A38C3">
        <w:trPr>
          <w:trHeight w:val="394"/>
        </w:trPr>
        <w:tc>
          <w:tcPr>
            <w:tcW w:w="737" w:type="dxa"/>
            <w:vAlign w:val="center"/>
          </w:tcPr>
          <w:p w14:paraId="62EB4634" w14:textId="77777777" w:rsidR="00232B35" w:rsidRPr="002211CE" w:rsidRDefault="00232B35" w:rsidP="009A38C3">
            <w:pPr>
              <w:jc w:val="center"/>
            </w:pPr>
          </w:p>
        </w:tc>
        <w:tc>
          <w:tcPr>
            <w:tcW w:w="8334" w:type="dxa"/>
            <w:vAlign w:val="center"/>
          </w:tcPr>
          <w:p w14:paraId="76F113A0" w14:textId="77777777" w:rsidR="00232B35" w:rsidRPr="002211CE" w:rsidRDefault="00232B35" w:rsidP="009A38C3">
            <w:r w:rsidRPr="002211CE">
              <w:rPr>
                <w:color w:val="000000"/>
                <w:sz w:val="26"/>
              </w:rPr>
              <w:t>Thiết bị làm mềm mặt nạ: 01 bộ</w:t>
            </w:r>
          </w:p>
        </w:tc>
      </w:tr>
      <w:tr w:rsidR="00232B35" w:rsidRPr="002211CE" w14:paraId="22A4C2BA" w14:textId="77777777" w:rsidTr="009A38C3">
        <w:trPr>
          <w:trHeight w:val="394"/>
        </w:trPr>
        <w:tc>
          <w:tcPr>
            <w:tcW w:w="737" w:type="dxa"/>
            <w:vAlign w:val="center"/>
          </w:tcPr>
          <w:p w14:paraId="7FC24788" w14:textId="77777777" w:rsidR="00232B35" w:rsidRPr="002211CE" w:rsidRDefault="00232B35" w:rsidP="009A38C3">
            <w:pPr>
              <w:jc w:val="center"/>
            </w:pPr>
          </w:p>
        </w:tc>
        <w:tc>
          <w:tcPr>
            <w:tcW w:w="8334" w:type="dxa"/>
            <w:vAlign w:val="center"/>
          </w:tcPr>
          <w:p w14:paraId="5B3F336D" w14:textId="77777777" w:rsidR="00232B35" w:rsidRPr="002211CE" w:rsidRDefault="00232B35" w:rsidP="009A38C3">
            <w:r w:rsidRPr="002211CE">
              <w:rPr>
                <w:b/>
                <w:color w:val="000000"/>
                <w:sz w:val="26"/>
              </w:rPr>
              <w:t>Hệ thống hỗ trợ định vị và theo dõi nhịp thở bệnh nhân khi mô phỏng: 01 Hệ thống.</w:t>
            </w:r>
          </w:p>
        </w:tc>
      </w:tr>
      <w:tr w:rsidR="00232B35" w:rsidRPr="002211CE" w14:paraId="6D1FAD0A" w14:textId="77777777" w:rsidTr="009A38C3">
        <w:trPr>
          <w:trHeight w:val="394"/>
        </w:trPr>
        <w:tc>
          <w:tcPr>
            <w:tcW w:w="737" w:type="dxa"/>
            <w:vAlign w:val="center"/>
          </w:tcPr>
          <w:p w14:paraId="25CF2327" w14:textId="77777777" w:rsidR="00232B35" w:rsidRPr="002211CE" w:rsidRDefault="00232B35" w:rsidP="009A38C3">
            <w:pPr>
              <w:jc w:val="center"/>
            </w:pPr>
          </w:p>
        </w:tc>
        <w:tc>
          <w:tcPr>
            <w:tcW w:w="8334" w:type="dxa"/>
            <w:vAlign w:val="center"/>
          </w:tcPr>
          <w:p w14:paraId="168450E2" w14:textId="77777777" w:rsidR="00232B35" w:rsidRPr="002211CE" w:rsidRDefault="00232B35" w:rsidP="009A38C3">
            <w:r w:rsidRPr="002211CE">
              <w:rPr>
                <w:b/>
                <w:color w:val="000000"/>
                <w:sz w:val="26"/>
              </w:rPr>
              <w:t>Tài liệu hướng dẫn sử dụng Tiếng Anh và Tiếng Việt: 01 bộ</w:t>
            </w:r>
          </w:p>
        </w:tc>
      </w:tr>
      <w:tr w:rsidR="00232B35" w:rsidRPr="002211CE" w14:paraId="43A1D276" w14:textId="77777777" w:rsidTr="009A38C3">
        <w:trPr>
          <w:trHeight w:val="394"/>
        </w:trPr>
        <w:tc>
          <w:tcPr>
            <w:tcW w:w="737" w:type="dxa"/>
            <w:vAlign w:val="center"/>
          </w:tcPr>
          <w:p w14:paraId="733E48A6" w14:textId="77777777" w:rsidR="00232B35" w:rsidRPr="002211CE" w:rsidRDefault="00232B35" w:rsidP="009A38C3">
            <w:pPr>
              <w:jc w:val="center"/>
            </w:pPr>
            <w:r w:rsidRPr="002211CE">
              <w:rPr>
                <w:b/>
                <w:color w:val="000000"/>
                <w:sz w:val="26"/>
              </w:rPr>
              <w:t>III</w:t>
            </w:r>
          </w:p>
        </w:tc>
        <w:tc>
          <w:tcPr>
            <w:tcW w:w="8334" w:type="dxa"/>
            <w:vAlign w:val="center"/>
          </w:tcPr>
          <w:p w14:paraId="3775F76D" w14:textId="77777777" w:rsidR="00232B35" w:rsidRPr="002211CE" w:rsidRDefault="00232B35" w:rsidP="009A38C3">
            <w:r w:rsidRPr="002211CE">
              <w:rPr>
                <w:b/>
                <w:color w:val="000000"/>
                <w:sz w:val="26"/>
              </w:rPr>
              <w:t>YÊU CẦU CHỈ TIÊU KỸ THUẬT</w:t>
            </w:r>
          </w:p>
        </w:tc>
      </w:tr>
      <w:tr w:rsidR="00232B35" w:rsidRPr="002211CE" w14:paraId="026A0EE8" w14:textId="77777777" w:rsidTr="009A38C3">
        <w:trPr>
          <w:trHeight w:val="394"/>
        </w:trPr>
        <w:tc>
          <w:tcPr>
            <w:tcW w:w="737" w:type="dxa"/>
            <w:vAlign w:val="center"/>
          </w:tcPr>
          <w:p w14:paraId="3213C5BF" w14:textId="77777777" w:rsidR="00232B35" w:rsidRPr="002211CE" w:rsidRDefault="00232B35" w:rsidP="009A38C3">
            <w:pPr>
              <w:jc w:val="center"/>
            </w:pPr>
            <w:r w:rsidRPr="002211CE">
              <w:rPr>
                <w:b/>
                <w:color w:val="000000"/>
                <w:sz w:val="26"/>
              </w:rPr>
              <w:t>1</w:t>
            </w:r>
          </w:p>
        </w:tc>
        <w:tc>
          <w:tcPr>
            <w:tcW w:w="8334" w:type="dxa"/>
            <w:vAlign w:val="center"/>
          </w:tcPr>
          <w:p w14:paraId="3B95F1CD" w14:textId="77777777" w:rsidR="00232B35" w:rsidRPr="002211CE" w:rsidRDefault="00232B35" w:rsidP="009A38C3">
            <w:r w:rsidRPr="002211CE">
              <w:rPr>
                <w:b/>
                <w:color w:val="000000"/>
                <w:sz w:val="26"/>
              </w:rPr>
              <w:t>Khoang máy</w:t>
            </w:r>
          </w:p>
        </w:tc>
      </w:tr>
      <w:tr w:rsidR="00232B35" w:rsidRPr="002211CE" w14:paraId="075DD2C3" w14:textId="77777777" w:rsidTr="009A38C3">
        <w:trPr>
          <w:trHeight w:val="394"/>
        </w:trPr>
        <w:tc>
          <w:tcPr>
            <w:tcW w:w="737" w:type="dxa"/>
            <w:vAlign w:val="center"/>
          </w:tcPr>
          <w:p w14:paraId="39CA8E0F" w14:textId="77777777" w:rsidR="00232B35" w:rsidRPr="002211CE" w:rsidRDefault="00232B35" w:rsidP="009A38C3">
            <w:pPr>
              <w:jc w:val="center"/>
            </w:pPr>
          </w:p>
        </w:tc>
        <w:tc>
          <w:tcPr>
            <w:tcW w:w="8334" w:type="dxa"/>
            <w:vAlign w:val="center"/>
          </w:tcPr>
          <w:p w14:paraId="2AB89CA3" w14:textId="77777777" w:rsidR="00232B35" w:rsidRPr="002211CE" w:rsidRDefault="00232B35" w:rsidP="009A38C3">
            <w:r w:rsidRPr="002211CE">
              <w:rPr>
                <w:color w:val="000000"/>
                <w:sz w:val="26"/>
              </w:rPr>
              <w:t>Đường kính khoang máy ≥ 80 cm</w:t>
            </w:r>
          </w:p>
        </w:tc>
      </w:tr>
      <w:tr w:rsidR="00232B35" w:rsidRPr="002211CE" w14:paraId="4FF4E37B" w14:textId="77777777" w:rsidTr="009A38C3">
        <w:trPr>
          <w:trHeight w:val="394"/>
        </w:trPr>
        <w:tc>
          <w:tcPr>
            <w:tcW w:w="737" w:type="dxa"/>
            <w:vAlign w:val="center"/>
          </w:tcPr>
          <w:p w14:paraId="356B4980" w14:textId="77777777" w:rsidR="00232B35" w:rsidRPr="002211CE" w:rsidRDefault="00232B35" w:rsidP="009A38C3">
            <w:pPr>
              <w:jc w:val="center"/>
            </w:pPr>
          </w:p>
        </w:tc>
        <w:tc>
          <w:tcPr>
            <w:tcW w:w="8334" w:type="dxa"/>
            <w:vAlign w:val="center"/>
          </w:tcPr>
          <w:p w14:paraId="6FEF71FD" w14:textId="77777777" w:rsidR="00232B35" w:rsidRPr="002211CE" w:rsidRDefault="00232B35" w:rsidP="009A38C3">
            <w:r w:rsidRPr="002211CE">
              <w:rPr>
                <w:color w:val="000000"/>
                <w:sz w:val="26"/>
              </w:rPr>
              <w:t>Trường nhìn: ≥70 cm</w:t>
            </w:r>
          </w:p>
        </w:tc>
      </w:tr>
      <w:tr w:rsidR="00232B35" w:rsidRPr="002211CE" w14:paraId="5E180BEF" w14:textId="77777777" w:rsidTr="009A38C3">
        <w:trPr>
          <w:trHeight w:val="394"/>
        </w:trPr>
        <w:tc>
          <w:tcPr>
            <w:tcW w:w="737" w:type="dxa"/>
            <w:vAlign w:val="center"/>
          </w:tcPr>
          <w:p w14:paraId="00C7C72B" w14:textId="77777777" w:rsidR="00232B35" w:rsidRPr="002211CE" w:rsidRDefault="00232B35" w:rsidP="009A38C3">
            <w:pPr>
              <w:jc w:val="center"/>
            </w:pPr>
          </w:p>
        </w:tc>
        <w:tc>
          <w:tcPr>
            <w:tcW w:w="8334" w:type="dxa"/>
            <w:vAlign w:val="center"/>
          </w:tcPr>
          <w:p w14:paraId="0B307C2A" w14:textId="77777777" w:rsidR="00232B35" w:rsidRPr="002211CE" w:rsidRDefault="00232B35" w:rsidP="009A38C3">
            <w:r w:rsidRPr="002211CE">
              <w:rPr>
                <w:color w:val="000000"/>
                <w:sz w:val="26"/>
              </w:rPr>
              <w:t>Lazer định vị</w:t>
            </w:r>
          </w:p>
        </w:tc>
      </w:tr>
      <w:tr w:rsidR="00232B35" w:rsidRPr="002211CE" w14:paraId="71F862CC" w14:textId="77777777" w:rsidTr="009A38C3">
        <w:trPr>
          <w:trHeight w:val="394"/>
        </w:trPr>
        <w:tc>
          <w:tcPr>
            <w:tcW w:w="737" w:type="dxa"/>
            <w:vAlign w:val="center"/>
          </w:tcPr>
          <w:p w14:paraId="5B8EA966" w14:textId="77777777" w:rsidR="00232B35" w:rsidRPr="002211CE" w:rsidRDefault="00232B35" w:rsidP="009A38C3">
            <w:pPr>
              <w:jc w:val="center"/>
            </w:pPr>
          </w:p>
        </w:tc>
        <w:tc>
          <w:tcPr>
            <w:tcW w:w="8334" w:type="dxa"/>
            <w:vAlign w:val="center"/>
          </w:tcPr>
          <w:p w14:paraId="0B05A0D9" w14:textId="77777777" w:rsidR="00232B35" w:rsidRPr="002211CE" w:rsidRDefault="00232B35" w:rsidP="009A38C3">
            <w:r w:rsidRPr="002211CE">
              <w:rPr>
                <w:color w:val="000000"/>
                <w:sz w:val="26"/>
              </w:rPr>
              <w:t>Tốc độ vòng quay: ≤ 1s</w:t>
            </w:r>
          </w:p>
        </w:tc>
      </w:tr>
      <w:tr w:rsidR="00232B35" w:rsidRPr="002211CE" w14:paraId="5FE34945" w14:textId="77777777" w:rsidTr="009A38C3">
        <w:trPr>
          <w:trHeight w:val="394"/>
        </w:trPr>
        <w:tc>
          <w:tcPr>
            <w:tcW w:w="737" w:type="dxa"/>
            <w:vAlign w:val="center"/>
          </w:tcPr>
          <w:p w14:paraId="60F30E44" w14:textId="77777777" w:rsidR="00232B35" w:rsidRPr="002211CE" w:rsidRDefault="00232B35" w:rsidP="009A38C3">
            <w:pPr>
              <w:jc w:val="center"/>
            </w:pPr>
            <w:r w:rsidRPr="002211CE">
              <w:rPr>
                <w:b/>
                <w:color w:val="000000"/>
                <w:sz w:val="26"/>
              </w:rPr>
              <w:t>2</w:t>
            </w:r>
          </w:p>
        </w:tc>
        <w:tc>
          <w:tcPr>
            <w:tcW w:w="8334" w:type="dxa"/>
            <w:vAlign w:val="center"/>
          </w:tcPr>
          <w:p w14:paraId="67771EBE" w14:textId="77777777" w:rsidR="00232B35" w:rsidRPr="002211CE" w:rsidRDefault="00232B35" w:rsidP="009A38C3">
            <w:r w:rsidRPr="002211CE">
              <w:rPr>
                <w:b/>
                <w:color w:val="000000"/>
                <w:sz w:val="26"/>
              </w:rPr>
              <w:t>Bóng x quang:</w:t>
            </w:r>
          </w:p>
        </w:tc>
      </w:tr>
      <w:tr w:rsidR="00232B35" w:rsidRPr="002211CE" w14:paraId="46799C53" w14:textId="77777777" w:rsidTr="009A38C3">
        <w:trPr>
          <w:trHeight w:val="394"/>
        </w:trPr>
        <w:tc>
          <w:tcPr>
            <w:tcW w:w="737" w:type="dxa"/>
            <w:vAlign w:val="center"/>
          </w:tcPr>
          <w:p w14:paraId="2D7ECBA3" w14:textId="77777777" w:rsidR="00232B35" w:rsidRPr="002211CE" w:rsidRDefault="00232B35" w:rsidP="009A38C3">
            <w:pPr>
              <w:jc w:val="center"/>
            </w:pPr>
          </w:p>
        </w:tc>
        <w:tc>
          <w:tcPr>
            <w:tcW w:w="8334" w:type="dxa"/>
            <w:vAlign w:val="center"/>
          </w:tcPr>
          <w:p w14:paraId="7456F172" w14:textId="77777777" w:rsidR="00232B35" w:rsidRPr="002211CE" w:rsidRDefault="00232B35" w:rsidP="009A38C3">
            <w:r w:rsidRPr="002211CE">
              <w:rPr>
                <w:color w:val="000000"/>
                <w:sz w:val="26"/>
              </w:rPr>
              <w:t>Trữ lượng nhiệt ≥ 7.0 MHU</w:t>
            </w:r>
          </w:p>
        </w:tc>
      </w:tr>
      <w:tr w:rsidR="00232B35" w:rsidRPr="002211CE" w14:paraId="070EF18C" w14:textId="77777777" w:rsidTr="009A38C3">
        <w:trPr>
          <w:trHeight w:val="394"/>
        </w:trPr>
        <w:tc>
          <w:tcPr>
            <w:tcW w:w="737" w:type="dxa"/>
            <w:vAlign w:val="center"/>
          </w:tcPr>
          <w:p w14:paraId="426EE402" w14:textId="77777777" w:rsidR="00232B35" w:rsidRPr="002211CE" w:rsidRDefault="00232B35" w:rsidP="009A38C3">
            <w:pPr>
              <w:jc w:val="center"/>
            </w:pPr>
          </w:p>
        </w:tc>
        <w:tc>
          <w:tcPr>
            <w:tcW w:w="8334" w:type="dxa"/>
            <w:vAlign w:val="center"/>
          </w:tcPr>
          <w:p w14:paraId="332E01FC" w14:textId="77777777" w:rsidR="00232B35" w:rsidRPr="002211CE" w:rsidRDefault="00232B35" w:rsidP="009A38C3">
            <w:r w:rsidRPr="002211CE">
              <w:rPr>
                <w:color w:val="000000"/>
                <w:sz w:val="26"/>
              </w:rPr>
              <w:t>Tốc độ tản nhiệt: ≥ 1386 kHU/phút</w:t>
            </w:r>
          </w:p>
        </w:tc>
      </w:tr>
      <w:tr w:rsidR="00232B35" w:rsidRPr="002211CE" w14:paraId="2B817F9C" w14:textId="77777777" w:rsidTr="009A38C3">
        <w:trPr>
          <w:trHeight w:val="394"/>
        </w:trPr>
        <w:tc>
          <w:tcPr>
            <w:tcW w:w="737" w:type="dxa"/>
            <w:vAlign w:val="center"/>
          </w:tcPr>
          <w:p w14:paraId="635548E5" w14:textId="77777777" w:rsidR="00232B35" w:rsidRPr="002211CE" w:rsidRDefault="00232B35" w:rsidP="009A38C3">
            <w:pPr>
              <w:jc w:val="center"/>
            </w:pPr>
            <w:r w:rsidRPr="002211CE">
              <w:rPr>
                <w:b/>
                <w:color w:val="000000"/>
                <w:sz w:val="26"/>
              </w:rPr>
              <w:lastRenderedPageBreak/>
              <w:t>3</w:t>
            </w:r>
          </w:p>
        </w:tc>
        <w:tc>
          <w:tcPr>
            <w:tcW w:w="8334" w:type="dxa"/>
            <w:vAlign w:val="center"/>
          </w:tcPr>
          <w:p w14:paraId="59DA6C81" w14:textId="77777777" w:rsidR="00232B35" w:rsidRPr="002211CE" w:rsidRDefault="00232B35" w:rsidP="009A38C3">
            <w:r w:rsidRPr="002211CE">
              <w:rPr>
                <w:b/>
                <w:color w:val="000000"/>
                <w:sz w:val="26"/>
              </w:rPr>
              <w:t>Bộ tạo cao thế:</w:t>
            </w:r>
          </w:p>
        </w:tc>
      </w:tr>
      <w:tr w:rsidR="00232B35" w:rsidRPr="002211CE" w14:paraId="459859B0" w14:textId="77777777" w:rsidTr="009A38C3">
        <w:trPr>
          <w:trHeight w:val="394"/>
        </w:trPr>
        <w:tc>
          <w:tcPr>
            <w:tcW w:w="737" w:type="dxa"/>
            <w:vAlign w:val="center"/>
          </w:tcPr>
          <w:p w14:paraId="220948FC" w14:textId="77777777" w:rsidR="00232B35" w:rsidRPr="002211CE" w:rsidRDefault="00232B35" w:rsidP="009A38C3">
            <w:pPr>
              <w:jc w:val="center"/>
            </w:pPr>
          </w:p>
        </w:tc>
        <w:tc>
          <w:tcPr>
            <w:tcW w:w="8334" w:type="dxa"/>
            <w:vAlign w:val="center"/>
          </w:tcPr>
          <w:p w14:paraId="59419FB2" w14:textId="77777777" w:rsidR="00232B35" w:rsidRPr="002211CE" w:rsidRDefault="00232B35" w:rsidP="009A38C3">
            <w:r w:rsidRPr="002211CE">
              <w:rPr>
                <w:color w:val="000000"/>
                <w:sz w:val="26"/>
              </w:rPr>
              <w:t>Công suất ≥ 72 kW</w:t>
            </w:r>
          </w:p>
        </w:tc>
      </w:tr>
      <w:tr w:rsidR="00232B35" w:rsidRPr="002211CE" w14:paraId="154A1EEC" w14:textId="77777777" w:rsidTr="009A38C3">
        <w:trPr>
          <w:trHeight w:val="394"/>
        </w:trPr>
        <w:tc>
          <w:tcPr>
            <w:tcW w:w="737" w:type="dxa"/>
            <w:vAlign w:val="center"/>
          </w:tcPr>
          <w:p w14:paraId="00B58F9B" w14:textId="77777777" w:rsidR="00232B35" w:rsidRPr="002211CE" w:rsidRDefault="00232B35" w:rsidP="009A38C3">
            <w:pPr>
              <w:jc w:val="center"/>
            </w:pPr>
            <w:r w:rsidRPr="002211CE">
              <w:rPr>
                <w:b/>
                <w:color w:val="000000"/>
                <w:sz w:val="26"/>
              </w:rPr>
              <w:t>4</w:t>
            </w:r>
          </w:p>
        </w:tc>
        <w:tc>
          <w:tcPr>
            <w:tcW w:w="8334" w:type="dxa"/>
            <w:vAlign w:val="center"/>
          </w:tcPr>
          <w:p w14:paraId="5052D88B" w14:textId="77777777" w:rsidR="00232B35" w:rsidRPr="002211CE" w:rsidRDefault="00232B35" w:rsidP="009A38C3">
            <w:r w:rsidRPr="002211CE">
              <w:rPr>
                <w:b/>
                <w:color w:val="000000"/>
                <w:sz w:val="26"/>
              </w:rPr>
              <w:t>Đầu thu:</w:t>
            </w:r>
          </w:p>
        </w:tc>
      </w:tr>
      <w:tr w:rsidR="00232B35" w:rsidRPr="002211CE" w14:paraId="7107707A" w14:textId="77777777" w:rsidTr="009A38C3">
        <w:trPr>
          <w:trHeight w:val="394"/>
        </w:trPr>
        <w:tc>
          <w:tcPr>
            <w:tcW w:w="737" w:type="dxa"/>
            <w:vAlign w:val="center"/>
          </w:tcPr>
          <w:p w14:paraId="5790FB2E" w14:textId="77777777" w:rsidR="00232B35" w:rsidRPr="002211CE" w:rsidRDefault="00232B35" w:rsidP="009A38C3">
            <w:pPr>
              <w:jc w:val="center"/>
            </w:pPr>
          </w:p>
        </w:tc>
        <w:tc>
          <w:tcPr>
            <w:tcW w:w="8334" w:type="dxa"/>
            <w:vAlign w:val="center"/>
          </w:tcPr>
          <w:p w14:paraId="7000FD6F" w14:textId="77777777" w:rsidR="00232B35" w:rsidRPr="002211CE" w:rsidRDefault="00232B35" w:rsidP="009A38C3">
            <w:r w:rsidRPr="002211CE">
              <w:rPr>
                <w:color w:val="000000"/>
                <w:sz w:val="26"/>
              </w:rPr>
              <w:t>Số lát cắt/1 vòng quay ≥ 32</w:t>
            </w:r>
          </w:p>
        </w:tc>
      </w:tr>
      <w:tr w:rsidR="00232B35" w:rsidRPr="002211CE" w14:paraId="7A8C07B0" w14:textId="77777777" w:rsidTr="009A38C3">
        <w:trPr>
          <w:trHeight w:val="394"/>
        </w:trPr>
        <w:tc>
          <w:tcPr>
            <w:tcW w:w="737" w:type="dxa"/>
            <w:vAlign w:val="center"/>
          </w:tcPr>
          <w:p w14:paraId="4572DA8D" w14:textId="77777777" w:rsidR="00232B35" w:rsidRPr="002211CE" w:rsidRDefault="00232B35" w:rsidP="009A38C3">
            <w:pPr>
              <w:jc w:val="center"/>
            </w:pPr>
          </w:p>
        </w:tc>
        <w:tc>
          <w:tcPr>
            <w:tcW w:w="8334" w:type="dxa"/>
            <w:vAlign w:val="center"/>
          </w:tcPr>
          <w:p w14:paraId="62373228" w14:textId="77777777" w:rsidR="00232B35" w:rsidRPr="002211CE" w:rsidRDefault="00232B35" w:rsidP="009A38C3">
            <w:r w:rsidRPr="002211CE">
              <w:rPr>
                <w:color w:val="000000"/>
                <w:sz w:val="26"/>
              </w:rPr>
              <w:t>Số lượng phần tử detector ≥ 19000</w:t>
            </w:r>
          </w:p>
        </w:tc>
      </w:tr>
      <w:tr w:rsidR="00232B35" w:rsidRPr="002211CE" w14:paraId="6F3D9DB8" w14:textId="77777777" w:rsidTr="009A38C3">
        <w:trPr>
          <w:trHeight w:val="394"/>
        </w:trPr>
        <w:tc>
          <w:tcPr>
            <w:tcW w:w="737" w:type="dxa"/>
            <w:vAlign w:val="center"/>
          </w:tcPr>
          <w:p w14:paraId="690FDF00" w14:textId="77777777" w:rsidR="00232B35" w:rsidRPr="002211CE" w:rsidRDefault="00232B35" w:rsidP="009A38C3">
            <w:pPr>
              <w:jc w:val="center"/>
            </w:pPr>
            <w:r w:rsidRPr="002211CE">
              <w:rPr>
                <w:b/>
                <w:color w:val="000000"/>
                <w:sz w:val="26"/>
              </w:rPr>
              <w:t>5.</w:t>
            </w:r>
          </w:p>
        </w:tc>
        <w:tc>
          <w:tcPr>
            <w:tcW w:w="8334" w:type="dxa"/>
            <w:vAlign w:val="center"/>
          </w:tcPr>
          <w:p w14:paraId="20EAEAC7" w14:textId="77777777" w:rsidR="00232B35" w:rsidRPr="002211CE" w:rsidRDefault="00232B35" w:rsidP="009A38C3">
            <w:r w:rsidRPr="002211CE">
              <w:rPr>
                <w:b/>
                <w:color w:val="000000"/>
                <w:sz w:val="26"/>
              </w:rPr>
              <w:t>Bàn bệnh nhân mô phỏng</w:t>
            </w:r>
          </w:p>
        </w:tc>
      </w:tr>
      <w:tr w:rsidR="00232B35" w:rsidRPr="002211CE" w14:paraId="7E2C75BA" w14:textId="77777777" w:rsidTr="009A38C3">
        <w:trPr>
          <w:trHeight w:val="394"/>
        </w:trPr>
        <w:tc>
          <w:tcPr>
            <w:tcW w:w="737" w:type="dxa"/>
            <w:vAlign w:val="center"/>
          </w:tcPr>
          <w:p w14:paraId="29D89C59" w14:textId="77777777" w:rsidR="00232B35" w:rsidRPr="002211CE" w:rsidRDefault="00232B35" w:rsidP="009A38C3">
            <w:pPr>
              <w:jc w:val="center"/>
            </w:pPr>
          </w:p>
        </w:tc>
        <w:tc>
          <w:tcPr>
            <w:tcW w:w="8334" w:type="dxa"/>
            <w:vAlign w:val="center"/>
          </w:tcPr>
          <w:p w14:paraId="75F2C996" w14:textId="77777777" w:rsidR="00232B35" w:rsidRPr="002211CE" w:rsidRDefault="00232B35" w:rsidP="009A38C3">
            <w:r w:rsidRPr="002211CE">
              <w:rPr>
                <w:color w:val="000000"/>
                <w:sz w:val="26"/>
              </w:rPr>
              <w:t>Tải trọng ≥ 225 kg</w:t>
            </w:r>
          </w:p>
        </w:tc>
      </w:tr>
      <w:tr w:rsidR="00232B35" w:rsidRPr="002211CE" w14:paraId="4E6ED2C3" w14:textId="77777777" w:rsidTr="009A38C3">
        <w:trPr>
          <w:trHeight w:val="394"/>
        </w:trPr>
        <w:tc>
          <w:tcPr>
            <w:tcW w:w="737" w:type="dxa"/>
            <w:vAlign w:val="center"/>
          </w:tcPr>
          <w:p w14:paraId="0AAD52B1" w14:textId="77777777" w:rsidR="00232B35" w:rsidRPr="002211CE" w:rsidRDefault="00232B35" w:rsidP="009A38C3">
            <w:pPr>
              <w:jc w:val="center"/>
            </w:pPr>
          </w:p>
        </w:tc>
        <w:tc>
          <w:tcPr>
            <w:tcW w:w="8334" w:type="dxa"/>
            <w:vAlign w:val="center"/>
          </w:tcPr>
          <w:p w14:paraId="3649F5FE" w14:textId="77777777" w:rsidR="00232B35" w:rsidRPr="002211CE" w:rsidRDefault="00232B35" w:rsidP="009A38C3">
            <w:r w:rsidRPr="002211CE">
              <w:rPr>
                <w:color w:val="000000"/>
                <w:sz w:val="26"/>
              </w:rPr>
              <w:t>Bàn nâng hạ và di chuyển dọc được</w:t>
            </w:r>
          </w:p>
        </w:tc>
      </w:tr>
      <w:tr w:rsidR="00232B35" w:rsidRPr="002211CE" w14:paraId="7B0BA944" w14:textId="77777777" w:rsidTr="009A38C3">
        <w:trPr>
          <w:trHeight w:val="394"/>
        </w:trPr>
        <w:tc>
          <w:tcPr>
            <w:tcW w:w="737" w:type="dxa"/>
            <w:vAlign w:val="center"/>
          </w:tcPr>
          <w:p w14:paraId="0C98533E" w14:textId="77777777" w:rsidR="00232B35" w:rsidRPr="002211CE" w:rsidRDefault="00232B35" w:rsidP="009A38C3">
            <w:pPr>
              <w:jc w:val="center"/>
            </w:pPr>
          </w:p>
        </w:tc>
        <w:tc>
          <w:tcPr>
            <w:tcW w:w="8334" w:type="dxa"/>
            <w:vAlign w:val="center"/>
          </w:tcPr>
          <w:p w14:paraId="4ABE212D" w14:textId="77777777" w:rsidR="00232B35" w:rsidRPr="002211CE" w:rsidRDefault="00232B35" w:rsidP="009A38C3">
            <w:r w:rsidRPr="002211CE">
              <w:rPr>
                <w:color w:val="000000"/>
                <w:sz w:val="26"/>
              </w:rPr>
              <w:t>Chiều dài trường chụp: ≥ 160 cm</w:t>
            </w:r>
          </w:p>
        </w:tc>
      </w:tr>
      <w:tr w:rsidR="00232B35" w:rsidRPr="002211CE" w14:paraId="746E5B9E" w14:textId="77777777" w:rsidTr="009A38C3">
        <w:trPr>
          <w:trHeight w:val="394"/>
        </w:trPr>
        <w:tc>
          <w:tcPr>
            <w:tcW w:w="737" w:type="dxa"/>
            <w:vAlign w:val="center"/>
          </w:tcPr>
          <w:p w14:paraId="09698174" w14:textId="77777777" w:rsidR="00232B35" w:rsidRPr="002211CE" w:rsidRDefault="00232B35" w:rsidP="009A38C3">
            <w:pPr>
              <w:jc w:val="center"/>
            </w:pPr>
            <w:r w:rsidRPr="002211CE">
              <w:rPr>
                <w:b/>
                <w:color w:val="000000"/>
                <w:sz w:val="26"/>
              </w:rPr>
              <w:t>6.</w:t>
            </w:r>
          </w:p>
        </w:tc>
        <w:tc>
          <w:tcPr>
            <w:tcW w:w="8334" w:type="dxa"/>
            <w:vAlign w:val="center"/>
          </w:tcPr>
          <w:p w14:paraId="2F97FA69" w14:textId="77777777" w:rsidR="00232B35" w:rsidRPr="002211CE" w:rsidRDefault="00232B35" w:rsidP="009A38C3">
            <w:r w:rsidRPr="002211CE">
              <w:rPr>
                <w:b/>
                <w:color w:val="000000"/>
                <w:sz w:val="26"/>
              </w:rPr>
              <w:t>Trạm thu nhận</w:t>
            </w:r>
          </w:p>
        </w:tc>
      </w:tr>
      <w:tr w:rsidR="00232B35" w:rsidRPr="002211CE" w14:paraId="421951F0" w14:textId="77777777" w:rsidTr="009A38C3">
        <w:trPr>
          <w:trHeight w:val="394"/>
        </w:trPr>
        <w:tc>
          <w:tcPr>
            <w:tcW w:w="737" w:type="dxa"/>
            <w:vAlign w:val="center"/>
          </w:tcPr>
          <w:p w14:paraId="48BDB58F" w14:textId="77777777" w:rsidR="00232B35" w:rsidRPr="002211CE" w:rsidRDefault="00232B35" w:rsidP="009A38C3">
            <w:pPr>
              <w:jc w:val="center"/>
            </w:pPr>
          </w:p>
        </w:tc>
        <w:tc>
          <w:tcPr>
            <w:tcW w:w="8334" w:type="dxa"/>
            <w:vAlign w:val="center"/>
          </w:tcPr>
          <w:p w14:paraId="30EAFDDA" w14:textId="77777777" w:rsidR="00232B35" w:rsidRPr="002211CE" w:rsidRDefault="00232B35" w:rsidP="009A38C3">
            <w:r w:rsidRPr="002211CE">
              <w:rPr>
                <w:color w:val="000000"/>
                <w:sz w:val="26"/>
              </w:rPr>
              <w:t>CPU: Intel xeon hoặc tương đương</w:t>
            </w:r>
          </w:p>
        </w:tc>
      </w:tr>
      <w:tr w:rsidR="00232B35" w:rsidRPr="002211CE" w14:paraId="4744EDBD" w14:textId="77777777" w:rsidTr="009A38C3">
        <w:trPr>
          <w:trHeight w:val="394"/>
        </w:trPr>
        <w:tc>
          <w:tcPr>
            <w:tcW w:w="737" w:type="dxa"/>
            <w:vAlign w:val="center"/>
          </w:tcPr>
          <w:p w14:paraId="60693170" w14:textId="77777777" w:rsidR="00232B35" w:rsidRPr="002211CE" w:rsidRDefault="00232B35" w:rsidP="009A38C3">
            <w:pPr>
              <w:jc w:val="center"/>
            </w:pPr>
          </w:p>
        </w:tc>
        <w:tc>
          <w:tcPr>
            <w:tcW w:w="8334" w:type="dxa"/>
            <w:vAlign w:val="center"/>
          </w:tcPr>
          <w:p w14:paraId="3E9A79F1" w14:textId="77777777" w:rsidR="00232B35" w:rsidRPr="002211CE" w:rsidRDefault="00232B35" w:rsidP="009A38C3">
            <w:r w:rsidRPr="002211CE">
              <w:rPr>
                <w:color w:val="000000"/>
                <w:sz w:val="26"/>
              </w:rPr>
              <w:t>Màn hình phẳng ≥ 19”</w:t>
            </w:r>
          </w:p>
        </w:tc>
      </w:tr>
      <w:tr w:rsidR="00232B35" w:rsidRPr="002211CE" w14:paraId="54FD9D34" w14:textId="77777777" w:rsidTr="009A38C3">
        <w:trPr>
          <w:trHeight w:val="394"/>
        </w:trPr>
        <w:tc>
          <w:tcPr>
            <w:tcW w:w="737" w:type="dxa"/>
            <w:vAlign w:val="center"/>
          </w:tcPr>
          <w:p w14:paraId="3A6147AC" w14:textId="77777777" w:rsidR="00232B35" w:rsidRPr="002211CE" w:rsidRDefault="00232B35" w:rsidP="009A38C3">
            <w:pPr>
              <w:jc w:val="center"/>
            </w:pPr>
          </w:p>
        </w:tc>
        <w:tc>
          <w:tcPr>
            <w:tcW w:w="8334" w:type="dxa"/>
            <w:vAlign w:val="center"/>
          </w:tcPr>
          <w:p w14:paraId="41076D6C" w14:textId="77777777" w:rsidR="00232B35" w:rsidRPr="002211CE" w:rsidRDefault="00232B35" w:rsidP="009A38C3">
            <w:r w:rsidRPr="002211CE">
              <w:rPr>
                <w:color w:val="000000"/>
                <w:sz w:val="26"/>
              </w:rPr>
              <w:t>Dung lượng RAM: ≥ 12 GB</w:t>
            </w:r>
          </w:p>
        </w:tc>
      </w:tr>
      <w:tr w:rsidR="00232B35" w:rsidRPr="002211CE" w14:paraId="4908E0CB" w14:textId="77777777" w:rsidTr="009A38C3">
        <w:trPr>
          <w:trHeight w:val="394"/>
        </w:trPr>
        <w:tc>
          <w:tcPr>
            <w:tcW w:w="737" w:type="dxa"/>
            <w:vAlign w:val="center"/>
          </w:tcPr>
          <w:p w14:paraId="2084ACFC" w14:textId="77777777" w:rsidR="00232B35" w:rsidRPr="002211CE" w:rsidRDefault="00232B35" w:rsidP="009A38C3">
            <w:pPr>
              <w:jc w:val="center"/>
            </w:pPr>
          </w:p>
        </w:tc>
        <w:tc>
          <w:tcPr>
            <w:tcW w:w="8334" w:type="dxa"/>
            <w:vAlign w:val="center"/>
          </w:tcPr>
          <w:p w14:paraId="1CECF1E7" w14:textId="77777777" w:rsidR="00232B35" w:rsidRPr="002211CE" w:rsidRDefault="00232B35" w:rsidP="009A38C3">
            <w:r w:rsidRPr="002211CE">
              <w:rPr>
                <w:color w:val="000000"/>
                <w:sz w:val="26"/>
              </w:rPr>
              <w:t>Dung lượng lưu trữ dữ liệu: ≥ 300 GB</w:t>
            </w:r>
          </w:p>
        </w:tc>
      </w:tr>
      <w:tr w:rsidR="00232B35" w:rsidRPr="002211CE" w14:paraId="23E18223" w14:textId="77777777" w:rsidTr="009A38C3">
        <w:trPr>
          <w:trHeight w:val="394"/>
        </w:trPr>
        <w:tc>
          <w:tcPr>
            <w:tcW w:w="737" w:type="dxa"/>
            <w:vAlign w:val="center"/>
          </w:tcPr>
          <w:p w14:paraId="74A49639" w14:textId="77777777" w:rsidR="00232B35" w:rsidRPr="002211CE" w:rsidRDefault="00232B35" w:rsidP="009A38C3">
            <w:pPr>
              <w:jc w:val="center"/>
            </w:pPr>
          </w:p>
        </w:tc>
        <w:tc>
          <w:tcPr>
            <w:tcW w:w="8334" w:type="dxa"/>
            <w:vAlign w:val="center"/>
          </w:tcPr>
          <w:p w14:paraId="6923F7AC" w14:textId="77777777" w:rsidR="00232B35" w:rsidRPr="002211CE" w:rsidRDefault="00232B35" w:rsidP="009A38C3">
            <w:r w:rsidRPr="002211CE">
              <w:rPr>
                <w:b/>
                <w:color w:val="000000"/>
                <w:sz w:val="26"/>
              </w:rPr>
              <w:t>Hệ thống tái tạo hình ảnh:</w:t>
            </w:r>
          </w:p>
        </w:tc>
      </w:tr>
      <w:tr w:rsidR="00232B35" w:rsidRPr="002211CE" w14:paraId="6EC02540" w14:textId="77777777" w:rsidTr="009A38C3">
        <w:trPr>
          <w:trHeight w:val="394"/>
        </w:trPr>
        <w:tc>
          <w:tcPr>
            <w:tcW w:w="737" w:type="dxa"/>
            <w:vAlign w:val="center"/>
          </w:tcPr>
          <w:p w14:paraId="1D4A4DD6" w14:textId="77777777" w:rsidR="00232B35" w:rsidRPr="002211CE" w:rsidRDefault="00232B35" w:rsidP="009A38C3">
            <w:pPr>
              <w:jc w:val="center"/>
            </w:pPr>
          </w:p>
        </w:tc>
        <w:tc>
          <w:tcPr>
            <w:tcW w:w="8334" w:type="dxa"/>
            <w:vAlign w:val="center"/>
          </w:tcPr>
          <w:p w14:paraId="4698CB68" w14:textId="77777777" w:rsidR="00232B35" w:rsidRPr="002211CE" w:rsidRDefault="00232B35" w:rsidP="009A38C3">
            <w:r w:rsidRPr="002211CE">
              <w:rPr>
                <w:color w:val="000000"/>
                <w:sz w:val="26"/>
              </w:rPr>
              <w:t>Độ dày lát cắt nhỏ nhất ≤ 0,7 mm</w:t>
            </w:r>
          </w:p>
        </w:tc>
      </w:tr>
      <w:tr w:rsidR="00232B35" w:rsidRPr="002211CE" w14:paraId="6927133A" w14:textId="77777777" w:rsidTr="009A38C3">
        <w:trPr>
          <w:trHeight w:val="394"/>
        </w:trPr>
        <w:tc>
          <w:tcPr>
            <w:tcW w:w="737" w:type="dxa"/>
            <w:vAlign w:val="center"/>
          </w:tcPr>
          <w:p w14:paraId="5C620B99" w14:textId="77777777" w:rsidR="00232B35" w:rsidRPr="002211CE" w:rsidRDefault="00232B35" w:rsidP="009A38C3">
            <w:pPr>
              <w:jc w:val="center"/>
            </w:pPr>
          </w:p>
        </w:tc>
        <w:tc>
          <w:tcPr>
            <w:tcW w:w="8334" w:type="dxa"/>
            <w:vAlign w:val="center"/>
          </w:tcPr>
          <w:p w14:paraId="3863D675" w14:textId="77777777" w:rsidR="00232B35" w:rsidRPr="002211CE" w:rsidRDefault="00232B35" w:rsidP="009A38C3">
            <w:r w:rsidRPr="002211CE">
              <w:rPr>
                <w:color w:val="000000"/>
                <w:sz w:val="26"/>
              </w:rPr>
              <w:t>Trường tái tạo: ≤ 85 cm</w:t>
            </w:r>
          </w:p>
        </w:tc>
      </w:tr>
      <w:tr w:rsidR="00232B35" w:rsidRPr="002211CE" w14:paraId="7C92C9D5" w14:textId="77777777" w:rsidTr="009A38C3">
        <w:trPr>
          <w:trHeight w:val="394"/>
        </w:trPr>
        <w:tc>
          <w:tcPr>
            <w:tcW w:w="737" w:type="dxa"/>
            <w:vAlign w:val="center"/>
          </w:tcPr>
          <w:p w14:paraId="1B199846" w14:textId="77777777" w:rsidR="00232B35" w:rsidRPr="002211CE" w:rsidRDefault="00232B35" w:rsidP="009A38C3">
            <w:pPr>
              <w:jc w:val="center"/>
            </w:pPr>
          </w:p>
        </w:tc>
        <w:tc>
          <w:tcPr>
            <w:tcW w:w="8334" w:type="dxa"/>
            <w:vAlign w:val="center"/>
          </w:tcPr>
          <w:p w14:paraId="3FF3871A" w14:textId="77777777" w:rsidR="00232B35" w:rsidRPr="002211CE" w:rsidRDefault="00232B35" w:rsidP="009A38C3">
            <w:r w:rsidRPr="002211CE">
              <w:rPr>
                <w:color w:val="000000"/>
                <w:sz w:val="26"/>
              </w:rPr>
              <w:t>Tốc độ tái tạo: ≥ 16 khung hình/ giây</w:t>
            </w:r>
          </w:p>
        </w:tc>
      </w:tr>
      <w:tr w:rsidR="00232B35" w:rsidRPr="002211CE" w14:paraId="057555D0" w14:textId="77777777" w:rsidTr="009A38C3">
        <w:trPr>
          <w:trHeight w:val="394"/>
        </w:trPr>
        <w:tc>
          <w:tcPr>
            <w:tcW w:w="737" w:type="dxa"/>
            <w:vAlign w:val="center"/>
          </w:tcPr>
          <w:p w14:paraId="2655E4F8" w14:textId="77777777" w:rsidR="00232B35" w:rsidRPr="002211CE" w:rsidRDefault="00232B35" w:rsidP="009A38C3">
            <w:pPr>
              <w:jc w:val="center"/>
            </w:pPr>
            <w:r w:rsidRPr="002211CE">
              <w:rPr>
                <w:b/>
                <w:color w:val="000000"/>
                <w:sz w:val="26"/>
              </w:rPr>
              <w:t>B</w:t>
            </w:r>
          </w:p>
        </w:tc>
        <w:tc>
          <w:tcPr>
            <w:tcW w:w="8334" w:type="dxa"/>
            <w:vAlign w:val="center"/>
          </w:tcPr>
          <w:p w14:paraId="483DC9D9" w14:textId="77777777" w:rsidR="00232B35" w:rsidRPr="002211CE" w:rsidRDefault="00232B35" w:rsidP="009A38C3">
            <w:r w:rsidRPr="002211CE">
              <w:rPr>
                <w:b/>
                <w:color w:val="000000"/>
                <w:sz w:val="26"/>
              </w:rPr>
              <w:t>Phần mềm hệ thống:</w:t>
            </w:r>
          </w:p>
        </w:tc>
      </w:tr>
      <w:tr w:rsidR="00232B35" w:rsidRPr="002211CE" w14:paraId="7BF49872" w14:textId="77777777" w:rsidTr="009A38C3">
        <w:trPr>
          <w:trHeight w:val="394"/>
        </w:trPr>
        <w:tc>
          <w:tcPr>
            <w:tcW w:w="737" w:type="dxa"/>
            <w:vAlign w:val="center"/>
          </w:tcPr>
          <w:p w14:paraId="0169C716" w14:textId="77777777" w:rsidR="00232B35" w:rsidRPr="002211CE" w:rsidRDefault="00232B35" w:rsidP="009A38C3">
            <w:pPr>
              <w:jc w:val="center"/>
            </w:pPr>
          </w:p>
        </w:tc>
        <w:tc>
          <w:tcPr>
            <w:tcW w:w="8334" w:type="dxa"/>
            <w:vAlign w:val="center"/>
          </w:tcPr>
          <w:p w14:paraId="52074526" w14:textId="77777777" w:rsidR="00232B35" w:rsidRPr="002211CE" w:rsidRDefault="00232B35" w:rsidP="009A38C3">
            <w:r w:rsidRPr="002211CE">
              <w:rPr>
                <w:color w:val="000000"/>
                <w:sz w:val="26"/>
              </w:rPr>
              <w:t>Độ dày lát tái tạo : ≤ 0.7 - ≥ 10 mm</w:t>
            </w:r>
          </w:p>
        </w:tc>
      </w:tr>
      <w:tr w:rsidR="00232B35" w:rsidRPr="002211CE" w14:paraId="63BAD0AF" w14:textId="77777777" w:rsidTr="009A38C3">
        <w:trPr>
          <w:trHeight w:val="394"/>
        </w:trPr>
        <w:tc>
          <w:tcPr>
            <w:tcW w:w="737" w:type="dxa"/>
            <w:vAlign w:val="center"/>
          </w:tcPr>
          <w:p w14:paraId="71894A51" w14:textId="77777777" w:rsidR="00232B35" w:rsidRPr="002211CE" w:rsidRDefault="00232B35" w:rsidP="009A38C3">
            <w:pPr>
              <w:jc w:val="center"/>
            </w:pPr>
          </w:p>
        </w:tc>
        <w:tc>
          <w:tcPr>
            <w:tcW w:w="8334" w:type="dxa"/>
            <w:vAlign w:val="center"/>
          </w:tcPr>
          <w:p w14:paraId="3AF4FDD6" w14:textId="77777777" w:rsidR="00232B35" w:rsidRPr="002211CE" w:rsidRDefault="00232B35" w:rsidP="009A38C3">
            <w:r w:rsidRPr="002211CE">
              <w:rPr>
                <w:b/>
                <w:color w:val="000000"/>
                <w:sz w:val="26"/>
              </w:rPr>
              <w:t>Phần mềm chuyên dụng</w:t>
            </w:r>
          </w:p>
        </w:tc>
      </w:tr>
      <w:tr w:rsidR="00232B35" w:rsidRPr="002211CE" w14:paraId="46367FF7" w14:textId="77777777" w:rsidTr="009A38C3">
        <w:trPr>
          <w:trHeight w:val="394"/>
        </w:trPr>
        <w:tc>
          <w:tcPr>
            <w:tcW w:w="737" w:type="dxa"/>
            <w:vAlign w:val="center"/>
          </w:tcPr>
          <w:p w14:paraId="10E4B087" w14:textId="77777777" w:rsidR="00232B35" w:rsidRPr="002211CE" w:rsidRDefault="00232B35" w:rsidP="009A38C3">
            <w:pPr>
              <w:jc w:val="center"/>
            </w:pPr>
          </w:p>
        </w:tc>
        <w:tc>
          <w:tcPr>
            <w:tcW w:w="8334" w:type="dxa"/>
            <w:vAlign w:val="center"/>
          </w:tcPr>
          <w:p w14:paraId="3054F48D" w14:textId="77777777" w:rsidR="00232B35" w:rsidRPr="002211CE" w:rsidRDefault="00232B35" w:rsidP="009A38C3">
            <w:r w:rsidRPr="002211CE">
              <w:rPr>
                <w:color w:val="000000"/>
                <w:sz w:val="26"/>
              </w:rPr>
              <w:t>Đăng ký bệnh nhân : trực tiếp hoặc có khả năng kết hợp HIS hay RIS</w:t>
            </w:r>
          </w:p>
        </w:tc>
      </w:tr>
      <w:tr w:rsidR="00232B35" w:rsidRPr="002211CE" w14:paraId="62FCD2C3" w14:textId="77777777" w:rsidTr="009A38C3">
        <w:trPr>
          <w:trHeight w:val="394"/>
        </w:trPr>
        <w:tc>
          <w:tcPr>
            <w:tcW w:w="737" w:type="dxa"/>
            <w:vAlign w:val="center"/>
          </w:tcPr>
          <w:p w14:paraId="33D81028" w14:textId="77777777" w:rsidR="00232B35" w:rsidRPr="002211CE" w:rsidRDefault="00232B35" w:rsidP="009A38C3">
            <w:pPr>
              <w:jc w:val="center"/>
            </w:pPr>
          </w:p>
        </w:tc>
        <w:tc>
          <w:tcPr>
            <w:tcW w:w="8334" w:type="dxa"/>
            <w:vAlign w:val="center"/>
          </w:tcPr>
          <w:p w14:paraId="02F097D1" w14:textId="77777777" w:rsidR="00232B35" w:rsidRPr="002211CE" w:rsidRDefault="00232B35" w:rsidP="009A38C3">
            <w:r w:rsidRPr="002211CE">
              <w:rPr>
                <w:color w:val="000000"/>
                <w:sz w:val="26"/>
              </w:rPr>
              <w:t>Xem hình 3D với MIP</w:t>
            </w:r>
          </w:p>
        </w:tc>
      </w:tr>
      <w:tr w:rsidR="00232B35" w:rsidRPr="002211CE" w14:paraId="48848901" w14:textId="77777777" w:rsidTr="009A38C3">
        <w:trPr>
          <w:trHeight w:val="394"/>
        </w:trPr>
        <w:tc>
          <w:tcPr>
            <w:tcW w:w="737" w:type="dxa"/>
            <w:vAlign w:val="center"/>
          </w:tcPr>
          <w:p w14:paraId="182E78A2" w14:textId="77777777" w:rsidR="00232B35" w:rsidRPr="002211CE" w:rsidRDefault="00232B35" w:rsidP="009A38C3">
            <w:pPr>
              <w:jc w:val="center"/>
            </w:pPr>
          </w:p>
        </w:tc>
        <w:tc>
          <w:tcPr>
            <w:tcW w:w="8334" w:type="dxa"/>
            <w:vAlign w:val="center"/>
          </w:tcPr>
          <w:p w14:paraId="49D697A6" w14:textId="77777777" w:rsidR="00232B35" w:rsidRPr="002211CE" w:rsidRDefault="00232B35" w:rsidP="009A38C3">
            <w:r w:rsidRPr="002211CE">
              <w:rPr>
                <w:color w:val="000000"/>
                <w:sz w:val="26"/>
              </w:rPr>
              <w:t>Công cụ để thu thập thông tin bệnh nhân dùng cho thống kê, lập tài liệu, và nghiên cứu: xem ảnh, lưu trữ, in và xuất</w:t>
            </w:r>
          </w:p>
        </w:tc>
      </w:tr>
      <w:tr w:rsidR="00232B35" w:rsidRPr="002211CE" w14:paraId="687D4C79" w14:textId="77777777" w:rsidTr="009A38C3">
        <w:trPr>
          <w:trHeight w:val="394"/>
        </w:trPr>
        <w:tc>
          <w:tcPr>
            <w:tcW w:w="737" w:type="dxa"/>
            <w:vAlign w:val="center"/>
          </w:tcPr>
          <w:p w14:paraId="1F88D311" w14:textId="77777777" w:rsidR="00232B35" w:rsidRPr="002211CE" w:rsidRDefault="00232B35" w:rsidP="009A38C3">
            <w:pPr>
              <w:jc w:val="center"/>
            </w:pPr>
          </w:p>
        </w:tc>
        <w:tc>
          <w:tcPr>
            <w:tcW w:w="8334" w:type="dxa"/>
            <w:vAlign w:val="center"/>
          </w:tcPr>
          <w:p w14:paraId="5F15F5A3" w14:textId="77777777" w:rsidR="00232B35" w:rsidRPr="002211CE" w:rsidRDefault="00232B35" w:rsidP="009A38C3">
            <w:r w:rsidRPr="002211CE">
              <w:rPr>
                <w:b/>
                <w:color w:val="000000"/>
                <w:sz w:val="26"/>
              </w:rPr>
              <w:t>Chế độ xem hình</w:t>
            </w:r>
          </w:p>
        </w:tc>
      </w:tr>
      <w:tr w:rsidR="00232B35" w:rsidRPr="002211CE" w14:paraId="0F0B0FD7" w14:textId="77777777" w:rsidTr="009A38C3">
        <w:trPr>
          <w:trHeight w:val="394"/>
        </w:trPr>
        <w:tc>
          <w:tcPr>
            <w:tcW w:w="737" w:type="dxa"/>
            <w:vAlign w:val="center"/>
          </w:tcPr>
          <w:p w14:paraId="29EBAB21" w14:textId="77777777" w:rsidR="00232B35" w:rsidRPr="002211CE" w:rsidRDefault="00232B35" w:rsidP="009A38C3">
            <w:pPr>
              <w:jc w:val="center"/>
            </w:pPr>
          </w:p>
        </w:tc>
        <w:tc>
          <w:tcPr>
            <w:tcW w:w="8334" w:type="dxa"/>
            <w:vAlign w:val="center"/>
          </w:tcPr>
          <w:p w14:paraId="5110DD6A" w14:textId="77777777" w:rsidR="00232B35" w:rsidRPr="002211CE" w:rsidRDefault="00232B35" w:rsidP="009A38C3">
            <w:r w:rsidRPr="002211CE">
              <w:rPr>
                <w:color w:val="000000"/>
                <w:sz w:val="26"/>
              </w:rPr>
              <w:t>Xử lý hình 2D: Có các công cụ tinh chỉnh hình ảnh: Zoom/Roam, Flip/Rotate, tinh chỉnh thang xám</w:t>
            </w:r>
          </w:p>
        </w:tc>
      </w:tr>
      <w:tr w:rsidR="00232B35" w:rsidRPr="002211CE" w14:paraId="1FA8BABA" w14:textId="77777777" w:rsidTr="009A38C3">
        <w:trPr>
          <w:trHeight w:val="394"/>
        </w:trPr>
        <w:tc>
          <w:tcPr>
            <w:tcW w:w="737" w:type="dxa"/>
            <w:vAlign w:val="center"/>
          </w:tcPr>
          <w:p w14:paraId="366B66E6" w14:textId="77777777" w:rsidR="00232B35" w:rsidRPr="002211CE" w:rsidRDefault="00232B35" w:rsidP="009A38C3">
            <w:pPr>
              <w:jc w:val="center"/>
            </w:pPr>
          </w:p>
        </w:tc>
        <w:tc>
          <w:tcPr>
            <w:tcW w:w="8334" w:type="dxa"/>
            <w:vAlign w:val="center"/>
          </w:tcPr>
          <w:p w14:paraId="51575D72" w14:textId="77777777" w:rsidR="00232B35" w:rsidRPr="002211CE" w:rsidRDefault="00232B35" w:rsidP="009A38C3">
            <w:r w:rsidRPr="002211CE">
              <w:rPr>
                <w:color w:val="000000"/>
                <w:sz w:val="26"/>
              </w:rPr>
              <w:t>Công cụ tính toán: Các công cụ đo tính thường quy như: đo khoảng cách, đo góc, ROI</w:t>
            </w:r>
          </w:p>
        </w:tc>
      </w:tr>
      <w:tr w:rsidR="00232B35" w:rsidRPr="002211CE" w14:paraId="1AD4F390" w14:textId="77777777" w:rsidTr="009A38C3">
        <w:trPr>
          <w:trHeight w:val="394"/>
        </w:trPr>
        <w:tc>
          <w:tcPr>
            <w:tcW w:w="737" w:type="dxa"/>
            <w:vAlign w:val="center"/>
          </w:tcPr>
          <w:p w14:paraId="27104305" w14:textId="77777777" w:rsidR="00232B35" w:rsidRPr="002211CE" w:rsidRDefault="00232B35" w:rsidP="009A38C3">
            <w:pPr>
              <w:jc w:val="center"/>
            </w:pPr>
          </w:p>
        </w:tc>
        <w:tc>
          <w:tcPr>
            <w:tcW w:w="8334" w:type="dxa"/>
            <w:vAlign w:val="center"/>
          </w:tcPr>
          <w:p w14:paraId="35E7DB4D" w14:textId="77777777" w:rsidR="00232B35" w:rsidRPr="002211CE" w:rsidRDefault="00232B35" w:rsidP="009A38C3">
            <w:r w:rsidRPr="002211CE">
              <w:rPr>
                <w:color w:val="000000"/>
                <w:sz w:val="26"/>
              </w:rPr>
              <w:t>Tính năng kết nối hình ảnh: DICOM</w:t>
            </w:r>
          </w:p>
        </w:tc>
      </w:tr>
      <w:tr w:rsidR="00232B35" w:rsidRPr="002211CE" w14:paraId="3C739BC4" w14:textId="77777777" w:rsidTr="009A38C3">
        <w:trPr>
          <w:trHeight w:val="394"/>
        </w:trPr>
        <w:tc>
          <w:tcPr>
            <w:tcW w:w="737" w:type="dxa"/>
            <w:vAlign w:val="center"/>
          </w:tcPr>
          <w:p w14:paraId="7690A5F0" w14:textId="77777777" w:rsidR="00232B35" w:rsidRPr="002211CE" w:rsidRDefault="00232B35" w:rsidP="009A38C3">
            <w:pPr>
              <w:jc w:val="center"/>
            </w:pPr>
          </w:p>
        </w:tc>
        <w:tc>
          <w:tcPr>
            <w:tcW w:w="8334" w:type="dxa"/>
            <w:vAlign w:val="center"/>
          </w:tcPr>
          <w:p w14:paraId="263AE518" w14:textId="77777777" w:rsidR="00232B35" w:rsidRPr="002211CE" w:rsidRDefault="00232B35" w:rsidP="009A38C3">
            <w:r w:rsidRPr="002211CE">
              <w:rPr>
                <w:color w:val="000000"/>
                <w:sz w:val="26"/>
              </w:rPr>
              <w:t>Tự động Tái tạo MPR</w:t>
            </w:r>
          </w:p>
        </w:tc>
      </w:tr>
      <w:tr w:rsidR="00232B35" w:rsidRPr="002211CE" w14:paraId="0813904F" w14:textId="77777777" w:rsidTr="009A38C3">
        <w:trPr>
          <w:trHeight w:val="394"/>
        </w:trPr>
        <w:tc>
          <w:tcPr>
            <w:tcW w:w="737" w:type="dxa"/>
            <w:vAlign w:val="center"/>
          </w:tcPr>
          <w:p w14:paraId="3A2B8412" w14:textId="77777777" w:rsidR="00232B35" w:rsidRPr="002211CE" w:rsidRDefault="00232B35" w:rsidP="009A38C3">
            <w:pPr>
              <w:jc w:val="center"/>
            </w:pPr>
          </w:p>
        </w:tc>
        <w:tc>
          <w:tcPr>
            <w:tcW w:w="8334" w:type="dxa"/>
            <w:vAlign w:val="center"/>
          </w:tcPr>
          <w:p w14:paraId="32768686" w14:textId="77777777" w:rsidR="00232B35" w:rsidRPr="002211CE" w:rsidRDefault="00232B35" w:rsidP="009A38C3">
            <w:r w:rsidRPr="002211CE">
              <w:rPr>
                <w:color w:val="000000"/>
                <w:sz w:val="26"/>
              </w:rPr>
              <w:t>Gói ứng dụng 3D nâng cao</w:t>
            </w:r>
          </w:p>
        </w:tc>
      </w:tr>
      <w:tr w:rsidR="00232B35" w:rsidRPr="002211CE" w14:paraId="74DF214B" w14:textId="77777777" w:rsidTr="009A38C3">
        <w:trPr>
          <w:trHeight w:val="394"/>
        </w:trPr>
        <w:tc>
          <w:tcPr>
            <w:tcW w:w="737" w:type="dxa"/>
            <w:vAlign w:val="center"/>
          </w:tcPr>
          <w:p w14:paraId="7193E111" w14:textId="77777777" w:rsidR="00232B35" w:rsidRPr="002211CE" w:rsidRDefault="00232B35" w:rsidP="009A38C3">
            <w:pPr>
              <w:jc w:val="center"/>
            </w:pPr>
            <w:r w:rsidRPr="002211CE">
              <w:rPr>
                <w:b/>
                <w:color w:val="000000"/>
                <w:sz w:val="26"/>
              </w:rPr>
              <w:t>IV</w:t>
            </w:r>
          </w:p>
        </w:tc>
        <w:tc>
          <w:tcPr>
            <w:tcW w:w="8334" w:type="dxa"/>
            <w:vAlign w:val="center"/>
          </w:tcPr>
          <w:p w14:paraId="512E361F" w14:textId="77777777" w:rsidR="00232B35" w:rsidRPr="002211CE" w:rsidRDefault="00232B35" w:rsidP="009A38C3">
            <w:r w:rsidRPr="002211CE">
              <w:rPr>
                <w:b/>
                <w:color w:val="000000"/>
                <w:sz w:val="26"/>
              </w:rPr>
              <w:t>YÊU CẦU KHÁC</w:t>
            </w:r>
          </w:p>
        </w:tc>
      </w:tr>
      <w:tr w:rsidR="00232B35" w:rsidRPr="002211CE" w14:paraId="5A6A6834" w14:textId="77777777" w:rsidTr="009A38C3">
        <w:trPr>
          <w:trHeight w:val="394"/>
        </w:trPr>
        <w:tc>
          <w:tcPr>
            <w:tcW w:w="737" w:type="dxa"/>
            <w:vAlign w:val="center"/>
          </w:tcPr>
          <w:p w14:paraId="2F0D38E0" w14:textId="77777777" w:rsidR="00232B35" w:rsidRPr="002211CE" w:rsidRDefault="00232B35" w:rsidP="009A38C3">
            <w:pPr>
              <w:jc w:val="center"/>
            </w:pPr>
            <w:r w:rsidRPr="002211CE">
              <w:rPr>
                <w:color w:val="000000"/>
                <w:sz w:val="26"/>
              </w:rPr>
              <w:t>1</w:t>
            </w:r>
          </w:p>
        </w:tc>
        <w:tc>
          <w:tcPr>
            <w:tcW w:w="8334" w:type="dxa"/>
            <w:vAlign w:val="center"/>
          </w:tcPr>
          <w:p w14:paraId="294BC251"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2D8FB72C" w14:textId="77777777" w:rsidTr="009A38C3">
        <w:trPr>
          <w:trHeight w:val="394"/>
        </w:trPr>
        <w:tc>
          <w:tcPr>
            <w:tcW w:w="737" w:type="dxa"/>
            <w:vAlign w:val="center"/>
          </w:tcPr>
          <w:p w14:paraId="3F2C775F" w14:textId="77777777" w:rsidR="00232B35" w:rsidRPr="002211CE" w:rsidRDefault="00232B35" w:rsidP="009A38C3">
            <w:pPr>
              <w:jc w:val="center"/>
            </w:pPr>
            <w:r w:rsidRPr="002211CE">
              <w:rPr>
                <w:color w:val="000000"/>
                <w:sz w:val="26"/>
              </w:rPr>
              <w:t>2</w:t>
            </w:r>
          </w:p>
        </w:tc>
        <w:tc>
          <w:tcPr>
            <w:tcW w:w="8334" w:type="dxa"/>
            <w:vAlign w:val="center"/>
          </w:tcPr>
          <w:p w14:paraId="27EC413E" w14:textId="77777777" w:rsidR="00232B35" w:rsidRPr="002211CE" w:rsidRDefault="00232B35" w:rsidP="009A38C3">
            <w:r w:rsidRPr="002211CE">
              <w:rPr>
                <w:color w:val="000000"/>
                <w:sz w:val="26"/>
              </w:rPr>
              <w:t>Đào tạo chuyển giao công nghệ: Tại nơi sử dụng.</w:t>
            </w:r>
          </w:p>
        </w:tc>
      </w:tr>
      <w:tr w:rsidR="00232B35" w:rsidRPr="002211CE" w14:paraId="04290EEB" w14:textId="77777777" w:rsidTr="009A38C3">
        <w:trPr>
          <w:trHeight w:val="394"/>
        </w:trPr>
        <w:tc>
          <w:tcPr>
            <w:tcW w:w="737" w:type="dxa"/>
            <w:vAlign w:val="center"/>
          </w:tcPr>
          <w:p w14:paraId="7D72F00B" w14:textId="77777777" w:rsidR="00232B35" w:rsidRPr="002211CE" w:rsidRDefault="00232B35" w:rsidP="009A38C3">
            <w:pPr>
              <w:jc w:val="center"/>
            </w:pPr>
            <w:r w:rsidRPr="002211CE">
              <w:rPr>
                <w:color w:val="000000"/>
                <w:sz w:val="26"/>
              </w:rPr>
              <w:t>3</w:t>
            </w:r>
          </w:p>
        </w:tc>
        <w:tc>
          <w:tcPr>
            <w:tcW w:w="8334" w:type="dxa"/>
            <w:vAlign w:val="center"/>
          </w:tcPr>
          <w:p w14:paraId="3D6FC6C3"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D8FB587" w14:textId="77777777" w:rsidTr="009A38C3">
        <w:trPr>
          <w:trHeight w:val="394"/>
        </w:trPr>
        <w:tc>
          <w:tcPr>
            <w:tcW w:w="737" w:type="dxa"/>
            <w:vAlign w:val="center"/>
          </w:tcPr>
          <w:p w14:paraId="362E0C50" w14:textId="77777777" w:rsidR="00232B35" w:rsidRPr="002211CE" w:rsidRDefault="00232B35" w:rsidP="009A38C3">
            <w:pPr>
              <w:jc w:val="center"/>
            </w:pPr>
            <w:r w:rsidRPr="002211CE">
              <w:rPr>
                <w:color w:val="000000"/>
                <w:sz w:val="26"/>
              </w:rPr>
              <w:t>4</w:t>
            </w:r>
          </w:p>
        </w:tc>
        <w:tc>
          <w:tcPr>
            <w:tcW w:w="8334" w:type="dxa"/>
            <w:vAlign w:val="center"/>
          </w:tcPr>
          <w:p w14:paraId="1F9B22B8"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402E1696" w14:textId="77777777" w:rsidTr="009A38C3">
        <w:trPr>
          <w:trHeight w:val="394"/>
        </w:trPr>
        <w:tc>
          <w:tcPr>
            <w:tcW w:w="737" w:type="dxa"/>
            <w:vAlign w:val="center"/>
          </w:tcPr>
          <w:p w14:paraId="2D33B6DD" w14:textId="77777777" w:rsidR="00232B35" w:rsidRPr="002211CE" w:rsidRDefault="00232B35" w:rsidP="009A38C3">
            <w:pPr>
              <w:jc w:val="center"/>
            </w:pPr>
            <w:r w:rsidRPr="002211CE">
              <w:rPr>
                <w:color w:val="000000"/>
                <w:sz w:val="26"/>
              </w:rPr>
              <w:t>5</w:t>
            </w:r>
          </w:p>
        </w:tc>
        <w:tc>
          <w:tcPr>
            <w:tcW w:w="8334" w:type="dxa"/>
            <w:vAlign w:val="center"/>
          </w:tcPr>
          <w:p w14:paraId="33FB0651"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73A6BBF6" w14:textId="77777777" w:rsidTr="009A38C3">
        <w:trPr>
          <w:trHeight w:val="394"/>
        </w:trPr>
        <w:tc>
          <w:tcPr>
            <w:tcW w:w="737" w:type="dxa"/>
            <w:vAlign w:val="center"/>
          </w:tcPr>
          <w:p w14:paraId="43254512" w14:textId="77777777" w:rsidR="00232B35" w:rsidRPr="002211CE" w:rsidRDefault="00232B35" w:rsidP="009A38C3">
            <w:pPr>
              <w:jc w:val="center"/>
            </w:pPr>
            <w:r w:rsidRPr="002211CE">
              <w:rPr>
                <w:color w:val="000000"/>
                <w:sz w:val="26"/>
              </w:rPr>
              <w:t>6</w:t>
            </w:r>
          </w:p>
        </w:tc>
        <w:tc>
          <w:tcPr>
            <w:tcW w:w="8334" w:type="dxa"/>
            <w:vAlign w:val="center"/>
          </w:tcPr>
          <w:p w14:paraId="07D78F72"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5E85CB5E" w14:textId="77777777" w:rsidR="00232B35" w:rsidRPr="002211CE" w:rsidRDefault="00232B35" w:rsidP="00232B35">
      <w:r w:rsidRPr="002211CE">
        <w:br w:type="page"/>
      </w:r>
    </w:p>
    <w:p w14:paraId="4DD7D0DB"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23. Hệ thống định vị thần kinh trong phẫu thuật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455DEA44" w14:textId="77777777" w:rsidTr="009A38C3">
        <w:trPr>
          <w:trHeight w:val="394"/>
        </w:trPr>
        <w:tc>
          <w:tcPr>
            <w:tcW w:w="737" w:type="dxa"/>
            <w:vAlign w:val="center"/>
          </w:tcPr>
          <w:p w14:paraId="6B743720" w14:textId="77777777" w:rsidR="00232B35" w:rsidRPr="002211CE" w:rsidRDefault="00232B35" w:rsidP="009A38C3">
            <w:pPr>
              <w:jc w:val="center"/>
            </w:pPr>
            <w:r w:rsidRPr="002211CE">
              <w:rPr>
                <w:b/>
                <w:color w:val="000000"/>
                <w:sz w:val="26"/>
              </w:rPr>
              <w:t>STT</w:t>
            </w:r>
          </w:p>
        </w:tc>
        <w:tc>
          <w:tcPr>
            <w:tcW w:w="8334" w:type="dxa"/>
            <w:vAlign w:val="center"/>
          </w:tcPr>
          <w:p w14:paraId="6473B119" w14:textId="77777777" w:rsidR="00232B35" w:rsidRPr="002211CE" w:rsidRDefault="00232B35" w:rsidP="009A38C3">
            <w:pPr>
              <w:jc w:val="center"/>
            </w:pPr>
            <w:r w:rsidRPr="002211CE">
              <w:rPr>
                <w:b/>
                <w:color w:val="000000"/>
                <w:sz w:val="26"/>
              </w:rPr>
              <w:t>NỘI DUNG YÊU CẦU</w:t>
            </w:r>
          </w:p>
        </w:tc>
      </w:tr>
      <w:tr w:rsidR="00232B35" w:rsidRPr="002211CE" w14:paraId="5D7144F8" w14:textId="77777777" w:rsidTr="009A38C3">
        <w:trPr>
          <w:trHeight w:val="394"/>
        </w:trPr>
        <w:tc>
          <w:tcPr>
            <w:tcW w:w="737" w:type="dxa"/>
            <w:vAlign w:val="center"/>
          </w:tcPr>
          <w:p w14:paraId="3EF118E8" w14:textId="77777777" w:rsidR="00232B35" w:rsidRPr="002211CE" w:rsidRDefault="00232B35" w:rsidP="009A38C3">
            <w:pPr>
              <w:jc w:val="center"/>
            </w:pPr>
            <w:r w:rsidRPr="002211CE">
              <w:rPr>
                <w:b/>
                <w:color w:val="000000"/>
                <w:sz w:val="26"/>
              </w:rPr>
              <w:t>I</w:t>
            </w:r>
          </w:p>
        </w:tc>
        <w:tc>
          <w:tcPr>
            <w:tcW w:w="8334" w:type="dxa"/>
            <w:vAlign w:val="center"/>
          </w:tcPr>
          <w:p w14:paraId="42554CD4" w14:textId="77777777" w:rsidR="00232B35" w:rsidRPr="002211CE" w:rsidRDefault="00232B35" w:rsidP="009A38C3">
            <w:r w:rsidRPr="002211CE">
              <w:rPr>
                <w:b/>
                <w:color w:val="000000"/>
                <w:sz w:val="26"/>
              </w:rPr>
              <w:t>YÊU CẦU CHUNG</w:t>
            </w:r>
          </w:p>
        </w:tc>
      </w:tr>
      <w:tr w:rsidR="00232B35" w:rsidRPr="002211CE" w14:paraId="231DC541" w14:textId="77777777" w:rsidTr="009A38C3">
        <w:trPr>
          <w:trHeight w:val="394"/>
        </w:trPr>
        <w:tc>
          <w:tcPr>
            <w:tcW w:w="737" w:type="dxa"/>
            <w:vAlign w:val="center"/>
          </w:tcPr>
          <w:p w14:paraId="5D6FC3C5" w14:textId="77777777" w:rsidR="00232B35" w:rsidRPr="002211CE" w:rsidRDefault="00232B35" w:rsidP="009A38C3">
            <w:pPr>
              <w:jc w:val="center"/>
            </w:pPr>
          </w:p>
        </w:tc>
        <w:tc>
          <w:tcPr>
            <w:tcW w:w="8334" w:type="dxa"/>
            <w:vAlign w:val="center"/>
          </w:tcPr>
          <w:p w14:paraId="23B64911"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4B6C0C7C" w14:textId="77777777" w:rsidTr="009A38C3">
        <w:trPr>
          <w:trHeight w:val="394"/>
        </w:trPr>
        <w:tc>
          <w:tcPr>
            <w:tcW w:w="737" w:type="dxa"/>
            <w:vAlign w:val="center"/>
          </w:tcPr>
          <w:p w14:paraId="48250B4E" w14:textId="77777777" w:rsidR="00232B35" w:rsidRPr="002211CE" w:rsidRDefault="00232B35" w:rsidP="009A38C3">
            <w:pPr>
              <w:jc w:val="center"/>
            </w:pPr>
          </w:p>
        </w:tc>
        <w:tc>
          <w:tcPr>
            <w:tcW w:w="8334" w:type="dxa"/>
            <w:vAlign w:val="center"/>
          </w:tcPr>
          <w:p w14:paraId="502F8E1F"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60EBEDCA" w14:textId="77777777" w:rsidTr="009A38C3">
        <w:trPr>
          <w:trHeight w:val="394"/>
        </w:trPr>
        <w:tc>
          <w:tcPr>
            <w:tcW w:w="737" w:type="dxa"/>
            <w:vAlign w:val="center"/>
          </w:tcPr>
          <w:p w14:paraId="0B27C6FE" w14:textId="77777777" w:rsidR="00232B35" w:rsidRPr="002211CE" w:rsidRDefault="00232B35" w:rsidP="009A38C3">
            <w:pPr>
              <w:jc w:val="center"/>
            </w:pPr>
          </w:p>
        </w:tc>
        <w:tc>
          <w:tcPr>
            <w:tcW w:w="8334" w:type="dxa"/>
            <w:vAlign w:val="center"/>
          </w:tcPr>
          <w:p w14:paraId="1009BEDD" w14:textId="77777777" w:rsidR="00232B35" w:rsidRPr="002211CE" w:rsidRDefault="00232B35" w:rsidP="009A38C3">
            <w:r w:rsidRPr="002211CE">
              <w:rPr>
                <w:color w:val="000000"/>
                <w:sz w:val="26"/>
              </w:rPr>
              <w:t>Thời gian bảo hành ≥ 12 tháng</w:t>
            </w:r>
          </w:p>
        </w:tc>
      </w:tr>
      <w:tr w:rsidR="00232B35" w:rsidRPr="002211CE" w14:paraId="3EB5E606" w14:textId="77777777" w:rsidTr="009A38C3">
        <w:trPr>
          <w:trHeight w:val="394"/>
        </w:trPr>
        <w:tc>
          <w:tcPr>
            <w:tcW w:w="737" w:type="dxa"/>
            <w:vAlign w:val="center"/>
          </w:tcPr>
          <w:p w14:paraId="560E3F7D" w14:textId="77777777" w:rsidR="00232B35" w:rsidRPr="002211CE" w:rsidRDefault="00232B35" w:rsidP="009A38C3">
            <w:pPr>
              <w:jc w:val="center"/>
            </w:pPr>
          </w:p>
        </w:tc>
        <w:tc>
          <w:tcPr>
            <w:tcW w:w="8334" w:type="dxa"/>
            <w:vAlign w:val="center"/>
          </w:tcPr>
          <w:p w14:paraId="7BA687D5" w14:textId="77777777" w:rsidR="00232B35" w:rsidRPr="002211CE" w:rsidRDefault="00232B35" w:rsidP="009A38C3">
            <w:r w:rsidRPr="002211CE">
              <w:rPr>
                <w:color w:val="000000"/>
                <w:sz w:val="26"/>
              </w:rPr>
              <w:t>Nguồn điện: Sử dụng điện áp tại Việt Nam</w:t>
            </w:r>
          </w:p>
        </w:tc>
      </w:tr>
      <w:tr w:rsidR="00232B35" w:rsidRPr="002211CE" w14:paraId="74DA0B7A" w14:textId="77777777" w:rsidTr="009A38C3">
        <w:trPr>
          <w:trHeight w:val="394"/>
        </w:trPr>
        <w:tc>
          <w:tcPr>
            <w:tcW w:w="737" w:type="dxa"/>
            <w:vAlign w:val="center"/>
          </w:tcPr>
          <w:p w14:paraId="63464088" w14:textId="77777777" w:rsidR="00232B35" w:rsidRPr="002211CE" w:rsidRDefault="00232B35" w:rsidP="009A38C3">
            <w:pPr>
              <w:jc w:val="center"/>
            </w:pPr>
            <w:r w:rsidRPr="002211CE">
              <w:rPr>
                <w:b/>
                <w:color w:val="000000"/>
                <w:sz w:val="26"/>
              </w:rPr>
              <w:t>II</w:t>
            </w:r>
          </w:p>
        </w:tc>
        <w:tc>
          <w:tcPr>
            <w:tcW w:w="8334" w:type="dxa"/>
            <w:vAlign w:val="center"/>
          </w:tcPr>
          <w:p w14:paraId="19267EC5" w14:textId="77777777" w:rsidR="00232B35" w:rsidRPr="002211CE" w:rsidRDefault="00232B35" w:rsidP="009A38C3">
            <w:r w:rsidRPr="002211CE">
              <w:rPr>
                <w:b/>
                <w:color w:val="000000"/>
                <w:sz w:val="26"/>
              </w:rPr>
              <w:t>YÊU CẦU CẤU HÌNH</w:t>
            </w:r>
          </w:p>
        </w:tc>
      </w:tr>
      <w:tr w:rsidR="00232B35" w:rsidRPr="002211CE" w14:paraId="4B3CD08C" w14:textId="77777777" w:rsidTr="009A38C3">
        <w:trPr>
          <w:trHeight w:val="394"/>
        </w:trPr>
        <w:tc>
          <w:tcPr>
            <w:tcW w:w="737" w:type="dxa"/>
            <w:vAlign w:val="center"/>
          </w:tcPr>
          <w:p w14:paraId="6BF74533" w14:textId="77777777" w:rsidR="00232B35" w:rsidRPr="002211CE" w:rsidRDefault="00232B35" w:rsidP="009A38C3">
            <w:pPr>
              <w:jc w:val="center"/>
            </w:pPr>
          </w:p>
        </w:tc>
        <w:tc>
          <w:tcPr>
            <w:tcW w:w="8334" w:type="dxa"/>
            <w:vAlign w:val="center"/>
          </w:tcPr>
          <w:p w14:paraId="0826955D" w14:textId="77777777" w:rsidR="00232B35" w:rsidRPr="002211CE" w:rsidRDefault="00232B35" w:rsidP="009A38C3">
            <w:r w:rsidRPr="002211CE">
              <w:rPr>
                <w:color w:val="000000"/>
                <w:sz w:val="26"/>
              </w:rPr>
              <w:t>Hệ thống định vị trong phẫu thuật kèm phụ kiện tiêu chuẩn, tối thiểu bao gồm:</w:t>
            </w:r>
          </w:p>
        </w:tc>
      </w:tr>
      <w:tr w:rsidR="00232B35" w:rsidRPr="002211CE" w14:paraId="4BCDCA3D" w14:textId="77777777" w:rsidTr="009A38C3">
        <w:trPr>
          <w:trHeight w:val="394"/>
        </w:trPr>
        <w:tc>
          <w:tcPr>
            <w:tcW w:w="737" w:type="dxa"/>
            <w:vAlign w:val="center"/>
          </w:tcPr>
          <w:p w14:paraId="77197ACD" w14:textId="77777777" w:rsidR="00232B35" w:rsidRPr="002211CE" w:rsidRDefault="00232B35" w:rsidP="009A38C3">
            <w:pPr>
              <w:jc w:val="center"/>
            </w:pPr>
          </w:p>
        </w:tc>
        <w:tc>
          <w:tcPr>
            <w:tcW w:w="8334" w:type="dxa"/>
            <w:vAlign w:val="center"/>
          </w:tcPr>
          <w:p w14:paraId="2788F28D" w14:textId="77777777" w:rsidR="00232B35" w:rsidRPr="002211CE" w:rsidRDefault="00232B35" w:rsidP="009A38C3">
            <w:r w:rsidRPr="002211CE">
              <w:rPr>
                <w:color w:val="000000"/>
                <w:sz w:val="26"/>
              </w:rPr>
              <w:t>Máy chính: 01 bộ</w:t>
            </w:r>
          </w:p>
        </w:tc>
      </w:tr>
      <w:tr w:rsidR="00232B35" w:rsidRPr="002211CE" w14:paraId="1B9F0C53" w14:textId="77777777" w:rsidTr="009A38C3">
        <w:trPr>
          <w:trHeight w:val="394"/>
        </w:trPr>
        <w:tc>
          <w:tcPr>
            <w:tcW w:w="737" w:type="dxa"/>
            <w:vAlign w:val="center"/>
          </w:tcPr>
          <w:p w14:paraId="30D456C9" w14:textId="77777777" w:rsidR="00232B35" w:rsidRPr="002211CE" w:rsidRDefault="00232B35" w:rsidP="009A38C3">
            <w:pPr>
              <w:jc w:val="center"/>
            </w:pPr>
          </w:p>
        </w:tc>
        <w:tc>
          <w:tcPr>
            <w:tcW w:w="8334" w:type="dxa"/>
            <w:vAlign w:val="center"/>
          </w:tcPr>
          <w:p w14:paraId="5D122194" w14:textId="77777777" w:rsidR="00232B35" w:rsidRPr="002211CE" w:rsidRDefault="00232B35" w:rsidP="009A38C3">
            <w:r w:rsidRPr="002211CE">
              <w:rPr>
                <w:color w:val="000000"/>
                <w:sz w:val="26"/>
              </w:rPr>
              <w:t>Bộ phát điện từ hoặc camera hồng ngoại: 01 bộ</w:t>
            </w:r>
          </w:p>
        </w:tc>
      </w:tr>
      <w:tr w:rsidR="00232B35" w:rsidRPr="002211CE" w14:paraId="7F56AF82" w14:textId="77777777" w:rsidTr="009A38C3">
        <w:trPr>
          <w:trHeight w:val="394"/>
        </w:trPr>
        <w:tc>
          <w:tcPr>
            <w:tcW w:w="737" w:type="dxa"/>
            <w:vAlign w:val="center"/>
          </w:tcPr>
          <w:p w14:paraId="3FA892A9" w14:textId="77777777" w:rsidR="00232B35" w:rsidRPr="002211CE" w:rsidRDefault="00232B35" w:rsidP="009A38C3">
            <w:pPr>
              <w:jc w:val="center"/>
            </w:pPr>
          </w:p>
        </w:tc>
        <w:tc>
          <w:tcPr>
            <w:tcW w:w="8334" w:type="dxa"/>
            <w:vAlign w:val="center"/>
          </w:tcPr>
          <w:p w14:paraId="410F3450" w14:textId="77777777" w:rsidR="00232B35" w:rsidRPr="002211CE" w:rsidRDefault="00232B35" w:rsidP="009A38C3">
            <w:r w:rsidRPr="002211CE">
              <w:rPr>
                <w:color w:val="000000"/>
                <w:sz w:val="26"/>
              </w:rPr>
              <w:t>Bộ ghép (kết nối) dụng cụ : 01 bộ</w:t>
            </w:r>
          </w:p>
        </w:tc>
      </w:tr>
      <w:tr w:rsidR="00232B35" w:rsidRPr="002211CE" w14:paraId="7FFE7B07" w14:textId="77777777" w:rsidTr="009A38C3">
        <w:trPr>
          <w:trHeight w:val="394"/>
        </w:trPr>
        <w:tc>
          <w:tcPr>
            <w:tcW w:w="737" w:type="dxa"/>
            <w:vAlign w:val="center"/>
          </w:tcPr>
          <w:p w14:paraId="3B98153F" w14:textId="77777777" w:rsidR="00232B35" w:rsidRPr="002211CE" w:rsidRDefault="00232B35" w:rsidP="009A38C3">
            <w:pPr>
              <w:jc w:val="center"/>
            </w:pPr>
          </w:p>
        </w:tc>
        <w:tc>
          <w:tcPr>
            <w:tcW w:w="8334" w:type="dxa"/>
            <w:vAlign w:val="center"/>
          </w:tcPr>
          <w:p w14:paraId="5473F803" w14:textId="77777777" w:rsidR="00232B35" w:rsidRPr="002211CE" w:rsidRDefault="00232B35" w:rsidP="009A38C3">
            <w:r w:rsidRPr="002211CE">
              <w:rPr>
                <w:color w:val="000000"/>
                <w:sz w:val="26"/>
              </w:rPr>
              <w:t>Xe đẩy: 01 bộ</w:t>
            </w:r>
          </w:p>
        </w:tc>
      </w:tr>
      <w:tr w:rsidR="00232B35" w:rsidRPr="002211CE" w14:paraId="3A1C6FF0" w14:textId="77777777" w:rsidTr="009A38C3">
        <w:trPr>
          <w:trHeight w:val="394"/>
        </w:trPr>
        <w:tc>
          <w:tcPr>
            <w:tcW w:w="737" w:type="dxa"/>
            <w:vAlign w:val="center"/>
          </w:tcPr>
          <w:p w14:paraId="60C2C9FB" w14:textId="77777777" w:rsidR="00232B35" w:rsidRPr="002211CE" w:rsidRDefault="00232B35" w:rsidP="009A38C3">
            <w:pPr>
              <w:jc w:val="center"/>
            </w:pPr>
          </w:p>
        </w:tc>
        <w:tc>
          <w:tcPr>
            <w:tcW w:w="8334" w:type="dxa"/>
            <w:vAlign w:val="center"/>
          </w:tcPr>
          <w:p w14:paraId="2BCB8790" w14:textId="77777777" w:rsidR="00232B35" w:rsidRPr="002211CE" w:rsidRDefault="00232B35" w:rsidP="009A38C3">
            <w:r w:rsidRPr="002211CE">
              <w:rPr>
                <w:color w:val="000000"/>
                <w:sz w:val="26"/>
              </w:rPr>
              <w:t>Bộ dụng cụ và vật tư tiêu hao kèm máy: 01 bộ</w:t>
            </w:r>
          </w:p>
        </w:tc>
      </w:tr>
      <w:tr w:rsidR="00232B35" w:rsidRPr="002211CE" w14:paraId="50DC8892" w14:textId="77777777" w:rsidTr="009A38C3">
        <w:trPr>
          <w:trHeight w:val="394"/>
        </w:trPr>
        <w:tc>
          <w:tcPr>
            <w:tcW w:w="737" w:type="dxa"/>
            <w:vAlign w:val="center"/>
          </w:tcPr>
          <w:p w14:paraId="6FFF0EBF" w14:textId="77777777" w:rsidR="00232B35" w:rsidRPr="002211CE" w:rsidRDefault="00232B35" w:rsidP="009A38C3">
            <w:pPr>
              <w:jc w:val="center"/>
            </w:pPr>
          </w:p>
        </w:tc>
        <w:tc>
          <w:tcPr>
            <w:tcW w:w="8334" w:type="dxa"/>
            <w:vAlign w:val="center"/>
          </w:tcPr>
          <w:p w14:paraId="26E596F2"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63EDDA76" w14:textId="77777777" w:rsidTr="009A38C3">
        <w:trPr>
          <w:trHeight w:val="394"/>
        </w:trPr>
        <w:tc>
          <w:tcPr>
            <w:tcW w:w="737" w:type="dxa"/>
            <w:vAlign w:val="center"/>
          </w:tcPr>
          <w:p w14:paraId="37702DE5" w14:textId="77777777" w:rsidR="00232B35" w:rsidRPr="002211CE" w:rsidRDefault="00232B35" w:rsidP="009A38C3">
            <w:pPr>
              <w:jc w:val="center"/>
            </w:pPr>
            <w:r w:rsidRPr="002211CE">
              <w:rPr>
                <w:b/>
                <w:color w:val="000000"/>
                <w:sz w:val="26"/>
              </w:rPr>
              <w:t>III</w:t>
            </w:r>
          </w:p>
        </w:tc>
        <w:tc>
          <w:tcPr>
            <w:tcW w:w="8334" w:type="dxa"/>
            <w:vAlign w:val="center"/>
          </w:tcPr>
          <w:p w14:paraId="659D7066" w14:textId="77777777" w:rsidR="00232B35" w:rsidRPr="002211CE" w:rsidRDefault="00232B35" w:rsidP="009A38C3">
            <w:r w:rsidRPr="002211CE">
              <w:rPr>
                <w:b/>
                <w:color w:val="000000"/>
                <w:sz w:val="26"/>
              </w:rPr>
              <w:t>YÊU CẦU CHỈ TIÊU KỸ THUẬT</w:t>
            </w:r>
          </w:p>
        </w:tc>
      </w:tr>
      <w:tr w:rsidR="00232B35" w:rsidRPr="002211CE" w14:paraId="726FE68D" w14:textId="77777777" w:rsidTr="009A38C3">
        <w:trPr>
          <w:trHeight w:val="394"/>
        </w:trPr>
        <w:tc>
          <w:tcPr>
            <w:tcW w:w="737" w:type="dxa"/>
            <w:vAlign w:val="center"/>
          </w:tcPr>
          <w:p w14:paraId="36E2BFCD" w14:textId="77777777" w:rsidR="00232B35" w:rsidRPr="002211CE" w:rsidRDefault="00232B35" w:rsidP="009A38C3">
            <w:pPr>
              <w:jc w:val="center"/>
            </w:pPr>
          </w:p>
        </w:tc>
        <w:tc>
          <w:tcPr>
            <w:tcW w:w="8334" w:type="dxa"/>
            <w:vAlign w:val="center"/>
          </w:tcPr>
          <w:p w14:paraId="33E4FAA2" w14:textId="77777777" w:rsidR="00232B35" w:rsidRPr="002211CE" w:rsidRDefault="00232B35" w:rsidP="009A38C3">
            <w:r w:rsidRPr="002211CE">
              <w:rPr>
                <w:b/>
                <w:color w:val="000000"/>
                <w:sz w:val="26"/>
              </w:rPr>
              <w:t>Đặc tính chung:</w:t>
            </w:r>
          </w:p>
        </w:tc>
      </w:tr>
      <w:tr w:rsidR="00232B35" w:rsidRPr="002211CE" w14:paraId="458F8036" w14:textId="77777777" w:rsidTr="009A38C3">
        <w:trPr>
          <w:trHeight w:val="394"/>
        </w:trPr>
        <w:tc>
          <w:tcPr>
            <w:tcW w:w="737" w:type="dxa"/>
            <w:vAlign w:val="center"/>
          </w:tcPr>
          <w:p w14:paraId="49EC96EC" w14:textId="77777777" w:rsidR="00232B35" w:rsidRPr="002211CE" w:rsidRDefault="00232B35" w:rsidP="009A38C3">
            <w:pPr>
              <w:jc w:val="center"/>
            </w:pPr>
          </w:p>
        </w:tc>
        <w:tc>
          <w:tcPr>
            <w:tcW w:w="8334" w:type="dxa"/>
            <w:vAlign w:val="center"/>
          </w:tcPr>
          <w:p w14:paraId="1466C490" w14:textId="77777777" w:rsidR="00232B35" w:rsidRPr="002211CE" w:rsidRDefault="00232B35" w:rsidP="009A38C3">
            <w:r w:rsidRPr="002211CE">
              <w:rPr>
                <w:color w:val="000000"/>
                <w:sz w:val="26"/>
              </w:rPr>
              <w:t>Cho phép định vị phẫu thuật thời gian thực theo hình ảnh chụp CT,MR bệnh nhân</w:t>
            </w:r>
          </w:p>
        </w:tc>
      </w:tr>
      <w:tr w:rsidR="00232B35" w:rsidRPr="002211CE" w14:paraId="0CC4F283" w14:textId="77777777" w:rsidTr="009A38C3">
        <w:trPr>
          <w:trHeight w:val="394"/>
        </w:trPr>
        <w:tc>
          <w:tcPr>
            <w:tcW w:w="737" w:type="dxa"/>
            <w:vAlign w:val="center"/>
          </w:tcPr>
          <w:p w14:paraId="2D365E6D" w14:textId="77777777" w:rsidR="00232B35" w:rsidRPr="002211CE" w:rsidRDefault="00232B35" w:rsidP="009A38C3">
            <w:pPr>
              <w:jc w:val="center"/>
            </w:pPr>
          </w:p>
        </w:tc>
        <w:tc>
          <w:tcPr>
            <w:tcW w:w="8334" w:type="dxa"/>
            <w:vAlign w:val="center"/>
          </w:tcPr>
          <w:p w14:paraId="19D14807" w14:textId="77777777" w:rsidR="00232B35" w:rsidRPr="002211CE" w:rsidRDefault="00232B35" w:rsidP="009A38C3">
            <w:r w:rsidRPr="002211CE">
              <w:rPr>
                <w:color w:val="000000"/>
                <w:sz w:val="26"/>
              </w:rPr>
              <w:t>Xe đẩy màn hình có gắn bánh xe có thể chuyển động đa hướng, có khóa bánh</w:t>
            </w:r>
          </w:p>
        </w:tc>
      </w:tr>
      <w:tr w:rsidR="00232B35" w:rsidRPr="002211CE" w14:paraId="31248829" w14:textId="77777777" w:rsidTr="009A38C3">
        <w:trPr>
          <w:trHeight w:val="394"/>
        </w:trPr>
        <w:tc>
          <w:tcPr>
            <w:tcW w:w="737" w:type="dxa"/>
            <w:vAlign w:val="center"/>
          </w:tcPr>
          <w:p w14:paraId="7A984761" w14:textId="77777777" w:rsidR="00232B35" w:rsidRPr="002211CE" w:rsidRDefault="00232B35" w:rsidP="009A38C3">
            <w:pPr>
              <w:jc w:val="center"/>
            </w:pPr>
          </w:p>
        </w:tc>
        <w:tc>
          <w:tcPr>
            <w:tcW w:w="8334" w:type="dxa"/>
            <w:vAlign w:val="center"/>
          </w:tcPr>
          <w:p w14:paraId="3EF7527E" w14:textId="77777777" w:rsidR="00232B35" w:rsidRPr="002211CE" w:rsidRDefault="00232B35" w:rsidP="009A38C3">
            <w:r w:rsidRPr="002211CE">
              <w:rPr>
                <w:b/>
                <w:color w:val="000000"/>
                <w:sz w:val="26"/>
              </w:rPr>
              <w:t>Khối máy chính:</w:t>
            </w:r>
          </w:p>
        </w:tc>
      </w:tr>
      <w:tr w:rsidR="00232B35" w:rsidRPr="002211CE" w14:paraId="40D02690" w14:textId="77777777" w:rsidTr="009A38C3">
        <w:trPr>
          <w:trHeight w:val="394"/>
        </w:trPr>
        <w:tc>
          <w:tcPr>
            <w:tcW w:w="737" w:type="dxa"/>
            <w:vAlign w:val="center"/>
          </w:tcPr>
          <w:p w14:paraId="6188654F" w14:textId="77777777" w:rsidR="00232B35" w:rsidRPr="002211CE" w:rsidRDefault="00232B35" w:rsidP="009A38C3">
            <w:pPr>
              <w:jc w:val="center"/>
            </w:pPr>
          </w:p>
        </w:tc>
        <w:tc>
          <w:tcPr>
            <w:tcW w:w="8334" w:type="dxa"/>
            <w:vAlign w:val="center"/>
          </w:tcPr>
          <w:p w14:paraId="48A36E6D" w14:textId="77777777" w:rsidR="00232B35" w:rsidRPr="002211CE" w:rsidRDefault="00232B35" w:rsidP="009A38C3">
            <w:r w:rsidRPr="002211CE">
              <w:rPr>
                <w:b/>
                <w:color w:val="000000"/>
                <w:sz w:val="26"/>
              </w:rPr>
              <w:t>Máy tính điều khiển tích hợp xe đẩy</w:t>
            </w:r>
          </w:p>
        </w:tc>
      </w:tr>
      <w:tr w:rsidR="00232B35" w:rsidRPr="002211CE" w14:paraId="044629D5" w14:textId="77777777" w:rsidTr="009A38C3">
        <w:trPr>
          <w:trHeight w:val="394"/>
        </w:trPr>
        <w:tc>
          <w:tcPr>
            <w:tcW w:w="737" w:type="dxa"/>
            <w:vAlign w:val="center"/>
          </w:tcPr>
          <w:p w14:paraId="0C64296C" w14:textId="77777777" w:rsidR="00232B35" w:rsidRPr="002211CE" w:rsidRDefault="00232B35" w:rsidP="009A38C3">
            <w:pPr>
              <w:jc w:val="center"/>
            </w:pPr>
          </w:p>
        </w:tc>
        <w:tc>
          <w:tcPr>
            <w:tcW w:w="8334" w:type="dxa"/>
            <w:vAlign w:val="center"/>
          </w:tcPr>
          <w:p w14:paraId="7995D62B" w14:textId="77777777" w:rsidR="00232B35" w:rsidRPr="002211CE" w:rsidRDefault="00232B35" w:rsidP="009A38C3">
            <w:r w:rsidRPr="002211CE">
              <w:rPr>
                <w:color w:val="000000"/>
                <w:sz w:val="26"/>
              </w:rPr>
              <w:t>Bộ vi xử lý Intel Core i3, ≥2,2 GHz trở lên hoặc tương đương</w:t>
            </w:r>
          </w:p>
        </w:tc>
      </w:tr>
      <w:tr w:rsidR="00232B35" w:rsidRPr="002211CE" w14:paraId="763F5C63" w14:textId="77777777" w:rsidTr="009A38C3">
        <w:trPr>
          <w:trHeight w:val="394"/>
        </w:trPr>
        <w:tc>
          <w:tcPr>
            <w:tcW w:w="737" w:type="dxa"/>
            <w:vAlign w:val="center"/>
          </w:tcPr>
          <w:p w14:paraId="12BF8DC0" w14:textId="77777777" w:rsidR="00232B35" w:rsidRPr="002211CE" w:rsidRDefault="00232B35" w:rsidP="009A38C3">
            <w:pPr>
              <w:jc w:val="center"/>
            </w:pPr>
          </w:p>
        </w:tc>
        <w:tc>
          <w:tcPr>
            <w:tcW w:w="8334" w:type="dxa"/>
            <w:vAlign w:val="center"/>
          </w:tcPr>
          <w:p w14:paraId="59ADA928" w14:textId="77777777" w:rsidR="00232B35" w:rsidRPr="002211CE" w:rsidRDefault="00232B35" w:rsidP="009A38C3">
            <w:r w:rsidRPr="002211CE">
              <w:rPr>
                <w:color w:val="000000"/>
                <w:sz w:val="26"/>
              </w:rPr>
              <w:t>Bộ nhớ trong (RAM): ≥ 16 GB</w:t>
            </w:r>
          </w:p>
        </w:tc>
      </w:tr>
      <w:tr w:rsidR="00232B35" w:rsidRPr="002211CE" w14:paraId="6C125A79" w14:textId="77777777" w:rsidTr="009A38C3">
        <w:trPr>
          <w:trHeight w:val="394"/>
        </w:trPr>
        <w:tc>
          <w:tcPr>
            <w:tcW w:w="737" w:type="dxa"/>
            <w:vAlign w:val="center"/>
          </w:tcPr>
          <w:p w14:paraId="77C841A4" w14:textId="77777777" w:rsidR="00232B35" w:rsidRPr="002211CE" w:rsidRDefault="00232B35" w:rsidP="009A38C3">
            <w:pPr>
              <w:jc w:val="center"/>
            </w:pPr>
          </w:p>
        </w:tc>
        <w:tc>
          <w:tcPr>
            <w:tcW w:w="8334" w:type="dxa"/>
            <w:vAlign w:val="center"/>
          </w:tcPr>
          <w:p w14:paraId="588B1E32" w14:textId="77777777" w:rsidR="00232B35" w:rsidRPr="002211CE" w:rsidRDefault="00232B35" w:rsidP="009A38C3">
            <w:r w:rsidRPr="002211CE">
              <w:rPr>
                <w:color w:val="000000"/>
                <w:sz w:val="26"/>
              </w:rPr>
              <w:t>Ổ cứng điện tử SSD ≥ 400 GB</w:t>
            </w:r>
          </w:p>
        </w:tc>
      </w:tr>
      <w:tr w:rsidR="00232B35" w:rsidRPr="002211CE" w14:paraId="3F19066A" w14:textId="77777777" w:rsidTr="009A38C3">
        <w:trPr>
          <w:trHeight w:val="394"/>
        </w:trPr>
        <w:tc>
          <w:tcPr>
            <w:tcW w:w="737" w:type="dxa"/>
            <w:vAlign w:val="center"/>
          </w:tcPr>
          <w:p w14:paraId="1725CCE5" w14:textId="77777777" w:rsidR="00232B35" w:rsidRPr="002211CE" w:rsidRDefault="00232B35" w:rsidP="009A38C3">
            <w:pPr>
              <w:jc w:val="center"/>
            </w:pPr>
          </w:p>
        </w:tc>
        <w:tc>
          <w:tcPr>
            <w:tcW w:w="8334" w:type="dxa"/>
            <w:vAlign w:val="center"/>
          </w:tcPr>
          <w:p w14:paraId="20322743" w14:textId="77777777" w:rsidR="00232B35" w:rsidRPr="002211CE" w:rsidRDefault="00232B35" w:rsidP="009A38C3">
            <w:r w:rsidRPr="002211CE">
              <w:rPr>
                <w:color w:val="000000"/>
                <w:sz w:val="26"/>
              </w:rPr>
              <w:t>Cổng mạng LAN: ≥ 1 cổng</w:t>
            </w:r>
          </w:p>
        </w:tc>
      </w:tr>
      <w:tr w:rsidR="00232B35" w:rsidRPr="002211CE" w14:paraId="4E8FCFC6" w14:textId="77777777" w:rsidTr="009A38C3">
        <w:trPr>
          <w:trHeight w:val="394"/>
        </w:trPr>
        <w:tc>
          <w:tcPr>
            <w:tcW w:w="737" w:type="dxa"/>
            <w:vAlign w:val="center"/>
          </w:tcPr>
          <w:p w14:paraId="3E17D884" w14:textId="77777777" w:rsidR="00232B35" w:rsidRPr="002211CE" w:rsidRDefault="00232B35" w:rsidP="009A38C3">
            <w:pPr>
              <w:jc w:val="center"/>
            </w:pPr>
          </w:p>
        </w:tc>
        <w:tc>
          <w:tcPr>
            <w:tcW w:w="8334" w:type="dxa"/>
            <w:vAlign w:val="center"/>
          </w:tcPr>
          <w:p w14:paraId="33DA08C9" w14:textId="77777777" w:rsidR="00232B35" w:rsidRPr="002211CE" w:rsidRDefault="00232B35" w:rsidP="009A38C3">
            <w:r w:rsidRPr="002211CE">
              <w:rPr>
                <w:color w:val="000000"/>
                <w:sz w:val="26"/>
              </w:rPr>
              <w:t>Cổng USB: ≥ 1 cổng USB</w:t>
            </w:r>
          </w:p>
        </w:tc>
      </w:tr>
      <w:tr w:rsidR="00232B35" w:rsidRPr="002211CE" w14:paraId="7C0511BD" w14:textId="77777777" w:rsidTr="009A38C3">
        <w:trPr>
          <w:trHeight w:val="394"/>
        </w:trPr>
        <w:tc>
          <w:tcPr>
            <w:tcW w:w="737" w:type="dxa"/>
            <w:vAlign w:val="center"/>
          </w:tcPr>
          <w:p w14:paraId="7E22C714" w14:textId="77777777" w:rsidR="00232B35" w:rsidRPr="002211CE" w:rsidRDefault="00232B35" w:rsidP="009A38C3">
            <w:pPr>
              <w:jc w:val="center"/>
            </w:pPr>
          </w:p>
        </w:tc>
        <w:tc>
          <w:tcPr>
            <w:tcW w:w="8334" w:type="dxa"/>
            <w:vAlign w:val="center"/>
          </w:tcPr>
          <w:p w14:paraId="173C368A" w14:textId="77777777" w:rsidR="00232B35" w:rsidRPr="002211CE" w:rsidRDefault="00232B35" w:rsidP="009A38C3">
            <w:r w:rsidRPr="002211CE">
              <w:rPr>
                <w:color w:val="000000"/>
                <w:sz w:val="26"/>
              </w:rPr>
              <w:t>Hệ điều hành Linux 64 bit hoặc Windows 10 64-bit hoặc tương đương</w:t>
            </w:r>
          </w:p>
        </w:tc>
      </w:tr>
      <w:tr w:rsidR="00232B35" w:rsidRPr="002211CE" w14:paraId="45AFEAB7" w14:textId="77777777" w:rsidTr="009A38C3">
        <w:trPr>
          <w:trHeight w:val="394"/>
        </w:trPr>
        <w:tc>
          <w:tcPr>
            <w:tcW w:w="737" w:type="dxa"/>
            <w:vAlign w:val="center"/>
          </w:tcPr>
          <w:p w14:paraId="6986760B" w14:textId="77777777" w:rsidR="00232B35" w:rsidRPr="002211CE" w:rsidRDefault="00232B35" w:rsidP="009A38C3">
            <w:pPr>
              <w:jc w:val="center"/>
            </w:pPr>
          </w:p>
        </w:tc>
        <w:tc>
          <w:tcPr>
            <w:tcW w:w="8334" w:type="dxa"/>
            <w:vAlign w:val="center"/>
          </w:tcPr>
          <w:p w14:paraId="666B83E6" w14:textId="77777777" w:rsidR="00232B35" w:rsidRPr="002211CE" w:rsidRDefault="00232B35" w:rsidP="009A38C3">
            <w:r w:rsidRPr="002211CE">
              <w:rPr>
                <w:b/>
                <w:color w:val="000000"/>
                <w:sz w:val="26"/>
              </w:rPr>
              <w:t>Màn hình điều khiển cảm ứng</w:t>
            </w:r>
          </w:p>
        </w:tc>
      </w:tr>
      <w:tr w:rsidR="00232B35" w:rsidRPr="002211CE" w14:paraId="4DA863DC" w14:textId="77777777" w:rsidTr="009A38C3">
        <w:trPr>
          <w:trHeight w:val="394"/>
        </w:trPr>
        <w:tc>
          <w:tcPr>
            <w:tcW w:w="737" w:type="dxa"/>
            <w:vAlign w:val="center"/>
          </w:tcPr>
          <w:p w14:paraId="08CC585C" w14:textId="77777777" w:rsidR="00232B35" w:rsidRPr="002211CE" w:rsidRDefault="00232B35" w:rsidP="009A38C3">
            <w:pPr>
              <w:jc w:val="center"/>
            </w:pPr>
          </w:p>
        </w:tc>
        <w:tc>
          <w:tcPr>
            <w:tcW w:w="8334" w:type="dxa"/>
            <w:vAlign w:val="center"/>
          </w:tcPr>
          <w:p w14:paraId="226667CA" w14:textId="77777777" w:rsidR="00232B35" w:rsidRPr="002211CE" w:rsidRDefault="00232B35" w:rsidP="009A38C3">
            <w:r w:rsidRPr="002211CE">
              <w:rPr>
                <w:color w:val="000000"/>
                <w:sz w:val="26"/>
              </w:rPr>
              <w:t>Màn hình chạm cảm ứng, công nghệ cảm ứng đa điểm</w:t>
            </w:r>
          </w:p>
        </w:tc>
      </w:tr>
      <w:tr w:rsidR="00232B35" w:rsidRPr="002211CE" w14:paraId="06CF0EE7" w14:textId="77777777" w:rsidTr="009A38C3">
        <w:trPr>
          <w:trHeight w:val="394"/>
        </w:trPr>
        <w:tc>
          <w:tcPr>
            <w:tcW w:w="737" w:type="dxa"/>
            <w:vAlign w:val="center"/>
          </w:tcPr>
          <w:p w14:paraId="500BC098" w14:textId="77777777" w:rsidR="00232B35" w:rsidRPr="002211CE" w:rsidRDefault="00232B35" w:rsidP="009A38C3">
            <w:pPr>
              <w:jc w:val="center"/>
            </w:pPr>
          </w:p>
        </w:tc>
        <w:tc>
          <w:tcPr>
            <w:tcW w:w="8334" w:type="dxa"/>
            <w:vAlign w:val="center"/>
          </w:tcPr>
          <w:p w14:paraId="6DE8609B" w14:textId="77777777" w:rsidR="00232B35" w:rsidRPr="002211CE" w:rsidRDefault="00232B35" w:rsidP="009A38C3">
            <w:r w:rsidRPr="002211CE">
              <w:rPr>
                <w:color w:val="000000"/>
                <w:sz w:val="26"/>
              </w:rPr>
              <w:t>Kích thước: ≥ 21,5 inch</w:t>
            </w:r>
          </w:p>
        </w:tc>
      </w:tr>
      <w:tr w:rsidR="00232B35" w:rsidRPr="002211CE" w14:paraId="43B388BB" w14:textId="77777777" w:rsidTr="009A38C3">
        <w:trPr>
          <w:trHeight w:val="394"/>
        </w:trPr>
        <w:tc>
          <w:tcPr>
            <w:tcW w:w="737" w:type="dxa"/>
            <w:vAlign w:val="center"/>
          </w:tcPr>
          <w:p w14:paraId="507B594E" w14:textId="77777777" w:rsidR="00232B35" w:rsidRPr="002211CE" w:rsidRDefault="00232B35" w:rsidP="009A38C3">
            <w:pPr>
              <w:jc w:val="center"/>
            </w:pPr>
          </w:p>
        </w:tc>
        <w:tc>
          <w:tcPr>
            <w:tcW w:w="8334" w:type="dxa"/>
            <w:vAlign w:val="center"/>
          </w:tcPr>
          <w:p w14:paraId="271DF7AE" w14:textId="77777777" w:rsidR="00232B35" w:rsidRPr="002211CE" w:rsidRDefault="00232B35" w:rsidP="009A38C3">
            <w:r w:rsidRPr="002211CE">
              <w:rPr>
                <w:color w:val="000000"/>
                <w:sz w:val="26"/>
              </w:rPr>
              <w:t>Độ phân giải: ≥ 1920 x 1080 pixel</w:t>
            </w:r>
          </w:p>
        </w:tc>
      </w:tr>
      <w:tr w:rsidR="00232B35" w:rsidRPr="002211CE" w14:paraId="4015B719" w14:textId="77777777" w:rsidTr="009A38C3">
        <w:trPr>
          <w:trHeight w:val="394"/>
        </w:trPr>
        <w:tc>
          <w:tcPr>
            <w:tcW w:w="737" w:type="dxa"/>
            <w:vAlign w:val="center"/>
          </w:tcPr>
          <w:p w14:paraId="59914274" w14:textId="77777777" w:rsidR="00232B35" w:rsidRPr="002211CE" w:rsidRDefault="00232B35" w:rsidP="009A38C3">
            <w:pPr>
              <w:jc w:val="center"/>
            </w:pPr>
          </w:p>
        </w:tc>
        <w:tc>
          <w:tcPr>
            <w:tcW w:w="8334" w:type="dxa"/>
            <w:vAlign w:val="center"/>
          </w:tcPr>
          <w:p w14:paraId="34AF31C9" w14:textId="77777777" w:rsidR="00232B35" w:rsidRPr="002211CE" w:rsidRDefault="00232B35" w:rsidP="009A38C3">
            <w:r w:rsidRPr="002211CE">
              <w:rPr>
                <w:b/>
                <w:color w:val="000000"/>
                <w:sz w:val="26"/>
              </w:rPr>
              <w:t>Phần mềm</w:t>
            </w:r>
          </w:p>
        </w:tc>
      </w:tr>
      <w:tr w:rsidR="00232B35" w:rsidRPr="002211CE" w14:paraId="73C840F3" w14:textId="77777777" w:rsidTr="009A38C3">
        <w:trPr>
          <w:trHeight w:val="394"/>
        </w:trPr>
        <w:tc>
          <w:tcPr>
            <w:tcW w:w="737" w:type="dxa"/>
            <w:vAlign w:val="center"/>
          </w:tcPr>
          <w:p w14:paraId="1C1E1413" w14:textId="77777777" w:rsidR="00232B35" w:rsidRPr="002211CE" w:rsidRDefault="00232B35" w:rsidP="009A38C3">
            <w:pPr>
              <w:jc w:val="center"/>
            </w:pPr>
          </w:p>
        </w:tc>
        <w:tc>
          <w:tcPr>
            <w:tcW w:w="8334" w:type="dxa"/>
            <w:vAlign w:val="center"/>
          </w:tcPr>
          <w:p w14:paraId="48F4D626" w14:textId="77777777" w:rsidR="00232B35" w:rsidRPr="002211CE" w:rsidRDefault="00232B35" w:rsidP="009A38C3">
            <w:r w:rsidRPr="002211CE">
              <w:rPr>
                <w:b/>
                <w:color w:val="000000"/>
                <w:sz w:val="26"/>
              </w:rPr>
              <w:t>Phần mềm quản lý dữ liệu bệnh nhân</w:t>
            </w:r>
          </w:p>
        </w:tc>
      </w:tr>
      <w:tr w:rsidR="00232B35" w:rsidRPr="002211CE" w14:paraId="030FFC0C" w14:textId="77777777" w:rsidTr="009A38C3">
        <w:trPr>
          <w:trHeight w:val="394"/>
        </w:trPr>
        <w:tc>
          <w:tcPr>
            <w:tcW w:w="737" w:type="dxa"/>
            <w:vAlign w:val="center"/>
          </w:tcPr>
          <w:p w14:paraId="64709F9D" w14:textId="77777777" w:rsidR="00232B35" w:rsidRPr="002211CE" w:rsidRDefault="00232B35" w:rsidP="009A38C3">
            <w:pPr>
              <w:jc w:val="center"/>
            </w:pPr>
          </w:p>
        </w:tc>
        <w:tc>
          <w:tcPr>
            <w:tcW w:w="8334" w:type="dxa"/>
            <w:vAlign w:val="center"/>
          </w:tcPr>
          <w:p w14:paraId="4FA83542" w14:textId="77777777" w:rsidR="00232B35" w:rsidRPr="002211CE" w:rsidRDefault="00232B35" w:rsidP="009A38C3">
            <w:r w:rsidRPr="002211CE">
              <w:rPr>
                <w:color w:val="000000"/>
                <w:sz w:val="26"/>
              </w:rPr>
              <w:t>Cho phép nhập ảnh bệnh nhân dạng ảnh DICOM</w:t>
            </w:r>
          </w:p>
        </w:tc>
      </w:tr>
      <w:tr w:rsidR="00232B35" w:rsidRPr="002211CE" w14:paraId="3CCBFD2F" w14:textId="77777777" w:rsidTr="009A38C3">
        <w:trPr>
          <w:trHeight w:val="394"/>
        </w:trPr>
        <w:tc>
          <w:tcPr>
            <w:tcW w:w="737" w:type="dxa"/>
            <w:vAlign w:val="center"/>
          </w:tcPr>
          <w:p w14:paraId="17450E63" w14:textId="77777777" w:rsidR="00232B35" w:rsidRPr="002211CE" w:rsidRDefault="00232B35" w:rsidP="009A38C3">
            <w:pPr>
              <w:jc w:val="center"/>
            </w:pPr>
          </w:p>
        </w:tc>
        <w:tc>
          <w:tcPr>
            <w:tcW w:w="8334" w:type="dxa"/>
            <w:vAlign w:val="center"/>
          </w:tcPr>
          <w:p w14:paraId="4F459E05" w14:textId="77777777" w:rsidR="00232B35" w:rsidRPr="002211CE" w:rsidRDefault="00232B35" w:rsidP="009A38C3">
            <w:r w:rsidRPr="002211CE">
              <w:rPr>
                <w:color w:val="000000"/>
                <w:sz w:val="26"/>
              </w:rPr>
              <w:t>Điều khiển các chức năng của hệ thống qua màn hình cảm ứng</w:t>
            </w:r>
          </w:p>
        </w:tc>
      </w:tr>
      <w:tr w:rsidR="00232B35" w:rsidRPr="002211CE" w14:paraId="10862331" w14:textId="77777777" w:rsidTr="009A38C3">
        <w:trPr>
          <w:trHeight w:val="394"/>
        </w:trPr>
        <w:tc>
          <w:tcPr>
            <w:tcW w:w="737" w:type="dxa"/>
            <w:vAlign w:val="center"/>
          </w:tcPr>
          <w:p w14:paraId="78BCC5F8" w14:textId="77777777" w:rsidR="00232B35" w:rsidRPr="002211CE" w:rsidRDefault="00232B35" w:rsidP="009A38C3">
            <w:pPr>
              <w:jc w:val="center"/>
            </w:pPr>
          </w:p>
        </w:tc>
        <w:tc>
          <w:tcPr>
            <w:tcW w:w="8334" w:type="dxa"/>
            <w:vAlign w:val="center"/>
          </w:tcPr>
          <w:p w14:paraId="7D03A963" w14:textId="77777777" w:rsidR="00232B35" w:rsidRPr="002211CE" w:rsidRDefault="00232B35" w:rsidP="009A38C3">
            <w:r w:rsidRPr="002211CE">
              <w:rPr>
                <w:color w:val="000000"/>
                <w:sz w:val="26"/>
              </w:rPr>
              <w:t>Cho phép tải dữ liệu DICOM từ hệ thống PACS</w:t>
            </w:r>
          </w:p>
        </w:tc>
      </w:tr>
      <w:tr w:rsidR="00232B35" w:rsidRPr="002211CE" w14:paraId="1E592473" w14:textId="77777777" w:rsidTr="009A38C3">
        <w:trPr>
          <w:trHeight w:val="394"/>
        </w:trPr>
        <w:tc>
          <w:tcPr>
            <w:tcW w:w="737" w:type="dxa"/>
            <w:vAlign w:val="center"/>
          </w:tcPr>
          <w:p w14:paraId="0500DBC2" w14:textId="77777777" w:rsidR="00232B35" w:rsidRPr="002211CE" w:rsidRDefault="00232B35" w:rsidP="009A38C3">
            <w:pPr>
              <w:jc w:val="center"/>
            </w:pPr>
          </w:p>
        </w:tc>
        <w:tc>
          <w:tcPr>
            <w:tcW w:w="8334" w:type="dxa"/>
            <w:vAlign w:val="center"/>
          </w:tcPr>
          <w:p w14:paraId="0CFB437F" w14:textId="77777777" w:rsidR="00232B35" w:rsidRPr="002211CE" w:rsidRDefault="00232B35" w:rsidP="009A38C3">
            <w:r w:rsidRPr="002211CE">
              <w:rPr>
                <w:color w:val="000000"/>
                <w:sz w:val="26"/>
              </w:rPr>
              <w:t>Cho phép tải dữ liệu DICOM từ USB hoặc DVD/CD</w:t>
            </w:r>
          </w:p>
        </w:tc>
      </w:tr>
      <w:tr w:rsidR="00232B35" w:rsidRPr="002211CE" w14:paraId="48CED0ED" w14:textId="77777777" w:rsidTr="009A38C3">
        <w:trPr>
          <w:trHeight w:val="394"/>
        </w:trPr>
        <w:tc>
          <w:tcPr>
            <w:tcW w:w="737" w:type="dxa"/>
            <w:vAlign w:val="center"/>
          </w:tcPr>
          <w:p w14:paraId="5CD803ED" w14:textId="77777777" w:rsidR="00232B35" w:rsidRPr="002211CE" w:rsidRDefault="00232B35" w:rsidP="009A38C3">
            <w:pPr>
              <w:jc w:val="center"/>
            </w:pPr>
          </w:p>
        </w:tc>
        <w:tc>
          <w:tcPr>
            <w:tcW w:w="8334" w:type="dxa"/>
            <w:vAlign w:val="center"/>
          </w:tcPr>
          <w:p w14:paraId="661B851F" w14:textId="77777777" w:rsidR="00232B35" w:rsidRPr="002211CE" w:rsidRDefault="00232B35" w:rsidP="009A38C3">
            <w:r w:rsidRPr="002211CE">
              <w:rPr>
                <w:color w:val="000000"/>
                <w:sz w:val="26"/>
              </w:rPr>
              <w:t>Có chức năng chụp màn hình</w:t>
            </w:r>
          </w:p>
        </w:tc>
      </w:tr>
      <w:tr w:rsidR="00232B35" w:rsidRPr="002211CE" w14:paraId="36810E57" w14:textId="77777777" w:rsidTr="009A38C3">
        <w:trPr>
          <w:trHeight w:val="394"/>
        </w:trPr>
        <w:tc>
          <w:tcPr>
            <w:tcW w:w="737" w:type="dxa"/>
            <w:vAlign w:val="center"/>
          </w:tcPr>
          <w:p w14:paraId="4131E5B2" w14:textId="77777777" w:rsidR="00232B35" w:rsidRPr="002211CE" w:rsidRDefault="00232B35" w:rsidP="009A38C3">
            <w:pPr>
              <w:jc w:val="center"/>
            </w:pPr>
          </w:p>
        </w:tc>
        <w:tc>
          <w:tcPr>
            <w:tcW w:w="8334" w:type="dxa"/>
            <w:vAlign w:val="center"/>
          </w:tcPr>
          <w:p w14:paraId="3245B016" w14:textId="77777777" w:rsidR="00232B35" w:rsidRPr="002211CE" w:rsidRDefault="00232B35" w:rsidP="009A38C3">
            <w:r w:rsidRPr="002211CE">
              <w:rPr>
                <w:color w:val="000000"/>
                <w:sz w:val="26"/>
              </w:rPr>
              <w:t>Hỗ trợ các loại ảnh khác nhau như CT/MRI</w:t>
            </w:r>
          </w:p>
        </w:tc>
      </w:tr>
      <w:tr w:rsidR="00232B35" w:rsidRPr="002211CE" w14:paraId="7080BC7B" w14:textId="77777777" w:rsidTr="009A38C3">
        <w:trPr>
          <w:trHeight w:val="394"/>
        </w:trPr>
        <w:tc>
          <w:tcPr>
            <w:tcW w:w="737" w:type="dxa"/>
            <w:vAlign w:val="center"/>
          </w:tcPr>
          <w:p w14:paraId="100FEAFD" w14:textId="77777777" w:rsidR="00232B35" w:rsidRPr="002211CE" w:rsidRDefault="00232B35" w:rsidP="009A38C3">
            <w:pPr>
              <w:jc w:val="center"/>
            </w:pPr>
          </w:p>
        </w:tc>
        <w:tc>
          <w:tcPr>
            <w:tcW w:w="8334" w:type="dxa"/>
            <w:vAlign w:val="center"/>
          </w:tcPr>
          <w:p w14:paraId="4DB6950C" w14:textId="77777777" w:rsidR="00232B35" w:rsidRPr="002211CE" w:rsidRDefault="00232B35" w:rsidP="009A38C3">
            <w:r w:rsidRPr="002211CE">
              <w:rPr>
                <w:color w:val="000000"/>
                <w:sz w:val="26"/>
              </w:rPr>
              <w:t>Cho phép thêm hoặc xóa dữ liệu bệnh nhân</w:t>
            </w:r>
          </w:p>
        </w:tc>
      </w:tr>
      <w:tr w:rsidR="00232B35" w:rsidRPr="002211CE" w14:paraId="5FBC0A78" w14:textId="77777777" w:rsidTr="009A38C3">
        <w:trPr>
          <w:trHeight w:val="394"/>
        </w:trPr>
        <w:tc>
          <w:tcPr>
            <w:tcW w:w="737" w:type="dxa"/>
            <w:vAlign w:val="center"/>
          </w:tcPr>
          <w:p w14:paraId="15CBB3B2" w14:textId="77777777" w:rsidR="00232B35" w:rsidRPr="002211CE" w:rsidRDefault="00232B35" w:rsidP="009A38C3">
            <w:pPr>
              <w:jc w:val="center"/>
            </w:pPr>
          </w:p>
        </w:tc>
        <w:tc>
          <w:tcPr>
            <w:tcW w:w="8334" w:type="dxa"/>
            <w:vAlign w:val="center"/>
          </w:tcPr>
          <w:p w14:paraId="42B974A1" w14:textId="77777777" w:rsidR="00232B35" w:rsidRPr="002211CE" w:rsidRDefault="00232B35" w:rsidP="009A38C3">
            <w:r w:rsidRPr="002211CE">
              <w:rPr>
                <w:b/>
                <w:color w:val="000000"/>
                <w:sz w:val="26"/>
              </w:rPr>
              <w:t>Phần mềm hòa trộn hình ảnh</w:t>
            </w:r>
          </w:p>
        </w:tc>
      </w:tr>
      <w:tr w:rsidR="00232B35" w:rsidRPr="002211CE" w14:paraId="31C86D82" w14:textId="77777777" w:rsidTr="009A38C3">
        <w:trPr>
          <w:trHeight w:val="394"/>
        </w:trPr>
        <w:tc>
          <w:tcPr>
            <w:tcW w:w="737" w:type="dxa"/>
            <w:vAlign w:val="center"/>
          </w:tcPr>
          <w:p w14:paraId="4BEA9075" w14:textId="77777777" w:rsidR="00232B35" w:rsidRPr="002211CE" w:rsidRDefault="00232B35" w:rsidP="009A38C3">
            <w:pPr>
              <w:jc w:val="center"/>
            </w:pPr>
          </w:p>
        </w:tc>
        <w:tc>
          <w:tcPr>
            <w:tcW w:w="8334" w:type="dxa"/>
            <w:vAlign w:val="center"/>
          </w:tcPr>
          <w:p w14:paraId="00B4C3CE" w14:textId="77777777" w:rsidR="00232B35" w:rsidRPr="002211CE" w:rsidRDefault="00232B35" w:rsidP="009A38C3">
            <w:r w:rsidRPr="002211CE">
              <w:rPr>
                <w:color w:val="000000"/>
                <w:sz w:val="26"/>
              </w:rPr>
              <w:t>Cho phép hòa trộn các loại hình ảnh khác nhau, tối thiểu gồm: CT, MRI</w:t>
            </w:r>
          </w:p>
        </w:tc>
      </w:tr>
      <w:tr w:rsidR="00232B35" w:rsidRPr="002211CE" w14:paraId="28B891C8" w14:textId="77777777" w:rsidTr="009A38C3">
        <w:trPr>
          <w:trHeight w:val="394"/>
        </w:trPr>
        <w:tc>
          <w:tcPr>
            <w:tcW w:w="737" w:type="dxa"/>
            <w:vAlign w:val="center"/>
          </w:tcPr>
          <w:p w14:paraId="711DEC7E" w14:textId="77777777" w:rsidR="00232B35" w:rsidRPr="002211CE" w:rsidRDefault="00232B35" w:rsidP="009A38C3">
            <w:pPr>
              <w:jc w:val="center"/>
            </w:pPr>
          </w:p>
        </w:tc>
        <w:tc>
          <w:tcPr>
            <w:tcW w:w="8334" w:type="dxa"/>
            <w:vAlign w:val="center"/>
          </w:tcPr>
          <w:p w14:paraId="24068211" w14:textId="77777777" w:rsidR="00232B35" w:rsidRPr="002211CE" w:rsidRDefault="00232B35" w:rsidP="009A38C3">
            <w:r w:rsidRPr="002211CE">
              <w:rPr>
                <w:color w:val="000000"/>
                <w:sz w:val="26"/>
              </w:rPr>
              <w:t>Có tính năng hòa trộn thủ công hình ảnh</w:t>
            </w:r>
          </w:p>
        </w:tc>
      </w:tr>
      <w:tr w:rsidR="00232B35" w:rsidRPr="002211CE" w14:paraId="7F73F526" w14:textId="77777777" w:rsidTr="009A38C3">
        <w:trPr>
          <w:trHeight w:val="394"/>
        </w:trPr>
        <w:tc>
          <w:tcPr>
            <w:tcW w:w="737" w:type="dxa"/>
            <w:vAlign w:val="center"/>
          </w:tcPr>
          <w:p w14:paraId="4BBD63B2" w14:textId="77777777" w:rsidR="00232B35" w:rsidRPr="002211CE" w:rsidRDefault="00232B35" w:rsidP="009A38C3">
            <w:pPr>
              <w:jc w:val="center"/>
            </w:pPr>
          </w:p>
        </w:tc>
        <w:tc>
          <w:tcPr>
            <w:tcW w:w="8334" w:type="dxa"/>
            <w:vAlign w:val="center"/>
          </w:tcPr>
          <w:p w14:paraId="3BA68CCA" w14:textId="77777777" w:rsidR="00232B35" w:rsidRPr="002211CE" w:rsidRDefault="00232B35" w:rsidP="009A38C3">
            <w:r w:rsidRPr="002211CE">
              <w:rPr>
                <w:color w:val="000000"/>
                <w:sz w:val="26"/>
              </w:rPr>
              <w:t>Có tính năng kiểm tra độ chính xác hòa trộn trên các mặt phẳng quan sát khác nhau</w:t>
            </w:r>
          </w:p>
        </w:tc>
      </w:tr>
      <w:tr w:rsidR="00232B35" w:rsidRPr="002211CE" w14:paraId="208E2B2A" w14:textId="77777777" w:rsidTr="009A38C3">
        <w:trPr>
          <w:trHeight w:val="394"/>
        </w:trPr>
        <w:tc>
          <w:tcPr>
            <w:tcW w:w="737" w:type="dxa"/>
            <w:vAlign w:val="center"/>
          </w:tcPr>
          <w:p w14:paraId="1E90B5DB" w14:textId="77777777" w:rsidR="00232B35" w:rsidRPr="002211CE" w:rsidRDefault="00232B35" w:rsidP="009A38C3">
            <w:pPr>
              <w:jc w:val="center"/>
            </w:pPr>
          </w:p>
        </w:tc>
        <w:tc>
          <w:tcPr>
            <w:tcW w:w="8334" w:type="dxa"/>
            <w:vAlign w:val="center"/>
          </w:tcPr>
          <w:p w14:paraId="309D608F" w14:textId="77777777" w:rsidR="00232B35" w:rsidRPr="002211CE" w:rsidRDefault="00232B35" w:rsidP="009A38C3">
            <w:r w:rsidRPr="002211CE">
              <w:rPr>
                <w:color w:val="000000"/>
                <w:sz w:val="26"/>
              </w:rPr>
              <w:t>Kiểm tra độ chính xác hình hòa trộn với bản đồ màu hoặc tương đương</w:t>
            </w:r>
          </w:p>
        </w:tc>
      </w:tr>
      <w:tr w:rsidR="00232B35" w:rsidRPr="002211CE" w14:paraId="5FF1EBAB" w14:textId="77777777" w:rsidTr="009A38C3">
        <w:trPr>
          <w:trHeight w:val="394"/>
        </w:trPr>
        <w:tc>
          <w:tcPr>
            <w:tcW w:w="737" w:type="dxa"/>
            <w:vAlign w:val="center"/>
          </w:tcPr>
          <w:p w14:paraId="091A9C3D" w14:textId="77777777" w:rsidR="00232B35" w:rsidRPr="002211CE" w:rsidRDefault="00232B35" w:rsidP="009A38C3">
            <w:pPr>
              <w:jc w:val="center"/>
            </w:pPr>
          </w:p>
        </w:tc>
        <w:tc>
          <w:tcPr>
            <w:tcW w:w="8334" w:type="dxa"/>
            <w:vAlign w:val="center"/>
          </w:tcPr>
          <w:p w14:paraId="5CE8898E" w14:textId="77777777" w:rsidR="00232B35" w:rsidRPr="002211CE" w:rsidRDefault="00232B35" w:rsidP="009A38C3">
            <w:r w:rsidRPr="002211CE">
              <w:rPr>
                <w:b/>
                <w:color w:val="000000"/>
                <w:sz w:val="26"/>
              </w:rPr>
              <w:t>Phần mềm định vị sọ não/tai mũi họng</w:t>
            </w:r>
          </w:p>
        </w:tc>
      </w:tr>
      <w:tr w:rsidR="00232B35" w:rsidRPr="002211CE" w14:paraId="20A0D1ED" w14:textId="77777777" w:rsidTr="009A38C3">
        <w:trPr>
          <w:trHeight w:val="394"/>
        </w:trPr>
        <w:tc>
          <w:tcPr>
            <w:tcW w:w="737" w:type="dxa"/>
            <w:vAlign w:val="center"/>
          </w:tcPr>
          <w:p w14:paraId="5EEAEC37" w14:textId="77777777" w:rsidR="00232B35" w:rsidRPr="002211CE" w:rsidRDefault="00232B35" w:rsidP="009A38C3">
            <w:pPr>
              <w:jc w:val="center"/>
            </w:pPr>
          </w:p>
        </w:tc>
        <w:tc>
          <w:tcPr>
            <w:tcW w:w="8334" w:type="dxa"/>
            <w:vAlign w:val="center"/>
          </w:tcPr>
          <w:p w14:paraId="7574E5CD" w14:textId="77777777" w:rsidR="00232B35" w:rsidRPr="002211CE" w:rsidRDefault="00232B35" w:rsidP="009A38C3">
            <w:r w:rsidRPr="002211CE">
              <w:rPr>
                <w:color w:val="000000"/>
                <w:sz w:val="26"/>
              </w:rPr>
              <w:t>Định vị trên nhiều định dạng hình ảnh khác nhau: MRI, CT</w:t>
            </w:r>
          </w:p>
        </w:tc>
      </w:tr>
      <w:tr w:rsidR="00232B35" w:rsidRPr="002211CE" w14:paraId="2C85777C" w14:textId="77777777" w:rsidTr="009A38C3">
        <w:trPr>
          <w:trHeight w:val="394"/>
        </w:trPr>
        <w:tc>
          <w:tcPr>
            <w:tcW w:w="737" w:type="dxa"/>
            <w:vAlign w:val="center"/>
          </w:tcPr>
          <w:p w14:paraId="54A22CAA" w14:textId="77777777" w:rsidR="00232B35" w:rsidRPr="002211CE" w:rsidRDefault="00232B35" w:rsidP="009A38C3">
            <w:pPr>
              <w:jc w:val="center"/>
            </w:pPr>
          </w:p>
        </w:tc>
        <w:tc>
          <w:tcPr>
            <w:tcW w:w="8334" w:type="dxa"/>
            <w:vAlign w:val="center"/>
          </w:tcPr>
          <w:p w14:paraId="6C985F1B" w14:textId="77777777" w:rsidR="00232B35" w:rsidRPr="002211CE" w:rsidRDefault="00232B35" w:rsidP="009A38C3">
            <w:r w:rsidRPr="002211CE">
              <w:rPr>
                <w:color w:val="000000"/>
                <w:sz w:val="26"/>
              </w:rPr>
              <w:t>Hiển thị khoảng cách mũi dụng cụ tới bề mặt da của bệnh nhân</w:t>
            </w:r>
          </w:p>
        </w:tc>
      </w:tr>
      <w:tr w:rsidR="00232B35" w:rsidRPr="002211CE" w14:paraId="72A868E1" w14:textId="77777777" w:rsidTr="009A38C3">
        <w:trPr>
          <w:trHeight w:val="394"/>
        </w:trPr>
        <w:tc>
          <w:tcPr>
            <w:tcW w:w="737" w:type="dxa"/>
            <w:vAlign w:val="center"/>
          </w:tcPr>
          <w:p w14:paraId="1745A073" w14:textId="77777777" w:rsidR="00232B35" w:rsidRPr="002211CE" w:rsidRDefault="00232B35" w:rsidP="009A38C3">
            <w:pPr>
              <w:jc w:val="center"/>
            </w:pPr>
          </w:p>
        </w:tc>
        <w:tc>
          <w:tcPr>
            <w:tcW w:w="8334" w:type="dxa"/>
            <w:vAlign w:val="center"/>
          </w:tcPr>
          <w:p w14:paraId="65290B6E" w14:textId="77777777" w:rsidR="00232B35" w:rsidRPr="002211CE" w:rsidRDefault="00232B35" w:rsidP="009A38C3">
            <w:r w:rsidRPr="002211CE">
              <w:rPr>
                <w:color w:val="000000"/>
                <w:sz w:val="26"/>
              </w:rPr>
              <w:t>Có chức năng dựng mổ hình 3D của dữ liệu bệnh nhân</w:t>
            </w:r>
          </w:p>
        </w:tc>
      </w:tr>
      <w:tr w:rsidR="00232B35" w:rsidRPr="002211CE" w14:paraId="0A97C1B1" w14:textId="77777777" w:rsidTr="009A38C3">
        <w:trPr>
          <w:trHeight w:val="394"/>
        </w:trPr>
        <w:tc>
          <w:tcPr>
            <w:tcW w:w="737" w:type="dxa"/>
            <w:vAlign w:val="center"/>
          </w:tcPr>
          <w:p w14:paraId="41CC6B7C" w14:textId="77777777" w:rsidR="00232B35" w:rsidRPr="002211CE" w:rsidRDefault="00232B35" w:rsidP="009A38C3">
            <w:pPr>
              <w:jc w:val="center"/>
            </w:pPr>
          </w:p>
        </w:tc>
        <w:tc>
          <w:tcPr>
            <w:tcW w:w="8334" w:type="dxa"/>
            <w:vAlign w:val="center"/>
          </w:tcPr>
          <w:p w14:paraId="5A4455AD" w14:textId="77777777" w:rsidR="00232B35" w:rsidRPr="002211CE" w:rsidRDefault="00232B35" w:rsidP="009A38C3">
            <w:r w:rsidRPr="002211CE">
              <w:rPr>
                <w:color w:val="000000"/>
                <w:sz w:val="26"/>
              </w:rPr>
              <w:t>Định vị hình ảnh bệnh nhân trên nhiều mặt phẳng quan sát khác nhau</w:t>
            </w:r>
          </w:p>
        </w:tc>
      </w:tr>
      <w:tr w:rsidR="00232B35" w:rsidRPr="002211CE" w14:paraId="74A5B865" w14:textId="77777777" w:rsidTr="009A38C3">
        <w:trPr>
          <w:trHeight w:val="394"/>
        </w:trPr>
        <w:tc>
          <w:tcPr>
            <w:tcW w:w="737" w:type="dxa"/>
            <w:vAlign w:val="center"/>
          </w:tcPr>
          <w:p w14:paraId="7AEE4FBB" w14:textId="77777777" w:rsidR="00232B35" w:rsidRPr="002211CE" w:rsidRDefault="00232B35" w:rsidP="009A38C3">
            <w:pPr>
              <w:jc w:val="center"/>
            </w:pPr>
          </w:p>
        </w:tc>
        <w:tc>
          <w:tcPr>
            <w:tcW w:w="8334" w:type="dxa"/>
            <w:vAlign w:val="center"/>
          </w:tcPr>
          <w:p w14:paraId="2375AE20" w14:textId="77777777" w:rsidR="00232B35" w:rsidRPr="002211CE" w:rsidRDefault="00232B35" w:rsidP="009A38C3">
            <w:r w:rsidRPr="002211CE">
              <w:rPr>
                <w:color w:val="000000"/>
                <w:sz w:val="26"/>
              </w:rPr>
              <w:t>Lập kế hoạch, điều chỉnh và kiểm tra nhiều đường mổ bao gồm cả điểm vào</w:t>
            </w:r>
          </w:p>
        </w:tc>
      </w:tr>
      <w:tr w:rsidR="00232B35" w:rsidRPr="002211CE" w14:paraId="20779DC6" w14:textId="77777777" w:rsidTr="009A38C3">
        <w:trPr>
          <w:trHeight w:val="394"/>
        </w:trPr>
        <w:tc>
          <w:tcPr>
            <w:tcW w:w="737" w:type="dxa"/>
            <w:vAlign w:val="center"/>
          </w:tcPr>
          <w:p w14:paraId="149FF26E" w14:textId="77777777" w:rsidR="00232B35" w:rsidRPr="002211CE" w:rsidRDefault="00232B35" w:rsidP="009A38C3">
            <w:pPr>
              <w:jc w:val="center"/>
            </w:pPr>
          </w:p>
        </w:tc>
        <w:tc>
          <w:tcPr>
            <w:tcW w:w="8334" w:type="dxa"/>
            <w:vAlign w:val="center"/>
          </w:tcPr>
          <w:p w14:paraId="572423A0" w14:textId="77777777" w:rsidR="00232B35" w:rsidRPr="002211CE" w:rsidRDefault="00232B35" w:rsidP="009A38C3">
            <w:r w:rsidRPr="002211CE">
              <w:rPr>
                <w:color w:val="000000"/>
                <w:sz w:val="26"/>
              </w:rPr>
              <w:t>Hỗ trợ định vị tối thiểu ở tư thế nằm ngửa</w:t>
            </w:r>
          </w:p>
        </w:tc>
      </w:tr>
      <w:tr w:rsidR="00232B35" w:rsidRPr="002211CE" w14:paraId="367B8D52" w14:textId="77777777" w:rsidTr="009A38C3">
        <w:trPr>
          <w:trHeight w:val="394"/>
        </w:trPr>
        <w:tc>
          <w:tcPr>
            <w:tcW w:w="737" w:type="dxa"/>
            <w:vAlign w:val="center"/>
          </w:tcPr>
          <w:p w14:paraId="27EC76F1" w14:textId="77777777" w:rsidR="00232B35" w:rsidRPr="002211CE" w:rsidRDefault="00232B35" w:rsidP="009A38C3">
            <w:pPr>
              <w:jc w:val="center"/>
            </w:pPr>
          </w:p>
        </w:tc>
        <w:tc>
          <w:tcPr>
            <w:tcW w:w="8334" w:type="dxa"/>
            <w:vAlign w:val="center"/>
          </w:tcPr>
          <w:p w14:paraId="359BD65D" w14:textId="77777777" w:rsidR="00232B35" w:rsidRPr="002211CE" w:rsidRDefault="00232B35" w:rsidP="009A38C3">
            <w:r w:rsidRPr="002211CE">
              <w:rPr>
                <w:color w:val="000000"/>
                <w:sz w:val="26"/>
              </w:rPr>
              <w:t>Hỗ trợ hiển thị hình ảnh với nhiều bố cục màn hình khác nhau</w:t>
            </w:r>
          </w:p>
        </w:tc>
      </w:tr>
      <w:tr w:rsidR="00232B35" w:rsidRPr="002211CE" w14:paraId="2C13B123" w14:textId="77777777" w:rsidTr="009A38C3">
        <w:trPr>
          <w:trHeight w:val="394"/>
        </w:trPr>
        <w:tc>
          <w:tcPr>
            <w:tcW w:w="737" w:type="dxa"/>
            <w:vAlign w:val="center"/>
          </w:tcPr>
          <w:p w14:paraId="3CE94CF8" w14:textId="77777777" w:rsidR="00232B35" w:rsidRPr="002211CE" w:rsidRDefault="00232B35" w:rsidP="009A38C3">
            <w:pPr>
              <w:jc w:val="center"/>
            </w:pPr>
          </w:p>
        </w:tc>
        <w:tc>
          <w:tcPr>
            <w:tcW w:w="8334" w:type="dxa"/>
            <w:vAlign w:val="center"/>
          </w:tcPr>
          <w:p w14:paraId="5D3A9930" w14:textId="77777777" w:rsidR="00232B35" w:rsidRPr="002211CE" w:rsidRDefault="00232B35" w:rsidP="009A38C3">
            <w:r w:rsidRPr="002211CE">
              <w:rPr>
                <w:color w:val="000000"/>
                <w:sz w:val="26"/>
              </w:rPr>
              <w:t>Hỗ trợ người dùng tương tác trực tiếp với hình ảnh qua thao tác cuộn, phóng to, thu nhỏ</w:t>
            </w:r>
          </w:p>
        </w:tc>
      </w:tr>
      <w:tr w:rsidR="00232B35" w:rsidRPr="002211CE" w14:paraId="5C5E529C" w14:textId="77777777" w:rsidTr="009A38C3">
        <w:trPr>
          <w:trHeight w:val="394"/>
        </w:trPr>
        <w:tc>
          <w:tcPr>
            <w:tcW w:w="737" w:type="dxa"/>
            <w:vAlign w:val="center"/>
          </w:tcPr>
          <w:p w14:paraId="0A7F585F" w14:textId="77777777" w:rsidR="00232B35" w:rsidRPr="002211CE" w:rsidRDefault="00232B35" w:rsidP="009A38C3">
            <w:pPr>
              <w:jc w:val="center"/>
            </w:pPr>
          </w:p>
        </w:tc>
        <w:tc>
          <w:tcPr>
            <w:tcW w:w="8334" w:type="dxa"/>
            <w:vAlign w:val="center"/>
          </w:tcPr>
          <w:p w14:paraId="526DE105" w14:textId="77777777" w:rsidR="00232B35" w:rsidRPr="002211CE" w:rsidRDefault="00232B35" w:rsidP="009A38C3">
            <w:r w:rsidRPr="002211CE">
              <w:rPr>
                <w:color w:val="000000"/>
                <w:sz w:val="26"/>
              </w:rPr>
              <w:t>Bộ phát điện từ có khung giữ hoặc có cánh tay gắn vào ray bàn mổ hoặc tương đương</w:t>
            </w:r>
          </w:p>
        </w:tc>
      </w:tr>
      <w:tr w:rsidR="00232B35" w:rsidRPr="002211CE" w14:paraId="721741EE" w14:textId="77777777" w:rsidTr="009A38C3">
        <w:trPr>
          <w:trHeight w:val="394"/>
        </w:trPr>
        <w:tc>
          <w:tcPr>
            <w:tcW w:w="737" w:type="dxa"/>
            <w:vAlign w:val="center"/>
          </w:tcPr>
          <w:p w14:paraId="299403B0" w14:textId="77777777" w:rsidR="00232B35" w:rsidRPr="002211CE" w:rsidRDefault="00232B35" w:rsidP="009A38C3">
            <w:pPr>
              <w:jc w:val="center"/>
            </w:pPr>
            <w:r w:rsidRPr="002211CE">
              <w:rPr>
                <w:b/>
                <w:color w:val="000000"/>
                <w:sz w:val="26"/>
              </w:rPr>
              <w:t>IV</w:t>
            </w:r>
          </w:p>
        </w:tc>
        <w:tc>
          <w:tcPr>
            <w:tcW w:w="8334" w:type="dxa"/>
            <w:vAlign w:val="center"/>
          </w:tcPr>
          <w:p w14:paraId="2E5E48B0" w14:textId="77777777" w:rsidR="00232B35" w:rsidRPr="002211CE" w:rsidRDefault="00232B35" w:rsidP="009A38C3">
            <w:r w:rsidRPr="002211CE">
              <w:rPr>
                <w:b/>
                <w:color w:val="000000"/>
                <w:sz w:val="26"/>
              </w:rPr>
              <w:t>YÊU CẦU KHÁC</w:t>
            </w:r>
          </w:p>
        </w:tc>
      </w:tr>
      <w:tr w:rsidR="00232B35" w:rsidRPr="002211CE" w14:paraId="465C562F" w14:textId="77777777" w:rsidTr="009A38C3">
        <w:trPr>
          <w:trHeight w:val="394"/>
        </w:trPr>
        <w:tc>
          <w:tcPr>
            <w:tcW w:w="737" w:type="dxa"/>
            <w:vAlign w:val="center"/>
          </w:tcPr>
          <w:p w14:paraId="014937EF" w14:textId="77777777" w:rsidR="00232B35" w:rsidRPr="002211CE" w:rsidRDefault="00232B35" w:rsidP="009A38C3">
            <w:pPr>
              <w:jc w:val="center"/>
            </w:pPr>
            <w:r w:rsidRPr="002211CE">
              <w:rPr>
                <w:color w:val="000000"/>
                <w:sz w:val="26"/>
              </w:rPr>
              <w:t>1</w:t>
            </w:r>
          </w:p>
        </w:tc>
        <w:tc>
          <w:tcPr>
            <w:tcW w:w="8334" w:type="dxa"/>
            <w:vAlign w:val="center"/>
          </w:tcPr>
          <w:p w14:paraId="70F371A9"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3779CD91" w14:textId="77777777" w:rsidTr="009A38C3">
        <w:trPr>
          <w:trHeight w:val="394"/>
        </w:trPr>
        <w:tc>
          <w:tcPr>
            <w:tcW w:w="737" w:type="dxa"/>
            <w:vAlign w:val="center"/>
          </w:tcPr>
          <w:p w14:paraId="5F631CC4" w14:textId="77777777" w:rsidR="00232B35" w:rsidRPr="002211CE" w:rsidRDefault="00232B35" w:rsidP="009A38C3">
            <w:pPr>
              <w:jc w:val="center"/>
            </w:pPr>
            <w:r w:rsidRPr="002211CE">
              <w:rPr>
                <w:color w:val="000000"/>
                <w:sz w:val="26"/>
              </w:rPr>
              <w:t>2</w:t>
            </w:r>
          </w:p>
        </w:tc>
        <w:tc>
          <w:tcPr>
            <w:tcW w:w="8334" w:type="dxa"/>
            <w:vAlign w:val="center"/>
          </w:tcPr>
          <w:p w14:paraId="78538748" w14:textId="77777777" w:rsidR="00232B35" w:rsidRPr="002211CE" w:rsidRDefault="00232B35" w:rsidP="009A38C3">
            <w:r w:rsidRPr="002211CE">
              <w:rPr>
                <w:color w:val="000000"/>
                <w:sz w:val="26"/>
              </w:rPr>
              <w:t>Đào tạo chuyển giao công nghệ: Tại nơi sử dụng.</w:t>
            </w:r>
          </w:p>
        </w:tc>
      </w:tr>
      <w:tr w:rsidR="00232B35" w:rsidRPr="002211CE" w14:paraId="5C581B33" w14:textId="77777777" w:rsidTr="009A38C3">
        <w:trPr>
          <w:trHeight w:val="394"/>
        </w:trPr>
        <w:tc>
          <w:tcPr>
            <w:tcW w:w="737" w:type="dxa"/>
            <w:vAlign w:val="center"/>
          </w:tcPr>
          <w:p w14:paraId="56D0099E" w14:textId="77777777" w:rsidR="00232B35" w:rsidRPr="002211CE" w:rsidRDefault="00232B35" w:rsidP="009A38C3">
            <w:pPr>
              <w:jc w:val="center"/>
            </w:pPr>
            <w:r w:rsidRPr="002211CE">
              <w:rPr>
                <w:color w:val="000000"/>
                <w:sz w:val="26"/>
              </w:rPr>
              <w:t>3</w:t>
            </w:r>
          </w:p>
        </w:tc>
        <w:tc>
          <w:tcPr>
            <w:tcW w:w="8334" w:type="dxa"/>
            <w:vAlign w:val="center"/>
          </w:tcPr>
          <w:p w14:paraId="060DD95B"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4D7D114" w14:textId="77777777" w:rsidTr="009A38C3">
        <w:trPr>
          <w:trHeight w:val="394"/>
        </w:trPr>
        <w:tc>
          <w:tcPr>
            <w:tcW w:w="737" w:type="dxa"/>
            <w:vAlign w:val="center"/>
          </w:tcPr>
          <w:p w14:paraId="3B1854A3" w14:textId="77777777" w:rsidR="00232B35" w:rsidRPr="002211CE" w:rsidRDefault="00232B35" w:rsidP="009A38C3">
            <w:pPr>
              <w:jc w:val="center"/>
            </w:pPr>
            <w:r w:rsidRPr="002211CE">
              <w:rPr>
                <w:color w:val="000000"/>
                <w:sz w:val="26"/>
              </w:rPr>
              <w:t>4</w:t>
            </w:r>
          </w:p>
        </w:tc>
        <w:tc>
          <w:tcPr>
            <w:tcW w:w="8334" w:type="dxa"/>
            <w:vAlign w:val="center"/>
          </w:tcPr>
          <w:p w14:paraId="2F73B447"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4E4FF6F4" w14:textId="77777777" w:rsidTr="009A38C3">
        <w:trPr>
          <w:trHeight w:val="394"/>
        </w:trPr>
        <w:tc>
          <w:tcPr>
            <w:tcW w:w="737" w:type="dxa"/>
            <w:vAlign w:val="center"/>
          </w:tcPr>
          <w:p w14:paraId="667C921A" w14:textId="77777777" w:rsidR="00232B35" w:rsidRPr="002211CE" w:rsidRDefault="00232B35" w:rsidP="009A38C3">
            <w:pPr>
              <w:jc w:val="center"/>
            </w:pPr>
            <w:r w:rsidRPr="002211CE">
              <w:rPr>
                <w:color w:val="000000"/>
                <w:sz w:val="26"/>
              </w:rPr>
              <w:t>5</w:t>
            </w:r>
          </w:p>
        </w:tc>
        <w:tc>
          <w:tcPr>
            <w:tcW w:w="8334" w:type="dxa"/>
            <w:vAlign w:val="center"/>
          </w:tcPr>
          <w:p w14:paraId="53FDE53B"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1C7BCF02" w14:textId="77777777" w:rsidTr="009A38C3">
        <w:trPr>
          <w:trHeight w:val="394"/>
        </w:trPr>
        <w:tc>
          <w:tcPr>
            <w:tcW w:w="737" w:type="dxa"/>
            <w:vAlign w:val="center"/>
          </w:tcPr>
          <w:p w14:paraId="6CC1C568" w14:textId="77777777" w:rsidR="00232B35" w:rsidRPr="002211CE" w:rsidRDefault="00232B35" w:rsidP="009A38C3">
            <w:pPr>
              <w:jc w:val="center"/>
            </w:pPr>
            <w:r w:rsidRPr="002211CE">
              <w:rPr>
                <w:color w:val="000000"/>
                <w:sz w:val="26"/>
              </w:rPr>
              <w:t>6</w:t>
            </w:r>
          </w:p>
        </w:tc>
        <w:tc>
          <w:tcPr>
            <w:tcW w:w="8334" w:type="dxa"/>
            <w:vAlign w:val="center"/>
          </w:tcPr>
          <w:p w14:paraId="60BF0DA8"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54C1458F" w14:textId="77777777" w:rsidR="00232B35" w:rsidRPr="002211CE" w:rsidRDefault="00232B35" w:rsidP="00232B35">
      <w:r w:rsidRPr="002211CE">
        <w:br w:type="page"/>
      </w:r>
    </w:p>
    <w:p w14:paraId="159663E1"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24. Hệ thống đo chức năng tim phổi gắng sức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4617258E" w14:textId="77777777" w:rsidTr="009A38C3">
        <w:trPr>
          <w:trHeight w:val="394"/>
        </w:trPr>
        <w:tc>
          <w:tcPr>
            <w:tcW w:w="737" w:type="dxa"/>
            <w:vAlign w:val="center"/>
          </w:tcPr>
          <w:p w14:paraId="45827BEA" w14:textId="77777777" w:rsidR="00232B35" w:rsidRPr="002211CE" w:rsidRDefault="00232B35" w:rsidP="009A38C3">
            <w:pPr>
              <w:jc w:val="center"/>
            </w:pPr>
            <w:r w:rsidRPr="002211CE">
              <w:rPr>
                <w:b/>
                <w:color w:val="000000"/>
                <w:sz w:val="26"/>
              </w:rPr>
              <w:t>STT</w:t>
            </w:r>
          </w:p>
        </w:tc>
        <w:tc>
          <w:tcPr>
            <w:tcW w:w="8334" w:type="dxa"/>
            <w:vAlign w:val="center"/>
          </w:tcPr>
          <w:p w14:paraId="39D89D4B" w14:textId="77777777" w:rsidR="00232B35" w:rsidRPr="002211CE" w:rsidRDefault="00232B35" w:rsidP="009A38C3">
            <w:pPr>
              <w:jc w:val="center"/>
            </w:pPr>
            <w:r w:rsidRPr="002211CE">
              <w:rPr>
                <w:b/>
                <w:color w:val="000000"/>
                <w:sz w:val="26"/>
              </w:rPr>
              <w:t>NỘI DUNG YÊU CẦU</w:t>
            </w:r>
          </w:p>
        </w:tc>
      </w:tr>
      <w:tr w:rsidR="00232B35" w:rsidRPr="002211CE" w14:paraId="3096EAD6" w14:textId="77777777" w:rsidTr="009A38C3">
        <w:trPr>
          <w:trHeight w:val="394"/>
        </w:trPr>
        <w:tc>
          <w:tcPr>
            <w:tcW w:w="737" w:type="dxa"/>
            <w:vAlign w:val="center"/>
          </w:tcPr>
          <w:p w14:paraId="0108943A" w14:textId="77777777" w:rsidR="00232B35" w:rsidRPr="002211CE" w:rsidRDefault="00232B35" w:rsidP="009A38C3">
            <w:pPr>
              <w:jc w:val="center"/>
            </w:pPr>
            <w:r w:rsidRPr="002211CE">
              <w:rPr>
                <w:b/>
                <w:color w:val="000000"/>
                <w:sz w:val="26"/>
              </w:rPr>
              <w:t>I</w:t>
            </w:r>
          </w:p>
        </w:tc>
        <w:tc>
          <w:tcPr>
            <w:tcW w:w="8334" w:type="dxa"/>
            <w:vAlign w:val="center"/>
          </w:tcPr>
          <w:p w14:paraId="412B2E2A" w14:textId="77777777" w:rsidR="00232B35" w:rsidRPr="002211CE" w:rsidRDefault="00232B35" w:rsidP="009A38C3">
            <w:r w:rsidRPr="002211CE">
              <w:rPr>
                <w:b/>
                <w:color w:val="000000"/>
                <w:sz w:val="26"/>
              </w:rPr>
              <w:t>YÊU CẦU CHUNG</w:t>
            </w:r>
          </w:p>
        </w:tc>
      </w:tr>
      <w:tr w:rsidR="00232B35" w:rsidRPr="002211CE" w14:paraId="02951EF2" w14:textId="77777777" w:rsidTr="009A38C3">
        <w:trPr>
          <w:trHeight w:val="394"/>
        </w:trPr>
        <w:tc>
          <w:tcPr>
            <w:tcW w:w="737" w:type="dxa"/>
            <w:vAlign w:val="center"/>
          </w:tcPr>
          <w:p w14:paraId="28BBD010" w14:textId="77777777" w:rsidR="00232B35" w:rsidRPr="002211CE" w:rsidRDefault="00232B35" w:rsidP="009A38C3">
            <w:pPr>
              <w:jc w:val="center"/>
            </w:pPr>
          </w:p>
        </w:tc>
        <w:tc>
          <w:tcPr>
            <w:tcW w:w="8334" w:type="dxa"/>
            <w:vAlign w:val="center"/>
          </w:tcPr>
          <w:p w14:paraId="4829B1C1"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78B371CF" w14:textId="77777777" w:rsidTr="009A38C3">
        <w:trPr>
          <w:trHeight w:val="394"/>
        </w:trPr>
        <w:tc>
          <w:tcPr>
            <w:tcW w:w="737" w:type="dxa"/>
            <w:vAlign w:val="center"/>
          </w:tcPr>
          <w:p w14:paraId="2DD0D79F" w14:textId="77777777" w:rsidR="00232B35" w:rsidRPr="002211CE" w:rsidRDefault="00232B35" w:rsidP="009A38C3">
            <w:pPr>
              <w:jc w:val="center"/>
            </w:pPr>
          </w:p>
        </w:tc>
        <w:tc>
          <w:tcPr>
            <w:tcW w:w="8334" w:type="dxa"/>
            <w:vAlign w:val="center"/>
          </w:tcPr>
          <w:p w14:paraId="3FECC0F6"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360E28C7" w14:textId="77777777" w:rsidTr="009A38C3">
        <w:trPr>
          <w:trHeight w:val="394"/>
        </w:trPr>
        <w:tc>
          <w:tcPr>
            <w:tcW w:w="737" w:type="dxa"/>
            <w:vAlign w:val="center"/>
          </w:tcPr>
          <w:p w14:paraId="1722073D" w14:textId="77777777" w:rsidR="00232B35" w:rsidRPr="002211CE" w:rsidRDefault="00232B35" w:rsidP="009A38C3">
            <w:pPr>
              <w:jc w:val="center"/>
            </w:pPr>
          </w:p>
        </w:tc>
        <w:tc>
          <w:tcPr>
            <w:tcW w:w="8334" w:type="dxa"/>
            <w:vAlign w:val="center"/>
          </w:tcPr>
          <w:p w14:paraId="0F7C7E83" w14:textId="77777777" w:rsidR="00232B35" w:rsidRPr="002211CE" w:rsidRDefault="00232B35" w:rsidP="009A38C3">
            <w:r w:rsidRPr="002211CE">
              <w:rPr>
                <w:color w:val="000000"/>
                <w:sz w:val="26"/>
              </w:rPr>
              <w:t>Thời gian bảo hành: ≥ 12 tháng</w:t>
            </w:r>
          </w:p>
        </w:tc>
      </w:tr>
      <w:tr w:rsidR="00232B35" w:rsidRPr="002211CE" w14:paraId="60296009" w14:textId="77777777" w:rsidTr="009A38C3">
        <w:trPr>
          <w:trHeight w:val="394"/>
        </w:trPr>
        <w:tc>
          <w:tcPr>
            <w:tcW w:w="737" w:type="dxa"/>
            <w:vAlign w:val="center"/>
          </w:tcPr>
          <w:p w14:paraId="583F352E" w14:textId="77777777" w:rsidR="00232B35" w:rsidRPr="002211CE" w:rsidRDefault="00232B35" w:rsidP="009A38C3">
            <w:pPr>
              <w:jc w:val="center"/>
            </w:pPr>
          </w:p>
        </w:tc>
        <w:tc>
          <w:tcPr>
            <w:tcW w:w="8334" w:type="dxa"/>
            <w:vAlign w:val="center"/>
          </w:tcPr>
          <w:p w14:paraId="0BE80C37" w14:textId="77777777" w:rsidR="00232B35" w:rsidRPr="002211CE" w:rsidRDefault="00232B35" w:rsidP="009A38C3">
            <w:r w:rsidRPr="002211CE">
              <w:rPr>
                <w:color w:val="000000"/>
                <w:sz w:val="26"/>
              </w:rPr>
              <w:t>Nguồn điện: Sử dụng điện áp tại Việt Nam</w:t>
            </w:r>
          </w:p>
        </w:tc>
      </w:tr>
      <w:tr w:rsidR="00232B35" w:rsidRPr="002211CE" w14:paraId="00DBD92D" w14:textId="77777777" w:rsidTr="009A38C3">
        <w:trPr>
          <w:trHeight w:val="394"/>
        </w:trPr>
        <w:tc>
          <w:tcPr>
            <w:tcW w:w="737" w:type="dxa"/>
            <w:vAlign w:val="center"/>
          </w:tcPr>
          <w:p w14:paraId="2E56331B" w14:textId="77777777" w:rsidR="00232B35" w:rsidRPr="002211CE" w:rsidRDefault="00232B35" w:rsidP="009A38C3">
            <w:pPr>
              <w:jc w:val="center"/>
            </w:pPr>
            <w:r w:rsidRPr="002211CE">
              <w:rPr>
                <w:b/>
                <w:color w:val="000000"/>
                <w:sz w:val="26"/>
              </w:rPr>
              <w:t>II</w:t>
            </w:r>
          </w:p>
        </w:tc>
        <w:tc>
          <w:tcPr>
            <w:tcW w:w="8334" w:type="dxa"/>
            <w:vAlign w:val="center"/>
          </w:tcPr>
          <w:p w14:paraId="3BF3539F" w14:textId="77777777" w:rsidR="00232B35" w:rsidRPr="002211CE" w:rsidRDefault="00232B35" w:rsidP="009A38C3">
            <w:r w:rsidRPr="002211CE">
              <w:rPr>
                <w:b/>
                <w:color w:val="000000"/>
                <w:sz w:val="26"/>
              </w:rPr>
              <w:t>YÊU CẦU CẤU HÌNH</w:t>
            </w:r>
          </w:p>
        </w:tc>
      </w:tr>
      <w:tr w:rsidR="00232B35" w:rsidRPr="002211CE" w14:paraId="54ADDA7A" w14:textId="77777777" w:rsidTr="009A38C3">
        <w:trPr>
          <w:trHeight w:val="394"/>
        </w:trPr>
        <w:tc>
          <w:tcPr>
            <w:tcW w:w="737" w:type="dxa"/>
            <w:vAlign w:val="center"/>
          </w:tcPr>
          <w:p w14:paraId="0D2741BB" w14:textId="77777777" w:rsidR="00232B35" w:rsidRPr="002211CE" w:rsidRDefault="00232B35" w:rsidP="009A38C3">
            <w:pPr>
              <w:jc w:val="center"/>
            </w:pPr>
          </w:p>
        </w:tc>
        <w:tc>
          <w:tcPr>
            <w:tcW w:w="8334" w:type="dxa"/>
            <w:vAlign w:val="center"/>
          </w:tcPr>
          <w:p w14:paraId="3611671F" w14:textId="77777777" w:rsidR="00232B35" w:rsidRPr="002211CE" w:rsidRDefault="00232B35" w:rsidP="009A38C3">
            <w:r w:rsidRPr="002211CE">
              <w:rPr>
                <w:b/>
                <w:color w:val="000000"/>
                <w:sz w:val="26"/>
              </w:rPr>
              <w:t>Hệ thống đo chức năng tim phổi gắng sức kèm phụ kiện tiêu chuẩn, tối thiểu bao gồm:</w:t>
            </w:r>
          </w:p>
        </w:tc>
      </w:tr>
      <w:tr w:rsidR="00232B35" w:rsidRPr="002211CE" w14:paraId="4F6100C7" w14:textId="77777777" w:rsidTr="009A38C3">
        <w:trPr>
          <w:trHeight w:val="394"/>
        </w:trPr>
        <w:tc>
          <w:tcPr>
            <w:tcW w:w="737" w:type="dxa"/>
            <w:vAlign w:val="center"/>
          </w:tcPr>
          <w:p w14:paraId="2CA3641F" w14:textId="77777777" w:rsidR="00232B35" w:rsidRPr="002211CE" w:rsidRDefault="00232B35" w:rsidP="009A38C3">
            <w:pPr>
              <w:jc w:val="center"/>
            </w:pPr>
          </w:p>
        </w:tc>
        <w:tc>
          <w:tcPr>
            <w:tcW w:w="8334" w:type="dxa"/>
            <w:vAlign w:val="center"/>
          </w:tcPr>
          <w:p w14:paraId="1344BF06" w14:textId="77777777" w:rsidR="00232B35" w:rsidRPr="002211CE" w:rsidRDefault="00232B35" w:rsidP="009A38C3">
            <w:r w:rsidRPr="002211CE">
              <w:rPr>
                <w:color w:val="000000"/>
                <w:sz w:val="26"/>
              </w:rPr>
              <w:t>Máy đo điện tim kết nối không dây: 01 cái</w:t>
            </w:r>
          </w:p>
        </w:tc>
      </w:tr>
      <w:tr w:rsidR="00232B35" w:rsidRPr="002211CE" w14:paraId="7C52A608" w14:textId="77777777" w:rsidTr="009A38C3">
        <w:trPr>
          <w:trHeight w:val="394"/>
        </w:trPr>
        <w:tc>
          <w:tcPr>
            <w:tcW w:w="737" w:type="dxa"/>
            <w:vAlign w:val="center"/>
          </w:tcPr>
          <w:p w14:paraId="5767A397" w14:textId="77777777" w:rsidR="00232B35" w:rsidRPr="002211CE" w:rsidRDefault="00232B35" w:rsidP="009A38C3">
            <w:pPr>
              <w:jc w:val="center"/>
            </w:pPr>
          </w:p>
        </w:tc>
        <w:tc>
          <w:tcPr>
            <w:tcW w:w="8334" w:type="dxa"/>
            <w:vAlign w:val="center"/>
          </w:tcPr>
          <w:p w14:paraId="3DFBB4C4" w14:textId="77777777" w:rsidR="00232B35" w:rsidRPr="002211CE" w:rsidRDefault="00232B35" w:rsidP="009A38C3">
            <w:r w:rsidRPr="002211CE">
              <w:rPr>
                <w:color w:val="000000"/>
                <w:sz w:val="26"/>
              </w:rPr>
              <w:t>Phần mềm phân tích: 01 bộ</w:t>
            </w:r>
          </w:p>
        </w:tc>
      </w:tr>
      <w:tr w:rsidR="00232B35" w:rsidRPr="002211CE" w14:paraId="4E573CE3" w14:textId="77777777" w:rsidTr="009A38C3">
        <w:trPr>
          <w:trHeight w:val="394"/>
        </w:trPr>
        <w:tc>
          <w:tcPr>
            <w:tcW w:w="737" w:type="dxa"/>
            <w:vAlign w:val="center"/>
          </w:tcPr>
          <w:p w14:paraId="09B87127" w14:textId="77777777" w:rsidR="00232B35" w:rsidRPr="002211CE" w:rsidRDefault="00232B35" w:rsidP="009A38C3">
            <w:pPr>
              <w:jc w:val="center"/>
            </w:pPr>
          </w:p>
        </w:tc>
        <w:tc>
          <w:tcPr>
            <w:tcW w:w="8334" w:type="dxa"/>
            <w:vAlign w:val="center"/>
          </w:tcPr>
          <w:p w14:paraId="03D99C8B" w14:textId="77777777" w:rsidR="00232B35" w:rsidRPr="002211CE" w:rsidRDefault="00232B35" w:rsidP="009A38C3">
            <w:r w:rsidRPr="002211CE">
              <w:rPr>
                <w:color w:val="000000"/>
                <w:sz w:val="26"/>
              </w:rPr>
              <w:t>Xe đạp gắng sức: 01 cái</w:t>
            </w:r>
          </w:p>
        </w:tc>
      </w:tr>
      <w:tr w:rsidR="00232B35" w:rsidRPr="002211CE" w14:paraId="09300F99" w14:textId="77777777" w:rsidTr="009A38C3">
        <w:trPr>
          <w:trHeight w:val="394"/>
        </w:trPr>
        <w:tc>
          <w:tcPr>
            <w:tcW w:w="737" w:type="dxa"/>
            <w:vAlign w:val="center"/>
          </w:tcPr>
          <w:p w14:paraId="03C7B9BE" w14:textId="77777777" w:rsidR="00232B35" w:rsidRPr="002211CE" w:rsidRDefault="00232B35" w:rsidP="009A38C3">
            <w:pPr>
              <w:jc w:val="center"/>
            </w:pPr>
          </w:p>
        </w:tc>
        <w:tc>
          <w:tcPr>
            <w:tcW w:w="8334" w:type="dxa"/>
            <w:vAlign w:val="center"/>
          </w:tcPr>
          <w:p w14:paraId="202D695E" w14:textId="77777777" w:rsidR="00232B35" w:rsidRPr="002211CE" w:rsidRDefault="00232B35" w:rsidP="009A38C3">
            <w:r w:rsidRPr="002211CE">
              <w:rPr>
                <w:color w:val="000000"/>
                <w:sz w:val="26"/>
              </w:rPr>
              <w:t>Thảm lăn gắng sức: 01 cái</w:t>
            </w:r>
          </w:p>
        </w:tc>
      </w:tr>
      <w:tr w:rsidR="00232B35" w:rsidRPr="002211CE" w14:paraId="4F93BDF1" w14:textId="77777777" w:rsidTr="009A38C3">
        <w:trPr>
          <w:trHeight w:val="394"/>
        </w:trPr>
        <w:tc>
          <w:tcPr>
            <w:tcW w:w="737" w:type="dxa"/>
            <w:vAlign w:val="center"/>
          </w:tcPr>
          <w:p w14:paraId="13D308E5" w14:textId="77777777" w:rsidR="00232B35" w:rsidRPr="002211CE" w:rsidRDefault="00232B35" w:rsidP="009A38C3">
            <w:pPr>
              <w:jc w:val="center"/>
            </w:pPr>
          </w:p>
        </w:tc>
        <w:tc>
          <w:tcPr>
            <w:tcW w:w="8334" w:type="dxa"/>
            <w:vAlign w:val="center"/>
          </w:tcPr>
          <w:p w14:paraId="22090865" w14:textId="77777777" w:rsidR="00232B35" w:rsidRPr="002211CE" w:rsidRDefault="00232B35" w:rsidP="009A38C3">
            <w:r w:rsidRPr="002211CE">
              <w:rPr>
                <w:color w:val="000000"/>
                <w:sz w:val="26"/>
              </w:rPr>
              <w:t>Bộ đo SPO2: 01 bộ</w:t>
            </w:r>
          </w:p>
        </w:tc>
      </w:tr>
      <w:tr w:rsidR="00232B35" w:rsidRPr="002211CE" w14:paraId="082D99FC" w14:textId="77777777" w:rsidTr="009A38C3">
        <w:trPr>
          <w:trHeight w:val="394"/>
        </w:trPr>
        <w:tc>
          <w:tcPr>
            <w:tcW w:w="737" w:type="dxa"/>
            <w:vAlign w:val="center"/>
          </w:tcPr>
          <w:p w14:paraId="71EAA9AE" w14:textId="77777777" w:rsidR="00232B35" w:rsidRPr="002211CE" w:rsidRDefault="00232B35" w:rsidP="009A38C3">
            <w:pPr>
              <w:jc w:val="center"/>
            </w:pPr>
          </w:p>
        </w:tc>
        <w:tc>
          <w:tcPr>
            <w:tcW w:w="8334" w:type="dxa"/>
            <w:vAlign w:val="center"/>
          </w:tcPr>
          <w:p w14:paraId="527C5DF6" w14:textId="77777777" w:rsidR="00232B35" w:rsidRPr="002211CE" w:rsidRDefault="00232B35" w:rsidP="009A38C3">
            <w:r w:rsidRPr="002211CE">
              <w:rPr>
                <w:color w:val="000000"/>
                <w:sz w:val="26"/>
              </w:rPr>
              <w:t>Bộ đo huyết áp: 01 bộ</w:t>
            </w:r>
          </w:p>
        </w:tc>
      </w:tr>
      <w:tr w:rsidR="00232B35" w:rsidRPr="002211CE" w14:paraId="2174EA64" w14:textId="77777777" w:rsidTr="009A38C3">
        <w:trPr>
          <w:trHeight w:val="394"/>
        </w:trPr>
        <w:tc>
          <w:tcPr>
            <w:tcW w:w="737" w:type="dxa"/>
            <w:vAlign w:val="center"/>
          </w:tcPr>
          <w:p w14:paraId="58791670" w14:textId="77777777" w:rsidR="00232B35" w:rsidRPr="002211CE" w:rsidRDefault="00232B35" w:rsidP="009A38C3">
            <w:pPr>
              <w:jc w:val="center"/>
            </w:pPr>
          </w:p>
        </w:tc>
        <w:tc>
          <w:tcPr>
            <w:tcW w:w="8334" w:type="dxa"/>
            <w:vAlign w:val="center"/>
          </w:tcPr>
          <w:p w14:paraId="385EA1E0" w14:textId="77777777" w:rsidR="00232B35" w:rsidRPr="002211CE" w:rsidRDefault="00232B35" w:rsidP="009A38C3">
            <w:r w:rsidRPr="002211CE">
              <w:rPr>
                <w:color w:val="000000"/>
                <w:sz w:val="26"/>
              </w:rPr>
              <w:t>Bộ điện cực điện tim: ≥01 bộ</w:t>
            </w:r>
          </w:p>
        </w:tc>
      </w:tr>
      <w:tr w:rsidR="00232B35" w:rsidRPr="002211CE" w14:paraId="2BDAD28E" w14:textId="77777777" w:rsidTr="009A38C3">
        <w:trPr>
          <w:trHeight w:val="394"/>
        </w:trPr>
        <w:tc>
          <w:tcPr>
            <w:tcW w:w="737" w:type="dxa"/>
            <w:vAlign w:val="center"/>
          </w:tcPr>
          <w:p w14:paraId="1D50B3E8" w14:textId="77777777" w:rsidR="00232B35" w:rsidRPr="002211CE" w:rsidRDefault="00232B35" w:rsidP="009A38C3">
            <w:pPr>
              <w:jc w:val="center"/>
            </w:pPr>
          </w:p>
        </w:tc>
        <w:tc>
          <w:tcPr>
            <w:tcW w:w="8334" w:type="dxa"/>
            <w:vAlign w:val="center"/>
          </w:tcPr>
          <w:p w14:paraId="3C1279E3" w14:textId="77777777" w:rsidR="00232B35" w:rsidRPr="002211CE" w:rsidRDefault="00232B35" w:rsidP="009A38C3">
            <w:r w:rsidRPr="002211CE">
              <w:rPr>
                <w:color w:val="000000"/>
                <w:sz w:val="26"/>
              </w:rPr>
              <w:t>Bộ máy tính: 01 bộ</w:t>
            </w:r>
          </w:p>
        </w:tc>
      </w:tr>
      <w:tr w:rsidR="00232B35" w:rsidRPr="002211CE" w14:paraId="56D72A18" w14:textId="77777777" w:rsidTr="009A38C3">
        <w:trPr>
          <w:trHeight w:val="394"/>
        </w:trPr>
        <w:tc>
          <w:tcPr>
            <w:tcW w:w="737" w:type="dxa"/>
            <w:vAlign w:val="center"/>
          </w:tcPr>
          <w:p w14:paraId="04CC6A4E" w14:textId="77777777" w:rsidR="00232B35" w:rsidRPr="002211CE" w:rsidRDefault="00232B35" w:rsidP="009A38C3">
            <w:pPr>
              <w:jc w:val="center"/>
            </w:pPr>
          </w:p>
        </w:tc>
        <w:tc>
          <w:tcPr>
            <w:tcW w:w="8334" w:type="dxa"/>
            <w:vAlign w:val="center"/>
          </w:tcPr>
          <w:p w14:paraId="3116E836" w14:textId="77777777" w:rsidR="00232B35" w:rsidRPr="002211CE" w:rsidRDefault="00232B35" w:rsidP="009A38C3">
            <w:r w:rsidRPr="002211CE">
              <w:rPr>
                <w:color w:val="000000"/>
                <w:sz w:val="26"/>
              </w:rPr>
              <w:t>Máy in màu: 01 cái</w:t>
            </w:r>
          </w:p>
        </w:tc>
      </w:tr>
      <w:tr w:rsidR="00232B35" w:rsidRPr="002211CE" w14:paraId="60978951" w14:textId="77777777" w:rsidTr="009A38C3">
        <w:trPr>
          <w:trHeight w:val="394"/>
        </w:trPr>
        <w:tc>
          <w:tcPr>
            <w:tcW w:w="737" w:type="dxa"/>
            <w:vAlign w:val="center"/>
          </w:tcPr>
          <w:p w14:paraId="1776C9B1" w14:textId="77777777" w:rsidR="00232B35" w:rsidRPr="002211CE" w:rsidRDefault="00232B35" w:rsidP="009A38C3">
            <w:pPr>
              <w:jc w:val="center"/>
            </w:pPr>
          </w:p>
        </w:tc>
        <w:tc>
          <w:tcPr>
            <w:tcW w:w="8334" w:type="dxa"/>
            <w:vAlign w:val="center"/>
          </w:tcPr>
          <w:p w14:paraId="43243F27" w14:textId="77777777" w:rsidR="00232B35" w:rsidRPr="002211CE" w:rsidRDefault="00232B35" w:rsidP="009A38C3">
            <w:r w:rsidRPr="002211CE">
              <w:rPr>
                <w:color w:val="000000"/>
                <w:sz w:val="26"/>
              </w:rPr>
              <w:t>Bộ tài liệu hướng dẫn sử dụng tiếng Anh và tiếng Việt: 01 bộ</w:t>
            </w:r>
          </w:p>
        </w:tc>
      </w:tr>
      <w:tr w:rsidR="00232B35" w:rsidRPr="002211CE" w14:paraId="0BB1D503" w14:textId="77777777" w:rsidTr="009A38C3">
        <w:trPr>
          <w:trHeight w:val="394"/>
        </w:trPr>
        <w:tc>
          <w:tcPr>
            <w:tcW w:w="737" w:type="dxa"/>
            <w:vAlign w:val="center"/>
          </w:tcPr>
          <w:p w14:paraId="307BD393" w14:textId="77777777" w:rsidR="00232B35" w:rsidRPr="002211CE" w:rsidRDefault="00232B35" w:rsidP="009A38C3">
            <w:pPr>
              <w:jc w:val="center"/>
            </w:pPr>
            <w:r w:rsidRPr="002211CE">
              <w:rPr>
                <w:b/>
                <w:color w:val="000000"/>
                <w:sz w:val="26"/>
              </w:rPr>
              <w:t>III</w:t>
            </w:r>
          </w:p>
        </w:tc>
        <w:tc>
          <w:tcPr>
            <w:tcW w:w="8334" w:type="dxa"/>
            <w:vAlign w:val="center"/>
          </w:tcPr>
          <w:p w14:paraId="19707E81" w14:textId="77777777" w:rsidR="00232B35" w:rsidRPr="002211CE" w:rsidRDefault="00232B35" w:rsidP="009A38C3">
            <w:r w:rsidRPr="002211CE">
              <w:rPr>
                <w:b/>
                <w:color w:val="000000"/>
                <w:sz w:val="26"/>
              </w:rPr>
              <w:t>YÊU CẦU CHỈ TIÊU KỸ THUẬT</w:t>
            </w:r>
          </w:p>
        </w:tc>
      </w:tr>
      <w:tr w:rsidR="00232B35" w:rsidRPr="002211CE" w14:paraId="45171D58" w14:textId="77777777" w:rsidTr="009A38C3">
        <w:trPr>
          <w:trHeight w:val="394"/>
        </w:trPr>
        <w:tc>
          <w:tcPr>
            <w:tcW w:w="737" w:type="dxa"/>
            <w:vAlign w:val="center"/>
          </w:tcPr>
          <w:p w14:paraId="404585C5" w14:textId="77777777" w:rsidR="00232B35" w:rsidRPr="002211CE" w:rsidRDefault="00232B35" w:rsidP="009A38C3">
            <w:pPr>
              <w:jc w:val="center"/>
            </w:pPr>
          </w:p>
        </w:tc>
        <w:tc>
          <w:tcPr>
            <w:tcW w:w="8334" w:type="dxa"/>
            <w:vAlign w:val="center"/>
          </w:tcPr>
          <w:p w14:paraId="46299A74" w14:textId="77777777" w:rsidR="00232B35" w:rsidRPr="002211CE" w:rsidRDefault="00232B35" w:rsidP="009A38C3">
            <w:r w:rsidRPr="002211CE">
              <w:rPr>
                <w:color w:val="000000"/>
                <w:sz w:val="26"/>
              </w:rPr>
              <w:t>Có tối thiểu các Module đo: SPO2, huyết áp, điện tim, đo thể tích phổi</w:t>
            </w:r>
          </w:p>
        </w:tc>
      </w:tr>
      <w:tr w:rsidR="00232B35" w:rsidRPr="002211CE" w14:paraId="1940AC7E" w14:textId="77777777" w:rsidTr="009A38C3">
        <w:trPr>
          <w:trHeight w:val="394"/>
        </w:trPr>
        <w:tc>
          <w:tcPr>
            <w:tcW w:w="737" w:type="dxa"/>
            <w:vAlign w:val="center"/>
          </w:tcPr>
          <w:p w14:paraId="22CDA491" w14:textId="77777777" w:rsidR="00232B35" w:rsidRPr="002211CE" w:rsidRDefault="00232B35" w:rsidP="009A38C3">
            <w:pPr>
              <w:jc w:val="center"/>
            </w:pPr>
            <w:r w:rsidRPr="002211CE">
              <w:rPr>
                <w:b/>
                <w:color w:val="000000"/>
                <w:sz w:val="26"/>
              </w:rPr>
              <w:t>1</w:t>
            </w:r>
          </w:p>
        </w:tc>
        <w:tc>
          <w:tcPr>
            <w:tcW w:w="8334" w:type="dxa"/>
            <w:vAlign w:val="center"/>
          </w:tcPr>
          <w:p w14:paraId="462F2239" w14:textId="77777777" w:rsidR="00232B35" w:rsidRPr="002211CE" w:rsidRDefault="00232B35" w:rsidP="009A38C3">
            <w:r w:rsidRPr="002211CE">
              <w:rPr>
                <w:b/>
                <w:color w:val="000000"/>
                <w:sz w:val="26"/>
              </w:rPr>
              <w:t>Hệ thống máy chính và phụ kiện</w:t>
            </w:r>
          </w:p>
        </w:tc>
      </w:tr>
      <w:tr w:rsidR="00232B35" w:rsidRPr="002211CE" w14:paraId="6BDAD377" w14:textId="77777777" w:rsidTr="009A38C3">
        <w:trPr>
          <w:trHeight w:val="394"/>
        </w:trPr>
        <w:tc>
          <w:tcPr>
            <w:tcW w:w="737" w:type="dxa"/>
            <w:vAlign w:val="center"/>
          </w:tcPr>
          <w:p w14:paraId="612611B2" w14:textId="77777777" w:rsidR="00232B35" w:rsidRPr="002211CE" w:rsidRDefault="00232B35" w:rsidP="009A38C3">
            <w:pPr>
              <w:jc w:val="center"/>
            </w:pPr>
          </w:p>
        </w:tc>
        <w:tc>
          <w:tcPr>
            <w:tcW w:w="8334" w:type="dxa"/>
            <w:vAlign w:val="center"/>
          </w:tcPr>
          <w:p w14:paraId="0C81D526" w14:textId="77777777" w:rsidR="00232B35" w:rsidRPr="002211CE" w:rsidRDefault="00232B35" w:rsidP="009A38C3">
            <w:r w:rsidRPr="002211CE">
              <w:rPr>
                <w:color w:val="000000"/>
                <w:sz w:val="26"/>
              </w:rPr>
              <w:t>- Bộ đo tín hiệu điện tâm đồ (ECG):</w:t>
            </w:r>
          </w:p>
        </w:tc>
      </w:tr>
      <w:tr w:rsidR="00232B35" w:rsidRPr="002211CE" w14:paraId="6E303E6F" w14:textId="77777777" w:rsidTr="009A38C3">
        <w:trPr>
          <w:trHeight w:val="394"/>
        </w:trPr>
        <w:tc>
          <w:tcPr>
            <w:tcW w:w="737" w:type="dxa"/>
            <w:vAlign w:val="center"/>
          </w:tcPr>
          <w:p w14:paraId="44EF7311" w14:textId="77777777" w:rsidR="00232B35" w:rsidRPr="002211CE" w:rsidRDefault="00232B35" w:rsidP="009A38C3">
            <w:pPr>
              <w:jc w:val="center"/>
            </w:pPr>
          </w:p>
        </w:tc>
        <w:tc>
          <w:tcPr>
            <w:tcW w:w="8334" w:type="dxa"/>
            <w:vAlign w:val="center"/>
          </w:tcPr>
          <w:p w14:paraId="311E3050" w14:textId="77777777" w:rsidR="00232B35" w:rsidRPr="002211CE" w:rsidRDefault="00232B35" w:rsidP="009A38C3">
            <w:r w:rsidRPr="002211CE">
              <w:rPr>
                <w:color w:val="000000"/>
                <w:sz w:val="26"/>
              </w:rPr>
              <w:t>Đạo trình đo được: ≥ 12 đạo trình</w:t>
            </w:r>
          </w:p>
        </w:tc>
      </w:tr>
      <w:tr w:rsidR="00232B35" w:rsidRPr="002211CE" w14:paraId="043B8F13" w14:textId="77777777" w:rsidTr="009A38C3">
        <w:trPr>
          <w:trHeight w:val="394"/>
        </w:trPr>
        <w:tc>
          <w:tcPr>
            <w:tcW w:w="737" w:type="dxa"/>
            <w:vAlign w:val="center"/>
          </w:tcPr>
          <w:p w14:paraId="4BD80C34" w14:textId="77777777" w:rsidR="00232B35" w:rsidRPr="002211CE" w:rsidRDefault="00232B35" w:rsidP="009A38C3">
            <w:pPr>
              <w:jc w:val="center"/>
            </w:pPr>
          </w:p>
        </w:tc>
        <w:tc>
          <w:tcPr>
            <w:tcW w:w="8334" w:type="dxa"/>
            <w:vAlign w:val="center"/>
          </w:tcPr>
          <w:p w14:paraId="3A5905AD" w14:textId="77777777" w:rsidR="00232B35" w:rsidRPr="002211CE" w:rsidRDefault="00232B35" w:rsidP="009A38C3">
            <w:r w:rsidRPr="002211CE">
              <w:rPr>
                <w:color w:val="000000"/>
                <w:sz w:val="26"/>
              </w:rPr>
              <w:t>+ Dải tần số hoạt động: ≤ 0,1 Hz đến ≥ 150 Hz</w:t>
            </w:r>
          </w:p>
        </w:tc>
      </w:tr>
      <w:tr w:rsidR="00232B35" w:rsidRPr="002211CE" w14:paraId="44A0AADF" w14:textId="77777777" w:rsidTr="009A38C3">
        <w:trPr>
          <w:trHeight w:val="394"/>
        </w:trPr>
        <w:tc>
          <w:tcPr>
            <w:tcW w:w="737" w:type="dxa"/>
            <w:vAlign w:val="center"/>
          </w:tcPr>
          <w:p w14:paraId="7BEC7B7A" w14:textId="77777777" w:rsidR="00232B35" w:rsidRPr="002211CE" w:rsidRDefault="00232B35" w:rsidP="009A38C3">
            <w:pPr>
              <w:jc w:val="center"/>
            </w:pPr>
          </w:p>
        </w:tc>
        <w:tc>
          <w:tcPr>
            <w:tcW w:w="8334" w:type="dxa"/>
            <w:vAlign w:val="center"/>
          </w:tcPr>
          <w:p w14:paraId="3A4A04A3" w14:textId="77777777" w:rsidR="00232B35" w:rsidRPr="002211CE" w:rsidRDefault="00232B35" w:rsidP="009A38C3">
            <w:r w:rsidRPr="002211CE">
              <w:rPr>
                <w:color w:val="000000"/>
                <w:sz w:val="26"/>
              </w:rPr>
              <w:t>- Bộ đo huyết áp tự động (NiBP):</w:t>
            </w:r>
          </w:p>
        </w:tc>
      </w:tr>
      <w:tr w:rsidR="00232B35" w:rsidRPr="002211CE" w14:paraId="4B9A2713" w14:textId="77777777" w:rsidTr="009A38C3">
        <w:trPr>
          <w:trHeight w:val="394"/>
        </w:trPr>
        <w:tc>
          <w:tcPr>
            <w:tcW w:w="737" w:type="dxa"/>
            <w:vAlign w:val="center"/>
          </w:tcPr>
          <w:p w14:paraId="62C7F5B1" w14:textId="77777777" w:rsidR="00232B35" w:rsidRPr="002211CE" w:rsidRDefault="00232B35" w:rsidP="009A38C3">
            <w:pPr>
              <w:jc w:val="center"/>
            </w:pPr>
          </w:p>
        </w:tc>
        <w:tc>
          <w:tcPr>
            <w:tcW w:w="8334" w:type="dxa"/>
            <w:vAlign w:val="center"/>
          </w:tcPr>
          <w:p w14:paraId="2C29687C" w14:textId="77777777" w:rsidR="00232B35" w:rsidRPr="002211CE" w:rsidRDefault="00232B35" w:rsidP="009A38C3">
            <w:r w:rsidRPr="002211CE">
              <w:rPr>
                <w:color w:val="000000"/>
                <w:sz w:val="26"/>
              </w:rPr>
              <w:t>+ Phạm vi đo huyết áp tâm thu: ≤ 40 mmHg đến ≥ 260 mmHg</w:t>
            </w:r>
          </w:p>
        </w:tc>
      </w:tr>
      <w:tr w:rsidR="00232B35" w:rsidRPr="002211CE" w14:paraId="74448B66" w14:textId="77777777" w:rsidTr="009A38C3">
        <w:trPr>
          <w:trHeight w:val="394"/>
        </w:trPr>
        <w:tc>
          <w:tcPr>
            <w:tcW w:w="737" w:type="dxa"/>
            <w:vAlign w:val="center"/>
          </w:tcPr>
          <w:p w14:paraId="73D9EF6C" w14:textId="77777777" w:rsidR="00232B35" w:rsidRPr="002211CE" w:rsidRDefault="00232B35" w:rsidP="009A38C3">
            <w:pPr>
              <w:jc w:val="center"/>
            </w:pPr>
          </w:p>
        </w:tc>
        <w:tc>
          <w:tcPr>
            <w:tcW w:w="8334" w:type="dxa"/>
            <w:vAlign w:val="center"/>
          </w:tcPr>
          <w:p w14:paraId="0AC2F52E" w14:textId="77777777" w:rsidR="00232B35" w:rsidRPr="002211CE" w:rsidRDefault="00232B35" w:rsidP="009A38C3">
            <w:r w:rsidRPr="002211CE">
              <w:rPr>
                <w:color w:val="000000"/>
                <w:sz w:val="26"/>
              </w:rPr>
              <w:t>+ Phạm vi đo huyết áp tâm trương: ≤ 40 mmHg đến ≥ 160 mmHg</w:t>
            </w:r>
          </w:p>
        </w:tc>
      </w:tr>
      <w:tr w:rsidR="00232B35" w:rsidRPr="002211CE" w14:paraId="56EDD3F8" w14:textId="77777777" w:rsidTr="009A38C3">
        <w:trPr>
          <w:trHeight w:val="394"/>
        </w:trPr>
        <w:tc>
          <w:tcPr>
            <w:tcW w:w="737" w:type="dxa"/>
            <w:vAlign w:val="center"/>
          </w:tcPr>
          <w:p w14:paraId="04A4AFE9" w14:textId="77777777" w:rsidR="00232B35" w:rsidRPr="002211CE" w:rsidRDefault="00232B35" w:rsidP="009A38C3">
            <w:pPr>
              <w:jc w:val="center"/>
            </w:pPr>
          </w:p>
        </w:tc>
        <w:tc>
          <w:tcPr>
            <w:tcW w:w="8334" w:type="dxa"/>
            <w:vAlign w:val="center"/>
          </w:tcPr>
          <w:p w14:paraId="3CFD27D4" w14:textId="77777777" w:rsidR="00232B35" w:rsidRPr="002211CE" w:rsidRDefault="00232B35" w:rsidP="009A38C3">
            <w:r w:rsidRPr="002211CE">
              <w:rPr>
                <w:color w:val="000000"/>
                <w:sz w:val="26"/>
              </w:rPr>
              <w:t>+ Phạm vi đo tần số tim: ≤ 40 nhịp/phút đến ≥ 200 nhịp/phút</w:t>
            </w:r>
          </w:p>
        </w:tc>
      </w:tr>
      <w:tr w:rsidR="00232B35" w:rsidRPr="002211CE" w14:paraId="2F449041" w14:textId="77777777" w:rsidTr="009A38C3">
        <w:trPr>
          <w:trHeight w:val="394"/>
        </w:trPr>
        <w:tc>
          <w:tcPr>
            <w:tcW w:w="737" w:type="dxa"/>
            <w:vAlign w:val="center"/>
          </w:tcPr>
          <w:p w14:paraId="7CE9B6C5" w14:textId="77777777" w:rsidR="00232B35" w:rsidRPr="002211CE" w:rsidRDefault="00232B35" w:rsidP="009A38C3">
            <w:pPr>
              <w:jc w:val="center"/>
            </w:pPr>
          </w:p>
        </w:tc>
        <w:tc>
          <w:tcPr>
            <w:tcW w:w="8334" w:type="dxa"/>
            <w:vAlign w:val="center"/>
          </w:tcPr>
          <w:p w14:paraId="2D159010" w14:textId="77777777" w:rsidR="00232B35" w:rsidRPr="002211CE" w:rsidRDefault="00232B35" w:rsidP="009A38C3">
            <w:r w:rsidRPr="002211CE">
              <w:rPr>
                <w:color w:val="000000"/>
                <w:sz w:val="26"/>
              </w:rPr>
              <w:t>- Bộ đo phân tích khí</w:t>
            </w:r>
          </w:p>
        </w:tc>
      </w:tr>
      <w:tr w:rsidR="00232B35" w:rsidRPr="002211CE" w14:paraId="27C60390" w14:textId="77777777" w:rsidTr="009A38C3">
        <w:trPr>
          <w:trHeight w:val="394"/>
        </w:trPr>
        <w:tc>
          <w:tcPr>
            <w:tcW w:w="737" w:type="dxa"/>
            <w:vAlign w:val="center"/>
          </w:tcPr>
          <w:p w14:paraId="745ECA4D" w14:textId="77777777" w:rsidR="00232B35" w:rsidRPr="002211CE" w:rsidRDefault="00232B35" w:rsidP="009A38C3">
            <w:pPr>
              <w:jc w:val="center"/>
            </w:pPr>
          </w:p>
        </w:tc>
        <w:tc>
          <w:tcPr>
            <w:tcW w:w="8334" w:type="dxa"/>
            <w:vAlign w:val="center"/>
          </w:tcPr>
          <w:p w14:paraId="7383F11E" w14:textId="77777777" w:rsidR="00232B35" w:rsidRPr="002211CE" w:rsidRDefault="00232B35" w:rsidP="009A38C3">
            <w:r w:rsidRPr="002211CE">
              <w:rPr>
                <w:color w:val="000000"/>
                <w:sz w:val="26"/>
              </w:rPr>
              <w:t>+ Cảm biến đo CO2</w:t>
            </w:r>
          </w:p>
        </w:tc>
      </w:tr>
      <w:tr w:rsidR="00232B35" w:rsidRPr="002211CE" w14:paraId="7E387AE1" w14:textId="77777777" w:rsidTr="009A38C3">
        <w:trPr>
          <w:trHeight w:val="394"/>
        </w:trPr>
        <w:tc>
          <w:tcPr>
            <w:tcW w:w="737" w:type="dxa"/>
            <w:vAlign w:val="center"/>
          </w:tcPr>
          <w:p w14:paraId="728361EF" w14:textId="77777777" w:rsidR="00232B35" w:rsidRPr="002211CE" w:rsidRDefault="00232B35" w:rsidP="009A38C3">
            <w:pPr>
              <w:jc w:val="center"/>
            </w:pPr>
          </w:p>
        </w:tc>
        <w:tc>
          <w:tcPr>
            <w:tcW w:w="8334" w:type="dxa"/>
            <w:vAlign w:val="center"/>
          </w:tcPr>
          <w:p w14:paraId="3550F7A0" w14:textId="77777777" w:rsidR="00232B35" w:rsidRPr="002211CE" w:rsidRDefault="00232B35" w:rsidP="009A38C3">
            <w:r w:rsidRPr="002211CE">
              <w:rPr>
                <w:color w:val="000000"/>
                <w:sz w:val="26"/>
              </w:rPr>
              <w:t>· Dải đo: ≤ 1 % đến ≥ 10 %</w:t>
            </w:r>
          </w:p>
        </w:tc>
      </w:tr>
      <w:tr w:rsidR="00232B35" w:rsidRPr="002211CE" w14:paraId="72AFC7D2" w14:textId="77777777" w:rsidTr="009A38C3">
        <w:trPr>
          <w:trHeight w:val="394"/>
        </w:trPr>
        <w:tc>
          <w:tcPr>
            <w:tcW w:w="737" w:type="dxa"/>
            <w:vAlign w:val="center"/>
          </w:tcPr>
          <w:p w14:paraId="57CF0E0F" w14:textId="77777777" w:rsidR="00232B35" w:rsidRPr="002211CE" w:rsidRDefault="00232B35" w:rsidP="009A38C3">
            <w:pPr>
              <w:jc w:val="center"/>
            </w:pPr>
          </w:p>
        </w:tc>
        <w:tc>
          <w:tcPr>
            <w:tcW w:w="8334" w:type="dxa"/>
            <w:vAlign w:val="center"/>
          </w:tcPr>
          <w:p w14:paraId="3D5B4D43" w14:textId="77777777" w:rsidR="00232B35" w:rsidRPr="002211CE" w:rsidRDefault="00232B35" w:rsidP="009A38C3">
            <w:r w:rsidRPr="002211CE">
              <w:rPr>
                <w:color w:val="000000"/>
                <w:sz w:val="26"/>
              </w:rPr>
              <w:t>· Sai số: ± ≤ 1 %</w:t>
            </w:r>
          </w:p>
        </w:tc>
      </w:tr>
      <w:tr w:rsidR="00232B35" w:rsidRPr="002211CE" w14:paraId="41601395" w14:textId="77777777" w:rsidTr="009A38C3">
        <w:trPr>
          <w:trHeight w:val="394"/>
        </w:trPr>
        <w:tc>
          <w:tcPr>
            <w:tcW w:w="737" w:type="dxa"/>
            <w:vAlign w:val="center"/>
          </w:tcPr>
          <w:p w14:paraId="5C91C43D" w14:textId="77777777" w:rsidR="00232B35" w:rsidRPr="002211CE" w:rsidRDefault="00232B35" w:rsidP="009A38C3">
            <w:pPr>
              <w:jc w:val="center"/>
            </w:pPr>
          </w:p>
        </w:tc>
        <w:tc>
          <w:tcPr>
            <w:tcW w:w="8334" w:type="dxa"/>
            <w:vAlign w:val="center"/>
          </w:tcPr>
          <w:p w14:paraId="5F22493A" w14:textId="77777777" w:rsidR="00232B35" w:rsidRPr="002211CE" w:rsidRDefault="00232B35" w:rsidP="009A38C3">
            <w:r w:rsidRPr="002211CE">
              <w:rPr>
                <w:color w:val="000000"/>
                <w:sz w:val="26"/>
              </w:rPr>
              <w:t>+ Cảm biến đo O2</w:t>
            </w:r>
          </w:p>
        </w:tc>
      </w:tr>
      <w:tr w:rsidR="00232B35" w:rsidRPr="002211CE" w14:paraId="5421ED16" w14:textId="77777777" w:rsidTr="009A38C3">
        <w:trPr>
          <w:trHeight w:val="394"/>
        </w:trPr>
        <w:tc>
          <w:tcPr>
            <w:tcW w:w="737" w:type="dxa"/>
            <w:vAlign w:val="center"/>
          </w:tcPr>
          <w:p w14:paraId="1DDC08FB" w14:textId="77777777" w:rsidR="00232B35" w:rsidRPr="002211CE" w:rsidRDefault="00232B35" w:rsidP="009A38C3">
            <w:pPr>
              <w:jc w:val="center"/>
            </w:pPr>
          </w:p>
        </w:tc>
        <w:tc>
          <w:tcPr>
            <w:tcW w:w="8334" w:type="dxa"/>
            <w:vAlign w:val="center"/>
          </w:tcPr>
          <w:p w14:paraId="1D515476" w14:textId="77777777" w:rsidR="00232B35" w:rsidRPr="002211CE" w:rsidRDefault="00232B35" w:rsidP="009A38C3">
            <w:r w:rsidRPr="002211CE">
              <w:rPr>
                <w:color w:val="000000"/>
                <w:sz w:val="26"/>
              </w:rPr>
              <w:t>· Dải đo: ≤ 1% thể tích đến ≥ 25% thể tích</w:t>
            </w:r>
          </w:p>
        </w:tc>
      </w:tr>
      <w:tr w:rsidR="00232B35" w:rsidRPr="002211CE" w14:paraId="1A27AD92" w14:textId="77777777" w:rsidTr="009A38C3">
        <w:trPr>
          <w:trHeight w:val="394"/>
        </w:trPr>
        <w:tc>
          <w:tcPr>
            <w:tcW w:w="737" w:type="dxa"/>
            <w:vAlign w:val="center"/>
          </w:tcPr>
          <w:p w14:paraId="34914401" w14:textId="77777777" w:rsidR="00232B35" w:rsidRPr="002211CE" w:rsidRDefault="00232B35" w:rsidP="009A38C3">
            <w:pPr>
              <w:jc w:val="center"/>
            </w:pPr>
          </w:p>
        </w:tc>
        <w:tc>
          <w:tcPr>
            <w:tcW w:w="8334" w:type="dxa"/>
            <w:vAlign w:val="center"/>
          </w:tcPr>
          <w:p w14:paraId="43EA9A21" w14:textId="77777777" w:rsidR="00232B35" w:rsidRPr="002211CE" w:rsidRDefault="00232B35" w:rsidP="009A38C3">
            <w:r w:rsidRPr="002211CE">
              <w:rPr>
                <w:color w:val="000000"/>
                <w:sz w:val="26"/>
              </w:rPr>
              <w:t>· Sai số: ± ≤ 1 %</w:t>
            </w:r>
          </w:p>
        </w:tc>
      </w:tr>
      <w:tr w:rsidR="00232B35" w:rsidRPr="002211CE" w14:paraId="7F4D94BD" w14:textId="77777777" w:rsidTr="009A38C3">
        <w:trPr>
          <w:trHeight w:val="394"/>
        </w:trPr>
        <w:tc>
          <w:tcPr>
            <w:tcW w:w="737" w:type="dxa"/>
            <w:vAlign w:val="center"/>
          </w:tcPr>
          <w:p w14:paraId="7F3A7BBF" w14:textId="77777777" w:rsidR="00232B35" w:rsidRPr="002211CE" w:rsidRDefault="00232B35" w:rsidP="009A38C3">
            <w:pPr>
              <w:jc w:val="center"/>
            </w:pPr>
            <w:r w:rsidRPr="002211CE">
              <w:rPr>
                <w:b/>
                <w:color w:val="000000"/>
                <w:sz w:val="26"/>
              </w:rPr>
              <w:t>2</w:t>
            </w:r>
          </w:p>
        </w:tc>
        <w:tc>
          <w:tcPr>
            <w:tcW w:w="8334" w:type="dxa"/>
            <w:vAlign w:val="center"/>
          </w:tcPr>
          <w:p w14:paraId="01AA5A0F" w14:textId="77777777" w:rsidR="00232B35" w:rsidRPr="002211CE" w:rsidRDefault="00232B35" w:rsidP="009A38C3">
            <w:r w:rsidRPr="002211CE">
              <w:rPr>
                <w:color w:val="000000"/>
                <w:sz w:val="26"/>
              </w:rPr>
              <w:t>- Xe đạp</w:t>
            </w:r>
          </w:p>
        </w:tc>
      </w:tr>
      <w:tr w:rsidR="00232B35" w:rsidRPr="002211CE" w14:paraId="40389C84" w14:textId="77777777" w:rsidTr="009A38C3">
        <w:trPr>
          <w:trHeight w:val="394"/>
        </w:trPr>
        <w:tc>
          <w:tcPr>
            <w:tcW w:w="737" w:type="dxa"/>
            <w:vAlign w:val="center"/>
          </w:tcPr>
          <w:p w14:paraId="5E5005B4" w14:textId="77777777" w:rsidR="00232B35" w:rsidRPr="002211CE" w:rsidRDefault="00232B35" w:rsidP="009A38C3">
            <w:pPr>
              <w:jc w:val="center"/>
            </w:pPr>
          </w:p>
        </w:tc>
        <w:tc>
          <w:tcPr>
            <w:tcW w:w="8334" w:type="dxa"/>
            <w:vAlign w:val="center"/>
          </w:tcPr>
          <w:p w14:paraId="3EF7B71D" w14:textId="77777777" w:rsidR="00232B35" w:rsidRPr="002211CE" w:rsidRDefault="00232B35" w:rsidP="009A38C3">
            <w:r w:rsidRPr="002211CE">
              <w:rPr>
                <w:color w:val="000000"/>
                <w:sz w:val="26"/>
              </w:rPr>
              <w:t>+ Tốc độ quay tối đa của bánh xe: ≥ 130 vòng/phút</w:t>
            </w:r>
          </w:p>
        </w:tc>
      </w:tr>
      <w:tr w:rsidR="00232B35" w:rsidRPr="002211CE" w14:paraId="5EC920DA" w14:textId="77777777" w:rsidTr="009A38C3">
        <w:trPr>
          <w:trHeight w:val="394"/>
        </w:trPr>
        <w:tc>
          <w:tcPr>
            <w:tcW w:w="737" w:type="dxa"/>
            <w:vAlign w:val="center"/>
          </w:tcPr>
          <w:p w14:paraId="56D94AA5" w14:textId="77777777" w:rsidR="00232B35" w:rsidRPr="002211CE" w:rsidRDefault="00232B35" w:rsidP="009A38C3">
            <w:pPr>
              <w:jc w:val="center"/>
            </w:pPr>
          </w:p>
        </w:tc>
        <w:tc>
          <w:tcPr>
            <w:tcW w:w="8334" w:type="dxa"/>
            <w:vAlign w:val="center"/>
          </w:tcPr>
          <w:p w14:paraId="69117BD9" w14:textId="77777777" w:rsidR="00232B35" w:rsidRPr="002211CE" w:rsidRDefault="00232B35" w:rsidP="009A38C3">
            <w:r w:rsidRPr="002211CE">
              <w:rPr>
                <w:color w:val="000000"/>
                <w:sz w:val="26"/>
              </w:rPr>
              <w:t>+ Tải trọng bệnh nhân cho phép: ≥ 150 kg</w:t>
            </w:r>
          </w:p>
        </w:tc>
      </w:tr>
      <w:tr w:rsidR="00232B35" w:rsidRPr="002211CE" w14:paraId="63DD13DE" w14:textId="77777777" w:rsidTr="009A38C3">
        <w:trPr>
          <w:trHeight w:val="394"/>
        </w:trPr>
        <w:tc>
          <w:tcPr>
            <w:tcW w:w="737" w:type="dxa"/>
            <w:vAlign w:val="center"/>
          </w:tcPr>
          <w:p w14:paraId="64FE300C" w14:textId="77777777" w:rsidR="00232B35" w:rsidRPr="002211CE" w:rsidRDefault="00232B35" w:rsidP="009A38C3">
            <w:pPr>
              <w:jc w:val="center"/>
            </w:pPr>
          </w:p>
        </w:tc>
        <w:tc>
          <w:tcPr>
            <w:tcW w:w="8334" w:type="dxa"/>
            <w:vAlign w:val="center"/>
          </w:tcPr>
          <w:p w14:paraId="068628EF" w14:textId="77777777" w:rsidR="00232B35" w:rsidRPr="002211CE" w:rsidRDefault="00232B35" w:rsidP="009A38C3">
            <w:r w:rsidRPr="002211CE">
              <w:rPr>
                <w:color w:val="000000"/>
                <w:sz w:val="26"/>
              </w:rPr>
              <w:t>+ Ghế ngồi của xe đạp điều chỉnh được chiều cao</w:t>
            </w:r>
          </w:p>
        </w:tc>
      </w:tr>
      <w:tr w:rsidR="00232B35" w:rsidRPr="002211CE" w14:paraId="07AD4596" w14:textId="77777777" w:rsidTr="009A38C3">
        <w:trPr>
          <w:trHeight w:val="394"/>
        </w:trPr>
        <w:tc>
          <w:tcPr>
            <w:tcW w:w="737" w:type="dxa"/>
            <w:vAlign w:val="center"/>
          </w:tcPr>
          <w:p w14:paraId="33500A95" w14:textId="77777777" w:rsidR="00232B35" w:rsidRPr="002211CE" w:rsidRDefault="00232B35" w:rsidP="009A38C3">
            <w:pPr>
              <w:jc w:val="center"/>
            </w:pPr>
            <w:r w:rsidRPr="002211CE">
              <w:rPr>
                <w:b/>
                <w:color w:val="000000"/>
                <w:sz w:val="26"/>
              </w:rPr>
              <w:t>3</w:t>
            </w:r>
          </w:p>
        </w:tc>
        <w:tc>
          <w:tcPr>
            <w:tcW w:w="8334" w:type="dxa"/>
            <w:vAlign w:val="center"/>
          </w:tcPr>
          <w:p w14:paraId="20B2D54A" w14:textId="77777777" w:rsidR="00232B35" w:rsidRPr="002211CE" w:rsidRDefault="00232B35" w:rsidP="009A38C3">
            <w:r w:rsidRPr="002211CE">
              <w:rPr>
                <w:b/>
                <w:color w:val="000000"/>
                <w:sz w:val="26"/>
              </w:rPr>
              <w:t>Thảm lăn</w:t>
            </w:r>
          </w:p>
        </w:tc>
      </w:tr>
      <w:tr w:rsidR="00232B35" w:rsidRPr="002211CE" w14:paraId="55989B5D" w14:textId="77777777" w:rsidTr="009A38C3">
        <w:trPr>
          <w:trHeight w:val="394"/>
        </w:trPr>
        <w:tc>
          <w:tcPr>
            <w:tcW w:w="737" w:type="dxa"/>
            <w:vAlign w:val="center"/>
          </w:tcPr>
          <w:p w14:paraId="1D534CD5" w14:textId="77777777" w:rsidR="00232B35" w:rsidRPr="002211CE" w:rsidRDefault="00232B35" w:rsidP="009A38C3">
            <w:pPr>
              <w:jc w:val="center"/>
            </w:pPr>
          </w:p>
        </w:tc>
        <w:tc>
          <w:tcPr>
            <w:tcW w:w="8334" w:type="dxa"/>
            <w:vAlign w:val="center"/>
          </w:tcPr>
          <w:p w14:paraId="1FB749D8" w14:textId="77777777" w:rsidR="00232B35" w:rsidRPr="002211CE" w:rsidRDefault="00232B35" w:rsidP="009A38C3">
            <w:r w:rsidRPr="002211CE">
              <w:rPr>
                <w:color w:val="000000"/>
                <w:sz w:val="26"/>
              </w:rPr>
              <w:t>Bề rộng của thảm lăn: ≥ 50 cm</w:t>
            </w:r>
          </w:p>
        </w:tc>
      </w:tr>
      <w:tr w:rsidR="00232B35" w:rsidRPr="002211CE" w14:paraId="3C21BA4A" w14:textId="77777777" w:rsidTr="009A38C3">
        <w:trPr>
          <w:trHeight w:val="394"/>
        </w:trPr>
        <w:tc>
          <w:tcPr>
            <w:tcW w:w="737" w:type="dxa"/>
            <w:vAlign w:val="center"/>
          </w:tcPr>
          <w:p w14:paraId="5A8D2BF4" w14:textId="77777777" w:rsidR="00232B35" w:rsidRPr="002211CE" w:rsidRDefault="00232B35" w:rsidP="009A38C3">
            <w:pPr>
              <w:jc w:val="center"/>
            </w:pPr>
          </w:p>
        </w:tc>
        <w:tc>
          <w:tcPr>
            <w:tcW w:w="8334" w:type="dxa"/>
            <w:vAlign w:val="center"/>
          </w:tcPr>
          <w:p w14:paraId="74DC226E" w14:textId="77777777" w:rsidR="00232B35" w:rsidRPr="002211CE" w:rsidRDefault="00232B35" w:rsidP="009A38C3">
            <w:r w:rsidRPr="002211CE">
              <w:rPr>
                <w:color w:val="000000"/>
                <w:sz w:val="26"/>
              </w:rPr>
              <w:t>Chiều dài của thảm lăn: ≥ 150 cm</w:t>
            </w:r>
          </w:p>
        </w:tc>
      </w:tr>
      <w:tr w:rsidR="00232B35" w:rsidRPr="002211CE" w14:paraId="12271909" w14:textId="77777777" w:rsidTr="009A38C3">
        <w:trPr>
          <w:trHeight w:val="394"/>
        </w:trPr>
        <w:tc>
          <w:tcPr>
            <w:tcW w:w="737" w:type="dxa"/>
            <w:vAlign w:val="center"/>
          </w:tcPr>
          <w:p w14:paraId="74F48B1C" w14:textId="77777777" w:rsidR="00232B35" w:rsidRPr="002211CE" w:rsidRDefault="00232B35" w:rsidP="009A38C3">
            <w:pPr>
              <w:jc w:val="center"/>
            </w:pPr>
          </w:p>
        </w:tc>
        <w:tc>
          <w:tcPr>
            <w:tcW w:w="8334" w:type="dxa"/>
            <w:vAlign w:val="center"/>
          </w:tcPr>
          <w:p w14:paraId="6489B664" w14:textId="77777777" w:rsidR="00232B35" w:rsidRPr="002211CE" w:rsidRDefault="00232B35" w:rsidP="009A38C3">
            <w:r w:rsidRPr="002211CE">
              <w:rPr>
                <w:color w:val="000000"/>
                <w:sz w:val="26"/>
              </w:rPr>
              <w:t>Tải trọng bệnh nhân cho phép: ≥ 150 kg</w:t>
            </w:r>
          </w:p>
        </w:tc>
      </w:tr>
      <w:tr w:rsidR="00232B35" w:rsidRPr="002211CE" w14:paraId="39CCBC34" w14:textId="77777777" w:rsidTr="009A38C3">
        <w:trPr>
          <w:trHeight w:val="394"/>
        </w:trPr>
        <w:tc>
          <w:tcPr>
            <w:tcW w:w="737" w:type="dxa"/>
            <w:vAlign w:val="center"/>
          </w:tcPr>
          <w:p w14:paraId="00F827AB" w14:textId="77777777" w:rsidR="00232B35" w:rsidRPr="002211CE" w:rsidRDefault="00232B35" w:rsidP="009A38C3">
            <w:pPr>
              <w:jc w:val="center"/>
            </w:pPr>
          </w:p>
        </w:tc>
        <w:tc>
          <w:tcPr>
            <w:tcW w:w="8334" w:type="dxa"/>
            <w:vAlign w:val="center"/>
          </w:tcPr>
          <w:p w14:paraId="4B1683D7" w14:textId="77777777" w:rsidR="00232B35" w:rsidRPr="002211CE" w:rsidRDefault="00232B35" w:rsidP="009A38C3">
            <w:r w:rsidRPr="002211CE">
              <w:rPr>
                <w:color w:val="000000"/>
                <w:sz w:val="26"/>
              </w:rPr>
              <w:t>Độ dốc của thảm lăn trong khoảng từ 0 % đến ≥ 25%</w:t>
            </w:r>
          </w:p>
        </w:tc>
      </w:tr>
      <w:tr w:rsidR="00232B35" w:rsidRPr="002211CE" w14:paraId="2A5165C9" w14:textId="77777777" w:rsidTr="009A38C3">
        <w:trPr>
          <w:trHeight w:val="394"/>
        </w:trPr>
        <w:tc>
          <w:tcPr>
            <w:tcW w:w="737" w:type="dxa"/>
            <w:vAlign w:val="center"/>
          </w:tcPr>
          <w:p w14:paraId="7E5CE7CF" w14:textId="77777777" w:rsidR="00232B35" w:rsidRPr="002211CE" w:rsidRDefault="00232B35" w:rsidP="009A38C3">
            <w:pPr>
              <w:jc w:val="center"/>
            </w:pPr>
          </w:p>
        </w:tc>
        <w:tc>
          <w:tcPr>
            <w:tcW w:w="8334" w:type="dxa"/>
            <w:vAlign w:val="center"/>
          </w:tcPr>
          <w:p w14:paraId="4D35F6FF" w14:textId="77777777" w:rsidR="00232B35" w:rsidRPr="002211CE" w:rsidRDefault="00232B35" w:rsidP="009A38C3">
            <w:r w:rsidRPr="002211CE">
              <w:rPr>
                <w:color w:val="000000"/>
                <w:sz w:val="26"/>
              </w:rPr>
              <w:t>Điều chỉnh tốc độ của thảm lăn: từ ≤ 1 km/h đến ≥ 20 km/h</w:t>
            </w:r>
          </w:p>
        </w:tc>
      </w:tr>
      <w:tr w:rsidR="00232B35" w:rsidRPr="002211CE" w14:paraId="100D5C77" w14:textId="77777777" w:rsidTr="009A38C3">
        <w:trPr>
          <w:trHeight w:val="394"/>
        </w:trPr>
        <w:tc>
          <w:tcPr>
            <w:tcW w:w="737" w:type="dxa"/>
            <w:vAlign w:val="center"/>
          </w:tcPr>
          <w:p w14:paraId="0FBA9EFF" w14:textId="77777777" w:rsidR="00232B35" w:rsidRPr="002211CE" w:rsidRDefault="00232B35" w:rsidP="009A38C3">
            <w:pPr>
              <w:jc w:val="center"/>
            </w:pPr>
          </w:p>
        </w:tc>
        <w:tc>
          <w:tcPr>
            <w:tcW w:w="8334" w:type="dxa"/>
            <w:vAlign w:val="center"/>
          </w:tcPr>
          <w:p w14:paraId="0572615A" w14:textId="77777777" w:rsidR="00232B35" w:rsidRPr="002211CE" w:rsidRDefault="00232B35" w:rsidP="009A38C3">
            <w:r w:rsidRPr="002211CE">
              <w:rPr>
                <w:color w:val="000000"/>
                <w:sz w:val="26"/>
              </w:rPr>
              <w:t>Nút dừng khẩn cấp an toàn cho bệnh nhân</w:t>
            </w:r>
          </w:p>
        </w:tc>
      </w:tr>
      <w:tr w:rsidR="00232B35" w:rsidRPr="002211CE" w14:paraId="4F84E064" w14:textId="77777777" w:rsidTr="009A38C3">
        <w:trPr>
          <w:trHeight w:val="394"/>
        </w:trPr>
        <w:tc>
          <w:tcPr>
            <w:tcW w:w="737" w:type="dxa"/>
            <w:vAlign w:val="center"/>
          </w:tcPr>
          <w:p w14:paraId="6BA0FF7E" w14:textId="77777777" w:rsidR="00232B35" w:rsidRPr="002211CE" w:rsidRDefault="00232B35" w:rsidP="009A38C3">
            <w:pPr>
              <w:jc w:val="center"/>
            </w:pPr>
            <w:r w:rsidRPr="002211CE">
              <w:rPr>
                <w:b/>
                <w:color w:val="000000"/>
                <w:sz w:val="26"/>
              </w:rPr>
              <w:t>4</w:t>
            </w:r>
          </w:p>
        </w:tc>
        <w:tc>
          <w:tcPr>
            <w:tcW w:w="8334" w:type="dxa"/>
            <w:vAlign w:val="center"/>
          </w:tcPr>
          <w:p w14:paraId="1A7682CE" w14:textId="77777777" w:rsidR="00232B35" w:rsidRPr="002211CE" w:rsidRDefault="00232B35" w:rsidP="009A38C3">
            <w:r w:rsidRPr="002211CE">
              <w:rPr>
                <w:color w:val="000000"/>
                <w:sz w:val="26"/>
              </w:rPr>
              <w:t>- Phần mềm hệ thống</w:t>
            </w:r>
          </w:p>
        </w:tc>
      </w:tr>
      <w:tr w:rsidR="00232B35" w:rsidRPr="002211CE" w14:paraId="3D37AF81" w14:textId="77777777" w:rsidTr="009A38C3">
        <w:trPr>
          <w:trHeight w:val="394"/>
        </w:trPr>
        <w:tc>
          <w:tcPr>
            <w:tcW w:w="737" w:type="dxa"/>
            <w:vAlign w:val="center"/>
          </w:tcPr>
          <w:p w14:paraId="37A14813" w14:textId="77777777" w:rsidR="00232B35" w:rsidRPr="002211CE" w:rsidRDefault="00232B35" w:rsidP="009A38C3">
            <w:pPr>
              <w:jc w:val="center"/>
            </w:pPr>
          </w:p>
        </w:tc>
        <w:tc>
          <w:tcPr>
            <w:tcW w:w="8334" w:type="dxa"/>
            <w:vAlign w:val="center"/>
          </w:tcPr>
          <w:p w14:paraId="4156E262" w14:textId="77777777" w:rsidR="00232B35" w:rsidRPr="002211CE" w:rsidRDefault="00232B35" w:rsidP="009A38C3">
            <w:r w:rsidRPr="002211CE">
              <w:rPr>
                <w:color w:val="000000"/>
                <w:sz w:val="26"/>
              </w:rPr>
              <w:t>Hiển thị các thông tin:</w:t>
            </w:r>
          </w:p>
        </w:tc>
      </w:tr>
      <w:tr w:rsidR="00232B35" w:rsidRPr="002211CE" w14:paraId="15152575" w14:textId="77777777" w:rsidTr="009A38C3">
        <w:trPr>
          <w:trHeight w:val="394"/>
        </w:trPr>
        <w:tc>
          <w:tcPr>
            <w:tcW w:w="737" w:type="dxa"/>
            <w:vAlign w:val="center"/>
          </w:tcPr>
          <w:p w14:paraId="1C54C2E7" w14:textId="77777777" w:rsidR="00232B35" w:rsidRPr="002211CE" w:rsidRDefault="00232B35" w:rsidP="009A38C3">
            <w:pPr>
              <w:jc w:val="center"/>
            </w:pPr>
          </w:p>
        </w:tc>
        <w:tc>
          <w:tcPr>
            <w:tcW w:w="8334" w:type="dxa"/>
            <w:vAlign w:val="center"/>
          </w:tcPr>
          <w:p w14:paraId="7AC5E5FD" w14:textId="77777777" w:rsidR="00232B35" w:rsidRPr="002211CE" w:rsidRDefault="00232B35" w:rsidP="009A38C3">
            <w:r w:rsidRPr="002211CE">
              <w:rPr>
                <w:color w:val="000000"/>
                <w:sz w:val="26"/>
              </w:rPr>
              <w:t>Lượng O₂ tiêu thụ (VO₂), lượng CO₂ thải ra (VCO₂), thông khí phút (VE), tải (Load)</w:t>
            </w:r>
          </w:p>
        </w:tc>
      </w:tr>
      <w:tr w:rsidR="00232B35" w:rsidRPr="002211CE" w14:paraId="2716110A" w14:textId="77777777" w:rsidTr="009A38C3">
        <w:trPr>
          <w:trHeight w:val="394"/>
        </w:trPr>
        <w:tc>
          <w:tcPr>
            <w:tcW w:w="737" w:type="dxa"/>
            <w:vAlign w:val="center"/>
          </w:tcPr>
          <w:p w14:paraId="674AA76F" w14:textId="77777777" w:rsidR="00232B35" w:rsidRPr="002211CE" w:rsidRDefault="00232B35" w:rsidP="009A38C3">
            <w:pPr>
              <w:jc w:val="center"/>
            </w:pPr>
          </w:p>
        </w:tc>
        <w:tc>
          <w:tcPr>
            <w:tcW w:w="8334" w:type="dxa"/>
            <w:vAlign w:val="center"/>
          </w:tcPr>
          <w:p w14:paraId="3606346D" w14:textId="77777777" w:rsidR="00232B35" w:rsidRPr="002211CE" w:rsidRDefault="00232B35" w:rsidP="009A38C3">
            <w:r w:rsidRPr="002211CE">
              <w:rPr>
                <w:color w:val="000000"/>
                <w:sz w:val="26"/>
              </w:rPr>
              <w:t>Đồ thị 12 chuyển đạo của tín hiệu điện tâm đồ, tần số tim (HR), huyết áp không xâm lấn (NiBP) và độ bão hòa oxy trong máu (SpO₂)</w:t>
            </w:r>
          </w:p>
        </w:tc>
      </w:tr>
      <w:tr w:rsidR="00232B35" w:rsidRPr="002211CE" w14:paraId="3491164D" w14:textId="77777777" w:rsidTr="009A38C3">
        <w:trPr>
          <w:trHeight w:val="394"/>
        </w:trPr>
        <w:tc>
          <w:tcPr>
            <w:tcW w:w="737" w:type="dxa"/>
            <w:vAlign w:val="center"/>
          </w:tcPr>
          <w:p w14:paraId="14988580" w14:textId="77777777" w:rsidR="00232B35" w:rsidRPr="002211CE" w:rsidRDefault="00232B35" w:rsidP="009A38C3">
            <w:pPr>
              <w:jc w:val="center"/>
            </w:pPr>
          </w:p>
        </w:tc>
        <w:tc>
          <w:tcPr>
            <w:tcW w:w="8334" w:type="dxa"/>
            <w:vAlign w:val="center"/>
          </w:tcPr>
          <w:p w14:paraId="3A464350" w14:textId="77777777" w:rsidR="00232B35" w:rsidRPr="002211CE" w:rsidRDefault="00232B35" w:rsidP="009A38C3">
            <w:r w:rsidRPr="002211CE">
              <w:rPr>
                <w:color w:val="000000"/>
                <w:sz w:val="26"/>
              </w:rPr>
              <w:t>Hiển thị trên màn hình lưu lượng/ thể tích</w:t>
            </w:r>
          </w:p>
        </w:tc>
      </w:tr>
      <w:tr w:rsidR="00232B35" w:rsidRPr="002211CE" w14:paraId="635DE93D" w14:textId="77777777" w:rsidTr="009A38C3">
        <w:trPr>
          <w:trHeight w:val="394"/>
        </w:trPr>
        <w:tc>
          <w:tcPr>
            <w:tcW w:w="737" w:type="dxa"/>
            <w:vAlign w:val="center"/>
          </w:tcPr>
          <w:p w14:paraId="3D115154" w14:textId="77777777" w:rsidR="00232B35" w:rsidRPr="002211CE" w:rsidRDefault="00232B35" w:rsidP="009A38C3">
            <w:pPr>
              <w:jc w:val="center"/>
            </w:pPr>
          </w:p>
        </w:tc>
        <w:tc>
          <w:tcPr>
            <w:tcW w:w="8334" w:type="dxa"/>
            <w:vAlign w:val="center"/>
          </w:tcPr>
          <w:p w14:paraId="5C69D6AF" w14:textId="77777777" w:rsidR="00232B35" w:rsidRPr="002211CE" w:rsidRDefault="00232B35" w:rsidP="009A38C3">
            <w:r w:rsidRPr="002211CE">
              <w:rPr>
                <w:color w:val="000000"/>
                <w:sz w:val="26"/>
              </w:rPr>
              <w:t>Phân tích tự động các bất thường của tín hiệu điện tâm đồ</w:t>
            </w:r>
          </w:p>
        </w:tc>
      </w:tr>
      <w:tr w:rsidR="00232B35" w:rsidRPr="002211CE" w14:paraId="3DC6C327" w14:textId="77777777" w:rsidTr="009A38C3">
        <w:trPr>
          <w:trHeight w:val="394"/>
        </w:trPr>
        <w:tc>
          <w:tcPr>
            <w:tcW w:w="737" w:type="dxa"/>
            <w:vAlign w:val="center"/>
          </w:tcPr>
          <w:p w14:paraId="24C9B80E" w14:textId="77777777" w:rsidR="00232B35" w:rsidRPr="002211CE" w:rsidRDefault="00232B35" w:rsidP="009A38C3">
            <w:pPr>
              <w:jc w:val="center"/>
            </w:pPr>
          </w:p>
        </w:tc>
        <w:tc>
          <w:tcPr>
            <w:tcW w:w="8334" w:type="dxa"/>
            <w:vAlign w:val="center"/>
          </w:tcPr>
          <w:p w14:paraId="69A6C454" w14:textId="77777777" w:rsidR="00232B35" w:rsidRPr="002211CE" w:rsidRDefault="00232B35" w:rsidP="009A38C3">
            <w:r w:rsidRPr="002211CE">
              <w:rPr>
                <w:color w:val="000000"/>
                <w:sz w:val="26"/>
              </w:rPr>
              <w:t>Thiết lập được các thông số của xe đạp và thảm lăn</w:t>
            </w:r>
          </w:p>
        </w:tc>
      </w:tr>
      <w:tr w:rsidR="00232B35" w:rsidRPr="002211CE" w14:paraId="41FB4CB7" w14:textId="77777777" w:rsidTr="009A38C3">
        <w:trPr>
          <w:trHeight w:val="394"/>
        </w:trPr>
        <w:tc>
          <w:tcPr>
            <w:tcW w:w="737" w:type="dxa"/>
            <w:vAlign w:val="center"/>
          </w:tcPr>
          <w:p w14:paraId="0D397395" w14:textId="77777777" w:rsidR="00232B35" w:rsidRPr="002211CE" w:rsidRDefault="00232B35" w:rsidP="009A38C3">
            <w:pPr>
              <w:jc w:val="center"/>
            </w:pPr>
          </w:p>
        </w:tc>
        <w:tc>
          <w:tcPr>
            <w:tcW w:w="8334" w:type="dxa"/>
            <w:vAlign w:val="center"/>
          </w:tcPr>
          <w:p w14:paraId="7013C862" w14:textId="77777777" w:rsidR="00232B35" w:rsidRPr="002211CE" w:rsidRDefault="00232B35" w:rsidP="009A38C3">
            <w:r w:rsidRPr="002211CE">
              <w:rPr>
                <w:color w:val="000000"/>
                <w:sz w:val="26"/>
              </w:rPr>
              <w:t>Tính năng hiệu chuẩn</w:t>
            </w:r>
          </w:p>
        </w:tc>
      </w:tr>
      <w:tr w:rsidR="00232B35" w:rsidRPr="002211CE" w14:paraId="09A0EE82" w14:textId="77777777" w:rsidTr="009A38C3">
        <w:trPr>
          <w:trHeight w:val="394"/>
        </w:trPr>
        <w:tc>
          <w:tcPr>
            <w:tcW w:w="737" w:type="dxa"/>
            <w:vAlign w:val="center"/>
          </w:tcPr>
          <w:p w14:paraId="60BADEB9" w14:textId="77777777" w:rsidR="00232B35" w:rsidRPr="002211CE" w:rsidRDefault="00232B35" w:rsidP="009A38C3">
            <w:pPr>
              <w:jc w:val="center"/>
            </w:pPr>
          </w:p>
        </w:tc>
        <w:tc>
          <w:tcPr>
            <w:tcW w:w="8334" w:type="dxa"/>
            <w:vAlign w:val="center"/>
          </w:tcPr>
          <w:p w14:paraId="7BFF3BAA" w14:textId="77777777" w:rsidR="00232B35" w:rsidRPr="002211CE" w:rsidRDefault="00232B35" w:rsidP="009A38C3">
            <w:r w:rsidRPr="002211CE">
              <w:rPr>
                <w:color w:val="000000"/>
                <w:sz w:val="26"/>
              </w:rPr>
              <w:t>Xuất thông tin báo cáo kết quả sau khi kết thúc bài tập</w:t>
            </w:r>
          </w:p>
        </w:tc>
      </w:tr>
      <w:tr w:rsidR="00232B35" w:rsidRPr="002211CE" w14:paraId="2969914D" w14:textId="77777777" w:rsidTr="009A38C3">
        <w:trPr>
          <w:trHeight w:val="394"/>
        </w:trPr>
        <w:tc>
          <w:tcPr>
            <w:tcW w:w="737" w:type="dxa"/>
            <w:vAlign w:val="center"/>
          </w:tcPr>
          <w:p w14:paraId="7DEAAD8A" w14:textId="77777777" w:rsidR="00232B35" w:rsidRPr="002211CE" w:rsidRDefault="00232B35" w:rsidP="009A38C3">
            <w:pPr>
              <w:jc w:val="center"/>
            </w:pPr>
          </w:p>
        </w:tc>
        <w:tc>
          <w:tcPr>
            <w:tcW w:w="8334" w:type="dxa"/>
            <w:vAlign w:val="center"/>
          </w:tcPr>
          <w:p w14:paraId="2F108FCE" w14:textId="77777777" w:rsidR="00232B35" w:rsidRPr="002211CE" w:rsidRDefault="00232B35" w:rsidP="009A38C3">
            <w:r w:rsidRPr="002211CE">
              <w:rPr>
                <w:color w:val="000000"/>
                <w:sz w:val="26"/>
              </w:rPr>
              <w:t>Thể hiện thông tin cơ bản của bệnh nhân</w:t>
            </w:r>
          </w:p>
        </w:tc>
      </w:tr>
      <w:tr w:rsidR="00232B35" w:rsidRPr="002211CE" w14:paraId="4605769B" w14:textId="77777777" w:rsidTr="009A38C3">
        <w:trPr>
          <w:trHeight w:val="394"/>
        </w:trPr>
        <w:tc>
          <w:tcPr>
            <w:tcW w:w="737" w:type="dxa"/>
            <w:vAlign w:val="center"/>
          </w:tcPr>
          <w:p w14:paraId="51F80B0B" w14:textId="77777777" w:rsidR="00232B35" w:rsidRPr="002211CE" w:rsidRDefault="00232B35" w:rsidP="009A38C3">
            <w:pPr>
              <w:jc w:val="center"/>
            </w:pPr>
          </w:p>
        </w:tc>
        <w:tc>
          <w:tcPr>
            <w:tcW w:w="8334" w:type="dxa"/>
            <w:vAlign w:val="center"/>
          </w:tcPr>
          <w:p w14:paraId="33CC7732" w14:textId="77777777" w:rsidR="00232B35" w:rsidRPr="002211CE" w:rsidRDefault="00232B35" w:rsidP="009A38C3">
            <w:r w:rsidRPr="002211CE">
              <w:rPr>
                <w:color w:val="000000"/>
                <w:sz w:val="26"/>
              </w:rPr>
              <w:t>- Bảng số liệu thể hiện rõ trong các giai đoạn của bài tập gắng sức</w:t>
            </w:r>
          </w:p>
        </w:tc>
      </w:tr>
      <w:tr w:rsidR="00232B35" w:rsidRPr="002211CE" w14:paraId="62FA25C5" w14:textId="77777777" w:rsidTr="009A38C3">
        <w:trPr>
          <w:trHeight w:val="394"/>
        </w:trPr>
        <w:tc>
          <w:tcPr>
            <w:tcW w:w="737" w:type="dxa"/>
            <w:vAlign w:val="center"/>
          </w:tcPr>
          <w:p w14:paraId="5AA3F00C" w14:textId="77777777" w:rsidR="00232B35" w:rsidRPr="002211CE" w:rsidRDefault="00232B35" w:rsidP="009A38C3">
            <w:pPr>
              <w:jc w:val="center"/>
            </w:pPr>
          </w:p>
        </w:tc>
        <w:tc>
          <w:tcPr>
            <w:tcW w:w="8334" w:type="dxa"/>
            <w:vAlign w:val="center"/>
          </w:tcPr>
          <w:p w14:paraId="5E3CF119" w14:textId="77777777" w:rsidR="00232B35" w:rsidRPr="002211CE" w:rsidRDefault="00232B35" w:rsidP="009A38C3">
            <w:r w:rsidRPr="002211CE">
              <w:rPr>
                <w:color w:val="000000"/>
                <w:sz w:val="26"/>
              </w:rPr>
              <w:t>+ Nhóm chuyển hóa: tải (W), VO2 (ml/phút), VO2/cân nặng (mL/phút/kg), VCO2 (ml/phút), tỉ số MET, tỉ số RER</w:t>
            </w:r>
          </w:p>
        </w:tc>
      </w:tr>
      <w:tr w:rsidR="00232B35" w:rsidRPr="002211CE" w14:paraId="7D9BB8CD" w14:textId="77777777" w:rsidTr="009A38C3">
        <w:trPr>
          <w:trHeight w:val="394"/>
        </w:trPr>
        <w:tc>
          <w:tcPr>
            <w:tcW w:w="737" w:type="dxa"/>
            <w:vAlign w:val="center"/>
          </w:tcPr>
          <w:p w14:paraId="3187E0AB" w14:textId="77777777" w:rsidR="00232B35" w:rsidRPr="002211CE" w:rsidRDefault="00232B35" w:rsidP="009A38C3">
            <w:pPr>
              <w:jc w:val="center"/>
            </w:pPr>
          </w:p>
        </w:tc>
        <w:tc>
          <w:tcPr>
            <w:tcW w:w="8334" w:type="dxa"/>
            <w:vAlign w:val="center"/>
          </w:tcPr>
          <w:p w14:paraId="44C2BB64" w14:textId="77777777" w:rsidR="00232B35" w:rsidRPr="002211CE" w:rsidRDefault="00232B35" w:rsidP="009A38C3">
            <w:r w:rsidRPr="002211CE">
              <w:rPr>
                <w:color w:val="000000"/>
                <w:sz w:val="26"/>
              </w:rPr>
              <w:t>+ Nhóm hô hấp: VE (ml/phút), TV, FVC, IC, RR (lần/phút), VE, VCO2, VO2, SpO2 (%)</w:t>
            </w:r>
          </w:p>
        </w:tc>
      </w:tr>
      <w:tr w:rsidR="00232B35" w:rsidRPr="002211CE" w14:paraId="6285DBDA" w14:textId="77777777" w:rsidTr="009A38C3">
        <w:trPr>
          <w:trHeight w:val="394"/>
        </w:trPr>
        <w:tc>
          <w:tcPr>
            <w:tcW w:w="737" w:type="dxa"/>
            <w:vAlign w:val="center"/>
          </w:tcPr>
          <w:p w14:paraId="5A0D89A1" w14:textId="77777777" w:rsidR="00232B35" w:rsidRPr="002211CE" w:rsidRDefault="00232B35" w:rsidP="009A38C3">
            <w:pPr>
              <w:jc w:val="center"/>
            </w:pPr>
          </w:p>
        </w:tc>
        <w:tc>
          <w:tcPr>
            <w:tcW w:w="8334" w:type="dxa"/>
            <w:vAlign w:val="center"/>
          </w:tcPr>
          <w:p w14:paraId="5465DAC0" w14:textId="77777777" w:rsidR="00232B35" w:rsidRPr="002211CE" w:rsidRDefault="00232B35" w:rsidP="009A38C3">
            <w:r w:rsidRPr="002211CE">
              <w:rPr>
                <w:color w:val="000000"/>
                <w:sz w:val="26"/>
              </w:rPr>
              <w:t>+ Nhóm tim mạch: HR (lần/phút), huyết áp tâm thu (mmHg), huyết áp tâm trương (mmHg), PETO2 (mmHg), PETCO2 (mmHg)</w:t>
            </w:r>
          </w:p>
        </w:tc>
      </w:tr>
      <w:tr w:rsidR="00232B35" w:rsidRPr="002211CE" w14:paraId="65D43754" w14:textId="77777777" w:rsidTr="009A38C3">
        <w:trPr>
          <w:trHeight w:val="394"/>
        </w:trPr>
        <w:tc>
          <w:tcPr>
            <w:tcW w:w="737" w:type="dxa"/>
            <w:vAlign w:val="center"/>
          </w:tcPr>
          <w:p w14:paraId="44502DCF" w14:textId="77777777" w:rsidR="00232B35" w:rsidRPr="002211CE" w:rsidRDefault="00232B35" w:rsidP="009A38C3">
            <w:pPr>
              <w:jc w:val="center"/>
            </w:pPr>
            <w:r w:rsidRPr="002211CE">
              <w:rPr>
                <w:b/>
                <w:color w:val="000000"/>
                <w:sz w:val="26"/>
              </w:rPr>
              <w:t>IV</w:t>
            </w:r>
          </w:p>
        </w:tc>
        <w:tc>
          <w:tcPr>
            <w:tcW w:w="8334" w:type="dxa"/>
            <w:vAlign w:val="center"/>
          </w:tcPr>
          <w:p w14:paraId="52FA4274" w14:textId="77777777" w:rsidR="00232B35" w:rsidRPr="002211CE" w:rsidRDefault="00232B35" w:rsidP="009A38C3">
            <w:r w:rsidRPr="002211CE">
              <w:rPr>
                <w:b/>
                <w:color w:val="000000"/>
                <w:sz w:val="26"/>
              </w:rPr>
              <w:t>YÊU CẦU KHÁC</w:t>
            </w:r>
          </w:p>
        </w:tc>
      </w:tr>
      <w:tr w:rsidR="00232B35" w:rsidRPr="002211CE" w14:paraId="1ABD0528" w14:textId="77777777" w:rsidTr="009A38C3">
        <w:trPr>
          <w:trHeight w:val="394"/>
        </w:trPr>
        <w:tc>
          <w:tcPr>
            <w:tcW w:w="737" w:type="dxa"/>
            <w:vAlign w:val="center"/>
          </w:tcPr>
          <w:p w14:paraId="195B6D88" w14:textId="77777777" w:rsidR="00232B35" w:rsidRPr="002211CE" w:rsidRDefault="00232B35" w:rsidP="009A38C3">
            <w:pPr>
              <w:jc w:val="center"/>
            </w:pPr>
            <w:r w:rsidRPr="002211CE">
              <w:rPr>
                <w:color w:val="000000"/>
                <w:sz w:val="26"/>
              </w:rPr>
              <w:t>1</w:t>
            </w:r>
          </w:p>
        </w:tc>
        <w:tc>
          <w:tcPr>
            <w:tcW w:w="8334" w:type="dxa"/>
            <w:vAlign w:val="center"/>
          </w:tcPr>
          <w:p w14:paraId="6385AFFA"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4044C08A" w14:textId="77777777" w:rsidTr="009A38C3">
        <w:trPr>
          <w:trHeight w:val="394"/>
        </w:trPr>
        <w:tc>
          <w:tcPr>
            <w:tcW w:w="737" w:type="dxa"/>
            <w:vAlign w:val="center"/>
          </w:tcPr>
          <w:p w14:paraId="607B8242" w14:textId="77777777" w:rsidR="00232B35" w:rsidRPr="002211CE" w:rsidRDefault="00232B35" w:rsidP="009A38C3">
            <w:pPr>
              <w:jc w:val="center"/>
            </w:pPr>
            <w:r w:rsidRPr="002211CE">
              <w:rPr>
                <w:color w:val="000000"/>
                <w:sz w:val="26"/>
              </w:rPr>
              <w:t>2</w:t>
            </w:r>
          </w:p>
        </w:tc>
        <w:tc>
          <w:tcPr>
            <w:tcW w:w="8334" w:type="dxa"/>
            <w:vAlign w:val="center"/>
          </w:tcPr>
          <w:p w14:paraId="7D40F6B0" w14:textId="77777777" w:rsidR="00232B35" w:rsidRPr="002211CE" w:rsidRDefault="00232B35" w:rsidP="009A38C3">
            <w:r w:rsidRPr="002211CE">
              <w:rPr>
                <w:color w:val="000000"/>
                <w:sz w:val="26"/>
              </w:rPr>
              <w:t>Đào tạo chuyển giao công nghệ: Tại nơi sử dụng.</w:t>
            </w:r>
          </w:p>
        </w:tc>
      </w:tr>
      <w:tr w:rsidR="00232B35" w:rsidRPr="002211CE" w14:paraId="0B8D82B0" w14:textId="77777777" w:rsidTr="009A38C3">
        <w:trPr>
          <w:trHeight w:val="394"/>
        </w:trPr>
        <w:tc>
          <w:tcPr>
            <w:tcW w:w="737" w:type="dxa"/>
            <w:vAlign w:val="center"/>
          </w:tcPr>
          <w:p w14:paraId="289B38B0" w14:textId="77777777" w:rsidR="00232B35" w:rsidRPr="002211CE" w:rsidRDefault="00232B35" w:rsidP="009A38C3">
            <w:pPr>
              <w:jc w:val="center"/>
            </w:pPr>
            <w:r w:rsidRPr="002211CE">
              <w:rPr>
                <w:color w:val="000000"/>
                <w:sz w:val="26"/>
              </w:rPr>
              <w:t>3</w:t>
            </w:r>
          </w:p>
        </w:tc>
        <w:tc>
          <w:tcPr>
            <w:tcW w:w="8334" w:type="dxa"/>
            <w:vAlign w:val="center"/>
          </w:tcPr>
          <w:p w14:paraId="65DA8782"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70B9219C" w14:textId="77777777" w:rsidTr="009A38C3">
        <w:trPr>
          <w:trHeight w:val="394"/>
        </w:trPr>
        <w:tc>
          <w:tcPr>
            <w:tcW w:w="737" w:type="dxa"/>
            <w:vAlign w:val="center"/>
          </w:tcPr>
          <w:p w14:paraId="4EDB4219" w14:textId="77777777" w:rsidR="00232B35" w:rsidRPr="002211CE" w:rsidRDefault="00232B35" w:rsidP="009A38C3">
            <w:pPr>
              <w:jc w:val="center"/>
            </w:pPr>
            <w:r w:rsidRPr="002211CE">
              <w:rPr>
                <w:color w:val="000000"/>
                <w:sz w:val="26"/>
              </w:rPr>
              <w:t>4</w:t>
            </w:r>
          </w:p>
        </w:tc>
        <w:tc>
          <w:tcPr>
            <w:tcW w:w="8334" w:type="dxa"/>
            <w:vAlign w:val="center"/>
          </w:tcPr>
          <w:p w14:paraId="4C83A0B5"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3EF9E123" w14:textId="77777777" w:rsidTr="009A38C3">
        <w:trPr>
          <w:trHeight w:val="394"/>
        </w:trPr>
        <w:tc>
          <w:tcPr>
            <w:tcW w:w="737" w:type="dxa"/>
            <w:vAlign w:val="center"/>
          </w:tcPr>
          <w:p w14:paraId="094B400E" w14:textId="77777777" w:rsidR="00232B35" w:rsidRPr="002211CE" w:rsidRDefault="00232B35" w:rsidP="009A38C3">
            <w:pPr>
              <w:jc w:val="center"/>
            </w:pPr>
            <w:r w:rsidRPr="002211CE">
              <w:rPr>
                <w:color w:val="000000"/>
                <w:sz w:val="26"/>
              </w:rPr>
              <w:t>5</w:t>
            </w:r>
          </w:p>
        </w:tc>
        <w:tc>
          <w:tcPr>
            <w:tcW w:w="8334" w:type="dxa"/>
            <w:vAlign w:val="center"/>
          </w:tcPr>
          <w:p w14:paraId="26E51F98"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76F72FFB" w14:textId="77777777" w:rsidTr="009A38C3">
        <w:trPr>
          <w:trHeight w:val="394"/>
        </w:trPr>
        <w:tc>
          <w:tcPr>
            <w:tcW w:w="737" w:type="dxa"/>
            <w:vAlign w:val="center"/>
          </w:tcPr>
          <w:p w14:paraId="133ECA2B" w14:textId="77777777" w:rsidR="00232B35" w:rsidRPr="002211CE" w:rsidRDefault="00232B35" w:rsidP="009A38C3">
            <w:pPr>
              <w:jc w:val="center"/>
            </w:pPr>
            <w:r w:rsidRPr="002211CE">
              <w:rPr>
                <w:color w:val="000000"/>
                <w:sz w:val="26"/>
              </w:rPr>
              <w:t>6</w:t>
            </w:r>
          </w:p>
        </w:tc>
        <w:tc>
          <w:tcPr>
            <w:tcW w:w="8334" w:type="dxa"/>
            <w:vAlign w:val="center"/>
          </w:tcPr>
          <w:p w14:paraId="6ADE8DEA"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03F8B8A2" w14:textId="77777777" w:rsidR="00232B35" w:rsidRPr="002211CE" w:rsidRDefault="00232B35" w:rsidP="00232B35">
      <w:r w:rsidRPr="002211CE">
        <w:br w:type="page"/>
      </w:r>
    </w:p>
    <w:p w14:paraId="77CFC97C" w14:textId="77777777" w:rsidR="00232B35" w:rsidRPr="002211CE" w:rsidRDefault="00232B35" w:rsidP="00232B35">
      <w:pPr>
        <w:pStyle w:val="Heading2"/>
        <w:rPr>
          <w:rFonts w:ascii="Times New Roman" w:hAnsi="Times New Roman" w:cs="Times New Roman"/>
        </w:rPr>
      </w:pPr>
      <w:bookmarkStart w:id="8" w:name="_Hlk186441132"/>
      <w:r w:rsidRPr="002211CE">
        <w:rPr>
          <w:rFonts w:ascii="Times New Roman" w:hAnsi="Times New Roman" w:cs="Times New Roman"/>
        </w:rPr>
        <w:lastRenderedPageBreak/>
        <w:t>27. Hệ thống giải trình tự gen thế hệ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4F9CFF63" w14:textId="77777777" w:rsidTr="009A38C3">
        <w:trPr>
          <w:trHeight w:val="394"/>
        </w:trPr>
        <w:tc>
          <w:tcPr>
            <w:tcW w:w="737" w:type="dxa"/>
            <w:vAlign w:val="center"/>
          </w:tcPr>
          <w:p w14:paraId="79718172" w14:textId="77777777" w:rsidR="00232B35" w:rsidRPr="002211CE" w:rsidRDefault="00232B35" w:rsidP="00ED003F">
            <w:pPr>
              <w:spacing w:before="0"/>
              <w:jc w:val="center"/>
            </w:pPr>
            <w:r w:rsidRPr="002211CE">
              <w:rPr>
                <w:b/>
                <w:color w:val="000000"/>
                <w:sz w:val="26"/>
              </w:rPr>
              <w:t>STT</w:t>
            </w:r>
          </w:p>
        </w:tc>
        <w:tc>
          <w:tcPr>
            <w:tcW w:w="8334" w:type="dxa"/>
            <w:vAlign w:val="center"/>
          </w:tcPr>
          <w:p w14:paraId="127FE5BB" w14:textId="77777777" w:rsidR="00232B35" w:rsidRPr="002211CE" w:rsidRDefault="00232B35" w:rsidP="00ED003F">
            <w:pPr>
              <w:spacing w:before="0"/>
              <w:jc w:val="center"/>
            </w:pPr>
            <w:r w:rsidRPr="002211CE">
              <w:rPr>
                <w:b/>
                <w:color w:val="000000"/>
                <w:sz w:val="26"/>
              </w:rPr>
              <w:t>NỘI DUNG YÊU CẦU</w:t>
            </w:r>
          </w:p>
        </w:tc>
      </w:tr>
      <w:tr w:rsidR="00232B35" w:rsidRPr="002211CE" w14:paraId="3762906D" w14:textId="77777777" w:rsidTr="009A38C3">
        <w:trPr>
          <w:trHeight w:val="394"/>
        </w:trPr>
        <w:tc>
          <w:tcPr>
            <w:tcW w:w="737" w:type="dxa"/>
            <w:vAlign w:val="center"/>
          </w:tcPr>
          <w:p w14:paraId="54FE6B9B" w14:textId="77777777" w:rsidR="00232B35" w:rsidRPr="002211CE" w:rsidRDefault="00232B35" w:rsidP="00ED003F">
            <w:pPr>
              <w:spacing w:before="0"/>
              <w:jc w:val="center"/>
            </w:pPr>
            <w:r w:rsidRPr="002211CE">
              <w:rPr>
                <w:b/>
                <w:color w:val="000000"/>
                <w:sz w:val="26"/>
              </w:rPr>
              <w:t>I</w:t>
            </w:r>
          </w:p>
        </w:tc>
        <w:tc>
          <w:tcPr>
            <w:tcW w:w="8334" w:type="dxa"/>
            <w:vAlign w:val="center"/>
          </w:tcPr>
          <w:p w14:paraId="3F72EFB4" w14:textId="77777777" w:rsidR="00232B35" w:rsidRPr="002211CE" w:rsidRDefault="00232B35" w:rsidP="00ED003F">
            <w:pPr>
              <w:spacing w:before="0"/>
            </w:pPr>
            <w:r w:rsidRPr="002211CE">
              <w:rPr>
                <w:b/>
                <w:color w:val="000000"/>
                <w:sz w:val="26"/>
              </w:rPr>
              <w:t>YÊU CẦU CHUNG</w:t>
            </w:r>
          </w:p>
        </w:tc>
      </w:tr>
      <w:tr w:rsidR="00232B35" w:rsidRPr="002211CE" w14:paraId="03DA67C0" w14:textId="77777777" w:rsidTr="009A38C3">
        <w:trPr>
          <w:trHeight w:val="394"/>
        </w:trPr>
        <w:tc>
          <w:tcPr>
            <w:tcW w:w="737" w:type="dxa"/>
            <w:vAlign w:val="center"/>
          </w:tcPr>
          <w:p w14:paraId="5B4B7CBD" w14:textId="77777777" w:rsidR="00232B35" w:rsidRPr="002211CE" w:rsidRDefault="00232B35" w:rsidP="00ED003F">
            <w:pPr>
              <w:spacing w:before="0"/>
              <w:jc w:val="center"/>
            </w:pPr>
          </w:p>
        </w:tc>
        <w:tc>
          <w:tcPr>
            <w:tcW w:w="8334" w:type="dxa"/>
            <w:vAlign w:val="center"/>
          </w:tcPr>
          <w:p w14:paraId="79FD4203" w14:textId="77777777" w:rsidR="00232B35" w:rsidRPr="002211CE" w:rsidRDefault="00232B35" w:rsidP="00ED003F">
            <w:pPr>
              <w:spacing w:before="0"/>
            </w:pPr>
            <w:r w:rsidRPr="002211CE">
              <w:rPr>
                <w:color w:val="000000"/>
                <w:sz w:val="26"/>
              </w:rPr>
              <w:t>Thiết bị được sản xuất từ năm 2024 trở đi, mới 100%.</w:t>
            </w:r>
          </w:p>
        </w:tc>
      </w:tr>
      <w:tr w:rsidR="00232B35" w:rsidRPr="002211CE" w14:paraId="21DC30F4" w14:textId="77777777" w:rsidTr="009A38C3">
        <w:trPr>
          <w:trHeight w:val="394"/>
        </w:trPr>
        <w:tc>
          <w:tcPr>
            <w:tcW w:w="737" w:type="dxa"/>
            <w:vAlign w:val="center"/>
          </w:tcPr>
          <w:p w14:paraId="6CCAF190" w14:textId="77777777" w:rsidR="00232B35" w:rsidRPr="002211CE" w:rsidRDefault="00232B35" w:rsidP="00ED003F">
            <w:pPr>
              <w:spacing w:before="0"/>
              <w:jc w:val="center"/>
            </w:pPr>
          </w:p>
        </w:tc>
        <w:tc>
          <w:tcPr>
            <w:tcW w:w="8334" w:type="dxa"/>
            <w:vAlign w:val="center"/>
          </w:tcPr>
          <w:p w14:paraId="40A1FFB9" w14:textId="77777777" w:rsidR="00232B35" w:rsidRPr="002211CE" w:rsidRDefault="00232B35" w:rsidP="00ED003F">
            <w:pPr>
              <w:spacing w:before="0"/>
            </w:pPr>
            <w:r w:rsidRPr="002211CE">
              <w:rPr>
                <w:color w:val="000000"/>
                <w:sz w:val="26"/>
              </w:rPr>
              <w:t>Đạt tiêu chuẩn hệ thống quản lý chất lượng ISO 13485 (cho máy chính)</w:t>
            </w:r>
          </w:p>
        </w:tc>
      </w:tr>
      <w:tr w:rsidR="00232B35" w:rsidRPr="002211CE" w14:paraId="45525C0C" w14:textId="77777777" w:rsidTr="009A38C3">
        <w:trPr>
          <w:trHeight w:val="394"/>
        </w:trPr>
        <w:tc>
          <w:tcPr>
            <w:tcW w:w="737" w:type="dxa"/>
            <w:vAlign w:val="center"/>
          </w:tcPr>
          <w:p w14:paraId="174EC4D4" w14:textId="77777777" w:rsidR="00232B35" w:rsidRPr="002211CE" w:rsidRDefault="00232B35" w:rsidP="00ED003F">
            <w:pPr>
              <w:spacing w:before="0"/>
              <w:jc w:val="center"/>
            </w:pPr>
          </w:p>
        </w:tc>
        <w:tc>
          <w:tcPr>
            <w:tcW w:w="8334" w:type="dxa"/>
            <w:vAlign w:val="center"/>
          </w:tcPr>
          <w:p w14:paraId="43E1B7BB" w14:textId="77777777" w:rsidR="00232B35" w:rsidRPr="002211CE" w:rsidRDefault="00232B35" w:rsidP="00ED003F">
            <w:pPr>
              <w:spacing w:before="0"/>
            </w:pPr>
            <w:r w:rsidRPr="002211CE">
              <w:rPr>
                <w:color w:val="000000"/>
                <w:sz w:val="26"/>
              </w:rPr>
              <w:t>Thời gian bảo hành: ≥ 12 tháng</w:t>
            </w:r>
          </w:p>
        </w:tc>
      </w:tr>
      <w:tr w:rsidR="00232B35" w:rsidRPr="002211CE" w14:paraId="58F704EA" w14:textId="77777777" w:rsidTr="009A38C3">
        <w:trPr>
          <w:trHeight w:val="394"/>
        </w:trPr>
        <w:tc>
          <w:tcPr>
            <w:tcW w:w="737" w:type="dxa"/>
            <w:vAlign w:val="center"/>
          </w:tcPr>
          <w:p w14:paraId="03A20D68" w14:textId="77777777" w:rsidR="00232B35" w:rsidRPr="002211CE" w:rsidRDefault="00232B35" w:rsidP="00ED003F">
            <w:pPr>
              <w:spacing w:before="0"/>
              <w:jc w:val="center"/>
            </w:pPr>
          </w:p>
        </w:tc>
        <w:tc>
          <w:tcPr>
            <w:tcW w:w="8334" w:type="dxa"/>
            <w:vAlign w:val="center"/>
          </w:tcPr>
          <w:p w14:paraId="7AE90879" w14:textId="77777777" w:rsidR="00232B35" w:rsidRPr="002211CE" w:rsidRDefault="00232B35" w:rsidP="00ED003F">
            <w:pPr>
              <w:spacing w:before="0"/>
            </w:pPr>
            <w:r w:rsidRPr="002211CE">
              <w:rPr>
                <w:color w:val="000000"/>
                <w:sz w:val="26"/>
              </w:rPr>
              <w:t>Nguồn điện: Sử dụng điện áp tại Việt Nam</w:t>
            </w:r>
          </w:p>
        </w:tc>
      </w:tr>
      <w:tr w:rsidR="00232B35" w:rsidRPr="002211CE" w14:paraId="6623F219" w14:textId="77777777" w:rsidTr="009A38C3">
        <w:trPr>
          <w:trHeight w:val="394"/>
        </w:trPr>
        <w:tc>
          <w:tcPr>
            <w:tcW w:w="737" w:type="dxa"/>
            <w:vAlign w:val="center"/>
          </w:tcPr>
          <w:p w14:paraId="178461B2" w14:textId="77777777" w:rsidR="00232B35" w:rsidRPr="002211CE" w:rsidRDefault="00232B35" w:rsidP="00ED003F">
            <w:pPr>
              <w:spacing w:before="0"/>
              <w:jc w:val="center"/>
            </w:pPr>
          </w:p>
        </w:tc>
        <w:tc>
          <w:tcPr>
            <w:tcW w:w="8334" w:type="dxa"/>
            <w:vAlign w:val="center"/>
          </w:tcPr>
          <w:p w14:paraId="4CA4B797" w14:textId="77777777" w:rsidR="00232B35" w:rsidRPr="002211CE" w:rsidRDefault="00232B35" w:rsidP="00ED003F">
            <w:pPr>
              <w:spacing w:before="0"/>
            </w:pPr>
            <w:r w:rsidRPr="002211CE">
              <w:rPr>
                <w:color w:val="000000"/>
                <w:sz w:val="26"/>
              </w:rPr>
              <w:t>Có chứng nhận CE hoặc có chứng nhận của FDA (cho máy chính)</w:t>
            </w:r>
          </w:p>
        </w:tc>
      </w:tr>
      <w:tr w:rsidR="00232B35" w:rsidRPr="002211CE" w14:paraId="283B0E58" w14:textId="77777777" w:rsidTr="009A38C3">
        <w:trPr>
          <w:trHeight w:val="394"/>
        </w:trPr>
        <w:tc>
          <w:tcPr>
            <w:tcW w:w="737" w:type="dxa"/>
            <w:vAlign w:val="center"/>
          </w:tcPr>
          <w:p w14:paraId="0C0B858C" w14:textId="77777777" w:rsidR="00232B35" w:rsidRPr="002211CE" w:rsidRDefault="00232B35" w:rsidP="00ED003F">
            <w:pPr>
              <w:spacing w:before="0"/>
              <w:jc w:val="center"/>
            </w:pPr>
            <w:r w:rsidRPr="002211CE">
              <w:rPr>
                <w:b/>
                <w:color w:val="000000"/>
                <w:sz w:val="26"/>
              </w:rPr>
              <w:t>II</w:t>
            </w:r>
          </w:p>
        </w:tc>
        <w:tc>
          <w:tcPr>
            <w:tcW w:w="8334" w:type="dxa"/>
            <w:vAlign w:val="center"/>
          </w:tcPr>
          <w:p w14:paraId="310F04E2" w14:textId="77777777" w:rsidR="00232B35" w:rsidRPr="002211CE" w:rsidRDefault="00232B35" w:rsidP="00ED003F">
            <w:pPr>
              <w:spacing w:before="0"/>
            </w:pPr>
            <w:r w:rsidRPr="002211CE">
              <w:rPr>
                <w:b/>
                <w:color w:val="000000"/>
                <w:sz w:val="26"/>
              </w:rPr>
              <w:t>YÊU CẦU CẤU HÌNH</w:t>
            </w:r>
          </w:p>
        </w:tc>
      </w:tr>
      <w:tr w:rsidR="00232B35" w:rsidRPr="002211CE" w14:paraId="468C9F5D" w14:textId="77777777" w:rsidTr="009A38C3">
        <w:trPr>
          <w:trHeight w:val="394"/>
        </w:trPr>
        <w:tc>
          <w:tcPr>
            <w:tcW w:w="737" w:type="dxa"/>
            <w:vAlign w:val="center"/>
          </w:tcPr>
          <w:p w14:paraId="7CA2214E" w14:textId="77777777" w:rsidR="00232B35" w:rsidRPr="002211CE" w:rsidRDefault="00232B35" w:rsidP="00ED003F">
            <w:pPr>
              <w:spacing w:before="0"/>
              <w:jc w:val="center"/>
            </w:pPr>
          </w:p>
        </w:tc>
        <w:tc>
          <w:tcPr>
            <w:tcW w:w="8334" w:type="dxa"/>
            <w:vAlign w:val="center"/>
          </w:tcPr>
          <w:p w14:paraId="72E49748" w14:textId="77777777" w:rsidR="00232B35" w:rsidRPr="002211CE" w:rsidRDefault="00232B35" w:rsidP="00ED003F">
            <w:pPr>
              <w:spacing w:before="0"/>
            </w:pPr>
            <w:r w:rsidRPr="002211CE">
              <w:rPr>
                <w:b/>
                <w:color w:val="000000"/>
                <w:sz w:val="26"/>
              </w:rPr>
              <w:t>Hệ thống giải trình tự gen thế hệ 2 kèm phụ kiện tiêu chuẩn, tối thiểu bao gồm:</w:t>
            </w:r>
          </w:p>
        </w:tc>
      </w:tr>
      <w:tr w:rsidR="00232B35" w:rsidRPr="002211CE" w14:paraId="195DB012" w14:textId="77777777" w:rsidTr="009A38C3">
        <w:trPr>
          <w:trHeight w:val="394"/>
        </w:trPr>
        <w:tc>
          <w:tcPr>
            <w:tcW w:w="737" w:type="dxa"/>
            <w:vAlign w:val="center"/>
          </w:tcPr>
          <w:p w14:paraId="1BCA9684" w14:textId="77777777" w:rsidR="00232B35" w:rsidRPr="002211CE" w:rsidRDefault="00232B35" w:rsidP="00ED003F">
            <w:pPr>
              <w:spacing w:before="0"/>
              <w:jc w:val="center"/>
            </w:pPr>
          </w:p>
        </w:tc>
        <w:tc>
          <w:tcPr>
            <w:tcW w:w="8334" w:type="dxa"/>
            <w:vAlign w:val="center"/>
          </w:tcPr>
          <w:p w14:paraId="45FD16BA" w14:textId="77777777" w:rsidR="00232B35" w:rsidRPr="002211CE" w:rsidRDefault="00232B35" w:rsidP="00ED003F">
            <w:pPr>
              <w:spacing w:before="0"/>
            </w:pPr>
            <w:r w:rsidRPr="002211CE">
              <w:rPr>
                <w:color w:val="000000"/>
                <w:sz w:val="26"/>
              </w:rPr>
              <w:t>Máy chính giải trình tự kèm bộ phụ kiện tiêu chuẩn: 01 cái</w:t>
            </w:r>
          </w:p>
        </w:tc>
      </w:tr>
      <w:tr w:rsidR="00232B35" w:rsidRPr="002211CE" w14:paraId="60A024C7" w14:textId="77777777" w:rsidTr="009A38C3">
        <w:trPr>
          <w:trHeight w:val="394"/>
        </w:trPr>
        <w:tc>
          <w:tcPr>
            <w:tcW w:w="737" w:type="dxa"/>
            <w:vAlign w:val="center"/>
          </w:tcPr>
          <w:p w14:paraId="3A38557E" w14:textId="77777777" w:rsidR="00232B35" w:rsidRPr="002211CE" w:rsidRDefault="00232B35" w:rsidP="00ED003F">
            <w:pPr>
              <w:spacing w:before="0"/>
              <w:jc w:val="center"/>
            </w:pPr>
          </w:p>
        </w:tc>
        <w:tc>
          <w:tcPr>
            <w:tcW w:w="8334" w:type="dxa"/>
            <w:vAlign w:val="center"/>
          </w:tcPr>
          <w:p w14:paraId="1E348A08" w14:textId="77777777" w:rsidR="00232B35" w:rsidRPr="002211CE" w:rsidRDefault="00232B35" w:rsidP="00ED003F">
            <w:pPr>
              <w:spacing w:before="0"/>
            </w:pPr>
            <w:r w:rsidRPr="002211CE">
              <w:rPr>
                <w:color w:val="000000"/>
                <w:sz w:val="26"/>
              </w:rPr>
              <w:t>Bộ công cụ lắp đặt: 01 bộ</w:t>
            </w:r>
          </w:p>
        </w:tc>
      </w:tr>
      <w:tr w:rsidR="00232B35" w:rsidRPr="002211CE" w14:paraId="229AB25D" w14:textId="77777777" w:rsidTr="009A38C3">
        <w:trPr>
          <w:trHeight w:val="394"/>
        </w:trPr>
        <w:tc>
          <w:tcPr>
            <w:tcW w:w="737" w:type="dxa"/>
            <w:vAlign w:val="center"/>
          </w:tcPr>
          <w:p w14:paraId="7AAFD841" w14:textId="77777777" w:rsidR="00232B35" w:rsidRPr="002211CE" w:rsidRDefault="00232B35" w:rsidP="00ED003F">
            <w:pPr>
              <w:spacing w:before="0"/>
              <w:jc w:val="center"/>
            </w:pPr>
          </w:p>
        </w:tc>
        <w:tc>
          <w:tcPr>
            <w:tcW w:w="8334" w:type="dxa"/>
            <w:vAlign w:val="center"/>
          </w:tcPr>
          <w:p w14:paraId="47084061" w14:textId="77777777" w:rsidR="00232B35" w:rsidRPr="002211CE" w:rsidRDefault="00232B35" w:rsidP="00ED003F">
            <w:pPr>
              <w:spacing w:before="0"/>
            </w:pPr>
            <w:r w:rsidRPr="002211CE">
              <w:rPr>
                <w:color w:val="000000"/>
                <w:sz w:val="26"/>
              </w:rPr>
              <w:t>Phần mềm phân tích cơ bản : 01 bộ</w:t>
            </w:r>
          </w:p>
        </w:tc>
      </w:tr>
      <w:tr w:rsidR="00232B35" w:rsidRPr="002211CE" w14:paraId="4CE5F45B" w14:textId="77777777" w:rsidTr="009A38C3">
        <w:trPr>
          <w:trHeight w:val="394"/>
        </w:trPr>
        <w:tc>
          <w:tcPr>
            <w:tcW w:w="737" w:type="dxa"/>
            <w:vAlign w:val="center"/>
          </w:tcPr>
          <w:p w14:paraId="23B96D8F" w14:textId="77777777" w:rsidR="00232B35" w:rsidRPr="002211CE" w:rsidRDefault="00232B35" w:rsidP="00ED003F">
            <w:pPr>
              <w:spacing w:before="0"/>
              <w:jc w:val="center"/>
            </w:pPr>
          </w:p>
        </w:tc>
        <w:tc>
          <w:tcPr>
            <w:tcW w:w="8334" w:type="dxa"/>
            <w:vAlign w:val="center"/>
          </w:tcPr>
          <w:p w14:paraId="1BACBD46" w14:textId="77777777" w:rsidR="00232B35" w:rsidRPr="002211CE" w:rsidRDefault="00232B35" w:rsidP="00ED003F">
            <w:pPr>
              <w:spacing w:before="0"/>
            </w:pPr>
            <w:r w:rsidRPr="002211CE">
              <w:rPr>
                <w:color w:val="000000"/>
                <w:sz w:val="26"/>
              </w:rPr>
              <w:t>Phần mềm phân tích hệ gen: 01 bộ</w:t>
            </w:r>
          </w:p>
        </w:tc>
      </w:tr>
      <w:tr w:rsidR="00232B35" w:rsidRPr="002211CE" w14:paraId="6F5A54B5" w14:textId="77777777" w:rsidTr="009A38C3">
        <w:trPr>
          <w:trHeight w:val="394"/>
        </w:trPr>
        <w:tc>
          <w:tcPr>
            <w:tcW w:w="737" w:type="dxa"/>
            <w:vAlign w:val="center"/>
          </w:tcPr>
          <w:p w14:paraId="2CDC1D4D" w14:textId="77777777" w:rsidR="00232B35" w:rsidRPr="002211CE" w:rsidRDefault="00232B35" w:rsidP="00ED003F">
            <w:pPr>
              <w:spacing w:before="0"/>
              <w:jc w:val="center"/>
            </w:pPr>
          </w:p>
        </w:tc>
        <w:tc>
          <w:tcPr>
            <w:tcW w:w="8334" w:type="dxa"/>
            <w:vAlign w:val="center"/>
          </w:tcPr>
          <w:p w14:paraId="135CEF70" w14:textId="77777777" w:rsidR="00232B35" w:rsidRPr="002211CE" w:rsidRDefault="00232B35" w:rsidP="00ED003F">
            <w:pPr>
              <w:spacing w:before="0"/>
            </w:pPr>
            <w:r w:rsidRPr="002211CE">
              <w:rPr>
                <w:color w:val="000000"/>
                <w:sz w:val="26"/>
              </w:rPr>
              <w:t>Bộ máy tính: 01 bộ</w:t>
            </w:r>
          </w:p>
        </w:tc>
      </w:tr>
      <w:tr w:rsidR="00232B35" w:rsidRPr="002211CE" w14:paraId="3C76C680" w14:textId="77777777" w:rsidTr="009A38C3">
        <w:trPr>
          <w:trHeight w:val="394"/>
        </w:trPr>
        <w:tc>
          <w:tcPr>
            <w:tcW w:w="737" w:type="dxa"/>
            <w:vAlign w:val="center"/>
          </w:tcPr>
          <w:p w14:paraId="7770865B" w14:textId="77777777" w:rsidR="00232B35" w:rsidRPr="002211CE" w:rsidRDefault="00232B35" w:rsidP="00ED003F">
            <w:pPr>
              <w:spacing w:before="0"/>
              <w:jc w:val="center"/>
            </w:pPr>
          </w:p>
        </w:tc>
        <w:tc>
          <w:tcPr>
            <w:tcW w:w="8334" w:type="dxa"/>
            <w:vAlign w:val="center"/>
          </w:tcPr>
          <w:p w14:paraId="32DF52C3" w14:textId="77777777" w:rsidR="00232B35" w:rsidRPr="002211CE" w:rsidRDefault="00232B35" w:rsidP="00ED003F">
            <w:pPr>
              <w:spacing w:before="0"/>
            </w:pPr>
            <w:r w:rsidRPr="002211CE">
              <w:rPr>
                <w:color w:val="000000"/>
                <w:sz w:val="26"/>
              </w:rPr>
              <w:t>Giá từ: 01 bộ</w:t>
            </w:r>
          </w:p>
        </w:tc>
      </w:tr>
      <w:tr w:rsidR="00232B35" w:rsidRPr="002211CE" w14:paraId="1C14BEFB" w14:textId="77777777" w:rsidTr="009A38C3">
        <w:trPr>
          <w:trHeight w:val="394"/>
        </w:trPr>
        <w:tc>
          <w:tcPr>
            <w:tcW w:w="737" w:type="dxa"/>
            <w:vAlign w:val="center"/>
          </w:tcPr>
          <w:p w14:paraId="33A9F72A" w14:textId="77777777" w:rsidR="00232B35" w:rsidRPr="002211CE" w:rsidRDefault="00232B35" w:rsidP="00ED003F">
            <w:pPr>
              <w:spacing w:before="0"/>
              <w:jc w:val="center"/>
            </w:pPr>
          </w:p>
        </w:tc>
        <w:tc>
          <w:tcPr>
            <w:tcW w:w="8334" w:type="dxa"/>
            <w:vAlign w:val="center"/>
          </w:tcPr>
          <w:p w14:paraId="1A7BD7DB" w14:textId="77777777" w:rsidR="00232B35" w:rsidRPr="002211CE" w:rsidRDefault="00232B35" w:rsidP="00ED003F">
            <w:pPr>
              <w:spacing w:before="0"/>
            </w:pPr>
            <w:r w:rsidRPr="002211CE">
              <w:rPr>
                <w:color w:val="000000"/>
                <w:sz w:val="26"/>
              </w:rPr>
              <w:t>Bộ lưu điện: 01 cái</w:t>
            </w:r>
          </w:p>
        </w:tc>
      </w:tr>
      <w:tr w:rsidR="00232B35" w:rsidRPr="002211CE" w14:paraId="2523C785" w14:textId="77777777" w:rsidTr="009A38C3">
        <w:trPr>
          <w:trHeight w:val="394"/>
        </w:trPr>
        <w:tc>
          <w:tcPr>
            <w:tcW w:w="737" w:type="dxa"/>
            <w:vAlign w:val="center"/>
          </w:tcPr>
          <w:p w14:paraId="62EF7587" w14:textId="77777777" w:rsidR="00232B35" w:rsidRPr="002211CE" w:rsidRDefault="00232B35" w:rsidP="00ED003F">
            <w:pPr>
              <w:spacing w:before="0"/>
              <w:jc w:val="center"/>
            </w:pPr>
          </w:p>
        </w:tc>
        <w:tc>
          <w:tcPr>
            <w:tcW w:w="8334" w:type="dxa"/>
            <w:vAlign w:val="center"/>
          </w:tcPr>
          <w:p w14:paraId="177CADC9" w14:textId="77777777" w:rsidR="00232B35" w:rsidRPr="002211CE" w:rsidRDefault="00232B35" w:rsidP="00ED003F">
            <w:pPr>
              <w:spacing w:before="0"/>
            </w:pPr>
            <w:r w:rsidRPr="002211CE">
              <w:rPr>
                <w:color w:val="000000"/>
                <w:sz w:val="26"/>
              </w:rPr>
              <w:t>Bộ tài liệu hướng dẫn sử dụng tiếng Anh và tiếng Việt: 01 bộ</w:t>
            </w:r>
          </w:p>
        </w:tc>
      </w:tr>
      <w:tr w:rsidR="00232B35" w:rsidRPr="002211CE" w14:paraId="0D04F8EB" w14:textId="77777777" w:rsidTr="009A38C3">
        <w:trPr>
          <w:trHeight w:val="394"/>
        </w:trPr>
        <w:tc>
          <w:tcPr>
            <w:tcW w:w="737" w:type="dxa"/>
            <w:vAlign w:val="center"/>
          </w:tcPr>
          <w:p w14:paraId="68AA0870" w14:textId="77777777" w:rsidR="00232B35" w:rsidRPr="002211CE" w:rsidRDefault="00232B35" w:rsidP="00ED003F">
            <w:pPr>
              <w:spacing w:before="0"/>
              <w:jc w:val="center"/>
            </w:pPr>
            <w:r w:rsidRPr="002211CE">
              <w:rPr>
                <w:b/>
                <w:color w:val="000000"/>
                <w:sz w:val="26"/>
              </w:rPr>
              <w:t>III</w:t>
            </w:r>
          </w:p>
        </w:tc>
        <w:tc>
          <w:tcPr>
            <w:tcW w:w="8334" w:type="dxa"/>
            <w:vAlign w:val="center"/>
          </w:tcPr>
          <w:p w14:paraId="5E12A9B2" w14:textId="77777777" w:rsidR="00232B35" w:rsidRPr="002211CE" w:rsidRDefault="00232B35" w:rsidP="00ED003F">
            <w:pPr>
              <w:spacing w:before="0"/>
            </w:pPr>
            <w:r w:rsidRPr="002211CE">
              <w:rPr>
                <w:b/>
                <w:color w:val="000000"/>
                <w:sz w:val="26"/>
              </w:rPr>
              <w:t>YÊU CẦU CHỈ TIÊU KỸ THUẬT</w:t>
            </w:r>
          </w:p>
        </w:tc>
      </w:tr>
      <w:tr w:rsidR="00232B35" w:rsidRPr="002211CE" w14:paraId="64F1B16A" w14:textId="77777777" w:rsidTr="009A38C3">
        <w:trPr>
          <w:trHeight w:val="394"/>
        </w:trPr>
        <w:tc>
          <w:tcPr>
            <w:tcW w:w="737" w:type="dxa"/>
            <w:vAlign w:val="center"/>
          </w:tcPr>
          <w:p w14:paraId="12CE0E64" w14:textId="77777777" w:rsidR="00232B35" w:rsidRPr="002211CE" w:rsidRDefault="00232B35" w:rsidP="00ED003F">
            <w:pPr>
              <w:spacing w:before="0"/>
              <w:jc w:val="center"/>
            </w:pPr>
          </w:p>
        </w:tc>
        <w:tc>
          <w:tcPr>
            <w:tcW w:w="8334" w:type="dxa"/>
            <w:vAlign w:val="center"/>
          </w:tcPr>
          <w:p w14:paraId="060ABC97" w14:textId="196DF4CC" w:rsidR="00232B35" w:rsidRPr="002211CE" w:rsidRDefault="00232B35" w:rsidP="00ED003F">
            <w:pPr>
              <w:spacing w:before="0"/>
            </w:pPr>
            <w:r w:rsidRPr="002211CE">
              <w:rPr>
                <w:color w:val="000000"/>
                <w:sz w:val="26"/>
              </w:rPr>
              <w:t xml:space="preserve">Ứng dụng được trong các xét nghiệm: huyết học, ung thư, sản khoa và giải trình tự cả hệ gen. </w:t>
            </w:r>
          </w:p>
        </w:tc>
      </w:tr>
      <w:tr w:rsidR="000A5D97" w:rsidRPr="002211CE" w14:paraId="2CB00F65" w14:textId="77777777" w:rsidTr="009A38C3">
        <w:trPr>
          <w:trHeight w:val="394"/>
        </w:trPr>
        <w:tc>
          <w:tcPr>
            <w:tcW w:w="737" w:type="dxa"/>
            <w:vAlign w:val="center"/>
          </w:tcPr>
          <w:p w14:paraId="717AD8EF" w14:textId="77777777" w:rsidR="000A5D97" w:rsidRPr="002211CE" w:rsidRDefault="000A5D97" w:rsidP="00ED003F">
            <w:pPr>
              <w:spacing w:before="0"/>
              <w:jc w:val="center"/>
            </w:pPr>
          </w:p>
        </w:tc>
        <w:tc>
          <w:tcPr>
            <w:tcW w:w="8334" w:type="dxa"/>
            <w:vAlign w:val="center"/>
          </w:tcPr>
          <w:p w14:paraId="10E14210" w14:textId="7704C0B8" w:rsidR="000A5D97" w:rsidRPr="002211CE" w:rsidRDefault="000A5D97" w:rsidP="00ED003F">
            <w:pPr>
              <w:spacing w:before="0"/>
              <w:rPr>
                <w:color w:val="000000"/>
                <w:sz w:val="26"/>
              </w:rPr>
            </w:pPr>
            <w:r w:rsidRPr="002211CE">
              <w:rPr>
                <w:color w:val="000000"/>
                <w:sz w:val="26"/>
              </w:rPr>
              <w:t xml:space="preserve">Máy giải trình tự gen là thiết bị IVD </w:t>
            </w:r>
          </w:p>
        </w:tc>
      </w:tr>
      <w:tr w:rsidR="000A5D97" w:rsidRPr="002211CE" w14:paraId="3CBDADA0" w14:textId="77777777" w:rsidTr="009A38C3">
        <w:trPr>
          <w:trHeight w:val="394"/>
        </w:trPr>
        <w:tc>
          <w:tcPr>
            <w:tcW w:w="737" w:type="dxa"/>
            <w:vAlign w:val="center"/>
          </w:tcPr>
          <w:p w14:paraId="1B28D344" w14:textId="77777777" w:rsidR="000A5D97" w:rsidRPr="002211CE" w:rsidRDefault="000A5D97" w:rsidP="00ED003F">
            <w:pPr>
              <w:spacing w:before="0"/>
              <w:jc w:val="center"/>
            </w:pPr>
          </w:p>
        </w:tc>
        <w:tc>
          <w:tcPr>
            <w:tcW w:w="8334" w:type="dxa"/>
            <w:vAlign w:val="center"/>
          </w:tcPr>
          <w:p w14:paraId="083D8FAE" w14:textId="037C9F0E" w:rsidR="000A5D97" w:rsidRPr="002211CE" w:rsidRDefault="000A5D97" w:rsidP="00ED003F">
            <w:pPr>
              <w:spacing w:before="0"/>
              <w:rPr>
                <w:color w:val="000000"/>
                <w:sz w:val="26"/>
              </w:rPr>
            </w:pPr>
            <w:r>
              <w:rPr>
                <w:color w:val="000000"/>
                <w:sz w:val="26"/>
              </w:rPr>
              <w:t>P</w:t>
            </w:r>
            <w:r w:rsidRPr="002211CE">
              <w:rPr>
                <w:color w:val="000000"/>
                <w:sz w:val="26"/>
              </w:rPr>
              <w:t>hần mềm ứng dụng cho xét nghiệm huyết học, ung thư, sản kho</w:t>
            </w:r>
            <w:r w:rsidR="000760B7">
              <w:rPr>
                <w:color w:val="000000"/>
                <w:sz w:val="26"/>
              </w:rPr>
              <w:t xml:space="preserve">a là thiết bị y tế IVD hoặc được cơ </w:t>
            </w:r>
            <w:r w:rsidR="00FC77F7">
              <w:rPr>
                <w:color w:val="000000"/>
                <w:sz w:val="26"/>
              </w:rPr>
              <w:t xml:space="preserve">quan </w:t>
            </w:r>
            <w:r w:rsidR="000760B7">
              <w:rPr>
                <w:color w:val="000000"/>
                <w:sz w:val="26"/>
              </w:rPr>
              <w:t>quản</w:t>
            </w:r>
            <w:r w:rsidR="00FC77F7">
              <w:rPr>
                <w:color w:val="000000"/>
                <w:sz w:val="26"/>
              </w:rPr>
              <w:t xml:space="preserve"> lý</w:t>
            </w:r>
            <w:r w:rsidR="000760B7">
              <w:rPr>
                <w:color w:val="000000"/>
                <w:sz w:val="26"/>
              </w:rPr>
              <w:t xml:space="preserve"> y tế cấp quốc gia phê duyệt.</w:t>
            </w:r>
          </w:p>
        </w:tc>
      </w:tr>
      <w:tr w:rsidR="00232B35" w:rsidRPr="002211CE" w14:paraId="262E337E" w14:textId="77777777" w:rsidTr="009A38C3">
        <w:trPr>
          <w:trHeight w:val="394"/>
        </w:trPr>
        <w:tc>
          <w:tcPr>
            <w:tcW w:w="737" w:type="dxa"/>
            <w:vAlign w:val="center"/>
          </w:tcPr>
          <w:p w14:paraId="27301111" w14:textId="77777777" w:rsidR="00232B35" w:rsidRPr="002211CE" w:rsidRDefault="00232B35" w:rsidP="00ED003F">
            <w:pPr>
              <w:spacing w:before="0"/>
              <w:jc w:val="center"/>
            </w:pPr>
          </w:p>
        </w:tc>
        <w:tc>
          <w:tcPr>
            <w:tcW w:w="8334" w:type="dxa"/>
            <w:vAlign w:val="center"/>
          </w:tcPr>
          <w:p w14:paraId="7A0B7FAE" w14:textId="77777777" w:rsidR="00232B35" w:rsidRPr="002211CE" w:rsidRDefault="00232B35" w:rsidP="00ED003F">
            <w:pPr>
              <w:spacing w:before="0"/>
            </w:pPr>
            <w:r w:rsidRPr="002211CE">
              <w:rPr>
                <w:color w:val="000000"/>
                <w:sz w:val="26"/>
              </w:rPr>
              <w:t>Hệ thống có chức năng: giải trình tự gen, phân tích dữ liệu.</w:t>
            </w:r>
          </w:p>
        </w:tc>
      </w:tr>
      <w:tr w:rsidR="00232B35" w:rsidRPr="002211CE" w14:paraId="0054E3C4" w14:textId="77777777" w:rsidTr="009A38C3">
        <w:trPr>
          <w:trHeight w:val="394"/>
        </w:trPr>
        <w:tc>
          <w:tcPr>
            <w:tcW w:w="737" w:type="dxa"/>
            <w:vAlign w:val="center"/>
          </w:tcPr>
          <w:p w14:paraId="557A3739" w14:textId="77777777" w:rsidR="00232B35" w:rsidRPr="002211CE" w:rsidRDefault="00232B35" w:rsidP="00ED003F">
            <w:pPr>
              <w:spacing w:before="0"/>
              <w:jc w:val="center"/>
            </w:pPr>
          </w:p>
        </w:tc>
        <w:tc>
          <w:tcPr>
            <w:tcW w:w="8334" w:type="dxa"/>
            <w:vAlign w:val="center"/>
          </w:tcPr>
          <w:p w14:paraId="4CA5665D" w14:textId="77777777" w:rsidR="00232B35" w:rsidRPr="002211CE" w:rsidRDefault="00232B35" w:rsidP="00ED003F">
            <w:pPr>
              <w:spacing w:before="0"/>
            </w:pPr>
            <w:r w:rsidRPr="002211CE">
              <w:rPr>
                <w:color w:val="000000"/>
                <w:sz w:val="26"/>
              </w:rPr>
              <w:t>Sau khi hoàn thành quá trình giải trình tự gen, phần mềm tự động phân tích dữ liệu</w:t>
            </w:r>
          </w:p>
        </w:tc>
      </w:tr>
      <w:tr w:rsidR="00232B35" w:rsidRPr="002211CE" w14:paraId="6F7540F5" w14:textId="77777777" w:rsidTr="009A38C3">
        <w:trPr>
          <w:trHeight w:val="394"/>
        </w:trPr>
        <w:tc>
          <w:tcPr>
            <w:tcW w:w="737" w:type="dxa"/>
            <w:vAlign w:val="center"/>
          </w:tcPr>
          <w:p w14:paraId="53B291D8" w14:textId="77777777" w:rsidR="00232B35" w:rsidRPr="002211CE" w:rsidRDefault="00232B35" w:rsidP="00ED003F">
            <w:pPr>
              <w:spacing w:before="0"/>
              <w:jc w:val="center"/>
            </w:pPr>
          </w:p>
        </w:tc>
        <w:tc>
          <w:tcPr>
            <w:tcW w:w="8334" w:type="dxa"/>
            <w:vAlign w:val="center"/>
          </w:tcPr>
          <w:p w14:paraId="0491FBCB" w14:textId="77777777" w:rsidR="00232B35" w:rsidRPr="002211CE" w:rsidRDefault="00232B35" w:rsidP="00ED003F">
            <w:pPr>
              <w:spacing w:before="0"/>
            </w:pPr>
            <w:r w:rsidRPr="002211CE">
              <w:rPr>
                <w:color w:val="000000"/>
                <w:sz w:val="26"/>
              </w:rPr>
              <w:t>Đầu ra tối đa trong 1 lần chạy: ≥ 96Gb</w:t>
            </w:r>
          </w:p>
        </w:tc>
      </w:tr>
      <w:tr w:rsidR="00232B35" w:rsidRPr="002211CE" w14:paraId="05CEB6B3" w14:textId="77777777" w:rsidTr="009A38C3">
        <w:trPr>
          <w:trHeight w:val="394"/>
        </w:trPr>
        <w:tc>
          <w:tcPr>
            <w:tcW w:w="737" w:type="dxa"/>
            <w:vAlign w:val="center"/>
          </w:tcPr>
          <w:p w14:paraId="0049E946" w14:textId="77777777" w:rsidR="00232B35" w:rsidRPr="002211CE" w:rsidRDefault="00232B35" w:rsidP="00ED003F">
            <w:pPr>
              <w:spacing w:before="0"/>
              <w:jc w:val="center"/>
            </w:pPr>
          </w:p>
        </w:tc>
        <w:tc>
          <w:tcPr>
            <w:tcW w:w="8334" w:type="dxa"/>
            <w:vAlign w:val="center"/>
          </w:tcPr>
          <w:p w14:paraId="2E86D60F" w14:textId="77777777" w:rsidR="00232B35" w:rsidRPr="002211CE" w:rsidRDefault="00232B35" w:rsidP="00ED003F">
            <w:pPr>
              <w:spacing w:before="0"/>
            </w:pPr>
            <w:r w:rsidRPr="002211CE">
              <w:rPr>
                <w:color w:val="000000"/>
                <w:sz w:val="26"/>
              </w:rPr>
              <w:t>+ Số đoạn đọc tối đa trong 1 lần chạy máy: ≥160M</w:t>
            </w:r>
          </w:p>
        </w:tc>
      </w:tr>
      <w:tr w:rsidR="00232B35" w:rsidRPr="002211CE" w14:paraId="0F8A62DA" w14:textId="77777777" w:rsidTr="009A38C3">
        <w:trPr>
          <w:trHeight w:val="394"/>
        </w:trPr>
        <w:tc>
          <w:tcPr>
            <w:tcW w:w="737" w:type="dxa"/>
            <w:vAlign w:val="center"/>
          </w:tcPr>
          <w:p w14:paraId="6643AA32" w14:textId="77777777" w:rsidR="00232B35" w:rsidRPr="002211CE" w:rsidRDefault="00232B35" w:rsidP="00ED003F">
            <w:pPr>
              <w:spacing w:before="0"/>
              <w:jc w:val="center"/>
            </w:pPr>
          </w:p>
        </w:tc>
        <w:tc>
          <w:tcPr>
            <w:tcW w:w="8334" w:type="dxa"/>
            <w:vAlign w:val="center"/>
          </w:tcPr>
          <w:p w14:paraId="4CE530B5" w14:textId="77777777" w:rsidR="00232B35" w:rsidRPr="002211CE" w:rsidRDefault="00232B35" w:rsidP="00ED003F">
            <w:pPr>
              <w:spacing w:before="0"/>
            </w:pPr>
            <w:r w:rsidRPr="002211CE">
              <w:rPr>
                <w:color w:val="000000"/>
                <w:sz w:val="26"/>
              </w:rPr>
              <w:t>+ Số lane/flowcell: ≥1</w:t>
            </w:r>
          </w:p>
        </w:tc>
      </w:tr>
      <w:tr w:rsidR="00232B35" w:rsidRPr="002211CE" w14:paraId="45D3D952" w14:textId="77777777" w:rsidTr="009A38C3">
        <w:trPr>
          <w:trHeight w:val="394"/>
        </w:trPr>
        <w:tc>
          <w:tcPr>
            <w:tcW w:w="737" w:type="dxa"/>
            <w:vAlign w:val="center"/>
          </w:tcPr>
          <w:p w14:paraId="4AFF0988" w14:textId="77777777" w:rsidR="00232B35" w:rsidRPr="002211CE" w:rsidRDefault="00232B35" w:rsidP="00ED003F">
            <w:pPr>
              <w:spacing w:before="0"/>
              <w:jc w:val="center"/>
            </w:pPr>
          </w:p>
        </w:tc>
        <w:tc>
          <w:tcPr>
            <w:tcW w:w="8334" w:type="dxa"/>
            <w:vAlign w:val="center"/>
          </w:tcPr>
          <w:p w14:paraId="351D730F" w14:textId="77777777" w:rsidR="00232B35" w:rsidRPr="002211CE" w:rsidRDefault="00232B35" w:rsidP="00ED003F">
            <w:pPr>
              <w:spacing w:before="0"/>
            </w:pPr>
            <w:r w:rsidRPr="002211CE">
              <w:rPr>
                <w:color w:val="000000"/>
                <w:sz w:val="26"/>
              </w:rPr>
              <w:t>Độ dài đoạn đọc tối đa: ≥ 150 mỗi đầu</w:t>
            </w:r>
          </w:p>
        </w:tc>
      </w:tr>
      <w:tr w:rsidR="00232B35" w:rsidRPr="002211CE" w14:paraId="5CCF4A30" w14:textId="77777777" w:rsidTr="009A38C3">
        <w:trPr>
          <w:trHeight w:val="394"/>
        </w:trPr>
        <w:tc>
          <w:tcPr>
            <w:tcW w:w="737" w:type="dxa"/>
            <w:vAlign w:val="center"/>
          </w:tcPr>
          <w:p w14:paraId="6B44F494" w14:textId="77777777" w:rsidR="00232B35" w:rsidRPr="002211CE" w:rsidRDefault="00232B35" w:rsidP="00ED003F">
            <w:pPr>
              <w:spacing w:before="0"/>
              <w:jc w:val="center"/>
            </w:pPr>
          </w:p>
        </w:tc>
        <w:tc>
          <w:tcPr>
            <w:tcW w:w="8334" w:type="dxa"/>
            <w:vAlign w:val="center"/>
          </w:tcPr>
          <w:p w14:paraId="4F67D125" w14:textId="77777777" w:rsidR="00232B35" w:rsidRPr="002211CE" w:rsidRDefault="00232B35" w:rsidP="00ED003F">
            <w:pPr>
              <w:spacing w:before="0"/>
            </w:pPr>
            <w:r w:rsidRPr="002211CE">
              <w:rPr>
                <w:color w:val="000000"/>
                <w:sz w:val="26"/>
              </w:rPr>
              <w:t>Chất lượng dữ liệu: ≥ 75% so với Q30</w:t>
            </w:r>
          </w:p>
        </w:tc>
      </w:tr>
      <w:tr w:rsidR="00232B35" w:rsidRPr="002211CE" w14:paraId="6BA8411B" w14:textId="77777777" w:rsidTr="009A38C3">
        <w:trPr>
          <w:trHeight w:val="394"/>
        </w:trPr>
        <w:tc>
          <w:tcPr>
            <w:tcW w:w="737" w:type="dxa"/>
            <w:vAlign w:val="center"/>
          </w:tcPr>
          <w:p w14:paraId="175DF3CC" w14:textId="77777777" w:rsidR="00232B35" w:rsidRPr="002211CE" w:rsidRDefault="00232B35" w:rsidP="00ED003F">
            <w:pPr>
              <w:spacing w:before="0"/>
              <w:jc w:val="center"/>
            </w:pPr>
          </w:p>
        </w:tc>
        <w:tc>
          <w:tcPr>
            <w:tcW w:w="8334" w:type="dxa"/>
            <w:vAlign w:val="center"/>
          </w:tcPr>
          <w:p w14:paraId="0A5EA338" w14:textId="77777777" w:rsidR="00232B35" w:rsidRPr="002211CE" w:rsidRDefault="00232B35" w:rsidP="00ED003F">
            <w:pPr>
              <w:spacing w:before="0"/>
            </w:pPr>
            <w:r w:rsidRPr="002211CE">
              <w:rPr>
                <w:color w:val="000000"/>
                <w:sz w:val="26"/>
              </w:rPr>
              <w:t>Thời gian giải trình tự tối đa: ≤ 40giờ</w:t>
            </w:r>
          </w:p>
        </w:tc>
      </w:tr>
      <w:tr w:rsidR="00232B35" w:rsidRPr="002211CE" w14:paraId="48FDA1BE" w14:textId="77777777" w:rsidTr="009A38C3">
        <w:trPr>
          <w:trHeight w:val="394"/>
        </w:trPr>
        <w:tc>
          <w:tcPr>
            <w:tcW w:w="737" w:type="dxa"/>
            <w:vAlign w:val="center"/>
          </w:tcPr>
          <w:p w14:paraId="30D697A1" w14:textId="77777777" w:rsidR="00232B35" w:rsidRPr="002211CE" w:rsidRDefault="00232B35" w:rsidP="00ED003F">
            <w:pPr>
              <w:spacing w:before="0"/>
              <w:jc w:val="center"/>
            </w:pPr>
          </w:p>
        </w:tc>
        <w:tc>
          <w:tcPr>
            <w:tcW w:w="8334" w:type="dxa"/>
            <w:vAlign w:val="center"/>
          </w:tcPr>
          <w:p w14:paraId="3AE78F24" w14:textId="77777777" w:rsidR="00AE6E56" w:rsidRDefault="00232B35" w:rsidP="00ED003F">
            <w:pPr>
              <w:spacing w:before="0"/>
              <w:rPr>
                <w:color w:val="000000"/>
                <w:sz w:val="26"/>
              </w:rPr>
            </w:pPr>
            <w:r w:rsidRPr="002211CE">
              <w:rPr>
                <w:color w:val="000000"/>
                <w:sz w:val="26"/>
              </w:rPr>
              <w:t>Cấu hình máy tính giải trình tự gen tối thiểu:</w:t>
            </w:r>
          </w:p>
          <w:p w14:paraId="3383C7D7" w14:textId="322E7266" w:rsidR="00232B35" w:rsidRDefault="00232B35" w:rsidP="00ED003F">
            <w:pPr>
              <w:spacing w:before="0"/>
              <w:rPr>
                <w:color w:val="000000"/>
                <w:sz w:val="26"/>
              </w:rPr>
            </w:pPr>
            <w:r w:rsidRPr="002211CE">
              <w:rPr>
                <w:color w:val="000000"/>
                <w:sz w:val="26"/>
              </w:rPr>
              <w:t xml:space="preserve">- Processor: Intel, 2.8 GHz CPU, Memory: 64 GB hoặc Dual Intel 1.8 GHz CPU, Memory: 128 GB </w:t>
            </w:r>
          </w:p>
          <w:p w14:paraId="61966077" w14:textId="77777777" w:rsidR="00232B35" w:rsidRDefault="00232B35" w:rsidP="00ED003F">
            <w:pPr>
              <w:spacing w:before="0"/>
              <w:rPr>
                <w:color w:val="000000"/>
                <w:sz w:val="26"/>
              </w:rPr>
            </w:pPr>
            <w:r w:rsidRPr="002211CE">
              <w:rPr>
                <w:color w:val="000000"/>
                <w:sz w:val="26"/>
              </w:rPr>
              <w:t xml:space="preserve">- Hard Drive: 2 × 2 TB (RAID 1) hoặc 6TB </w:t>
            </w:r>
          </w:p>
          <w:p w14:paraId="60FF9B82" w14:textId="77777777" w:rsidR="00232B35" w:rsidRPr="002211CE" w:rsidRDefault="00232B35" w:rsidP="00ED003F">
            <w:pPr>
              <w:spacing w:before="0"/>
            </w:pPr>
            <w:r w:rsidRPr="002211CE">
              <w:rPr>
                <w:color w:val="000000"/>
                <w:sz w:val="26"/>
              </w:rPr>
              <w:t>- Operating System: Windows 10</w:t>
            </w:r>
            <w:r>
              <w:rPr>
                <w:color w:val="000000"/>
                <w:sz w:val="26"/>
              </w:rPr>
              <w:t xml:space="preserve"> (tương đương hoặc tốt hơn)</w:t>
            </w:r>
          </w:p>
        </w:tc>
      </w:tr>
      <w:tr w:rsidR="00232B35" w:rsidRPr="002211CE" w14:paraId="0B1401A6" w14:textId="77777777" w:rsidTr="009A38C3">
        <w:trPr>
          <w:trHeight w:val="394"/>
        </w:trPr>
        <w:tc>
          <w:tcPr>
            <w:tcW w:w="737" w:type="dxa"/>
            <w:vAlign w:val="center"/>
          </w:tcPr>
          <w:p w14:paraId="4532D5DB" w14:textId="77777777" w:rsidR="00232B35" w:rsidRPr="002211CE" w:rsidRDefault="00232B35" w:rsidP="00ED003F">
            <w:pPr>
              <w:spacing w:before="0"/>
              <w:jc w:val="center"/>
            </w:pPr>
          </w:p>
        </w:tc>
        <w:tc>
          <w:tcPr>
            <w:tcW w:w="8334" w:type="dxa"/>
            <w:vAlign w:val="center"/>
          </w:tcPr>
          <w:p w14:paraId="4A43189C" w14:textId="77777777" w:rsidR="00232B35" w:rsidRPr="002211CE" w:rsidRDefault="00232B35" w:rsidP="00ED003F">
            <w:pPr>
              <w:spacing w:before="0"/>
            </w:pPr>
            <w:r w:rsidRPr="002211CE">
              <w:rPr>
                <w:color w:val="000000"/>
                <w:sz w:val="26"/>
              </w:rPr>
              <w:t>Máy in - Loại máy in màu - Độ phân giải: ≥ 5760 x 1440 dpi</w:t>
            </w:r>
          </w:p>
        </w:tc>
      </w:tr>
      <w:tr w:rsidR="00232B35" w:rsidRPr="002211CE" w14:paraId="4337991E" w14:textId="77777777" w:rsidTr="009A38C3">
        <w:trPr>
          <w:trHeight w:val="394"/>
        </w:trPr>
        <w:tc>
          <w:tcPr>
            <w:tcW w:w="737" w:type="dxa"/>
            <w:vAlign w:val="center"/>
          </w:tcPr>
          <w:p w14:paraId="19900324" w14:textId="77777777" w:rsidR="00232B35" w:rsidRPr="002211CE" w:rsidRDefault="00232B35" w:rsidP="00ED003F">
            <w:pPr>
              <w:spacing w:before="0"/>
              <w:jc w:val="center"/>
            </w:pPr>
          </w:p>
        </w:tc>
        <w:tc>
          <w:tcPr>
            <w:tcW w:w="8334" w:type="dxa"/>
            <w:vAlign w:val="center"/>
          </w:tcPr>
          <w:p w14:paraId="44D53AA5" w14:textId="77777777" w:rsidR="00232B35" w:rsidRPr="002211CE" w:rsidRDefault="00232B35" w:rsidP="00ED003F">
            <w:pPr>
              <w:spacing w:before="0"/>
            </w:pPr>
            <w:r w:rsidRPr="002211CE">
              <w:rPr>
                <w:color w:val="000000"/>
                <w:sz w:val="26"/>
              </w:rPr>
              <w:t>Bộ máy tính có cấu hình tối thiểu: Màn hình kích thước ≥17 inch CPU: intel Core i7 hoặc tương đương Ổ cứng: ≥1TB, RAM ≥ 16GB</w:t>
            </w:r>
          </w:p>
        </w:tc>
      </w:tr>
      <w:tr w:rsidR="00232B35" w:rsidRPr="002211CE" w14:paraId="763EC63C" w14:textId="77777777" w:rsidTr="009A38C3">
        <w:trPr>
          <w:trHeight w:val="394"/>
        </w:trPr>
        <w:tc>
          <w:tcPr>
            <w:tcW w:w="737" w:type="dxa"/>
            <w:vAlign w:val="center"/>
          </w:tcPr>
          <w:p w14:paraId="46F9F12F" w14:textId="77777777" w:rsidR="00232B35" w:rsidRPr="002211CE" w:rsidRDefault="00232B35" w:rsidP="00ED003F">
            <w:pPr>
              <w:spacing w:before="0"/>
              <w:jc w:val="center"/>
            </w:pPr>
          </w:p>
        </w:tc>
        <w:tc>
          <w:tcPr>
            <w:tcW w:w="8334" w:type="dxa"/>
            <w:vAlign w:val="center"/>
          </w:tcPr>
          <w:p w14:paraId="7DA67761" w14:textId="77777777" w:rsidR="00232B35" w:rsidRPr="002211CE" w:rsidRDefault="00232B35" w:rsidP="00ED003F">
            <w:pPr>
              <w:spacing w:before="0"/>
            </w:pPr>
            <w:r w:rsidRPr="002211CE">
              <w:rPr>
                <w:color w:val="000000"/>
                <w:sz w:val="26"/>
              </w:rPr>
              <w:t>Giá từ cho ống PCR 0,2ml, có ≥ 96 vị trí đặt ống</w:t>
            </w:r>
          </w:p>
        </w:tc>
      </w:tr>
      <w:tr w:rsidR="00232B35" w:rsidRPr="002211CE" w14:paraId="21732870" w14:textId="77777777" w:rsidTr="009A38C3">
        <w:trPr>
          <w:trHeight w:val="394"/>
        </w:trPr>
        <w:tc>
          <w:tcPr>
            <w:tcW w:w="737" w:type="dxa"/>
            <w:vAlign w:val="center"/>
          </w:tcPr>
          <w:p w14:paraId="6147F1B1" w14:textId="77777777" w:rsidR="00232B35" w:rsidRPr="002211CE" w:rsidRDefault="00232B35" w:rsidP="00ED003F">
            <w:pPr>
              <w:spacing w:before="0"/>
              <w:jc w:val="center"/>
            </w:pPr>
          </w:p>
        </w:tc>
        <w:tc>
          <w:tcPr>
            <w:tcW w:w="8334" w:type="dxa"/>
            <w:vAlign w:val="center"/>
          </w:tcPr>
          <w:p w14:paraId="201003EC" w14:textId="77777777" w:rsidR="00232B35" w:rsidRPr="002211CE" w:rsidRDefault="00232B35" w:rsidP="00ED003F">
            <w:pPr>
              <w:spacing w:before="0"/>
            </w:pPr>
            <w:r w:rsidRPr="002211CE">
              <w:rPr>
                <w:color w:val="000000"/>
                <w:sz w:val="26"/>
              </w:rPr>
              <w:t>Bộ lưu điện loại online, công suất ≥ 3 kVA</w:t>
            </w:r>
          </w:p>
        </w:tc>
      </w:tr>
      <w:tr w:rsidR="00232B35" w:rsidRPr="002211CE" w14:paraId="2B3E2544" w14:textId="77777777" w:rsidTr="009A38C3">
        <w:trPr>
          <w:trHeight w:val="394"/>
        </w:trPr>
        <w:tc>
          <w:tcPr>
            <w:tcW w:w="737" w:type="dxa"/>
            <w:vAlign w:val="center"/>
          </w:tcPr>
          <w:p w14:paraId="59E310E6" w14:textId="77777777" w:rsidR="00232B35" w:rsidRPr="002211CE" w:rsidRDefault="00232B35" w:rsidP="00ED003F">
            <w:pPr>
              <w:spacing w:before="0"/>
              <w:jc w:val="center"/>
            </w:pPr>
            <w:r w:rsidRPr="002211CE">
              <w:rPr>
                <w:b/>
                <w:color w:val="000000"/>
                <w:sz w:val="26"/>
              </w:rPr>
              <w:t>IV</w:t>
            </w:r>
          </w:p>
        </w:tc>
        <w:tc>
          <w:tcPr>
            <w:tcW w:w="8334" w:type="dxa"/>
            <w:vAlign w:val="center"/>
          </w:tcPr>
          <w:p w14:paraId="770C3AF1" w14:textId="77777777" w:rsidR="00232B35" w:rsidRPr="002211CE" w:rsidRDefault="00232B35" w:rsidP="00ED003F">
            <w:pPr>
              <w:spacing w:before="0"/>
            </w:pPr>
            <w:r w:rsidRPr="002211CE">
              <w:rPr>
                <w:b/>
                <w:color w:val="000000"/>
                <w:sz w:val="26"/>
              </w:rPr>
              <w:t>YÊU CẦU KHÁC</w:t>
            </w:r>
          </w:p>
        </w:tc>
      </w:tr>
      <w:tr w:rsidR="00232B35" w:rsidRPr="002211CE" w14:paraId="4C507FDF" w14:textId="77777777" w:rsidTr="009A38C3">
        <w:trPr>
          <w:trHeight w:val="394"/>
        </w:trPr>
        <w:tc>
          <w:tcPr>
            <w:tcW w:w="737" w:type="dxa"/>
            <w:vAlign w:val="center"/>
          </w:tcPr>
          <w:p w14:paraId="0A2862F8" w14:textId="77777777" w:rsidR="00232B35" w:rsidRPr="002211CE" w:rsidRDefault="00232B35" w:rsidP="00ED003F">
            <w:pPr>
              <w:spacing w:before="0"/>
              <w:jc w:val="center"/>
            </w:pPr>
            <w:r w:rsidRPr="002211CE">
              <w:rPr>
                <w:color w:val="000000"/>
                <w:sz w:val="26"/>
              </w:rPr>
              <w:t>1</w:t>
            </w:r>
          </w:p>
        </w:tc>
        <w:tc>
          <w:tcPr>
            <w:tcW w:w="8334" w:type="dxa"/>
            <w:vAlign w:val="center"/>
          </w:tcPr>
          <w:p w14:paraId="4A697F96" w14:textId="77777777" w:rsidR="00232B35" w:rsidRPr="002211CE" w:rsidRDefault="00232B35" w:rsidP="00ED003F">
            <w:pPr>
              <w:spacing w:before="0"/>
            </w:pPr>
            <w:r w:rsidRPr="002211CE">
              <w:rPr>
                <w:color w:val="000000"/>
                <w:sz w:val="26"/>
              </w:rPr>
              <w:t>Thời gian giao hàng: ≤ 150 ngày. Địa điểm giao hàng: tại nơi sử dụng</w:t>
            </w:r>
          </w:p>
        </w:tc>
      </w:tr>
      <w:tr w:rsidR="00232B35" w:rsidRPr="002211CE" w14:paraId="0004AF61" w14:textId="77777777" w:rsidTr="009A38C3">
        <w:trPr>
          <w:trHeight w:val="394"/>
        </w:trPr>
        <w:tc>
          <w:tcPr>
            <w:tcW w:w="737" w:type="dxa"/>
            <w:vAlign w:val="center"/>
          </w:tcPr>
          <w:p w14:paraId="47467ACF" w14:textId="77777777" w:rsidR="00232B35" w:rsidRPr="002211CE" w:rsidRDefault="00232B35" w:rsidP="00ED003F">
            <w:pPr>
              <w:spacing w:before="0"/>
              <w:jc w:val="center"/>
            </w:pPr>
            <w:r w:rsidRPr="002211CE">
              <w:rPr>
                <w:color w:val="000000"/>
                <w:sz w:val="26"/>
              </w:rPr>
              <w:t>2</w:t>
            </w:r>
          </w:p>
        </w:tc>
        <w:tc>
          <w:tcPr>
            <w:tcW w:w="8334" w:type="dxa"/>
            <w:vAlign w:val="center"/>
          </w:tcPr>
          <w:p w14:paraId="75E22725" w14:textId="77777777" w:rsidR="00232B35" w:rsidRPr="002211CE" w:rsidRDefault="00232B35" w:rsidP="00ED003F">
            <w:pPr>
              <w:spacing w:before="0"/>
            </w:pPr>
            <w:r w:rsidRPr="002211CE">
              <w:rPr>
                <w:color w:val="000000"/>
                <w:sz w:val="26"/>
              </w:rPr>
              <w:t>Đào tạo chuyển giao công nghệ: Tại nơi sử dụng.</w:t>
            </w:r>
          </w:p>
        </w:tc>
      </w:tr>
      <w:tr w:rsidR="00232B35" w:rsidRPr="002211CE" w14:paraId="679732CC" w14:textId="77777777" w:rsidTr="009A38C3">
        <w:trPr>
          <w:trHeight w:val="394"/>
        </w:trPr>
        <w:tc>
          <w:tcPr>
            <w:tcW w:w="737" w:type="dxa"/>
            <w:vAlign w:val="center"/>
          </w:tcPr>
          <w:p w14:paraId="4EC8D64F" w14:textId="77777777" w:rsidR="00232B35" w:rsidRPr="002211CE" w:rsidRDefault="00232B35" w:rsidP="00ED003F">
            <w:pPr>
              <w:spacing w:before="0"/>
              <w:jc w:val="center"/>
            </w:pPr>
            <w:r w:rsidRPr="002211CE">
              <w:rPr>
                <w:color w:val="000000"/>
                <w:sz w:val="26"/>
              </w:rPr>
              <w:t>3</w:t>
            </w:r>
          </w:p>
        </w:tc>
        <w:tc>
          <w:tcPr>
            <w:tcW w:w="8334" w:type="dxa"/>
            <w:vAlign w:val="center"/>
          </w:tcPr>
          <w:p w14:paraId="09D265C7" w14:textId="77777777" w:rsidR="00232B35" w:rsidRPr="002211CE" w:rsidRDefault="00232B35" w:rsidP="00ED003F">
            <w:pPr>
              <w:spacing w:before="0"/>
            </w:pPr>
            <w:r w:rsidRPr="002211CE">
              <w:rPr>
                <w:color w:val="000000"/>
                <w:sz w:val="26"/>
              </w:rPr>
              <w:t>Bảo trì miễn phí nhân công sau bảo hành ≥ 06 tháng.</w:t>
            </w:r>
          </w:p>
        </w:tc>
      </w:tr>
      <w:tr w:rsidR="00232B35" w:rsidRPr="002211CE" w14:paraId="307D9AB4" w14:textId="77777777" w:rsidTr="009A38C3">
        <w:trPr>
          <w:trHeight w:val="394"/>
        </w:trPr>
        <w:tc>
          <w:tcPr>
            <w:tcW w:w="737" w:type="dxa"/>
            <w:vAlign w:val="center"/>
          </w:tcPr>
          <w:p w14:paraId="2E849C18" w14:textId="77777777" w:rsidR="00232B35" w:rsidRPr="002211CE" w:rsidRDefault="00232B35" w:rsidP="00ED003F">
            <w:pPr>
              <w:spacing w:before="0"/>
              <w:jc w:val="center"/>
            </w:pPr>
            <w:r w:rsidRPr="002211CE">
              <w:rPr>
                <w:color w:val="000000"/>
                <w:sz w:val="26"/>
              </w:rPr>
              <w:t>4</w:t>
            </w:r>
          </w:p>
        </w:tc>
        <w:tc>
          <w:tcPr>
            <w:tcW w:w="8334" w:type="dxa"/>
            <w:vAlign w:val="center"/>
          </w:tcPr>
          <w:p w14:paraId="30651259" w14:textId="77777777" w:rsidR="00232B35" w:rsidRPr="002211CE" w:rsidRDefault="00232B35" w:rsidP="00ED003F">
            <w:pPr>
              <w:spacing w:before="0"/>
            </w:pPr>
            <w:r w:rsidRPr="002211CE">
              <w:rPr>
                <w:color w:val="000000"/>
                <w:sz w:val="26"/>
              </w:rPr>
              <w:t>Thời gian có mặt để giải quyết sự cố kỹ thuật ≤ 24 giờ kể từ khi nhận được thông báo.</w:t>
            </w:r>
          </w:p>
        </w:tc>
      </w:tr>
      <w:tr w:rsidR="00232B35" w:rsidRPr="002211CE" w14:paraId="1B24A94D" w14:textId="77777777" w:rsidTr="009A38C3">
        <w:trPr>
          <w:trHeight w:val="394"/>
        </w:trPr>
        <w:tc>
          <w:tcPr>
            <w:tcW w:w="737" w:type="dxa"/>
            <w:vAlign w:val="center"/>
          </w:tcPr>
          <w:p w14:paraId="5DA4B1F9" w14:textId="77777777" w:rsidR="00232B35" w:rsidRPr="002211CE" w:rsidRDefault="00232B35" w:rsidP="00ED003F">
            <w:pPr>
              <w:spacing w:before="0"/>
              <w:jc w:val="center"/>
            </w:pPr>
            <w:r w:rsidRPr="002211CE">
              <w:rPr>
                <w:color w:val="000000"/>
                <w:sz w:val="26"/>
              </w:rPr>
              <w:t>5</w:t>
            </w:r>
          </w:p>
        </w:tc>
        <w:tc>
          <w:tcPr>
            <w:tcW w:w="8334" w:type="dxa"/>
            <w:vAlign w:val="center"/>
          </w:tcPr>
          <w:p w14:paraId="124C7B58" w14:textId="77777777" w:rsidR="00232B35" w:rsidRPr="002211CE" w:rsidRDefault="00232B35" w:rsidP="00ED003F">
            <w:pPr>
              <w:spacing w:before="0"/>
            </w:pPr>
            <w:r w:rsidRPr="002211CE">
              <w:rPr>
                <w:color w:val="000000"/>
                <w:sz w:val="26"/>
              </w:rPr>
              <w:t>Có cam kết cung cấp phụ tùng và linh kiện thay thế theo model thiết bị đã dự thầu, trong vòng tối thiểu ≥ 8 năm.</w:t>
            </w:r>
          </w:p>
        </w:tc>
      </w:tr>
      <w:tr w:rsidR="00232B35" w:rsidRPr="002211CE" w14:paraId="6A2EB5AB" w14:textId="77777777" w:rsidTr="009A38C3">
        <w:trPr>
          <w:trHeight w:val="394"/>
        </w:trPr>
        <w:tc>
          <w:tcPr>
            <w:tcW w:w="737" w:type="dxa"/>
            <w:vAlign w:val="center"/>
          </w:tcPr>
          <w:p w14:paraId="687FA9A4" w14:textId="77777777" w:rsidR="00232B35" w:rsidRPr="002211CE" w:rsidRDefault="00232B35" w:rsidP="00ED003F">
            <w:pPr>
              <w:spacing w:before="0"/>
              <w:jc w:val="center"/>
            </w:pPr>
            <w:r w:rsidRPr="002211CE">
              <w:rPr>
                <w:color w:val="000000"/>
                <w:sz w:val="26"/>
              </w:rPr>
              <w:t>6</w:t>
            </w:r>
          </w:p>
        </w:tc>
        <w:tc>
          <w:tcPr>
            <w:tcW w:w="8334" w:type="dxa"/>
            <w:vAlign w:val="center"/>
          </w:tcPr>
          <w:p w14:paraId="049BDB0A" w14:textId="77777777" w:rsidR="00232B35" w:rsidRPr="002211CE" w:rsidRDefault="00232B35" w:rsidP="00ED003F">
            <w:pPr>
              <w:spacing w:before="0"/>
            </w:pPr>
            <w:r w:rsidRPr="002211CE">
              <w:rPr>
                <w:color w:val="000000"/>
                <w:sz w:val="26"/>
              </w:rPr>
              <w:t>Yêu cầu nhà thầu báo giá dịch vụ bảo hành bảo dưỡng, linh phụ kiện thay thế</w:t>
            </w:r>
          </w:p>
        </w:tc>
      </w:tr>
      <w:bookmarkEnd w:id="8"/>
    </w:tbl>
    <w:p w14:paraId="1CFC5350" w14:textId="77777777" w:rsidR="00232B35" w:rsidRPr="002211CE" w:rsidRDefault="00232B35" w:rsidP="00232B35">
      <w:r w:rsidRPr="002211CE">
        <w:br w:type="page"/>
      </w:r>
    </w:p>
    <w:p w14:paraId="1714F703"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28. Hệ thống huấn luyện dáng đi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19EAD676" w14:textId="77777777" w:rsidTr="009A38C3">
        <w:trPr>
          <w:trHeight w:val="394"/>
        </w:trPr>
        <w:tc>
          <w:tcPr>
            <w:tcW w:w="737" w:type="dxa"/>
            <w:vAlign w:val="center"/>
          </w:tcPr>
          <w:p w14:paraId="1A54E47E" w14:textId="77777777" w:rsidR="00232B35" w:rsidRPr="002211CE" w:rsidRDefault="00232B35" w:rsidP="00ED003F">
            <w:pPr>
              <w:spacing w:before="0"/>
              <w:jc w:val="center"/>
            </w:pPr>
            <w:r w:rsidRPr="002211CE">
              <w:rPr>
                <w:b/>
                <w:color w:val="000000"/>
                <w:sz w:val="26"/>
              </w:rPr>
              <w:t>STT</w:t>
            </w:r>
          </w:p>
        </w:tc>
        <w:tc>
          <w:tcPr>
            <w:tcW w:w="8334" w:type="dxa"/>
            <w:vAlign w:val="center"/>
          </w:tcPr>
          <w:p w14:paraId="45CE644E" w14:textId="77777777" w:rsidR="00232B35" w:rsidRPr="002211CE" w:rsidRDefault="00232B35" w:rsidP="00ED003F">
            <w:pPr>
              <w:spacing w:before="0"/>
              <w:jc w:val="center"/>
            </w:pPr>
            <w:r w:rsidRPr="002211CE">
              <w:rPr>
                <w:b/>
                <w:color w:val="000000"/>
                <w:sz w:val="26"/>
              </w:rPr>
              <w:t>NỘI DUNG YÊU CẦU</w:t>
            </w:r>
          </w:p>
        </w:tc>
      </w:tr>
      <w:tr w:rsidR="00232B35" w:rsidRPr="002211CE" w14:paraId="3CB97598" w14:textId="77777777" w:rsidTr="009A38C3">
        <w:trPr>
          <w:trHeight w:val="394"/>
        </w:trPr>
        <w:tc>
          <w:tcPr>
            <w:tcW w:w="737" w:type="dxa"/>
            <w:vAlign w:val="center"/>
          </w:tcPr>
          <w:p w14:paraId="61322357" w14:textId="77777777" w:rsidR="00232B35" w:rsidRPr="002211CE" w:rsidRDefault="00232B35" w:rsidP="00ED003F">
            <w:pPr>
              <w:spacing w:before="0"/>
              <w:jc w:val="center"/>
            </w:pPr>
            <w:r w:rsidRPr="002211CE">
              <w:rPr>
                <w:b/>
                <w:color w:val="000000"/>
                <w:sz w:val="26"/>
              </w:rPr>
              <w:t>I</w:t>
            </w:r>
          </w:p>
        </w:tc>
        <w:tc>
          <w:tcPr>
            <w:tcW w:w="8334" w:type="dxa"/>
            <w:vAlign w:val="center"/>
          </w:tcPr>
          <w:p w14:paraId="5B829C77" w14:textId="77777777" w:rsidR="00232B35" w:rsidRPr="002211CE" w:rsidRDefault="00232B35" w:rsidP="00ED003F">
            <w:pPr>
              <w:spacing w:before="0"/>
            </w:pPr>
            <w:r w:rsidRPr="002211CE">
              <w:rPr>
                <w:b/>
                <w:color w:val="000000"/>
                <w:sz w:val="26"/>
              </w:rPr>
              <w:t>YÊU CẦU CHUNG</w:t>
            </w:r>
          </w:p>
        </w:tc>
      </w:tr>
      <w:tr w:rsidR="00232B35" w:rsidRPr="002211CE" w14:paraId="4C4EFABB" w14:textId="77777777" w:rsidTr="009A38C3">
        <w:trPr>
          <w:trHeight w:val="394"/>
        </w:trPr>
        <w:tc>
          <w:tcPr>
            <w:tcW w:w="737" w:type="dxa"/>
            <w:vAlign w:val="center"/>
          </w:tcPr>
          <w:p w14:paraId="31E1256E" w14:textId="77777777" w:rsidR="00232B35" w:rsidRPr="002211CE" w:rsidRDefault="00232B35" w:rsidP="00ED003F">
            <w:pPr>
              <w:spacing w:before="0"/>
              <w:jc w:val="center"/>
            </w:pPr>
          </w:p>
        </w:tc>
        <w:tc>
          <w:tcPr>
            <w:tcW w:w="8334" w:type="dxa"/>
            <w:vAlign w:val="center"/>
          </w:tcPr>
          <w:p w14:paraId="2565C54E" w14:textId="77777777" w:rsidR="00232B35" w:rsidRPr="002211CE" w:rsidRDefault="00232B35" w:rsidP="00ED003F">
            <w:pPr>
              <w:spacing w:before="0"/>
            </w:pPr>
            <w:r w:rsidRPr="002211CE">
              <w:rPr>
                <w:color w:val="000000"/>
                <w:sz w:val="26"/>
              </w:rPr>
              <w:t>Thiết bị được sản xuất từ năm 2024 trở đi, mới 100%.</w:t>
            </w:r>
          </w:p>
        </w:tc>
      </w:tr>
      <w:tr w:rsidR="00232B35" w:rsidRPr="002211CE" w14:paraId="0EF743AF" w14:textId="77777777" w:rsidTr="009A38C3">
        <w:trPr>
          <w:trHeight w:val="394"/>
        </w:trPr>
        <w:tc>
          <w:tcPr>
            <w:tcW w:w="737" w:type="dxa"/>
            <w:vAlign w:val="center"/>
          </w:tcPr>
          <w:p w14:paraId="0CF5B705" w14:textId="77777777" w:rsidR="00232B35" w:rsidRPr="002211CE" w:rsidRDefault="00232B35" w:rsidP="00ED003F">
            <w:pPr>
              <w:spacing w:before="0"/>
              <w:jc w:val="center"/>
            </w:pPr>
          </w:p>
        </w:tc>
        <w:tc>
          <w:tcPr>
            <w:tcW w:w="8334" w:type="dxa"/>
            <w:vAlign w:val="center"/>
          </w:tcPr>
          <w:p w14:paraId="497B018C" w14:textId="77777777" w:rsidR="00232B35" w:rsidRPr="002211CE" w:rsidRDefault="00232B35" w:rsidP="00ED003F">
            <w:pPr>
              <w:spacing w:before="0"/>
            </w:pPr>
            <w:r w:rsidRPr="002211CE">
              <w:rPr>
                <w:color w:val="000000"/>
                <w:sz w:val="26"/>
              </w:rPr>
              <w:t>Đạt tiêu chuẩn hệ thống quản lý chất lượng ISO 13485 hoặc ISO 9001</w:t>
            </w:r>
          </w:p>
        </w:tc>
      </w:tr>
      <w:tr w:rsidR="00232B35" w:rsidRPr="002211CE" w14:paraId="31E93CC3" w14:textId="77777777" w:rsidTr="009A38C3">
        <w:trPr>
          <w:trHeight w:val="394"/>
        </w:trPr>
        <w:tc>
          <w:tcPr>
            <w:tcW w:w="737" w:type="dxa"/>
            <w:vAlign w:val="center"/>
          </w:tcPr>
          <w:p w14:paraId="3EEC52A9" w14:textId="77777777" w:rsidR="00232B35" w:rsidRPr="002211CE" w:rsidRDefault="00232B35" w:rsidP="00ED003F">
            <w:pPr>
              <w:spacing w:before="0"/>
              <w:jc w:val="center"/>
            </w:pPr>
          </w:p>
        </w:tc>
        <w:tc>
          <w:tcPr>
            <w:tcW w:w="8334" w:type="dxa"/>
            <w:vAlign w:val="center"/>
          </w:tcPr>
          <w:p w14:paraId="0B2BFF2E" w14:textId="77777777" w:rsidR="00232B35" w:rsidRPr="002211CE" w:rsidRDefault="00232B35" w:rsidP="00ED003F">
            <w:pPr>
              <w:spacing w:before="0"/>
            </w:pPr>
            <w:r w:rsidRPr="002211CE">
              <w:rPr>
                <w:color w:val="000000"/>
                <w:sz w:val="26"/>
              </w:rPr>
              <w:t>Thời gian bảo hành: ≥ 12 tháng</w:t>
            </w:r>
          </w:p>
        </w:tc>
      </w:tr>
      <w:tr w:rsidR="00232B35" w:rsidRPr="002211CE" w14:paraId="53CB77CB" w14:textId="77777777" w:rsidTr="009A38C3">
        <w:trPr>
          <w:trHeight w:val="394"/>
        </w:trPr>
        <w:tc>
          <w:tcPr>
            <w:tcW w:w="737" w:type="dxa"/>
            <w:vAlign w:val="center"/>
          </w:tcPr>
          <w:p w14:paraId="5BCCCF64" w14:textId="77777777" w:rsidR="00232B35" w:rsidRPr="002211CE" w:rsidRDefault="00232B35" w:rsidP="00ED003F">
            <w:pPr>
              <w:spacing w:before="0"/>
              <w:jc w:val="center"/>
            </w:pPr>
          </w:p>
        </w:tc>
        <w:tc>
          <w:tcPr>
            <w:tcW w:w="8334" w:type="dxa"/>
            <w:vAlign w:val="center"/>
          </w:tcPr>
          <w:p w14:paraId="5B3D2544" w14:textId="77777777" w:rsidR="00232B35" w:rsidRPr="002211CE" w:rsidRDefault="00232B35" w:rsidP="00ED003F">
            <w:pPr>
              <w:spacing w:before="0"/>
            </w:pPr>
            <w:r w:rsidRPr="002211CE">
              <w:rPr>
                <w:color w:val="000000"/>
                <w:sz w:val="26"/>
              </w:rPr>
              <w:t>Nguồn điện: Sử dụng điện áp tại Việt Nam</w:t>
            </w:r>
          </w:p>
        </w:tc>
      </w:tr>
      <w:tr w:rsidR="00232B35" w:rsidRPr="002211CE" w14:paraId="2454932E" w14:textId="77777777" w:rsidTr="009A38C3">
        <w:trPr>
          <w:trHeight w:val="394"/>
        </w:trPr>
        <w:tc>
          <w:tcPr>
            <w:tcW w:w="737" w:type="dxa"/>
            <w:vAlign w:val="center"/>
          </w:tcPr>
          <w:p w14:paraId="3FBF9BA2" w14:textId="77777777" w:rsidR="00232B35" w:rsidRPr="002211CE" w:rsidRDefault="00232B35" w:rsidP="00ED003F">
            <w:pPr>
              <w:spacing w:before="0"/>
              <w:jc w:val="center"/>
            </w:pPr>
            <w:r w:rsidRPr="002211CE">
              <w:rPr>
                <w:b/>
                <w:color w:val="000000"/>
                <w:sz w:val="26"/>
              </w:rPr>
              <w:t>II</w:t>
            </w:r>
          </w:p>
        </w:tc>
        <w:tc>
          <w:tcPr>
            <w:tcW w:w="8334" w:type="dxa"/>
            <w:vAlign w:val="center"/>
          </w:tcPr>
          <w:p w14:paraId="34C27D7A" w14:textId="77777777" w:rsidR="00232B35" w:rsidRPr="002211CE" w:rsidRDefault="00232B35" w:rsidP="00ED003F">
            <w:pPr>
              <w:spacing w:before="0"/>
            </w:pPr>
            <w:r w:rsidRPr="002211CE">
              <w:rPr>
                <w:b/>
                <w:color w:val="000000"/>
                <w:sz w:val="26"/>
              </w:rPr>
              <w:t>YÊU CẦU CẤU HÌNH</w:t>
            </w:r>
          </w:p>
        </w:tc>
      </w:tr>
      <w:tr w:rsidR="00232B35" w:rsidRPr="002211CE" w14:paraId="183C811A" w14:textId="77777777" w:rsidTr="009A38C3">
        <w:trPr>
          <w:trHeight w:val="394"/>
        </w:trPr>
        <w:tc>
          <w:tcPr>
            <w:tcW w:w="737" w:type="dxa"/>
            <w:vAlign w:val="center"/>
          </w:tcPr>
          <w:p w14:paraId="5B9F07BA" w14:textId="77777777" w:rsidR="00232B35" w:rsidRPr="002211CE" w:rsidRDefault="00232B35" w:rsidP="00ED003F">
            <w:pPr>
              <w:spacing w:before="0"/>
              <w:jc w:val="center"/>
            </w:pPr>
          </w:p>
        </w:tc>
        <w:tc>
          <w:tcPr>
            <w:tcW w:w="8334" w:type="dxa"/>
            <w:vAlign w:val="center"/>
          </w:tcPr>
          <w:p w14:paraId="7EF8575D" w14:textId="77777777" w:rsidR="00232B35" w:rsidRPr="002211CE" w:rsidRDefault="00232B35" w:rsidP="00ED003F">
            <w:pPr>
              <w:spacing w:before="0"/>
            </w:pPr>
            <w:r w:rsidRPr="002211CE">
              <w:rPr>
                <w:b/>
                <w:color w:val="000000"/>
                <w:sz w:val="26"/>
              </w:rPr>
              <w:t>Hệ thống huấn luyện dáng đi kèm phụ kiện tiêu chuẩn, tối thiểu bao gồm:</w:t>
            </w:r>
          </w:p>
        </w:tc>
      </w:tr>
      <w:tr w:rsidR="00232B35" w:rsidRPr="002211CE" w14:paraId="4165A9AB" w14:textId="77777777" w:rsidTr="009A38C3">
        <w:trPr>
          <w:trHeight w:val="394"/>
        </w:trPr>
        <w:tc>
          <w:tcPr>
            <w:tcW w:w="737" w:type="dxa"/>
            <w:vAlign w:val="center"/>
          </w:tcPr>
          <w:p w14:paraId="64316EBA" w14:textId="77777777" w:rsidR="00232B35" w:rsidRPr="002211CE" w:rsidRDefault="00232B35" w:rsidP="00ED003F">
            <w:pPr>
              <w:spacing w:before="0"/>
              <w:jc w:val="center"/>
            </w:pPr>
          </w:p>
        </w:tc>
        <w:tc>
          <w:tcPr>
            <w:tcW w:w="8334" w:type="dxa"/>
            <w:vAlign w:val="center"/>
          </w:tcPr>
          <w:p w14:paraId="5771BCD2" w14:textId="77777777" w:rsidR="00232B35" w:rsidRPr="002211CE" w:rsidRDefault="00232B35" w:rsidP="00ED003F">
            <w:pPr>
              <w:spacing w:before="0"/>
            </w:pPr>
            <w:r w:rsidRPr="002211CE">
              <w:rPr>
                <w:color w:val="000000"/>
                <w:sz w:val="26"/>
              </w:rPr>
              <w:t>Máy chính kèm theo phụ kiện: 01 bộ</w:t>
            </w:r>
          </w:p>
        </w:tc>
      </w:tr>
      <w:tr w:rsidR="00232B35" w:rsidRPr="002211CE" w14:paraId="5DCE598B" w14:textId="77777777" w:rsidTr="009A38C3">
        <w:trPr>
          <w:trHeight w:val="394"/>
        </w:trPr>
        <w:tc>
          <w:tcPr>
            <w:tcW w:w="737" w:type="dxa"/>
            <w:vAlign w:val="center"/>
          </w:tcPr>
          <w:p w14:paraId="742AD5BE" w14:textId="77777777" w:rsidR="00232B35" w:rsidRPr="002211CE" w:rsidRDefault="00232B35" w:rsidP="00ED003F">
            <w:pPr>
              <w:spacing w:before="0"/>
              <w:jc w:val="center"/>
            </w:pPr>
          </w:p>
        </w:tc>
        <w:tc>
          <w:tcPr>
            <w:tcW w:w="8334" w:type="dxa"/>
            <w:vAlign w:val="center"/>
          </w:tcPr>
          <w:p w14:paraId="2A56C4F3" w14:textId="77777777" w:rsidR="00232B35" w:rsidRPr="002211CE" w:rsidRDefault="00232B35" w:rsidP="00ED003F">
            <w:pPr>
              <w:spacing w:before="0"/>
            </w:pPr>
            <w:r w:rsidRPr="002211CE">
              <w:rPr>
                <w:color w:val="000000"/>
                <w:sz w:val="26"/>
              </w:rPr>
              <w:t>Tay vịn kéo dài : 01 bộ</w:t>
            </w:r>
          </w:p>
        </w:tc>
      </w:tr>
      <w:tr w:rsidR="00232B35" w:rsidRPr="002211CE" w14:paraId="20273176" w14:textId="77777777" w:rsidTr="009A38C3">
        <w:trPr>
          <w:trHeight w:val="394"/>
        </w:trPr>
        <w:tc>
          <w:tcPr>
            <w:tcW w:w="737" w:type="dxa"/>
            <w:vAlign w:val="center"/>
          </w:tcPr>
          <w:p w14:paraId="504E1D56" w14:textId="77777777" w:rsidR="00232B35" w:rsidRPr="002211CE" w:rsidRDefault="00232B35" w:rsidP="00ED003F">
            <w:pPr>
              <w:spacing w:before="0"/>
              <w:jc w:val="center"/>
            </w:pPr>
          </w:p>
        </w:tc>
        <w:tc>
          <w:tcPr>
            <w:tcW w:w="8334" w:type="dxa"/>
            <w:vAlign w:val="center"/>
          </w:tcPr>
          <w:p w14:paraId="5FC83F09" w14:textId="77777777" w:rsidR="00232B35" w:rsidRPr="002211CE" w:rsidRDefault="00232B35" w:rsidP="00ED003F">
            <w:pPr>
              <w:spacing w:before="0"/>
            </w:pPr>
            <w:r w:rsidRPr="002211CE">
              <w:rPr>
                <w:color w:val="000000"/>
                <w:sz w:val="26"/>
              </w:rPr>
              <w:t>Hệ thống khung hỗ trợ chống ngã: 01 bộ</w:t>
            </w:r>
          </w:p>
        </w:tc>
      </w:tr>
      <w:tr w:rsidR="00232B35" w:rsidRPr="002211CE" w14:paraId="3D18E428" w14:textId="77777777" w:rsidTr="009A38C3">
        <w:trPr>
          <w:trHeight w:val="394"/>
        </w:trPr>
        <w:tc>
          <w:tcPr>
            <w:tcW w:w="737" w:type="dxa"/>
            <w:vAlign w:val="center"/>
          </w:tcPr>
          <w:p w14:paraId="1AA132A4" w14:textId="77777777" w:rsidR="00232B35" w:rsidRPr="002211CE" w:rsidRDefault="00232B35" w:rsidP="00ED003F">
            <w:pPr>
              <w:spacing w:before="0"/>
              <w:jc w:val="center"/>
            </w:pPr>
          </w:p>
        </w:tc>
        <w:tc>
          <w:tcPr>
            <w:tcW w:w="8334" w:type="dxa"/>
            <w:vAlign w:val="center"/>
          </w:tcPr>
          <w:p w14:paraId="35208EF4" w14:textId="77777777" w:rsidR="00232B35" w:rsidRPr="002211CE" w:rsidRDefault="00232B35" w:rsidP="00ED003F">
            <w:pPr>
              <w:spacing w:before="0"/>
            </w:pPr>
            <w:r w:rsidRPr="002211CE">
              <w:rPr>
                <w:color w:val="000000"/>
                <w:sz w:val="26"/>
              </w:rPr>
              <w:t>Đai treo (hoặc áo) hỗ trợ bệnh nhân: 01 bộ</w:t>
            </w:r>
          </w:p>
        </w:tc>
      </w:tr>
      <w:tr w:rsidR="00232B35" w:rsidRPr="002211CE" w14:paraId="5ABCE96E" w14:textId="77777777" w:rsidTr="009A38C3">
        <w:trPr>
          <w:trHeight w:val="394"/>
        </w:trPr>
        <w:tc>
          <w:tcPr>
            <w:tcW w:w="737" w:type="dxa"/>
            <w:vAlign w:val="center"/>
          </w:tcPr>
          <w:p w14:paraId="7EF5B13D" w14:textId="77777777" w:rsidR="00232B35" w:rsidRPr="002211CE" w:rsidRDefault="00232B35" w:rsidP="00ED003F">
            <w:pPr>
              <w:spacing w:before="0"/>
              <w:jc w:val="center"/>
            </w:pPr>
          </w:p>
        </w:tc>
        <w:tc>
          <w:tcPr>
            <w:tcW w:w="8334" w:type="dxa"/>
            <w:vAlign w:val="center"/>
          </w:tcPr>
          <w:p w14:paraId="329D61C7" w14:textId="77777777" w:rsidR="00232B35" w:rsidRPr="002211CE" w:rsidRDefault="00232B35" w:rsidP="00ED003F">
            <w:pPr>
              <w:spacing w:before="0"/>
            </w:pPr>
            <w:r w:rsidRPr="002211CE">
              <w:rPr>
                <w:color w:val="000000"/>
                <w:sz w:val="26"/>
              </w:rPr>
              <w:t>Tài liệu hướng dẫn sử dụng bằng tiếng Anh và tiếng Việt: 01 bộ</w:t>
            </w:r>
          </w:p>
        </w:tc>
      </w:tr>
      <w:tr w:rsidR="00232B35" w:rsidRPr="002211CE" w14:paraId="7E379A12" w14:textId="77777777" w:rsidTr="009A38C3">
        <w:trPr>
          <w:trHeight w:val="394"/>
        </w:trPr>
        <w:tc>
          <w:tcPr>
            <w:tcW w:w="737" w:type="dxa"/>
            <w:vAlign w:val="center"/>
          </w:tcPr>
          <w:p w14:paraId="1C540E82" w14:textId="77777777" w:rsidR="00232B35" w:rsidRPr="002211CE" w:rsidRDefault="00232B35" w:rsidP="00ED003F">
            <w:pPr>
              <w:spacing w:before="0"/>
              <w:jc w:val="center"/>
            </w:pPr>
            <w:r w:rsidRPr="002211CE">
              <w:rPr>
                <w:b/>
                <w:color w:val="000000"/>
                <w:sz w:val="26"/>
              </w:rPr>
              <w:t>III</w:t>
            </w:r>
          </w:p>
        </w:tc>
        <w:tc>
          <w:tcPr>
            <w:tcW w:w="8334" w:type="dxa"/>
            <w:vAlign w:val="center"/>
          </w:tcPr>
          <w:p w14:paraId="5FBD5A21" w14:textId="77777777" w:rsidR="00232B35" w:rsidRPr="002211CE" w:rsidRDefault="00232B35" w:rsidP="00ED003F">
            <w:pPr>
              <w:spacing w:before="0"/>
            </w:pPr>
            <w:r w:rsidRPr="002211CE">
              <w:rPr>
                <w:b/>
                <w:color w:val="000000"/>
                <w:sz w:val="26"/>
              </w:rPr>
              <w:t>YÊU CẦU CHỈ TIÊU KỸ THUẬT</w:t>
            </w:r>
          </w:p>
        </w:tc>
      </w:tr>
      <w:tr w:rsidR="00232B35" w:rsidRPr="002211CE" w14:paraId="28B14D0E" w14:textId="77777777" w:rsidTr="009A38C3">
        <w:trPr>
          <w:trHeight w:val="394"/>
        </w:trPr>
        <w:tc>
          <w:tcPr>
            <w:tcW w:w="737" w:type="dxa"/>
            <w:vAlign w:val="center"/>
          </w:tcPr>
          <w:p w14:paraId="361EAEEF" w14:textId="77777777" w:rsidR="00232B35" w:rsidRPr="002211CE" w:rsidRDefault="00232B35" w:rsidP="00ED003F">
            <w:pPr>
              <w:spacing w:before="0"/>
              <w:jc w:val="center"/>
            </w:pPr>
          </w:p>
        </w:tc>
        <w:tc>
          <w:tcPr>
            <w:tcW w:w="8334" w:type="dxa"/>
            <w:vAlign w:val="center"/>
          </w:tcPr>
          <w:p w14:paraId="5229CD2E" w14:textId="77777777" w:rsidR="00232B35" w:rsidRPr="002211CE" w:rsidRDefault="00232B35" w:rsidP="00ED003F">
            <w:pPr>
              <w:spacing w:before="0"/>
            </w:pPr>
            <w:r w:rsidRPr="002211CE">
              <w:rPr>
                <w:color w:val="000000"/>
                <w:sz w:val="26"/>
              </w:rPr>
              <w:t>Có chức năng huấn luyện dáng đi</w:t>
            </w:r>
          </w:p>
        </w:tc>
      </w:tr>
      <w:tr w:rsidR="00232B35" w:rsidRPr="002211CE" w14:paraId="2CCE638D" w14:textId="77777777" w:rsidTr="009A38C3">
        <w:trPr>
          <w:trHeight w:val="394"/>
        </w:trPr>
        <w:tc>
          <w:tcPr>
            <w:tcW w:w="737" w:type="dxa"/>
            <w:vAlign w:val="center"/>
          </w:tcPr>
          <w:p w14:paraId="34E5E8C7" w14:textId="77777777" w:rsidR="00232B35" w:rsidRPr="002211CE" w:rsidRDefault="00232B35" w:rsidP="00ED003F">
            <w:pPr>
              <w:spacing w:before="0"/>
              <w:jc w:val="center"/>
            </w:pPr>
          </w:p>
        </w:tc>
        <w:tc>
          <w:tcPr>
            <w:tcW w:w="8334" w:type="dxa"/>
            <w:vAlign w:val="center"/>
          </w:tcPr>
          <w:p w14:paraId="731FFA33" w14:textId="77777777" w:rsidR="00232B35" w:rsidRPr="002211CE" w:rsidRDefault="00232B35" w:rsidP="00ED003F">
            <w:pPr>
              <w:spacing w:before="0"/>
            </w:pPr>
            <w:r w:rsidRPr="002211CE">
              <w:rPr>
                <w:b/>
                <w:color w:val="000000"/>
                <w:sz w:val="26"/>
              </w:rPr>
              <w:t>Thông số kỹ thuật Máy chạy bộ</w:t>
            </w:r>
          </w:p>
        </w:tc>
      </w:tr>
      <w:tr w:rsidR="00232B35" w:rsidRPr="002211CE" w14:paraId="450EDB3C" w14:textId="77777777" w:rsidTr="009A38C3">
        <w:trPr>
          <w:trHeight w:val="394"/>
        </w:trPr>
        <w:tc>
          <w:tcPr>
            <w:tcW w:w="737" w:type="dxa"/>
            <w:vAlign w:val="center"/>
          </w:tcPr>
          <w:p w14:paraId="04CDD6CB" w14:textId="77777777" w:rsidR="00232B35" w:rsidRPr="002211CE" w:rsidRDefault="00232B35" w:rsidP="00ED003F">
            <w:pPr>
              <w:spacing w:before="0"/>
              <w:jc w:val="center"/>
            </w:pPr>
          </w:p>
        </w:tc>
        <w:tc>
          <w:tcPr>
            <w:tcW w:w="8334" w:type="dxa"/>
            <w:vAlign w:val="center"/>
          </w:tcPr>
          <w:p w14:paraId="67B5D08F" w14:textId="77777777" w:rsidR="00232B35" w:rsidRPr="002211CE" w:rsidRDefault="00232B35" w:rsidP="00ED003F">
            <w:pPr>
              <w:spacing w:before="0"/>
            </w:pPr>
            <w:r w:rsidRPr="002211CE">
              <w:rPr>
                <w:color w:val="000000"/>
                <w:sz w:val="26"/>
              </w:rPr>
              <w:t>Thảm lăn có thể cài đặt được tốc độ</w:t>
            </w:r>
          </w:p>
        </w:tc>
      </w:tr>
      <w:tr w:rsidR="00232B35" w:rsidRPr="002211CE" w14:paraId="3341ABE0" w14:textId="77777777" w:rsidTr="009A38C3">
        <w:trPr>
          <w:trHeight w:val="394"/>
        </w:trPr>
        <w:tc>
          <w:tcPr>
            <w:tcW w:w="737" w:type="dxa"/>
            <w:vAlign w:val="center"/>
          </w:tcPr>
          <w:p w14:paraId="65FD6C1B" w14:textId="77777777" w:rsidR="00232B35" w:rsidRPr="002211CE" w:rsidRDefault="00232B35" w:rsidP="00ED003F">
            <w:pPr>
              <w:spacing w:before="0"/>
              <w:jc w:val="center"/>
            </w:pPr>
          </w:p>
        </w:tc>
        <w:tc>
          <w:tcPr>
            <w:tcW w:w="8334" w:type="dxa"/>
            <w:vAlign w:val="center"/>
          </w:tcPr>
          <w:p w14:paraId="46292372" w14:textId="77777777" w:rsidR="00232B35" w:rsidRPr="002211CE" w:rsidRDefault="00232B35" w:rsidP="00ED003F">
            <w:pPr>
              <w:spacing w:before="0"/>
            </w:pPr>
            <w:r w:rsidRPr="002211CE">
              <w:rPr>
                <w:color w:val="000000"/>
                <w:sz w:val="26"/>
              </w:rPr>
              <w:t>Tốc độ: Tối thiểu ≤ 0,2 km/h và tối đa ≥ 10 km/h, có thể điều chỉnh tăng tốc độ dần dần</w:t>
            </w:r>
          </w:p>
        </w:tc>
      </w:tr>
      <w:tr w:rsidR="00232B35" w:rsidRPr="002211CE" w14:paraId="2B46C214" w14:textId="77777777" w:rsidTr="009A38C3">
        <w:trPr>
          <w:trHeight w:val="394"/>
        </w:trPr>
        <w:tc>
          <w:tcPr>
            <w:tcW w:w="737" w:type="dxa"/>
            <w:vAlign w:val="center"/>
          </w:tcPr>
          <w:p w14:paraId="796B7395" w14:textId="77777777" w:rsidR="00232B35" w:rsidRPr="002211CE" w:rsidRDefault="00232B35" w:rsidP="00ED003F">
            <w:pPr>
              <w:spacing w:before="0"/>
              <w:jc w:val="center"/>
            </w:pPr>
          </w:p>
        </w:tc>
        <w:tc>
          <w:tcPr>
            <w:tcW w:w="8334" w:type="dxa"/>
            <w:vAlign w:val="center"/>
          </w:tcPr>
          <w:p w14:paraId="2A3E18B6" w14:textId="77777777" w:rsidR="00232B35" w:rsidRPr="002211CE" w:rsidRDefault="00232B35" w:rsidP="00ED003F">
            <w:pPr>
              <w:spacing w:before="0"/>
            </w:pPr>
            <w:r w:rsidRPr="002211CE">
              <w:rPr>
                <w:color w:val="000000"/>
                <w:sz w:val="26"/>
              </w:rPr>
              <w:t>Độ dốc có thể điều chỉnh tối thiểu từ: ≤ 0 đến ≥ 14%</w:t>
            </w:r>
          </w:p>
        </w:tc>
      </w:tr>
      <w:tr w:rsidR="00232B35" w:rsidRPr="002211CE" w14:paraId="3F2A602E" w14:textId="77777777" w:rsidTr="009A38C3">
        <w:trPr>
          <w:trHeight w:val="394"/>
        </w:trPr>
        <w:tc>
          <w:tcPr>
            <w:tcW w:w="737" w:type="dxa"/>
            <w:vAlign w:val="center"/>
          </w:tcPr>
          <w:p w14:paraId="54904970" w14:textId="77777777" w:rsidR="00232B35" w:rsidRPr="002211CE" w:rsidRDefault="00232B35" w:rsidP="00ED003F">
            <w:pPr>
              <w:spacing w:before="0"/>
              <w:jc w:val="center"/>
            </w:pPr>
          </w:p>
        </w:tc>
        <w:tc>
          <w:tcPr>
            <w:tcW w:w="8334" w:type="dxa"/>
            <w:vAlign w:val="center"/>
          </w:tcPr>
          <w:p w14:paraId="3E5E352A" w14:textId="77777777" w:rsidR="00232B35" w:rsidRPr="002211CE" w:rsidRDefault="00232B35" w:rsidP="00ED003F">
            <w:pPr>
              <w:spacing w:before="0"/>
            </w:pPr>
            <w:r w:rsidRPr="002211CE">
              <w:rPr>
                <w:color w:val="000000"/>
                <w:sz w:val="26"/>
              </w:rPr>
              <w:t>Chiều dài bề mặt chạy: ≥ 140 cm</w:t>
            </w:r>
          </w:p>
        </w:tc>
      </w:tr>
      <w:tr w:rsidR="00232B35" w:rsidRPr="002211CE" w14:paraId="7FD30211" w14:textId="77777777" w:rsidTr="009A38C3">
        <w:trPr>
          <w:trHeight w:val="394"/>
        </w:trPr>
        <w:tc>
          <w:tcPr>
            <w:tcW w:w="737" w:type="dxa"/>
            <w:vAlign w:val="center"/>
          </w:tcPr>
          <w:p w14:paraId="57B888F8" w14:textId="77777777" w:rsidR="00232B35" w:rsidRPr="002211CE" w:rsidRDefault="00232B35" w:rsidP="00ED003F">
            <w:pPr>
              <w:spacing w:before="0"/>
              <w:jc w:val="center"/>
            </w:pPr>
          </w:p>
        </w:tc>
        <w:tc>
          <w:tcPr>
            <w:tcW w:w="8334" w:type="dxa"/>
            <w:vAlign w:val="center"/>
          </w:tcPr>
          <w:p w14:paraId="5D6B7E24" w14:textId="77777777" w:rsidR="00232B35" w:rsidRPr="002211CE" w:rsidRDefault="00232B35" w:rsidP="00ED003F">
            <w:pPr>
              <w:spacing w:before="0"/>
            </w:pPr>
            <w:r w:rsidRPr="002211CE">
              <w:rPr>
                <w:color w:val="000000"/>
                <w:sz w:val="26"/>
              </w:rPr>
              <w:t>Chiều rộng bề mặt chạy: ≥ 50 cm</w:t>
            </w:r>
          </w:p>
        </w:tc>
      </w:tr>
      <w:tr w:rsidR="00232B35" w:rsidRPr="002211CE" w14:paraId="4581047C" w14:textId="77777777" w:rsidTr="009A38C3">
        <w:trPr>
          <w:trHeight w:val="394"/>
        </w:trPr>
        <w:tc>
          <w:tcPr>
            <w:tcW w:w="737" w:type="dxa"/>
            <w:vAlign w:val="center"/>
          </w:tcPr>
          <w:p w14:paraId="5D0341F5" w14:textId="77777777" w:rsidR="00232B35" w:rsidRPr="002211CE" w:rsidRDefault="00232B35" w:rsidP="00ED003F">
            <w:pPr>
              <w:spacing w:before="0"/>
              <w:jc w:val="center"/>
            </w:pPr>
          </w:p>
        </w:tc>
        <w:tc>
          <w:tcPr>
            <w:tcW w:w="8334" w:type="dxa"/>
            <w:vAlign w:val="center"/>
          </w:tcPr>
          <w:p w14:paraId="6106308A" w14:textId="77777777" w:rsidR="00232B35" w:rsidRPr="002211CE" w:rsidRDefault="00232B35" w:rsidP="00ED003F">
            <w:pPr>
              <w:spacing w:before="0"/>
            </w:pPr>
            <w:r w:rsidRPr="002211CE">
              <w:rPr>
                <w:color w:val="000000"/>
                <w:sz w:val="26"/>
              </w:rPr>
              <w:t>Trọng lượng bệnh nhân tối đa: ≥ 200 kg</w:t>
            </w:r>
          </w:p>
        </w:tc>
      </w:tr>
      <w:tr w:rsidR="00232B35" w:rsidRPr="002211CE" w14:paraId="286FED54" w14:textId="77777777" w:rsidTr="009A38C3">
        <w:trPr>
          <w:trHeight w:val="394"/>
        </w:trPr>
        <w:tc>
          <w:tcPr>
            <w:tcW w:w="737" w:type="dxa"/>
            <w:vAlign w:val="center"/>
          </w:tcPr>
          <w:p w14:paraId="0195E789" w14:textId="77777777" w:rsidR="00232B35" w:rsidRPr="002211CE" w:rsidRDefault="00232B35" w:rsidP="00ED003F">
            <w:pPr>
              <w:spacing w:before="0"/>
              <w:jc w:val="center"/>
            </w:pPr>
          </w:p>
        </w:tc>
        <w:tc>
          <w:tcPr>
            <w:tcW w:w="8334" w:type="dxa"/>
            <w:vAlign w:val="center"/>
          </w:tcPr>
          <w:p w14:paraId="6EE0281E" w14:textId="77777777" w:rsidR="00232B35" w:rsidRPr="002211CE" w:rsidRDefault="00232B35" w:rsidP="00ED003F">
            <w:pPr>
              <w:spacing w:before="0"/>
            </w:pPr>
            <w:r w:rsidRPr="002211CE">
              <w:rPr>
                <w:color w:val="000000"/>
                <w:sz w:val="26"/>
              </w:rPr>
              <w:t>Có thể đảo chiều luyện tập ngược / xuôi.</w:t>
            </w:r>
          </w:p>
        </w:tc>
      </w:tr>
      <w:tr w:rsidR="00232B35" w:rsidRPr="002211CE" w14:paraId="0E6E066A" w14:textId="77777777" w:rsidTr="009A38C3">
        <w:trPr>
          <w:trHeight w:val="394"/>
        </w:trPr>
        <w:tc>
          <w:tcPr>
            <w:tcW w:w="737" w:type="dxa"/>
            <w:vAlign w:val="center"/>
          </w:tcPr>
          <w:p w14:paraId="68F07A38" w14:textId="77777777" w:rsidR="00232B35" w:rsidRPr="002211CE" w:rsidRDefault="00232B35" w:rsidP="00ED003F">
            <w:pPr>
              <w:spacing w:before="0"/>
              <w:jc w:val="center"/>
            </w:pPr>
          </w:p>
        </w:tc>
        <w:tc>
          <w:tcPr>
            <w:tcW w:w="8334" w:type="dxa"/>
            <w:vAlign w:val="center"/>
          </w:tcPr>
          <w:p w14:paraId="6C8D93DA" w14:textId="77777777" w:rsidR="00232B35" w:rsidRPr="002211CE" w:rsidRDefault="00232B35" w:rsidP="00ED003F">
            <w:pPr>
              <w:spacing w:before="0"/>
            </w:pPr>
            <w:r w:rsidRPr="002211CE">
              <w:rPr>
                <w:color w:val="000000"/>
                <w:sz w:val="26"/>
              </w:rPr>
              <w:t>Có màn hình hiển thị</w:t>
            </w:r>
          </w:p>
        </w:tc>
      </w:tr>
      <w:tr w:rsidR="00232B35" w:rsidRPr="002211CE" w14:paraId="6D59910A" w14:textId="77777777" w:rsidTr="009A38C3">
        <w:trPr>
          <w:trHeight w:val="394"/>
        </w:trPr>
        <w:tc>
          <w:tcPr>
            <w:tcW w:w="737" w:type="dxa"/>
            <w:vAlign w:val="center"/>
          </w:tcPr>
          <w:p w14:paraId="2DF8B97F" w14:textId="77777777" w:rsidR="00232B35" w:rsidRPr="002211CE" w:rsidRDefault="00232B35" w:rsidP="00ED003F">
            <w:pPr>
              <w:spacing w:before="0"/>
              <w:jc w:val="center"/>
            </w:pPr>
          </w:p>
        </w:tc>
        <w:tc>
          <w:tcPr>
            <w:tcW w:w="8334" w:type="dxa"/>
            <w:vAlign w:val="center"/>
          </w:tcPr>
          <w:p w14:paraId="39F0FE53" w14:textId="77777777" w:rsidR="00232B35" w:rsidRPr="002211CE" w:rsidRDefault="00232B35" w:rsidP="00ED003F">
            <w:pPr>
              <w:spacing w:before="0"/>
            </w:pPr>
            <w:r w:rsidRPr="002211CE">
              <w:rPr>
                <w:color w:val="000000"/>
                <w:sz w:val="26"/>
              </w:rPr>
              <w:t>Tay nắm tập: có</w:t>
            </w:r>
          </w:p>
        </w:tc>
      </w:tr>
      <w:tr w:rsidR="00232B35" w:rsidRPr="002211CE" w14:paraId="35F1DE67" w14:textId="77777777" w:rsidTr="009A38C3">
        <w:trPr>
          <w:trHeight w:val="394"/>
        </w:trPr>
        <w:tc>
          <w:tcPr>
            <w:tcW w:w="737" w:type="dxa"/>
            <w:vAlign w:val="center"/>
          </w:tcPr>
          <w:p w14:paraId="201E1323" w14:textId="77777777" w:rsidR="00232B35" w:rsidRPr="002211CE" w:rsidRDefault="00232B35" w:rsidP="00ED003F">
            <w:pPr>
              <w:spacing w:before="0"/>
              <w:jc w:val="center"/>
            </w:pPr>
          </w:p>
        </w:tc>
        <w:tc>
          <w:tcPr>
            <w:tcW w:w="8334" w:type="dxa"/>
            <w:vAlign w:val="center"/>
          </w:tcPr>
          <w:p w14:paraId="3CD0EBC6" w14:textId="77777777" w:rsidR="00232B35" w:rsidRPr="002211CE" w:rsidRDefault="00232B35" w:rsidP="00ED003F">
            <w:pPr>
              <w:spacing w:before="0"/>
            </w:pPr>
            <w:r w:rsidRPr="002211CE">
              <w:rPr>
                <w:color w:val="000000"/>
                <w:sz w:val="26"/>
              </w:rPr>
              <w:t>Có thể di chuyển cả xe lăn lên mặt băng truyền để tập</w:t>
            </w:r>
          </w:p>
        </w:tc>
      </w:tr>
      <w:tr w:rsidR="00232B35" w:rsidRPr="002211CE" w14:paraId="10A8FA37" w14:textId="77777777" w:rsidTr="009A38C3">
        <w:trPr>
          <w:trHeight w:val="394"/>
        </w:trPr>
        <w:tc>
          <w:tcPr>
            <w:tcW w:w="737" w:type="dxa"/>
            <w:vAlign w:val="center"/>
          </w:tcPr>
          <w:p w14:paraId="1AEDD63C" w14:textId="77777777" w:rsidR="00232B35" w:rsidRPr="002211CE" w:rsidRDefault="00232B35" w:rsidP="00ED003F">
            <w:pPr>
              <w:spacing w:before="0"/>
              <w:jc w:val="center"/>
            </w:pPr>
          </w:p>
        </w:tc>
        <w:tc>
          <w:tcPr>
            <w:tcW w:w="8334" w:type="dxa"/>
            <w:vAlign w:val="center"/>
          </w:tcPr>
          <w:p w14:paraId="314073D8" w14:textId="77777777" w:rsidR="00232B35" w:rsidRPr="002211CE" w:rsidRDefault="00232B35" w:rsidP="00ED003F">
            <w:pPr>
              <w:spacing w:before="0"/>
            </w:pPr>
            <w:r w:rsidRPr="002211CE">
              <w:rPr>
                <w:color w:val="000000"/>
                <w:sz w:val="26"/>
              </w:rPr>
              <w:t>Có nút dừng khẩn cấp</w:t>
            </w:r>
          </w:p>
        </w:tc>
      </w:tr>
      <w:tr w:rsidR="00232B35" w:rsidRPr="002211CE" w14:paraId="72C7A25A" w14:textId="77777777" w:rsidTr="009A38C3">
        <w:trPr>
          <w:trHeight w:val="394"/>
        </w:trPr>
        <w:tc>
          <w:tcPr>
            <w:tcW w:w="737" w:type="dxa"/>
            <w:vAlign w:val="center"/>
          </w:tcPr>
          <w:p w14:paraId="3D93D42A" w14:textId="77777777" w:rsidR="00232B35" w:rsidRPr="002211CE" w:rsidRDefault="00232B35" w:rsidP="00ED003F">
            <w:pPr>
              <w:spacing w:before="0"/>
              <w:jc w:val="center"/>
            </w:pPr>
          </w:p>
        </w:tc>
        <w:tc>
          <w:tcPr>
            <w:tcW w:w="8334" w:type="dxa"/>
            <w:vAlign w:val="center"/>
          </w:tcPr>
          <w:p w14:paraId="6B3F3455" w14:textId="77777777" w:rsidR="00232B35" w:rsidRPr="002211CE" w:rsidRDefault="00232B35" w:rsidP="00ED003F">
            <w:pPr>
              <w:spacing w:before="0"/>
            </w:pPr>
            <w:r w:rsidRPr="002211CE">
              <w:rPr>
                <w:color w:val="000000"/>
                <w:sz w:val="26"/>
              </w:rPr>
              <w:t>Bộ treo bệnh nhân: có bộ treo bệnh nhân</w:t>
            </w:r>
          </w:p>
        </w:tc>
      </w:tr>
      <w:tr w:rsidR="00232B35" w:rsidRPr="002211CE" w14:paraId="024EFC68" w14:textId="77777777" w:rsidTr="009A38C3">
        <w:trPr>
          <w:trHeight w:val="394"/>
        </w:trPr>
        <w:tc>
          <w:tcPr>
            <w:tcW w:w="737" w:type="dxa"/>
            <w:vAlign w:val="center"/>
          </w:tcPr>
          <w:p w14:paraId="6FAC521A" w14:textId="77777777" w:rsidR="00232B35" w:rsidRPr="002211CE" w:rsidRDefault="00232B35" w:rsidP="00ED003F">
            <w:pPr>
              <w:spacing w:before="0"/>
              <w:jc w:val="center"/>
            </w:pPr>
            <w:r w:rsidRPr="002211CE">
              <w:rPr>
                <w:b/>
                <w:color w:val="000000"/>
                <w:sz w:val="26"/>
              </w:rPr>
              <w:t>IV</w:t>
            </w:r>
          </w:p>
        </w:tc>
        <w:tc>
          <w:tcPr>
            <w:tcW w:w="8334" w:type="dxa"/>
            <w:vAlign w:val="center"/>
          </w:tcPr>
          <w:p w14:paraId="40D68F94" w14:textId="77777777" w:rsidR="00232B35" w:rsidRPr="002211CE" w:rsidRDefault="00232B35" w:rsidP="00ED003F">
            <w:pPr>
              <w:spacing w:before="0"/>
            </w:pPr>
            <w:r w:rsidRPr="002211CE">
              <w:rPr>
                <w:b/>
                <w:color w:val="000000"/>
                <w:sz w:val="26"/>
              </w:rPr>
              <w:t>YÊU CẦU KHÁC</w:t>
            </w:r>
          </w:p>
        </w:tc>
      </w:tr>
      <w:tr w:rsidR="00232B35" w:rsidRPr="002211CE" w14:paraId="3669D47F" w14:textId="77777777" w:rsidTr="009A38C3">
        <w:trPr>
          <w:trHeight w:val="394"/>
        </w:trPr>
        <w:tc>
          <w:tcPr>
            <w:tcW w:w="737" w:type="dxa"/>
            <w:vAlign w:val="center"/>
          </w:tcPr>
          <w:p w14:paraId="2B35DAE1" w14:textId="77777777" w:rsidR="00232B35" w:rsidRPr="002211CE" w:rsidRDefault="00232B35" w:rsidP="00ED003F">
            <w:pPr>
              <w:spacing w:before="0"/>
              <w:jc w:val="center"/>
            </w:pPr>
            <w:r w:rsidRPr="002211CE">
              <w:rPr>
                <w:color w:val="000000"/>
                <w:sz w:val="26"/>
              </w:rPr>
              <w:t>1</w:t>
            </w:r>
          </w:p>
        </w:tc>
        <w:tc>
          <w:tcPr>
            <w:tcW w:w="8334" w:type="dxa"/>
            <w:vAlign w:val="center"/>
          </w:tcPr>
          <w:p w14:paraId="4C1AACF3" w14:textId="77777777" w:rsidR="00232B35" w:rsidRPr="002211CE" w:rsidRDefault="00232B35" w:rsidP="00ED003F">
            <w:pPr>
              <w:spacing w:before="0"/>
            </w:pPr>
            <w:r w:rsidRPr="002211CE">
              <w:rPr>
                <w:color w:val="000000"/>
                <w:sz w:val="26"/>
              </w:rPr>
              <w:t>Thời gian giao hàng: ≤ 150 ngày. Địa điểm giao hàng: tại nơi sử dụng</w:t>
            </w:r>
          </w:p>
        </w:tc>
      </w:tr>
      <w:tr w:rsidR="00232B35" w:rsidRPr="002211CE" w14:paraId="4624A357" w14:textId="77777777" w:rsidTr="009A38C3">
        <w:trPr>
          <w:trHeight w:val="394"/>
        </w:trPr>
        <w:tc>
          <w:tcPr>
            <w:tcW w:w="737" w:type="dxa"/>
            <w:vAlign w:val="center"/>
          </w:tcPr>
          <w:p w14:paraId="1509ED66" w14:textId="77777777" w:rsidR="00232B35" w:rsidRPr="002211CE" w:rsidRDefault="00232B35" w:rsidP="00ED003F">
            <w:pPr>
              <w:spacing w:before="0"/>
              <w:jc w:val="center"/>
            </w:pPr>
            <w:r w:rsidRPr="002211CE">
              <w:rPr>
                <w:color w:val="000000"/>
                <w:sz w:val="26"/>
              </w:rPr>
              <w:lastRenderedPageBreak/>
              <w:t>2</w:t>
            </w:r>
          </w:p>
        </w:tc>
        <w:tc>
          <w:tcPr>
            <w:tcW w:w="8334" w:type="dxa"/>
            <w:vAlign w:val="center"/>
          </w:tcPr>
          <w:p w14:paraId="38E50CB1" w14:textId="77777777" w:rsidR="00232B35" w:rsidRPr="002211CE" w:rsidRDefault="00232B35" w:rsidP="00ED003F">
            <w:pPr>
              <w:spacing w:before="0"/>
            </w:pPr>
            <w:r w:rsidRPr="002211CE">
              <w:rPr>
                <w:color w:val="000000"/>
                <w:sz w:val="26"/>
              </w:rPr>
              <w:t>Đào tạo chuyển giao công nghệ: Tại nơi sử dụng.</w:t>
            </w:r>
          </w:p>
        </w:tc>
      </w:tr>
      <w:tr w:rsidR="00232B35" w:rsidRPr="002211CE" w14:paraId="65E15530" w14:textId="77777777" w:rsidTr="009A38C3">
        <w:trPr>
          <w:trHeight w:val="394"/>
        </w:trPr>
        <w:tc>
          <w:tcPr>
            <w:tcW w:w="737" w:type="dxa"/>
            <w:vAlign w:val="center"/>
          </w:tcPr>
          <w:p w14:paraId="069B0D90" w14:textId="77777777" w:rsidR="00232B35" w:rsidRPr="002211CE" w:rsidRDefault="00232B35" w:rsidP="00ED003F">
            <w:pPr>
              <w:spacing w:before="0"/>
              <w:jc w:val="center"/>
            </w:pPr>
            <w:r w:rsidRPr="002211CE">
              <w:rPr>
                <w:color w:val="000000"/>
                <w:sz w:val="26"/>
              </w:rPr>
              <w:t>3</w:t>
            </w:r>
          </w:p>
        </w:tc>
        <w:tc>
          <w:tcPr>
            <w:tcW w:w="8334" w:type="dxa"/>
            <w:vAlign w:val="center"/>
          </w:tcPr>
          <w:p w14:paraId="0563EF55" w14:textId="77777777" w:rsidR="00232B35" w:rsidRPr="002211CE" w:rsidRDefault="00232B35" w:rsidP="00ED003F">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292634A3" w14:textId="77777777" w:rsidTr="009A38C3">
        <w:trPr>
          <w:trHeight w:val="394"/>
        </w:trPr>
        <w:tc>
          <w:tcPr>
            <w:tcW w:w="737" w:type="dxa"/>
            <w:vAlign w:val="center"/>
          </w:tcPr>
          <w:p w14:paraId="108DECF4" w14:textId="77777777" w:rsidR="00232B35" w:rsidRPr="002211CE" w:rsidRDefault="00232B35" w:rsidP="00ED003F">
            <w:pPr>
              <w:spacing w:before="0"/>
              <w:jc w:val="center"/>
            </w:pPr>
            <w:r w:rsidRPr="002211CE">
              <w:rPr>
                <w:color w:val="000000"/>
                <w:sz w:val="26"/>
              </w:rPr>
              <w:t>4</w:t>
            </w:r>
          </w:p>
        </w:tc>
        <w:tc>
          <w:tcPr>
            <w:tcW w:w="8334" w:type="dxa"/>
            <w:vAlign w:val="center"/>
          </w:tcPr>
          <w:p w14:paraId="2FC8104D" w14:textId="77777777" w:rsidR="00232B35" w:rsidRPr="002211CE" w:rsidRDefault="00232B35" w:rsidP="00ED003F">
            <w:pPr>
              <w:spacing w:before="0"/>
            </w:pPr>
            <w:r w:rsidRPr="002211CE">
              <w:rPr>
                <w:color w:val="000000"/>
                <w:sz w:val="26"/>
              </w:rPr>
              <w:t>Thời gian có mặt để giải quyết sự cố kỹ thuật ≤ 24 giờ kể từ khi nhận được thông báo.</w:t>
            </w:r>
          </w:p>
        </w:tc>
      </w:tr>
      <w:tr w:rsidR="00232B35" w:rsidRPr="002211CE" w14:paraId="151E30E5" w14:textId="77777777" w:rsidTr="009A38C3">
        <w:trPr>
          <w:trHeight w:val="394"/>
        </w:trPr>
        <w:tc>
          <w:tcPr>
            <w:tcW w:w="737" w:type="dxa"/>
            <w:vAlign w:val="center"/>
          </w:tcPr>
          <w:p w14:paraId="39BE22D0" w14:textId="77777777" w:rsidR="00232B35" w:rsidRPr="002211CE" w:rsidRDefault="00232B35" w:rsidP="00ED003F">
            <w:pPr>
              <w:spacing w:before="0"/>
              <w:jc w:val="center"/>
            </w:pPr>
            <w:r w:rsidRPr="002211CE">
              <w:rPr>
                <w:color w:val="000000"/>
                <w:sz w:val="26"/>
              </w:rPr>
              <w:t>5</w:t>
            </w:r>
          </w:p>
        </w:tc>
        <w:tc>
          <w:tcPr>
            <w:tcW w:w="8334" w:type="dxa"/>
            <w:vAlign w:val="center"/>
          </w:tcPr>
          <w:p w14:paraId="4E4A57FC" w14:textId="77777777" w:rsidR="00232B35" w:rsidRPr="002211CE" w:rsidRDefault="00232B35" w:rsidP="00ED003F">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2F9B5942" w14:textId="77777777" w:rsidTr="009A38C3">
        <w:trPr>
          <w:trHeight w:val="394"/>
        </w:trPr>
        <w:tc>
          <w:tcPr>
            <w:tcW w:w="737" w:type="dxa"/>
            <w:vAlign w:val="center"/>
          </w:tcPr>
          <w:p w14:paraId="42468C92" w14:textId="77777777" w:rsidR="00232B35" w:rsidRPr="002211CE" w:rsidRDefault="00232B35" w:rsidP="00ED003F">
            <w:pPr>
              <w:spacing w:before="0"/>
              <w:jc w:val="center"/>
            </w:pPr>
            <w:r w:rsidRPr="002211CE">
              <w:rPr>
                <w:color w:val="000000"/>
                <w:sz w:val="26"/>
              </w:rPr>
              <w:t>6</w:t>
            </w:r>
          </w:p>
        </w:tc>
        <w:tc>
          <w:tcPr>
            <w:tcW w:w="8334" w:type="dxa"/>
            <w:vAlign w:val="center"/>
          </w:tcPr>
          <w:p w14:paraId="278B8C8A" w14:textId="77777777" w:rsidR="00232B35" w:rsidRPr="002211CE" w:rsidRDefault="00232B35" w:rsidP="00ED003F">
            <w:pPr>
              <w:spacing w:before="0"/>
            </w:pPr>
            <w:r w:rsidRPr="002211CE">
              <w:rPr>
                <w:color w:val="000000"/>
                <w:sz w:val="26"/>
              </w:rPr>
              <w:t>Yêu cầu nhà thầu báo giá dịch vụ bảo hành bảo dưỡng, linh phụ kiện thay thế</w:t>
            </w:r>
          </w:p>
        </w:tc>
      </w:tr>
    </w:tbl>
    <w:p w14:paraId="75BC0B9F" w14:textId="77777777" w:rsidR="00232B35" w:rsidRPr="002211CE" w:rsidRDefault="00232B35" w:rsidP="00232B35">
      <w:r w:rsidRPr="002211CE">
        <w:br w:type="page"/>
      </w:r>
    </w:p>
    <w:p w14:paraId="4A16BA03"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34. Máy mô phỏng thực tế 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254DD2B0" w14:textId="77777777" w:rsidTr="009A38C3">
        <w:trPr>
          <w:trHeight w:val="394"/>
        </w:trPr>
        <w:tc>
          <w:tcPr>
            <w:tcW w:w="737" w:type="dxa"/>
            <w:vAlign w:val="center"/>
          </w:tcPr>
          <w:p w14:paraId="64EAEA9E" w14:textId="77777777" w:rsidR="00232B35" w:rsidRPr="002211CE" w:rsidRDefault="00232B35" w:rsidP="00ED003F">
            <w:pPr>
              <w:spacing w:before="0"/>
              <w:jc w:val="center"/>
            </w:pPr>
            <w:r w:rsidRPr="002211CE">
              <w:rPr>
                <w:b/>
                <w:color w:val="000000"/>
                <w:sz w:val="26"/>
              </w:rPr>
              <w:t>STT</w:t>
            </w:r>
          </w:p>
        </w:tc>
        <w:tc>
          <w:tcPr>
            <w:tcW w:w="8334" w:type="dxa"/>
            <w:vAlign w:val="center"/>
          </w:tcPr>
          <w:p w14:paraId="23378DF6" w14:textId="77777777" w:rsidR="00232B35" w:rsidRPr="002211CE" w:rsidRDefault="00232B35" w:rsidP="00ED003F">
            <w:pPr>
              <w:spacing w:before="0"/>
              <w:jc w:val="center"/>
            </w:pPr>
            <w:r w:rsidRPr="002211CE">
              <w:rPr>
                <w:b/>
                <w:color w:val="000000"/>
                <w:sz w:val="26"/>
              </w:rPr>
              <w:t>NỘI DUNG YÊU CẦU</w:t>
            </w:r>
          </w:p>
        </w:tc>
      </w:tr>
      <w:tr w:rsidR="00232B35" w:rsidRPr="002211CE" w14:paraId="5897E4BF" w14:textId="77777777" w:rsidTr="009A38C3">
        <w:trPr>
          <w:trHeight w:val="394"/>
        </w:trPr>
        <w:tc>
          <w:tcPr>
            <w:tcW w:w="737" w:type="dxa"/>
            <w:vAlign w:val="center"/>
          </w:tcPr>
          <w:p w14:paraId="359865E2" w14:textId="77777777" w:rsidR="00232B35" w:rsidRPr="002211CE" w:rsidRDefault="00232B35" w:rsidP="00ED003F">
            <w:pPr>
              <w:spacing w:before="0"/>
              <w:jc w:val="center"/>
            </w:pPr>
            <w:r w:rsidRPr="002211CE">
              <w:rPr>
                <w:b/>
                <w:color w:val="000000"/>
                <w:sz w:val="26"/>
              </w:rPr>
              <w:t>I</w:t>
            </w:r>
          </w:p>
        </w:tc>
        <w:tc>
          <w:tcPr>
            <w:tcW w:w="8334" w:type="dxa"/>
            <w:vAlign w:val="center"/>
          </w:tcPr>
          <w:p w14:paraId="32894E91" w14:textId="77777777" w:rsidR="00232B35" w:rsidRPr="002211CE" w:rsidRDefault="00232B35" w:rsidP="00ED003F">
            <w:pPr>
              <w:spacing w:before="0"/>
            </w:pPr>
            <w:r w:rsidRPr="002211CE">
              <w:rPr>
                <w:b/>
                <w:color w:val="000000"/>
                <w:sz w:val="26"/>
              </w:rPr>
              <w:t>YÊU CẦU CHUNG</w:t>
            </w:r>
          </w:p>
        </w:tc>
      </w:tr>
      <w:tr w:rsidR="00232B35" w:rsidRPr="002211CE" w14:paraId="3D33D091" w14:textId="77777777" w:rsidTr="009A38C3">
        <w:trPr>
          <w:trHeight w:val="394"/>
        </w:trPr>
        <w:tc>
          <w:tcPr>
            <w:tcW w:w="737" w:type="dxa"/>
            <w:vAlign w:val="center"/>
          </w:tcPr>
          <w:p w14:paraId="562F4595" w14:textId="77777777" w:rsidR="00232B35" w:rsidRPr="002211CE" w:rsidRDefault="00232B35" w:rsidP="00ED003F">
            <w:pPr>
              <w:spacing w:before="0"/>
              <w:jc w:val="center"/>
            </w:pPr>
          </w:p>
        </w:tc>
        <w:tc>
          <w:tcPr>
            <w:tcW w:w="8334" w:type="dxa"/>
            <w:vAlign w:val="center"/>
          </w:tcPr>
          <w:p w14:paraId="6E8D48EE" w14:textId="77777777" w:rsidR="00232B35" w:rsidRPr="002211CE" w:rsidRDefault="00232B35" w:rsidP="00ED003F">
            <w:pPr>
              <w:spacing w:before="0"/>
            </w:pPr>
            <w:r w:rsidRPr="002211CE">
              <w:rPr>
                <w:color w:val="000000"/>
                <w:sz w:val="26"/>
              </w:rPr>
              <w:t>Thiết bị được sản xuất từ năm 2024 trở đi, mới 100%.</w:t>
            </w:r>
          </w:p>
        </w:tc>
      </w:tr>
      <w:tr w:rsidR="00232B35" w:rsidRPr="002211CE" w14:paraId="30D0CD23" w14:textId="77777777" w:rsidTr="009A38C3">
        <w:trPr>
          <w:trHeight w:val="394"/>
        </w:trPr>
        <w:tc>
          <w:tcPr>
            <w:tcW w:w="737" w:type="dxa"/>
            <w:vAlign w:val="center"/>
          </w:tcPr>
          <w:p w14:paraId="07D51921" w14:textId="77777777" w:rsidR="00232B35" w:rsidRPr="002211CE" w:rsidRDefault="00232B35" w:rsidP="00ED003F">
            <w:pPr>
              <w:spacing w:before="0"/>
              <w:jc w:val="center"/>
            </w:pPr>
          </w:p>
        </w:tc>
        <w:tc>
          <w:tcPr>
            <w:tcW w:w="8334" w:type="dxa"/>
            <w:vAlign w:val="center"/>
          </w:tcPr>
          <w:p w14:paraId="1531C149" w14:textId="77777777" w:rsidR="00232B35" w:rsidRPr="002211CE" w:rsidRDefault="00232B35" w:rsidP="00ED003F">
            <w:pPr>
              <w:spacing w:before="0"/>
            </w:pPr>
            <w:r w:rsidRPr="002211CE">
              <w:rPr>
                <w:color w:val="000000"/>
                <w:sz w:val="26"/>
              </w:rPr>
              <w:t>Đạt tiêu chuẩn hệ thống quản lý chất lượng ISO 13485 hoặc ISO 9001</w:t>
            </w:r>
          </w:p>
        </w:tc>
      </w:tr>
      <w:tr w:rsidR="00232B35" w:rsidRPr="002211CE" w14:paraId="7D7FF96D" w14:textId="77777777" w:rsidTr="009A38C3">
        <w:trPr>
          <w:trHeight w:val="394"/>
        </w:trPr>
        <w:tc>
          <w:tcPr>
            <w:tcW w:w="737" w:type="dxa"/>
            <w:vAlign w:val="center"/>
          </w:tcPr>
          <w:p w14:paraId="555A735B" w14:textId="77777777" w:rsidR="00232B35" w:rsidRPr="002211CE" w:rsidRDefault="00232B35" w:rsidP="00ED003F">
            <w:pPr>
              <w:spacing w:before="0"/>
              <w:jc w:val="center"/>
            </w:pPr>
          </w:p>
        </w:tc>
        <w:tc>
          <w:tcPr>
            <w:tcW w:w="8334" w:type="dxa"/>
            <w:vAlign w:val="center"/>
          </w:tcPr>
          <w:p w14:paraId="0A085A61" w14:textId="77777777" w:rsidR="00232B35" w:rsidRPr="002211CE" w:rsidRDefault="00232B35" w:rsidP="00ED003F">
            <w:pPr>
              <w:spacing w:before="0"/>
            </w:pPr>
            <w:r w:rsidRPr="002211CE">
              <w:rPr>
                <w:color w:val="000000"/>
                <w:sz w:val="26"/>
              </w:rPr>
              <w:t>Thời gian bảo hành: ≥ 12 tháng</w:t>
            </w:r>
          </w:p>
        </w:tc>
      </w:tr>
      <w:tr w:rsidR="00232B35" w:rsidRPr="002211CE" w14:paraId="68A48A0A" w14:textId="77777777" w:rsidTr="009A38C3">
        <w:trPr>
          <w:trHeight w:val="394"/>
        </w:trPr>
        <w:tc>
          <w:tcPr>
            <w:tcW w:w="737" w:type="dxa"/>
            <w:vAlign w:val="center"/>
          </w:tcPr>
          <w:p w14:paraId="3190C1A9" w14:textId="77777777" w:rsidR="00232B35" w:rsidRPr="002211CE" w:rsidRDefault="00232B35" w:rsidP="00ED003F">
            <w:pPr>
              <w:spacing w:before="0"/>
              <w:jc w:val="center"/>
            </w:pPr>
          </w:p>
        </w:tc>
        <w:tc>
          <w:tcPr>
            <w:tcW w:w="8334" w:type="dxa"/>
            <w:vAlign w:val="center"/>
          </w:tcPr>
          <w:p w14:paraId="19623C00" w14:textId="77777777" w:rsidR="00232B35" w:rsidRPr="002211CE" w:rsidRDefault="00232B35" w:rsidP="00ED003F">
            <w:pPr>
              <w:spacing w:before="0"/>
            </w:pPr>
            <w:r w:rsidRPr="002211CE">
              <w:rPr>
                <w:color w:val="000000"/>
                <w:sz w:val="26"/>
              </w:rPr>
              <w:t>Nguồn điện: Sử dụng điện áp tại Việt Nam</w:t>
            </w:r>
          </w:p>
        </w:tc>
      </w:tr>
      <w:tr w:rsidR="00232B35" w:rsidRPr="002211CE" w14:paraId="7F913592" w14:textId="77777777" w:rsidTr="009A38C3">
        <w:trPr>
          <w:trHeight w:val="394"/>
        </w:trPr>
        <w:tc>
          <w:tcPr>
            <w:tcW w:w="737" w:type="dxa"/>
            <w:vAlign w:val="center"/>
          </w:tcPr>
          <w:p w14:paraId="0B508AC3" w14:textId="77777777" w:rsidR="00232B35" w:rsidRPr="002211CE" w:rsidRDefault="00232B35" w:rsidP="00ED003F">
            <w:pPr>
              <w:spacing w:before="0"/>
              <w:jc w:val="center"/>
            </w:pPr>
            <w:r w:rsidRPr="002211CE">
              <w:rPr>
                <w:b/>
                <w:color w:val="000000"/>
                <w:sz w:val="26"/>
              </w:rPr>
              <w:t>II</w:t>
            </w:r>
          </w:p>
        </w:tc>
        <w:tc>
          <w:tcPr>
            <w:tcW w:w="8334" w:type="dxa"/>
            <w:vAlign w:val="center"/>
          </w:tcPr>
          <w:p w14:paraId="2BE8083F" w14:textId="77777777" w:rsidR="00232B35" w:rsidRPr="002211CE" w:rsidRDefault="00232B35" w:rsidP="00ED003F">
            <w:pPr>
              <w:spacing w:before="0"/>
            </w:pPr>
            <w:r w:rsidRPr="002211CE">
              <w:rPr>
                <w:b/>
                <w:color w:val="000000"/>
                <w:sz w:val="26"/>
              </w:rPr>
              <w:t>YÊU CẦU CẤU HÌNH</w:t>
            </w:r>
          </w:p>
        </w:tc>
      </w:tr>
      <w:tr w:rsidR="00232B35" w:rsidRPr="002211CE" w14:paraId="484670F0" w14:textId="77777777" w:rsidTr="009A38C3">
        <w:trPr>
          <w:trHeight w:val="394"/>
        </w:trPr>
        <w:tc>
          <w:tcPr>
            <w:tcW w:w="737" w:type="dxa"/>
            <w:vAlign w:val="center"/>
          </w:tcPr>
          <w:p w14:paraId="00C11655" w14:textId="77777777" w:rsidR="00232B35" w:rsidRPr="002211CE" w:rsidRDefault="00232B35" w:rsidP="00ED003F">
            <w:pPr>
              <w:spacing w:before="0"/>
              <w:jc w:val="center"/>
            </w:pPr>
          </w:p>
        </w:tc>
        <w:tc>
          <w:tcPr>
            <w:tcW w:w="8334" w:type="dxa"/>
            <w:vAlign w:val="center"/>
          </w:tcPr>
          <w:p w14:paraId="0A826AC3" w14:textId="77777777" w:rsidR="00232B35" w:rsidRPr="002211CE" w:rsidRDefault="00232B35" w:rsidP="00ED003F">
            <w:pPr>
              <w:spacing w:before="0"/>
            </w:pPr>
            <w:r w:rsidRPr="002211CE">
              <w:rPr>
                <w:b/>
                <w:color w:val="000000"/>
                <w:sz w:val="26"/>
              </w:rPr>
              <w:t>Máy mô phỏng thực tế ảo kèm phụ kiện tiêu chuẩn, tối thiểu bao gồm:</w:t>
            </w:r>
          </w:p>
        </w:tc>
      </w:tr>
      <w:tr w:rsidR="00232B35" w:rsidRPr="002211CE" w14:paraId="1128906F" w14:textId="77777777" w:rsidTr="009A38C3">
        <w:trPr>
          <w:trHeight w:val="394"/>
        </w:trPr>
        <w:tc>
          <w:tcPr>
            <w:tcW w:w="737" w:type="dxa"/>
            <w:vAlign w:val="center"/>
          </w:tcPr>
          <w:p w14:paraId="51679212" w14:textId="77777777" w:rsidR="00232B35" w:rsidRPr="002211CE" w:rsidRDefault="00232B35" w:rsidP="00ED003F">
            <w:pPr>
              <w:spacing w:before="0"/>
              <w:jc w:val="center"/>
            </w:pPr>
          </w:p>
        </w:tc>
        <w:tc>
          <w:tcPr>
            <w:tcW w:w="8334" w:type="dxa"/>
            <w:vAlign w:val="center"/>
          </w:tcPr>
          <w:p w14:paraId="0D5BADD6" w14:textId="77777777" w:rsidR="00232B35" w:rsidRPr="002211CE" w:rsidRDefault="00232B35" w:rsidP="00ED003F">
            <w:pPr>
              <w:spacing w:before="0"/>
            </w:pPr>
            <w:r w:rsidRPr="002211CE">
              <w:rPr>
                <w:color w:val="000000"/>
                <w:sz w:val="26"/>
              </w:rPr>
              <w:t>Hệ thống máy chính kèm phần mềm bản quyền: 01 bộ</w:t>
            </w:r>
          </w:p>
        </w:tc>
      </w:tr>
      <w:tr w:rsidR="00232B35" w:rsidRPr="002211CE" w14:paraId="10E26D63" w14:textId="77777777" w:rsidTr="009A38C3">
        <w:trPr>
          <w:trHeight w:val="394"/>
        </w:trPr>
        <w:tc>
          <w:tcPr>
            <w:tcW w:w="737" w:type="dxa"/>
            <w:vAlign w:val="center"/>
          </w:tcPr>
          <w:p w14:paraId="5C39B3CF" w14:textId="77777777" w:rsidR="00232B35" w:rsidRPr="002211CE" w:rsidRDefault="00232B35" w:rsidP="00ED003F">
            <w:pPr>
              <w:spacing w:before="0"/>
              <w:jc w:val="center"/>
            </w:pPr>
          </w:p>
        </w:tc>
        <w:tc>
          <w:tcPr>
            <w:tcW w:w="8334" w:type="dxa"/>
            <w:vAlign w:val="center"/>
          </w:tcPr>
          <w:p w14:paraId="2CB402F6" w14:textId="77777777" w:rsidR="00232B35" w:rsidRPr="002211CE" w:rsidRDefault="00232B35" w:rsidP="00ED003F">
            <w:pPr>
              <w:spacing w:before="0"/>
            </w:pPr>
            <w:r w:rsidRPr="002211CE">
              <w:rPr>
                <w:color w:val="000000"/>
                <w:sz w:val="26"/>
              </w:rPr>
              <w:t>Bộ cảm biến: 01 bộ</w:t>
            </w:r>
          </w:p>
        </w:tc>
      </w:tr>
      <w:tr w:rsidR="00232B35" w:rsidRPr="002211CE" w14:paraId="3585DF4C" w14:textId="77777777" w:rsidTr="009A38C3">
        <w:trPr>
          <w:trHeight w:val="394"/>
        </w:trPr>
        <w:tc>
          <w:tcPr>
            <w:tcW w:w="737" w:type="dxa"/>
            <w:vAlign w:val="center"/>
          </w:tcPr>
          <w:p w14:paraId="598B3685" w14:textId="77777777" w:rsidR="00232B35" w:rsidRPr="002211CE" w:rsidRDefault="00232B35" w:rsidP="00ED003F">
            <w:pPr>
              <w:spacing w:before="0"/>
              <w:jc w:val="center"/>
            </w:pPr>
          </w:p>
        </w:tc>
        <w:tc>
          <w:tcPr>
            <w:tcW w:w="8334" w:type="dxa"/>
            <w:vAlign w:val="center"/>
          </w:tcPr>
          <w:p w14:paraId="4CB77810" w14:textId="77777777" w:rsidR="00232B35" w:rsidRPr="002211CE" w:rsidRDefault="00232B35" w:rsidP="00ED003F">
            <w:pPr>
              <w:spacing w:before="0"/>
            </w:pPr>
            <w:r w:rsidRPr="002211CE">
              <w:rPr>
                <w:color w:val="000000"/>
                <w:sz w:val="26"/>
              </w:rPr>
              <w:t>Hệ thống tập: 01 bộ</w:t>
            </w:r>
          </w:p>
        </w:tc>
      </w:tr>
      <w:tr w:rsidR="00232B35" w:rsidRPr="002211CE" w14:paraId="5551DE9E" w14:textId="77777777" w:rsidTr="009A38C3">
        <w:trPr>
          <w:trHeight w:val="394"/>
        </w:trPr>
        <w:tc>
          <w:tcPr>
            <w:tcW w:w="737" w:type="dxa"/>
            <w:vAlign w:val="center"/>
          </w:tcPr>
          <w:p w14:paraId="6BD42625" w14:textId="77777777" w:rsidR="00232B35" w:rsidRPr="002211CE" w:rsidRDefault="00232B35" w:rsidP="00ED003F">
            <w:pPr>
              <w:spacing w:before="0"/>
              <w:jc w:val="center"/>
            </w:pPr>
          </w:p>
        </w:tc>
        <w:tc>
          <w:tcPr>
            <w:tcW w:w="8334" w:type="dxa"/>
            <w:vAlign w:val="center"/>
          </w:tcPr>
          <w:p w14:paraId="44C85AD8" w14:textId="77777777" w:rsidR="00232B35" w:rsidRPr="002211CE" w:rsidRDefault="00232B35" w:rsidP="00ED003F">
            <w:pPr>
              <w:spacing w:before="0"/>
            </w:pPr>
            <w:r w:rsidRPr="002211CE">
              <w:rPr>
                <w:color w:val="000000"/>
                <w:sz w:val="26"/>
              </w:rPr>
              <w:t>Màn hình: 01 cái</w:t>
            </w:r>
          </w:p>
        </w:tc>
      </w:tr>
      <w:tr w:rsidR="00232B35" w:rsidRPr="002211CE" w14:paraId="5070A783" w14:textId="77777777" w:rsidTr="009A38C3">
        <w:trPr>
          <w:trHeight w:val="394"/>
        </w:trPr>
        <w:tc>
          <w:tcPr>
            <w:tcW w:w="737" w:type="dxa"/>
            <w:vAlign w:val="center"/>
          </w:tcPr>
          <w:p w14:paraId="40D63E8C" w14:textId="77777777" w:rsidR="00232B35" w:rsidRPr="002211CE" w:rsidRDefault="00232B35" w:rsidP="00ED003F">
            <w:pPr>
              <w:spacing w:before="0"/>
              <w:jc w:val="center"/>
            </w:pPr>
          </w:p>
        </w:tc>
        <w:tc>
          <w:tcPr>
            <w:tcW w:w="8334" w:type="dxa"/>
            <w:vAlign w:val="center"/>
          </w:tcPr>
          <w:p w14:paraId="762A50F4" w14:textId="77777777" w:rsidR="00232B35" w:rsidRPr="002211CE" w:rsidRDefault="00232B35" w:rsidP="00ED003F">
            <w:pPr>
              <w:spacing w:before="0"/>
            </w:pPr>
            <w:r w:rsidRPr="002211CE">
              <w:rPr>
                <w:color w:val="000000"/>
                <w:sz w:val="26"/>
              </w:rPr>
              <w:t>Tài liệu hướng dẫn sử dụng bằng tiếng Anh và tiếng Việt: 01 bộ</w:t>
            </w:r>
          </w:p>
        </w:tc>
      </w:tr>
      <w:tr w:rsidR="00232B35" w:rsidRPr="002211CE" w14:paraId="3D9901DE" w14:textId="77777777" w:rsidTr="009A38C3">
        <w:trPr>
          <w:trHeight w:val="394"/>
        </w:trPr>
        <w:tc>
          <w:tcPr>
            <w:tcW w:w="737" w:type="dxa"/>
            <w:vAlign w:val="center"/>
          </w:tcPr>
          <w:p w14:paraId="0CD724A2" w14:textId="77777777" w:rsidR="00232B35" w:rsidRPr="002211CE" w:rsidRDefault="00232B35" w:rsidP="00ED003F">
            <w:pPr>
              <w:spacing w:before="0"/>
              <w:jc w:val="center"/>
            </w:pPr>
            <w:r w:rsidRPr="002211CE">
              <w:rPr>
                <w:b/>
                <w:color w:val="000000"/>
                <w:sz w:val="26"/>
              </w:rPr>
              <w:t>III</w:t>
            </w:r>
          </w:p>
        </w:tc>
        <w:tc>
          <w:tcPr>
            <w:tcW w:w="8334" w:type="dxa"/>
            <w:vAlign w:val="center"/>
          </w:tcPr>
          <w:p w14:paraId="34A51EBD" w14:textId="77777777" w:rsidR="00232B35" w:rsidRPr="002211CE" w:rsidRDefault="00232B35" w:rsidP="00ED003F">
            <w:pPr>
              <w:spacing w:before="0"/>
            </w:pPr>
            <w:r w:rsidRPr="002211CE">
              <w:rPr>
                <w:b/>
                <w:color w:val="000000"/>
                <w:sz w:val="26"/>
              </w:rPr>
              <w:t>YÊU CẦU CHỈ TIÊU KỸ THUẬT</w:t>
            </w:r>
          </w:p>
        </w:tc>
      </w:tr>
      <w:tr w:rsidR="00232B35" w:rsidRPr="002211CE" w14:paraId="03F10B17" w14:textId="77777777" w:rsidTr="009A38C3">
        <w:trPr>
          <w:trHeight w:val="394"/>
        </w:trPr>
        <w:tc>
          <w:tcPr>
            <w:tcW w:w="737" w:type="dxa"/>
            <w:vAlign w:val="center"/>
          </w:tcPr>
          <w:p w14:paraId="31E966E2" w14:textId="77777777" w:rsidR="00232B35" w:rsidRPr="002211CE" w:rsidRDefault="00232B35" w:rsidP="00ED003F">
            <w:pPr>
              <w:spacing w:before="0"/>
              <w:jc w:val="center"/>
            </w:pPr>
          </w:p>
        </w:tc>
        <w:tc>
          <w:tcPr>
            <w:tcW w:w="8334" w:type="dxa"/>
            <w:vAlign w:val="center"/>
          </w:tcPr>
          <w:p w14:paraId="621CBFA5" w14:textId="77777777" w:rsidR="00232B35" w:rsidRPr="002211CE" w:rsidRDefault="00232B35" w:rsidP="00ED003F">
            <w:pPr>
              <w:spacing w:before="0"/>
            </w:pPr>
            <w:r w:rsidRPr="002211CE">
              <w:rPr>
                <w:color w:val="000000"/>
                <w:sz w:val="26"/>
              </w:rPr>
              <w:t>Màn hình full HD: ≥23 inch</w:t>
            </w:r>
          </w:p>
        </w:tc>
      </w:tr>
      <w:tr w:rsidR="00232B35" w:rsidRPr="002211CE" w14:paraId="6F4F3474" w14:textId="77777777" w:rsidTr="009A38C3">
        <w:trPr>
          <w:trHeight w:val="394"/>
        </w:trPr>
        <w:tc>
          <w:tcPr>
            <w:tcW w:w="737" w:type="dxa"/>
            <w:vAlign w:val="center"/>
          </w:tcPr>
          <w:p w14:paraId="51432548" w14:textId="77777777" w:rsidR="00232B35" w:rsidRPr="002211CE" w:rsidRDefault="00232B35" w:rsidP="00ED003F">
            <w:pPr>
              <w:spacing w:before="0"/>
              <w:jc w:val="center"/>
            </w:pPr>
          </w:p>
        </w:tc>
        <w:tc>
          <w:tcPr>
            <w:tcW w:w="8334" w:type="dxa"/>
            <w:vAlign w:val="center"/>
          </w:tcPr>
          <w:p w14:paraId="17FA1047" w14:textId="77777777" w:rsidR="00232B35" w:rsidRPr="002211CE" w:rsidRDefault="00232B35" w:rsidP="00ED003F">
            <w:pPr>
              <w:spacing w:before="0"/>
            </w:pPr>
            <w:r w:rsidRPr="002211CE">
              <w:rPr>
                <w:color w:val="000000"/>
                <w:sz w:val="26"/>
              </w:rPr>
              <w:t>Có các bài tập sử dụng công nghệ 2D và 3D</w:t>
            </w:r>
          </w:p>
        </w:tc>
      </w:tr>
      <w:tr w:rsidR="00232B35" w:rsidRPr="002211CE" w14:paraId="37C2CB60" w14:textId="77777777" w:rsidTr="009A38C3">
        <w:trPr>
          <w:trHeight w:val="394"/>
        </w:trPr>
        <w:tc>
          <w:tcPr>
            <w:tcW w:w="737" w:type="dxa"/>
            <w:vAlign w:val="center"/>
          </w:tcPr>
          <w:p w14:paraId="4C9C3CFA" w14:textId="77777777" w:rsidR="00232B35" w:rsidRPr="002211CE" w:rsidRDefault="00232B35" w:rsidP="00ED003F">
            <w:pPr>
              <w:spacing w:before="0"/>
              <w:jc w:val="center"/>
            </w:pPr>
          </w:p>
        </w:tc>
        <w:tc>
          <w:tcPr>
            <w:tcW w:w="8334" w:type="dxa"/>
            <w:vAlign w:val="center"/>
          </w:tcPr>
          <w:p w14:paraId="20DC1FF5" w14:textId="77777777" w:rsidR="00232B35" w:rsidRPr="002211CE" w:rsidRDefault="00232B35" w:rsidP="00ED003F">
            <w:pPr>
              <w:spacing w:before="0"/>
            </w:pPr>
            <w:r w:rsidRPr="002211CE">
              <w:rPr>
                <w:color w:val="000000"/>
                <w:sz w:val="26"/>
              </w:rPr>
              <w:t>Có tối thiểu Module điều chỉnh tư thế 3D</w:t>
            </w:r>
          </w:p>
        </w:tc>
      </w:tr>
      <w:tr w:rsidR="00232B35" w:rsidRPr="002211CE" w14:paraId="68D4B7E7" w14:textId="77777777" w:rsidTr="009A38C3">
        <w:trPr>
          <w:trHeight w:val="394"/>
        </w:trPr>
        <w:tc>
          <w:tcPr>
            <w:tcW w:w="737" w:type="dxa"/>
            <w:vAlign w:val="center"/>
          </w:tcPr>
          <w:p w14:paraId="470105C1" w14:textId="77777777" w:rsidR="00232B35" w:rsidRPr="002211CE" w:rsidRDefault="00232B35" w:rsidP="00ED003F">
            <w:pPr>
              <w:spacing w:before="0"/>
              <w:jc w:val="center"/>
            </w:pPr>
          </w:p>
        </w:tc>
        <w:tc>
          <w:tcPr>
            <w:tcW w:w="8334" w:type="dxa"/>
            <w:vAlign w:val="center"/>
          </w:tcPr>
          <w:p w14:paraId="0D469BD3" w14:textId="77777777" w:rsidR="00232B35" w:rsidRPr="002211CE" w:rsidRDefault="00232B35" w:rsidP="00ED003F">
            <w:pPr>
              <w:spacing w:before="0"/>
            </w:pPr>
            <w:r w:rsidRPr="002211CE">
              <w:rPr>
                <w:color w:val="000000"/>
                <w:sz w:val="26"/>
              </w:rPr>
              <w:t>Thiết bị phục hồi chức năng vai, cánh tay</w:t>
            </w:r>
          </w:p>
        </w:tc>
      </w:tr>
      <w:tr w:rsidR="00232B35" w:rsidRPr="002211CE" w14:paraId="450866E3" w14:textId="77777777" w:rsidTr="009A38C3">
        <w:trPr>
          <w:trHeight w:val="394"/>
        </w:trPr>
        <w:tc>
          <w:tcPr>
            <w:tcW w:w="737" w:type="dxa"/>
            <w:vAlign w:val="center"/>
          </w:tcPr>
          <w:p w14:paraId="43A01958" w14:textId="77777777" w:rsidR="00232B35" w:rsidRPr="002211CE" w:rsidRDefault="00232B35" w:rsidP="00ED003F">
            <w:pPr>
              <w:spacing w:before="0"/>
              <w:jc w:val="center"/>
            </w:pPr>
          </w:p>
        </w:tc>
        <w:tc>
          <w:tcPr>
            <w:tcW w:w="8334" w:type="dxa"/>
            <w:vAlign w:val="center"/>
          </w:tcPr>
          <w:p w14:paraId="6FF92B8B" w14:textId="77777777" w:rsidR="00232B35" w:rsidRPr="002211CE" w:rsidRDefault="00232B35" w:rsidP="00ED003F">
            <w:pPr>
              <w:spacing w:before="0"/>
            </w:pPr>
            <w:r w:rsidRPr="002211CE">
              <w:rPr>
                <w:color w:val="000000"/>
                <w:sz w:val="26"/>
              </w:rPr>
              <w:t>Dùng cho cả người lớn và trẻ con</w:t>
            </w:r>
          </w:p>
        </w:tc>
      </w:tr>
      <w:tr w:rsidR="00232B35" w:rsidRPr="002211CE" w14:paraId="564AC392" w14:textId="77777777" w:rsidTr="009A38C3">
        <w:trPr>
          <w:trHeight w:val="394"/>
        </w:trPr>
        <w:tc>
          <w:tcPr>
            <w:tcW w:w="737" w:type="dxa"/>
            <w:vAlign w:val="center"/>
          </w:tcPr>
          <w:p w14:paraId="6E5FE1D0" w14:textId="77777777" w:rsidR="00232B35" w:rsidRPr="002211CE" w:rsidRDefault="00232B35" w:rsidP="00ED003F">
            <w:pPr>
              <w:spacing w:before="0"/>
              <w:jc w:val="center"/>
            </w:pPr>
          </w:p>
        </w:tc>
        <w:tc>
          <w:tcPr>
            <w:tcW w:w="8334" w:type="dxa"/>
            <w:vAlign w:val="center"/>
          </w:tcPr>
          <w:p w14:paraId="6F66D01C" w14:textId="77777777" w:rsidR="00232B35" w:rsidRPr="002211CE" w:rsidRDefault="00232B35" w:rsidP="00ED003F">
            <w:pPr>
              <w:spacing w:before="0"/>
            </w:pPr>
            <w:r w:rsidRPr="002211CE">
              <w:rPr>
                <w:color w:val="000000"/>
                <w:sz w:val="26"/>
              </w:rPr>
              <w:t>hệ thống cảm biến lực, cảm biến hình học 3D đánh giá chuyển động của bệnh nhân</w:t>
            </w:r>
          </w:p>
        </w:tc>
      </w:tr>
      <w:tr w:rsidR="00232B35" w:rsidRPr="002211CE" w14:paraId="45A9749C" w14:textId="77777777" w:rsidTr="009A38C3">
        <w:trPr>
          <w:trHeight w:val="394"/>
        </w:trPr>
        <w:tc>
          <w:tcPr>
            <w:tcW w:w="737" w:type="dxa"/>
            <w:vAlign w:val="center"/>
          </w:tcPr>
          <w:p w14:paraId="0D3DAC8E" w14:textId="77777777" w:rsidR="00232B35" w:rsidRPr="002211CE" w:rsidRDefault="00232B35" w:rsidP="00ED003F">
            <w:pPr>
              <w:spacing w:before="0"/>
              <w:jc w:val="center"/>
            </w:pPr>
          </w:p>
        </w:tc>
        <w:tc>
          <w:tcPr>
            <w:tcW w:w="8334" w:type="dxa"/>
            <w:vAlign w:val="center"/>
          </w:tcPr>
          <w:p w14:paraId="12118860" w14:textId="77777777" w:rsidR="00232B35" w:rsidRPr="002211CE" w:rsidRDefault="00232B35" w:rsidP="00ED003F">
            <w:pPr>
              <w:spacing w:before="0"/>
            </w:pPr>
            <w:r w:rsidRPr="002211CE">
              <w:rPr>
                <w:color w:val="000000"/>
                <w:sz w:val="26"/>
              </w:rPr>
              <w:t>Hệ thống hỗ trợ các chế độ tập: Chủ động, thụ động, Hỗ trợ</w:t>
            </w:r>
          </w:p>
        </w:tc>
      </w:tr>
      <w:tr w:rsidR="00232B35" w:rsidRPr="002211CE" w14:paraId="4CA048FF" w14:textId="77777777" w:rsidTr="009A38C3">
        <w:trPr>
          <w:trHeight w:val="394"/>
        </w:trPr>
        <w:tc>
          <w:tcPr>
            <w:tcW w:w="737" w:type="dxa"/>
            <w:vAlign w:val="center"/>
          </w:tcPr>
          <w:p w14:paraId="10EB652F" w14:textId="77777777" w:rsidR="00232B35" w:rsidRPr="002211CE" w:rsidRDefault="00232B35" w:rsidP="00ED003F">
            <w:pPr>
              <w:spacing w:before="0"/>
              <w:jc w:val="center"/>
            </w:pPr>
          </w:p>
        </w:tc>
        <w:tc>
          <w:tcPr>
            <w:tcW w:w="8334" w:type="dxa"/>
            <w:vAlign w:val="center"/>
          </w:tcPr>
          <w:p w14:paraId="31956DC1" w14:textId="77777777" w:rsidR="00232B35" w:rsidRPr="002211CE" w:rsidRDefault="00232B35" w:rsidP="00ED003F">
            <w:pPr>
              <w:spacing w:before="0"/>
            </w:pPr>
            <w:r w:rsidRPr="002211CE">
              <w:rPr>
                <w:color w:val="000000"/>
                <w:sz w:val="26"/>
              </w:rPr>
              <w:t>Có kính hỗ trợ thực tế ảo hoặc tương đương</w:t>
            </w:r>
          </w:p>
        </w:tc>
      </w:tr>
      <w:tr w:rsidR="00232B35" w:rsidRPr="002211CE" w14:paraId="0C41EAF5" w14:textId="77777777" w:rsidTr="009A38C3">
        <w:trPr>
          <w:trHeight w:val="394"/>
        </w:trPr>
        <w:tc>
          <w:tcPr>
            <w:tcW w:w="737" w:type="dxa"/>
            <w:vAlign w:val="center"/>
          </w:tcPr>
          <w:p w14:paraId="3C1D4E35" w14:textId="77777777" w:rsidR="00232B35" w:rsidRPr="002211CE" w:rsidRDefault="00232B35" w:rsidP="00ED003F">
            <w:pPr>
              <w:spacing w:before="0"/>
              <w:jc w:val="center"/>
            </w:pPr>
          </w:p>
        </w:tc>
        <w:tc>
          <w:tcPr>
            <w:tcW w:w="8334" w:type="dxa"/>
            <w:vAlign w:val="center"/>
          </w:tcPr>
          <w:p w14:paraId="4B4E0C7D" w14:textId="77777777" w:rsidR="00232B35" w:rsidRPr="002211CE" w:rsidRDefault="00232B35" w:rsidP="00ED003F">
            <w:pPr>
              <w:spacing w:before="0"/>
            </w:pPr>
            <w:r w:rsidRPr="002211CE">
              <w:rPr>
                <w:color w:val="000000"/>
                <w:sz w:val="26"/>
              </w:rPr>
              <w:t>Có chương trình đánh giá định lượng đáp ứng chương trình tập của bệnh nhân hoặc tương đương</w:t>
            </w:r>
          </w:p>
        </w:tc>
      </w:tr>
      <w:tr w:rsidR="00232B35" w:rsidRPr="002211CE" w14:paraId="5AA6A0D1" w14:textId="77777777" w:rsidTr="009A38C3">
        <w:trPr>
          <w:trHeight w:val="394"/>
        </w:trPr>
        <w:tc>
          <w:tcPr>
            <w:tcW w:w="737" w:type="dxa"/>
            <w:vAlign w:val="center"/>
          </w:tcPr>
          <w:p w14:paraId="57DF80C9" w14:textId="77777777" w:rsidR="00232B35" w:rsidRPr="002211CE" w:rsidRDefault="00232B35" w:rsidP="00ED003F">
            <w:pPr>
              <w:spacing w:before="0"/>
              <w:jc w:val="center"/>
            </w:pPr>
          </w:p>
        </w:tc>
        <w:tc>
          <w:tcPr>
            <w:tcW w:w="8334" w:type="dxa"/>
            <w:vAlign w:val="center"/>
          </w:tcPr>
          <w:p w14:paraId="345C794F" w14:textId="77777777" w:rsidR="00232B35" w:rsidRPr="002211CE" w:rsidRDefault="00232B35" w:rsidP="00ED003F">
            <w:pPr>
              <w:spacing w:before="0"/>
            </w:pPr>
            <w:r w:rsidRPr="002211CE">
              <w:rPr>
                <w:color w:val="000000"/>
                <w:sz w:val="26"/>
              </w:rPr>
              <w:t>Có hệ thống lưu trữ tiến trình và kết quả trị liệu của mỗi bệnh nhân</w:t>
            </w:r>
          </w:p>
        </w:tc>
      </w:tr>
      <w:tr w:rsidR="00232B35" w:rsidRPr="002211CE" w14:paraId="65B88A85" w14:textId="77777777" w:rsidTr="009A38C3">
        <w:trPr>
          <w:trHeight w:val="394"/>
        </w:trPr>
        <w:tc>
          <w:tcPr>
            <w:tcW w:w="737" w:type="dxa"/>
            <w:vAlign w:val="center"/>
          </w:tcPr>
          <w:p w14:paraId="457458F4" w14:textId="77777777" w:rsidR="00232B35" w:rsidRPr="002211CE" w:rsidRDefault="00232B35" w:rsidP="00ED003F">
            <w:pPr>
              <w:spacing w:before="0"/>
              <w:jc w:val="center"/>
            </w:pPr>
          </w:p>
        </w:tc>
        <w:tc>
          <w:tcPr>
            <w:tcW w:w="8334" w:type="dxa"/>
            <w:vAlign w:val="center"/>
          </w:tcPr>
          <w:p w14:paraId="1B85591E" w14:textId="77777777" w:rsidR="00232B35" w:rsidRPr="002211CE" w:rsidRDefault="00232B35" w:rsidP="00ED003F">
            <w:pPr>
              <w:spacing w:before="0"/>
            </w:pPr>
            <w:r w:rsidRPr="002211CE">
              <w:rPr>
                <w:color w:val="000000"/>
                <w:sz w:val="26"/>
              </w:rPr>
              <w:t>Cho phép lập báo cáo theo nhiều mẫu biểu hỗ trợ trong quá trình điều trị</w:t>
            </w:r>
          </w:p>
        </w:tc>
      </w:tr>
      <w:tr w:rsidR="00232B35" w:rsidRPr="002211CE" w14:paraId="1B300912" w14:textId="77777777" w:rsidTr="009A38C3">
        <w:trPr>
          <w:trHeight w:val="394"/>
        </w:trPr>
        <w:tc>
          <w:tcPr>
            <w:tcW w:w="737" w:type="dxa"/>
            <w:vAlign w:val="center"/>
          </w:tcPr>
          <w:p w14:paraId="73A6FA1D" w14:textId="77777777" w:rsidR="00232B35" w:rsidRPr="002211CE" w:rsidRDefault="00232B35" w:rsidP="00ED003F">
            <w:pPr>
              <w:spacing w:before="0"/>
              <w:jc w:val="center"/>
            </w:pPr>
            <w:r w:rsidRPr="002211CE">
              <w:rPr>
                <w:b/>
                <w:color w:val="000000"/>
                <w:sz w:val="26"/>
              </w:rPr>
              <w:t>IV</w:t>
            </w:r>
          </w:p>
        </w:tc>
        <w:tc>
          <w:tcPr>
            <w:tcW w:w="8334" w:type="dxa"/>
            <w:vAlign w:val="center"/>
          </w:tcPr>
          <w:p w14:paraId="67D616A8" w14:textId="77777777" w:rsidR="00232B35" w:rsidRPr="002211CE" w:rsidRDefault="00232B35" w:rsidP="00ED003F">
            <w:pPr>
              <w:spacing w:before="0"/>
            </w:pPr>
            <w:r w:rsidRPr="002211CE">
              <w:rPr>
                <w:b/>
                <w:color w:val="000000"/>
                <w:sz w:val="26"/>
              </w:rPr>
              <w:t>YÊU CẦU KHÁC</w:t>
            </w:r>
          </w:p>
        </w:tc>
      </w:tr>
      <w:tr w:rsidR="00232B35" w:rsidRPr="002211CE" w14:paraId="126A1750" w14:textId="77777777" w:rsidTr="009A38C3">
        <w:trPr>
          <w:trHeight w:val="394"/>
        </w:trPr>
        <w:tc>
          <w:tcPr>
            <w:tcW w:w="737" w:type="dxa"/>
            <w:vAlign w:val="center"/>
          </w:tcPr>
          <w:p w14:paraId="1CD8A972" w14:textId="77777777" w:rsidR="00232B35" w:rsidRPr="002211CE" w:rsidRDefault="00232B35" w:rsidP="00ED003F">
            <w:pPr>
              <w:spacing w:before="0"/>
              <w:jc w:val="center"/>
            </w:pPr>
            <w:r w:rsidRPr="002211CE">
              <w:rPr>
                <w:color w:val="000000"/>
                <w:sz w:val="26"/>
              </w:rPr>
              <w:t>1</w:t>
            </w:r>
          </w:p>
        </w:tc>
        <w:tc>
          <w:tcPr>
            <w:tcW w:w="8334" w:type="dxa"/>
            <w:vAlign w:val="center"/>
          </w:tcPr>
          <w:p w14:paraId="3EE92CD7" w14:textId="77777777" w:rsidR="00232B35" w:rsidRPr="002211CE" w:rsidRDefault="00232B35" w:rsidP="00ED003F">
            <w:pPr>
              <w:spacing w:before="0"/>
            </w:pPr>
            <w:r w:rsidRPr="002211CE">
              <w:rPr>
                <w:color w:val="000000"/>
                <w:sz w:val="26"/>
              </w:rPr>
              <w:t>Thời gian giao hàng: ≤ 150 ngày. Địa điểm giao hàng: tại nơi sử dụng</w:t>
            </w:r>
          </w:p>
        </w:tc>
      </w:tr>
      <w:tr w:rsidR="00232B35" w:rsidRPr="002211CE" w14:paraId="7FDDBAAB" w14:textId="77777777" w:rsidTr="009A38C3">
        <w:trPr>
          <w:trHeight w:val="394"/>
        </w:trPr>
        <w:tc>
          <w:tcPr>
            <w:tcW w:w="737" w:type="dxa"/>
            <w:vAlign w:val="center"/>
          </w:tcPr>
          <w:p w14:paraId="0B0D1E6C" w14:textId="77777777" w:rsidR="00232B35" w:rsidRPr="002211CE" w:rsidRDefault="00232B35" w:rsidP="00ED003F">
            <w:pPr>
              <w:spacing w:before="0"/>
              <w:jc w:val="center"/>
            </w:pPr>
            <w:r w:rsidRPr="002211CE">
              <w:rPr>
                <w:color w:val="000000"/>
                <w:sz w:val="26"/>
              </w:rPr>
              <w:t>2</w:t>
            </w:r>
          </w:p>
        </w:tc>
        <w:tc>
          <w:tcPr>
            <w:tcW w:w="8334" w:type="dxa"/>
            <w:vAlign w:val="center"/>
          </w:tcPr>
          <w:p w14:paraId="1154DE38" w14:textId="77777777" w:rsidR="00232B35" w:rsidRPr="002211CE" w:rsidRDefault="00232B35" w:rsidP="00ED003F">
            <w:pPr>
              <w:spacing w:before="0"/>
            </w:pPr>
            <w:r w:rsidRPr="002211CE">
              <w:rPr>
                <w:color w:val="000000"/>
                <w:sz w:val="26"/>
              </w:rPr>
              <w:t>Đào tạo chuyển giao công nghệ: Tại nơi sử dụng.</w:t>
            </w:r>
          </w:p>
        </w:tc>
      </w:tr>
      <w:tr w:rsidR="00232B35" w:rsidRPr="002211CE" w14:paraId="535ED842" w14:textId="77777777" w:rsidTr="009A38C3">
        <w:trPr>
          <w:trHeight w:val="394"/>
        </w:trPr>
        <w:tc>
          <w:tcPr>
            <w:tcW w:w="737" w:type="dxa"/>
            <w:vAlign w:val="center"/>
          </w:tcPr>
          <w:p w14:paraId="784F3864" w14:textId="77777777" w:rsidR="00232B35" w:rsidRPr="002211CE" w:rsidRDefault="00232B35" w:rsidP="00ED003F">
            <w:pPr>
              <w:spacing w:before="0"/>
              <w:jc w:val="center"/>
            </w:pPr>
            <w:r w:rsidRPr="002211CE">
              <w:rPr>
                <w:color w:val="000000"/>
                <w:sz w:val="26"/>
              </w:rPr>
              <w:t>3</w:t>
            </w:r>
          </w:p>
        </w:tc>
        <w:tc>
          <w:tcPr>
            <w:tcW w:w="8334" w:type="dxa"/>
            <w:vAlign w:val="center"/>
          </w:tcPr>
          <w:p w14:paraId="1233415A" w14:textId="77777777" w:rsidR="00232B35" w:rsidRPr="002211CE" w:rsidRDefault="00232B35" w:rsidP="00ED003F">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AB3FB8C" w14:textId="77777777" w:rsidTr="009A38C3">
        <w:trPr>
          <w:trHeight w:val="394"/>
        </w:trPr>
        <w:tc>
          <w:tcPr>
            <w:tcW w:w="737" w:type="dxa"/>
            <w:vAlign w:val="center"/>
          </w:tcPr>
          <w:p w14:paraId="789B4F83" w14:textId="77777777" w:rsidR="00232B35" w:rsidRPr="002211CE" w:rsidRDefault="00232B35" w:rsidP="00ED003F">
            <w:pPr>
              <w:spacing w:before="0"/>
              <w:jc w:val="center"/>
            </w:pPr>
            <w:r w:rsidRPr="002211CE">
              <w:rPr>
                <w:color w:val="000000"/>
                <w:sz w:val="26"/>
              </w:rPr>
              <w:lastRenderedPageBreak/>
              <w:t>4</w:t>
            </w:r>
          </w:p>
        </w:tc>
        <w:tc>
          <w:tcPr>
            <w:tcW w:w="8334" w:type="dxa"/>
            <w:vAlign w:val="center"/>
          </w:tcPr>
          <w:p w14:paraId="7946583C" w14:textId="77777777" w:rsidR="00232B35" w:rsidRPr="002211CE" w:rsidRDefault="00232B35" w:rsidP="00ED003F">
            <w:pPr>
              <w:spacing w:before="0"/>
            </w:pPr>
            <w:r w:rsidRPr="002211CE">
              <w:rPr>
                <w:color w:val="000000"/>
                <w:sz w:val="26"/>
              </w:rPr>
              <w:t>Thời gian có mặt để giải quyết sự cố kỹ thuật ≤ 24 giờ kể từ khi nhận được thông báo.</w:t>
            </w:r>
          </w:p>
        </w:tc>
      </w:tr>
      <w:tr w:rsidR="00232B35" w:rsidRPr="002211CE" w14:paraId="1836A280" w14:textId="77777777" w:rsidTr="009A38C3">
        <w:trPr>
          <w:trHeight w:val="394"/>
        </w:trPr>
        <w:tc>
          <w:tcPr>
            <w:tcW w:w="737" w:type="dxa"/>
            <w:vAlign w:val="center"/>
          </w:tcPr>
          <w:p w14:paraId="05C5E62E" w14:textId="77777777" w:rsidR="00232B35" w:rsidRPr="002211CE" w:rsidRDefault="00232B35" w:rsidP="00ED003F">
            <w:pPr>
              <w:spacing w:before="0"/>
              <w:jc w:val="center"/>
            </w:pPr>
            <w:r w:rsidRPr="002211CE">
              <w:rPr>
                <w:color w:val="000000"/>
                <w:sz w:val="26"/>
              </w:rPr>
              <w:t>5</w:t>
            </w:r>
          </w:p>
        </w:tc>
        <w:tc>
          <w:tcPr>
            <w:tcW w:w="8334" w:type="dxa"/>
            <w:vAlign w:val="center"/>
          </w:tcPr>
          <w:p w14:paraId="141C2EA8" w14:textId="77777777" w:rsidR="00232B35" w:rsidRPr="002211CE" w:rsidRDefault="00232B35" w:rsidP="00ED003F">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29ABDC96" w14:textId="77777777" w:rsidTr="009A38C3">
        <w:trPr>
          <w:trHeight w:val="394"/>
        </w:trPr>
        <w:tc>
          <w:tcPr>
            <w:tcW w:w="737" w:type="dxa"/>
            <w:vAlign w:val="center"/>
          </w:tcPr>
          <w:p w14:paraId="0304B636" w14:textId="77777777" w:rsidR="00232B35" w:rsidRPr="002211CE" w:rsidRDefault="00232B35" w:rsidP="00ED003F">
            <w:pPr>
              <w:spacing w:before="0"/>
              <w:jc w:val="center"/>
            </w:pPr>
            <w:r w:rsidRPr="002211CE">
              <w:rPr>
                <w:color w:val="000000"/>
                <w:sz w:val="26"/>
              </w:rPr>
              <w:t>6</w:t>
            </w:r>
          </w:p>
        </w:tc>
        <w:tc>
          <w:tcPr>
            <w:tcW w:w="8334" w:type="dxa"/>
            <w:vAlign w:val="center"/>
          </w:tcPr>
          <w:p w14:paraId="66CEE173" w14:textId="77777777" w:rsidR="00232B35" w:rsidRPr="002211CE" w:rsidRDefault="00232B35" w:rsidP="00ED003F">
            <w:pPr>
              <w:spacing w:before="0"/>
            </w:pPr>
            <w:r w:rsidRPr="002211CE">
              <w:rPr>
                <w:color w:val="000000"/>
                <w:sz w:val="26"/>
              </w:rPr>
              <w:t>Yêu cầu nhà thầu báo giá dịch vụ bảo hành bảo dưỡng, linh phụ kiện thay thế</w:t>
            </w:r>
          </w:p>
        </w:tc>
      </w:tr>
    </w:tbl>
    <w:p w14:paraId="202A91FD" w14:textId="77777777" w:rsidR="00ED003F" w:rsidRDefault="00ED003F" w:rsidP="00232B35">
      <w:pPr>
        <w:pStyle w:val="Heading2"/>
        <w:rPr>
          <w:rFonts w:ascii="Times New Roman" w:hAnsi="Times New Roman" w:cs="Times New Roman"/>
        </w:rPr>
      </w:pPr>
    </w:p>
    <w:p w14:paraId="61AC56F0" w14:textId="77777777" w:rsidR="00ED003F" w:rsidRDefault="00ED003F">
      <w:pPr>
        <w:spacing w:before="0" w:after="160" w:line="259" w:lineRule="auto"/>
        <w:jc w:val="left"/>
        <w:rPr>
          <w:rFonts w:eastAsiaTheme="majorEastAsia"/>
          <w:b/>
          <w:color w:val="000000"/>
          <w:kern w:val="0"/>
          <w:sz w:val="26"/>
          <w:szCs w:val="26"/>
          <w14:ligatures w14:val="none"/>
        </w:rPr>
      </w:pPr>
      <w:r>
        <w:br w:type="page"/>
      </w:r>
    </w:p>
    <w:p w14:paraId="413A2EE0" w14:textId="1C2F67C3"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36. Máy nội soi hoạt nghiệm thanh quản ống cứng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202CE605" w14:textId="77777777" w:rsidTr="009A38C3">
        <w:trPr>
          <w:trHeight w:val="394"/>
        </w:trPr>
        <w:tc>
          <w:tcPr>
            <w:tcW w:w="737" w:type="dxa"/>
            <w:vAlign w:val="center"/>
          </w:tcPr>
          <w:p w14:paraId="70250CAE" w14:textId="77777777" w:rsidR="00232B35" w:rsidRPr="002211CE" w:rsidRDefault="00232B35" w:rsidP="009A38C3">
            <w:pPr>
              <w:jc w:val="center"/>
            </w:pPr>
            <w:r w:rsidRPr="002211CE">
              <w:rPr>
                <w:b/>
                <w:color w:val="000000"/>
                <w:sz w:val="26"/>
              </w:rPr>
              <w:t>STT</w:t>
            </w:r>
          </w:p>
        </w:tc>
        <w:tc>
          <w:tcPr>
            <w:tcW w:w="8334" w:type="dxa"/>
            <w:vAlign w:val="center"/>
          </w:tcPr>
          <w:p w14:paraId="58647016" w14:textId="77777777" w:rsidR="00232B35" w:rsidRPr="002211CE" w:rsidRDefault="00232B35" w:rsidP="009A38C3">
            <w:pPr>
              <w:jc w:val="center"/>
            </w:pPr>
            <w:r w:rsidRPr="002211CE">
              <w:rPr>
                <w:b/>
                <w:color w:val="000000"/>
                <w:sz w:val="26"/>
              </w:rPr>
              <w:t>NỘI DUNG YÊU CẦU</w:t>
            </w:r>
          </w:p>
        </w:tc>
      </w:tr>
      <w:tr w:rsidR="00232B35" w:rsidRPr="002211CE" w14:paraId="010E7CA3" w14:textId="77777777" w:rsidTr="009A38C3">
        <w:trPr>
          <w:trHeight w:val="394"/>
        </w:trPr>
        <w:tc>
          <w:tcPr>
            <w:tcW w:w="737" w:type="dxa"/>
            <w:vAlign w:val="center"/>
          </w:tcPr>
          <w:p w14:paraId="7581021D" w14:textId="77777777" w:rsidR="00232B35" w:rsidRPr="002211CE" w:rsidRDefault="00232B35" w:rsidP="009A38C3">
            <w:pPr>
              <w:jc w:val="center"/>
            </w:pPr>
            <w:r w:rsidRPr="002211CE">
              <w:rPr>
                <w:b/>
                <w:color w:val="000000"/>
                <w:sz w:val="26"/>
              </w:rPr>
              <w:t>I</w:t>
            </w:r>
          </w:p>
        </w:tc>
        <w:tc>
          <w:tcPr>
            <w:tcW w:w="8334" w:type="dxa"/>
            <w:vAlign w:val="center"/>
          </w:tcPr>
          <w:p w14:paraId="713B0A7E" w14:textId="77777777" w:rsidR="00232B35" w:rsidRPr="002211CE" w:rsidRDefault="00232B35" w:rsidP="009A38C3">
            <w:r w:rsidRPr="002211CE">
              <w:rPr>
                <w:b/>
                <w:color w:val="000000"/>
                <w:sz w:val="26"/>
              </w:rPr>
              <w:t>YÊU CẦU CHUNG</w:t>
            </w:r>
          </w:p>
        </w:tc>
      </w:tr>
      <w:tr w:rsidR="00232B35" w:rsidRPr="002211CE" w14:paraId="5CAEE101" w14:textId="77777777" w:rsidTr="009A38C3">
        <w:trPr>
          <w:trHeight w:val="394"/>
        </w:trPr>
        <w:tc>
          <w:tcPr>
            <w:tcW w:w="737" w:type="dxa"/>
            <w:vAlign w:val="center"/>
          </w:tcPr>
          <w:p w14:paraId="23D02C3E" w14:textId="77777777" w:rsidR="00232B35" w:rsidRPr="002211CE" w:rsidRDefault="00232B35" w:rsidP="009A38C3">
            <w:pPr>
              <w:jc w:val="center"/>
            </w:pPr>
          </w:p>
        </w:tc>
        <w:tc>
          <w:tcPr>
            <w:tcW w:w="8334" w:type="dxa"/>
            <w:vAlign w:val="center"/>
          </w:tcPr>
          <w:p w14:paraId="043E14C1"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3F10669E" w14:textId="77777777" w:rsidTr="009A38C3">
        <w:trPr>
          <w:trHeight w:val="394"/>
        </w:trPr>
        <w:tc>
          <w:tcPr>
            <w:tcW w:w="737" w:type="dxa"/>
            <w:vAlign w:val="center"/>
          </w:tcPr>
          <w:p w14:paraId="3BFABDFD" w14:textId="77777777" w:rsidR="00232B35" w:rsidRPr="002211CE" w:rsidRDefault="00232B35" w:rsidP="009A38C3">
            <w:pPr>
              <w:jc w:val="center"/>
            </w:pPr>
          </w:p>
        </w:tc>
        <w:tc>
          <w:tcPr>
            <w:tcW w:w="8334" w:type="dxa"/>
            <w:vAlign w:val="center"/>
          </w:tcPr>
          <w:p w14:paraId="1D57742B"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49A8A10E" w14:textId="77777777" w:rsidTr="009A38C3">
        <w:trPr>
          <w:trHeight w:val="394"/>
        </w:trPr>
        <w:tc>
          <w:tcPr>
            <w:tcW w:w="737" w:type="dxa"/>
            <w:vAlign w:val="center"/>
          </w:tcPr>
          <w:p w14:paraId="733DA2CC" w14:textId="77777777" w:rsidR="00232B35" w:rsidRPr="002211CE" w:rsidRDefault="00232B35" w:rsidP="009A38C3">
            <w:pPr>
              <w:jc w:val="center"/>
            </w:pPr>
          </w:p>
        </w:tc>
        <w:tc>
          <w:tcPr>
            <w:tcW w:w="8334" w:type="dxa"/>
            <w:vAlign w:val="center"/>
          </w:tcPr>
          <w:p w14:paraId="1E9B5F6D" w14:textId="77777777" w:rsidR="00232B35" w:rsidRPr="002211CE" w:rsidRDefault="00232B35" w:rsidP="009A38C3">
            <w:r w:rsidRPr="002211CE">
              <w:rPr>
                <w:color w:val="000000"/>
                <w:sz w:val="26"/>
              </w:rPr>
              <w:t>Thời gian bảo hành: ≥ 12 tháng</w:t>
            </w:r>
          </w:p>
        </w:tc>
      </w:tr>
      <w:tr w:rsidR="00232B35" w:rsidRPr="002211CE" w14:paraId="670788BE" w14:textId="77777777" w:rsidTr="009A38C3">
        <w:trPr>
          <w:trHeight w:val="394"/>
        </w:trPr>
        <w:tc>
          <w:tcPr>
            <w:tcW w:w="737" w:type="dxa"/>
            <w:vAlign w:val="center"/>
          </w:tcPr>
          <w:p w14:paraId="6537625C" w14:textId="77777777" w:rsidR="00232B35" w:rsidRPr="002211CE" w:rsidRDefault="00232B35" w:rsidP="009A38C3">
            <w:pPr>
              <w:jc w:val="center"/>
            </w:pPr>
          </w:p>
        </w:tc>
        <w:tc>
          <w:tcPr>
            <w:tcW w:w="8334" w:type="dxa"/>
            <w:vAlign w:val="center"/>
          </w:tcPr>
          <w:p w14:paraId="18C5602E" w14:textId="77777777" w:rsidR="00232B35" w:rsidRPr="002211CE" w:rsidRDefault="00232B35" w:rsidP="009A38C3">
            <w:r w:rsidRPr="002211CE">
              <w:rPr>
                <w:color w:val="000000"/>
                <w:sz w:val="26"/>
              </w:rPr>
              <w:t>Nguồn điện: Sử dụng điện áp tại Việt Nam</w:t>
            </w:r>
          </w:p>
        </w:tc>
      </w:tr>
      <w:tr w:rsidR="00232B35" w:rsidRPr="002211CE" w14:paraId="57A95159" w14:textId="77777777" w:rsidTr="009A38C3">
        <w:trPr>
          <w:trHeight w:val="394"/>
        </w:trPr>
        <w:tc>
          <w:tcPr>
            <w:tcW w:w="737" w:type="dxa"/>
            <w:vAlign w:val="center"/>
          </w:tcPr>
          <w:p w14:paraId="2715DE88" w14:textId="77777777" w:rsidR="00232B35" w:rsidRPr="002211CE" w:rsidRDefault="00232B35" w:rsidP="009A38C3">
            <w:pPr>
              <w:jc w:val="center"/>
            </w:pPr>
            <w:r w:rsidRPr="002211CE">
              <w:rPr>
                <w:b/>
                <w:color w:val="000000"/>
                <w:sz w:val="26"/>
              </w:rPr>
              <w:t>II</w:t>
            </w:r>
          </w:p>
        </w:tc>
        <w:tc>
          <w:tcPr>
            <w:tcW w:w="8334" w:type="dxa"/>
            <w:vAlign w:val="center"/>
          </w:tcPr>
          <w:p w14:paraId="0D06C467" w14:textId="77777777" w:rsidR="00232B35" w:rsidRPr="002211CE" w:rsidRDefault="00232B35" w:rsidP="009A38C3">
            <w:r w:rsidRPr="002211CE">
              <w:rPr>
                <w:b/>
                <w:color w:val="000000"/>
                <w:sz w:val="26"/>
              </w:rPr>
              <w:t>YÊU CẦU CẤU HÌNH</w:t>
            </w:r>
          </w:p>
        </w:tc>
      </w:tr>
      <w:tr w:rsidR="00232B35" w:rsidRPr="002211CE" w14:paraId="3F0EA712" w14:textId="77777777" w:rsidTr="009A38C3">
        <w:trPr>
          <w:trHeight w:val="394"/>
        </w:trPr>
        <w:tc>
          <w:tcPr>
            <w:tcW w:w="737" w:type="dxa"/>
            <w:vAlign w:val="center"/>
          </w:tcPr>
          <w:p w14:paraId="15A2AA70" w14:textId="77777777" w:rsidR="00232B35" w:rsidRPr="002211CE" w:rsidRDefault="00232B35" w:rsidP="009A38C3">
            <w:pPr>
              <w:jc w:val="center"/>
            </w:pPr>
          </w:p>
        </w:tc>
        <w:tc>
          <w:tcPr>
            <w:tcW w:w="8334" w:type="dxa"/>
            <w:vAlign w:val="center"/>
          </w:tcPr>
          <w:p w14:paraId="1C713BC5" w14:textId="77777777" w:rsidR="00232B35" w:rsidRPr="002211CE" w:rsidRDefault="00232B35" w:rsidP="009A38C3">
            <w:r w:rsidRPr="002211CE">
              <w:rPr>
                <w:b/>
                <w:color w:val="000000"/>
                <w:sz w:val="26"/>
              </w:rPr>
              <w:t>Hệ thống nội soi hoạt nghiệm thanh quản ống cứng kèm phụ kiện tiêu chuẩn, tối thiểu bao gồm:</w:t>
            </w:r>
          </w:p>
        </w:tc>
      </w:tr>
      <w:tr w:rsidR="00232B35" w:rsidRPr="002211CE" w14:paraId="5EF0092D" w14:textId="77777777" w:rsidTr="009A38C3">
        <w:trPr>
          <w:trHeight w:val="394"/>
        </w:trPr>
        <w:tc>
          <w:tcPr>
            <w:tcW w:w="737" w:type="dxa"/>
            <w:vAlign w:val="center"/>
          </w:tcPr>
          <w:p w14:paraId="302C215A" w14:textId="77777777" w:rsidR="00232B35" w:rsidRPr="002211CE" w:rsidRDefault="00232B35" w:rsidP="009A38C3">
            <w:pPr>
              <w:jc w:val="center"/>
            </w:pPr>
          </w:p>
        </w:tc>
        <w:tc>
          <w:tcPr>
            <w:tcW w:w="8334" w:type="dxa"/>
            <w:vAlign w:val="center"/>
          </w:tcPr>
          <w:p w14:paraId="28083BEF" w14:textId="77777777" w:rsidR="00232B35" w:rsidRPr="002211CE" w:rsidRDefault="00232B35" w:rsidP="009A38C3">
            <w:r w:rsidRPr="002211CE">
              <w:rPr>
                <w:color w:val="000000"/>
                <w:sz w:val="26"/>
              </w:rPr>
              <w:t>Hệ thống nội soi: 01 bộ</w:t>
            </w:r>
          </w:p>
        </w:tc>
      </w:tr>
      <w:tr w:rsidR="00232B35" w:rsidRPr="002211CE" w14:paraId="0E739F51" w14:textId="77777777" w:rsidTr="009A38C3">
        <w:trPr>
          <w:trHeight w:val="394"/>
        </w:trPr>
        <w:tc>
          <w:tcPr>
            <w:tcW w:w="737" w:type="dxa"/>
            <w:vAlign w:val="center"/>
          </w:tcPr>
          <w:p w14:paraId="399CFCE2" w14:textId="77777777" w:rsidR="00232B35" w:rsidRPr="002211CE" w:rsidRDefault="00232B35" w:rsidP="009A38C3">
            <w:pPr>
              <w:jc w:val="center"/>
            </w:pPr>
          </w:p>
        </w:tc>
        <w:tc>
          <w:tcPr>
            <w:tcW w:w="8334" w:type="dxa"/>
            <w:vAlign w:val="center"/>
          </w:tcPr>
          <w:p w14:paraId="569E3567" w14:textId="77777777" w:rsidR="00232B35" w:rsidRPr="002211CE" w:rsidRDefault="00232B35" w:rsidP="009A38C3">
            <w:r w:rsidRPr="002211CE">
              <w:rPr>
                <w:color w:val="000000"/>
                <w:sz w:val="26"/>
              </w:rPr>
              <w:t>Đầu camera full HD: 01 cái</w:t>
            </w:r>
          </w:p>
        </w:tc>
      </w:tr>
      <w:tr w:rsidR="00232B35" w:rsidRPr="002211CE" w14:paraId="0D9C87DF" w14:textId="77777777" w:rsidTr="009A38C3">
        <w:trPr>
          <w:trHeight w:val="394"/>
        </w:trPr>
        <w:tc>
          <w:tcPr>
            <w:tcW w:w="737" w:type="dxa"/>
            <w:vAlign w:val="center"/>
          </w:tcPr>
          <w:p w14:paraId="04B39350" w14:textId="77777777" w:rsidR="00232B35" w:rsidRPr="002211CE" w:rsidRDefault="00232B35" w:rsidP="009A38C3">
            <w:pPr>
              <w:jc w:val="center"/>
            </w:pPr>
          </w:p>
        </w:tc>
        <w:tc>
          <w:tcPr>
            <w:tcW w:w="8334" w:type="dxa"/>
            <w:vAlign w:val="center"/>
          </w:tcPr>
          <w:p w14:paraId="78270FF8" w14:textId="77777777" w:rsidR="00232B35" w:rsidRPr="002211CE" w:rsidRDefault="00232B35" w:rsidP="009A38C3">
            <w:r w:rsidRPr="002211CE">
              <w:rPr>
                <w:color w:val="000000"/>
                <w:sz w:val="26"/>
              </w:rPr>
              <w:t>Dây dẫn sáng: 01 cái</w:t>
            </w:r>
          </w:p>
        </w:tc>
      </w:tr>
      <w:tr w:rsidR="00232B35" w:rsidRPr="002211CE" w14:paraId="69C87DFB" w14:textId="77777777" w:rsidTr="009A38C3">
        <w:trPr>
          <w:trHeight w:val="394"/>
        </w:trPr>
        <w:tc>
          <w:tcPr>
            <w:tcW w:w="737" w:type="dxa"/>
            <w:vAlign w:val="center"/>
          </w:tcPr>
          <w:p w14:paraId="49152358" w14:textId="77777777" w:rsidR="00232B35" w:rsidRPr="002211CE" w:rsidRDefault="00232B35" w:rsidP="009A38C3">
            <w:pPr>
              <w:jc w:val="center"/>
            </w:pPr>
          </w:p>
        </w:tc>
        <w:tc>
          <w:tcPr>
            <w:tcW w:w="8334" w:type="dxa"/>
            <w:vAlign w:val="center"/>
          </w:tcPr>
          <w:p w14:paraId="4AF9BCB0" w14:textId="77777777" w:rsidR="00232B35" w:rsidRPr="002211CE" w:rsidRDefault="00232B35" w:rsidP="009A38C3">
            <w:r w:rsidRPr="002211CE">
              <w:rPr>
                <w:color w:val="000000"/>
                <w:sz w:val="26"/>
              </w:rPr>
              <w:t>Nguồn sáng tách rời hoặc tích hợp với HT nội soi: 01 bộ</w:t>
            </w:r>
          </w:p>
        </w:tc>
      </w:tr>
      <w:tr w:rsidR="00232B35" w:rsidRPr="002211CE" w14:paraId="4F9FBB66" w14:textId="77777777" w:rsidTr="009A38C3">
        <w:trPr>
          <w:trHeight w:val="394"/>
        </w:trPr>
        <w:tc>
          <w:tcPr>
            <w:tcW w:w="737" w:type="dxa"/>
            <w:vAlign w:val="center"/>
          </w:tcPr>
          <w:p w14:paraId="4B96026A" w14:textId="77777777" w:rsidR="00232B35" w:rsidRPr="002211CE" w:rsidRDefault="00232B35" w:rsidP="009A38C3">
            <w:pPr>
              <w:jc w:val="center"/>
            </w:pPr>
          </w:p>
        </w:tc>
        <w:tc>
          <w:tcPr>
            <w:tcW w:w="8334" w:type="dxa"/>
            <w:vAlign w:val="center"/>
          </w:tcPr>
          <w:p w14:paraId="54E77C7D" w14:textId="77777777" w:rsidR="00232B35" w:rsidRPr="002211CE" w:rsidRDefault="00232B35" w:rsidP="009A38C3">
            <w:r w:rsidRPr="002211CE">
              <w:rPr>
                <w:color w:val="000000"/>
                <w:sz w:val="26"/>
              </w:rPr>
              <w:t>Màn hình chuyên dụng tách rời hoặc tích hợp trong hệ thống nội soi: 01 cái</w:t>
            </w:r>
          </w:p>
        </w:tc>
      </w:tr>
      <w:tr w:rsidR="00232B35" w:rsidRPr="002211CE" w14:paraId="010EB89F" w14:textId="77777777" w:rsidTr="009A38C3">
        <w:trPr>
          <w:trHeight w:val="394"/>
        </w:trPr>
        <w:tc>
          <w:tcPr>
            <w:tcW w:w="737" w:type="dxa"/>
            <w:vAlign w:val="center"/>
          </w:tcPr>
          <w:p w14:paraId="3DE518CA" w14:textId="77777777" w:rsidR="00232B35" w:rsidRPr="002211CE" w:rsidRDefault="00232B35" w:rsidP="009A38C3">
            <w:pPr>
              <w:jc w:val="center"/>
            </w:pPr>
          </w:p>
        </w:tc>
        <w:tc>
          <w:tcPr>
            <w:tcW w:w="8334" w:type="dxa"/>
            <w:vAlign w:val="center"/>
          </w:tcPr>
          <w:p w14:paraId="18F4C3F8" w14:textId="77777777" w:rsidR="00232B35" w:rsidRPr="002211CE" w:rsidRDefault="00232B35" w:rsidP="009A38C3">
            <w:r w:rsidRPr="002211CE">
              <w:rPr>
                <w:color w:val="000000"/>
                <w:sz w:val="26"/>
              </w:rPr>
              <w:t>Bộ hoạt nghiệm thanh quản, gồm:</w:t>
            </w:r>
          </w:p>
        </w:tc>
      </w:tr>
      <w:tr w:rsidR="00232B35" w:rsidRPr="002211CE" w14:paraId="36F7C8E7" w14:textId="77777777" w:rsidTr="009A38C3">
        <w:trPr>
          <w:trHeight w:val="394"/>
        </w:trPr>
        <w:tc>
          <w:tcPr>
            <w:tcW w:w="737" w:type="dxa"/>
            <w:vAlign w:val="center"/>
          </w:tcPr>
          <w:p w14:paraId="2CCD4FBB" w14:textId="77777777" w:rsidR="00232B35" w:rsidRPr="002211CE" w:rsidRDefault="00232B35" w:rsidP="009A38C3">
            <w:pPr>
              <w:jc w:val="center"/>
            </w:pPr>
          </w:p>
        </w:tc>
        <w:tc>
          <w:tcPr>
            <w:tcW w:w="8334" w:type="dxa"/>
            <w:vAlign w:val="center"/>
          </w:tcPr>
          <w:p w14:paraId="5B78739A" w14:textId="77777777" w:rsidR="00232B35" w:rsidRPr="002211CE" w:rsidRDefault="00232B35" w:rsidP="009A38C3">
            <w:r w:rsidRPr="002211CE">
              <w:rPr>
                <w:color w:val="000000"/>
                <w:sz w:val="26"/>
              </w:rPr>
              <w:t>+ Ống soi hạ họng thanh quản: 01 cái</w:t>
            </w:r>
          </w:p>
        </w:tc>
      </w:tr>
      <w:tr w:rsidR="00232B35" w:rsidRPr="002211CE" w14:paraId="5A52B506" w14:textId="77777777" w:rsidTr="009A38C3">
        <w:trPr>
          <w:trHeight w:val="394"/>
        </w:trPr>
        <w:tc>
          <w:tcPr>
            <w:tcW w:w="737" w:type="dxa"/>
            <w:vAlign w:val="center"/>
          </w:tcPr>
          <w:p w14:paraId="5AE321EE" w14:textId="77777777" w:rsidR="00232B35" w:rsidRPr="002211CE" w:rsidRDefault="00232B35" w:rsidP="009A38C3">
            <w:pPr>
              <w:jc w:val="center"/>
            </w:pPr>
          </w:p>
        </w:tc>
        <w:tc>
          <w:tcPr>
            <w:tcW w:w="8334" w:type="dxa"/>
            <w:vAlign w:val="center"/>
          </w:tcPr>
          <w:p w14:paraId="56998366" w14:textId="77777777" w:rsidR="00232B35" w:rsidRPr="002211CE" w:rsidRDefault="00232B35" w:rsidP="009A38C3">
            <w:r w:rsidRPr="002211CE">
              <w:rPr>
                <w:color w:val="000000"/>
                <w:sz w:val="26"/>
              </w:rPr>
              <w:t>+ Ống kính nội soi hoạt nghiệm thanh quản: 01 cái</w:t>
            </w:r>
          </w:p>
        </w:tc>
      </w:tr>
      <w:tr w:rsidR="00232B35" w:rsidRPr="002211CE" w14:paraId="586467E4" w14:textId="77777777" w:rsidTr="009A38C3">
        <w:trPr>
          <w:trHeight w:val="394"/>
        </w:trPr>
        <w:tc>
          <w:tcPr>
            <w:tcW w:w="737" w:type="dxa"/>
            <w:vAlign w:val="center"/>
          </w:tcPr>
          <w:p w14:paraId="31F78045" w14:textId="77777777" w:rsidR="00232B35" w:rsidRPr="002211CE" w:rsidRDefault="00232B35" w:rsidP="009A38C3">
            <w:pPr>
              <w:jc w:val="center"/>
            </w:pPr>
          </w:p>
        </w:tc>
        <w:tc>
          <w:tcPr>
            <w:tcW w:w="8334" w:type="dxa"/>
            <w:vAlign w:val="center"/>
          </w:tcPr>
          <w:p w14:paraId="7F00AFC7" w14:textId="77777777" w:rsidR="00232B35" w:rsidRPr="002211CE" w:rsidRDefault="00232B35" w:rsidP="009A38C3">
            <w:r w:rsidRPr="002211CE">
              <w:rPr>
                <w:color w:val="000000"/>
                <w:sz w:val="26"/>
              </w:rPr>
              <w:t>+ Bộ kit hoạt nghiệm thanh quản bao gồm: - Bàn đạp chân: 01 cái - Microphone: 01 cái</w:t>
            </w:r>
          </w:p>
        </w:tc>
      </w:tr>
      <w:tr w:rsidR="00232B35" w:rsidRPr="002211CE" w14:paraId="72EBDF75" w14:textId="77777777" w:rsidTr="009A38C3">
        <w:trPr>
          <w:trHeight w:val="394"/>
        </w:trPr>
        <w:tc>
          <w:tcPr>
            <w:tcW w:w="737" w:type="dxa"/>
            <w:vAlign w:val="center"/>
          </w:tcPr>
          <w:p w14:paraId="1EF286BF" w14:textId="77777777" w:rsidR="00232B35" w:rsidRPr="002211CE" w:rsidRDefault="00232B35" w:rsidP="009A38C3">
            <w:pPr>
              <w:jc w:val="center"/>
            </w:pPr>
          </w:p>
        </w:tc>
        <w:tc>
          <w:tcPr>
            <w:tcW w:w="8334" w:type="dxa"/>
            <w:vAlign w:val="center"/>
          </w:tcPr>
          <w:p w14:paraId="59281CF6" w14:textId="77777777" w:rsidR="00232B35" w:rsidRPr="002211CE" w:rsidRDefault="00232B35" w:rsidP="009A38C3">
            <w:r w:rsidRPr="002211CE">
              <w:rPr>
                <w:color w:val="000000"/>
                <w:sz w:val="26"/>
              </w:rPr>
              <w:t>Xe đẩy máy: 01 cái</w:t>
            </w:r>
          </w:p>
        </w:tc>
      </w:tr>
      <w:tr w:rsidR="00232B35" w:rsidRPr="002211CE" w14:paraId="7A11697E" w14:textId="77777777" w:rsidTr="009A38C3">
        <w:trPr>
          <w:trHeight w:val="394"/>
        </w:trPr>
        <w:tc>
          <w:tcPr>
            <w:tcW w:w="737" w:type="dxa"/>
            <w:vAlign w:val="center"/>
          </w:tcPr>
          <w:p w14:paraId="5DE88064" w14:textId="77777777" w:rsidR="00232B35" w:rsidRPr="002211CE" w:rsidRDefault="00232B35" w:rsidP="009A38C3">
            <w:pPr>
              <w:jc w:val="center"/>
            </w:pPr>
          </w:p>
        </w:tc>
        <w:tc>
          <w:tcPr>
            <w:tcW w:w="8334" w:type="dxa"/>
            <w:vAlign w:val="center"/>
          </w:tcPr>
          <w:p w14:paraId="3B9263F4" w14:textId="77777777" w:rsidR="00232B35" w:rsidRPr="002211CE" w:rsidRDefault="00232B35" w:rsidP="009A38C3">
            <w:r w:rsidRPr="002211CE">
              <w:rPr>
                <w:color w:val="000000"/>
                <w:sz w:val="26"/>
              </w:rPr>
              <w:t>Bộ máy tính kèm máy in và phần mềm chuyển đổi: 01 bộ</w:t>
            </w:r>
          </w:p>
        </w:tc>
      </w:tr>
      <w:tr w:rsidR="00232B35" w:rsidRPr="002211CE" w14:paraId="49F5A092" w14:textId="77777777" w:rsidTr="009A38C3">
        <w:trPr>
          <w:trHeight w:val="394"/>
        </w:trPr>
        <w:tc>
          <w:tcPr>
            <w:tcW w:w="737" w:type="dxa"/>
            <w:vAlign w:val="center"/>
          </w:tcPr>
          <w:p w14:paraId="09090F85" w14:textId="77777777" w:rsidR="00232B35" w:rsidRPr="002211CE" w:rsidRDefault="00232B35" w:rsidP="009A38C3">
            <w:pPr>
              <w:jc w:val="center"/>
            </w:pPr>
          </w:p>
        </w:tc>
        <w:tc>
          <w:tcPr>
            <w:tcW w:w="8334" w:type="dxa"/>
            <w:vAlign w:val="center"/>
          </w:tcPr>
          <w:p w14:paraId="3BA527D3"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57EDA54D" w14:textId="77777777" w:rsidTr="009A38C3">
        <w:trPr>
          <w:trHeight w:val="394"/>
        </w:trPr>
        <w:tc>
          <w:tcPr>
            <w:tcW w:w="737" w:type="dxa"/>
            <w:vAlign w:val="center"/>
          </w:tcPr>
          <w:p w14:paraId="6F1DCF7D" w14:textId="77777777" w:rsidR="00232B35" w:rsidRPr="002211CE" w:rsidRDefault="00232B35" w:rsidP="009A38C3">
            <w:pPr>
              <w:jc w:val="center"/>
            </w:pPr>
            <w:r w:rsidRPr="002211CE">
              <w:rPr>
                <w:b/>
                <w:color w:val="000000"/>
                <w:sz w:val="26"/>
              </w:rPr>
              <w:t>III</w:t>
            </w:r>
          </w:p>
        </w:tc>
        <w:tc>
          <w:tcPr>
            <w:tcW w:w="8334" w:type="dxa"/>
            <w:vAlign w:val="center"/>
          </w:tcPr>
          <w:p w14:paraId="65ADCF11" w14:textId="77777777" w:rsidR="00232B35" w:rsidRPr="002211CE" w:rsidRDefault="00232B35" w:rsidP="009A38C3">
            <w:r w:rsidRPr="002211CE">
              <w:rPr>
                <w:b/>
                <w:color w:val="000000"/>
                <w:sz w:val="26"/>
              </w:rPr>
              <w:t>YÊU CẦU CHỈ TIÊU KỸ THUẬT</w:t>
            </w:r>
          </w:p>
        </w:tc>
      </w:tr>
      <w:tr w:rsidR="00232B35" w:rsidRPr="002211CE" w14:paraId="188BB9EF" w14:textId="77777777" w:rsidTr="009A38C3">
        <w:trPr>
          <w:trHeight w:val="394"/>
        </w:trPr>
        <w:tc>
          <w:tcPr>
            <w:tcW w:w="737" w:type="dxa"/>
            <w:vAlign w:val="center"/>
          </w:tcPr>
          <w:p w14:paraId="52EB6AEA" w14:textId="77777777" w:rsidR="00232B35" w:rsidRPr="002211CE" w:rsidRDefault="00232B35" w:rsidP="009A38C3">
            <w:pPr>
              <w:jc w:val="center"/>
            </w:pPr>
          </w:p>
        </w:tc>
        <w:tc>
          <w:tcPr>
            <w:tcW w:w="8334" w:type="dxa"/>
            <w:vAlign w:val="center"/>
          </w:tcPr>
          <w:p w14:paraId="2C717B16" w14:textId="77777777" w:rsidR="00232B35" w:rsidRPr="002211CE" w:rsidRDefault="00232B35" w:rsidP="009A38C3">
            <w:r w:rsidRPr="002211CE">
              <w:rPr>
                <w:b/>
                <w:color w:val="000000"/>
                <w:sz w:val="26"/>
              </w:rPr>
              <w:t>Bộ xử lý hoặc hệ thống nội soi tích hợp nguồn sáng và màn hình</w:t>
            </w:r>
          </w:p>
        </w:tc>
      </w:tr>
      <w:tr w:rsidR="00232B35" w:rsidRPr="002211CE" w14:paraId="56B952F7" w14:textId="77777777" w:rsidTr="009A38C3">
        <w:trPr>
          <w:trHeight w:val="394"/>
        </w:trPr>
        <w:tc>
          <w:tcPr>
            <w:tcW w:w="737" w:type="dxa"/>
            <w:vAlign w:val="center"/>
          </w:tcPr>
          <w:p w14:paraId="4368CF7B" w14:textId="77777777" w:rsidR="00232B35" w:rsidRPr="002211CE" w:rsidRDefault="00232B35" w:rsidP="009A38C3">
            <w:pPr>
              <w:jc w:val="center"/>
            </w:pPr>
          </w:p>
        </w:tc>
        <w:tc>
          <w:tcPr>
            <w:tcW w:w="8334" w:type="dxa"/>
            <w:vAlign w:val="center"/>
          </w:tcPr>
          <w:p w14:paraId="26EC6A5E" w14:textId="77777777" w:rsidR="00232B35" w:rsidRPr="002211CE" w:rsidRDefault="00232B35" w:rsidP="009A38C3">
            <w:r w:rsidRPr="002211CE">
              <w:rPr>
                <w:color w:val="000000"/>
                <w:sz w:val="26"/>
              </w:rPr>
              <w:t>Có thể kết nối với ống nội soi cứng, ống nội soi mềm video</w:t>
            </w:r>
          </w:p>
        </w:tc>
      </w:tr>
      <w:tr w:rsidR="00232B35" w:rsidRPr="002211CE" w14:paraId="62F76998" w14:textId="77777777" w:rsidTr="009A38C3">
        <w:trPr>
          <w:trHeight w:val="394"/>
        </w:trPr>
        <w:tc>
          <w:tcPr>
            <w:tcW w:w="737" w:type="dxa"/>
            <w:vAlign w:val="center"/>
          </w:tcPr>
          <w:p w14:paraId="1EB0BE20" w14:textId="77777777" w:rsidR="00232B35" w:rsidRPr="002211CE" w:rsidRDefault="00232B35" w:rsidP="009A38C3">
            <w:pPr>
              <w:jc w:val="center"/>
            </w:pPr>
          </w:p>
        </w:tc>
        <w:tc>
          <w:tcPr>
            <w:tcW w:w="8334" w:type="dxa"/>
            <w:vAlign w:val="center"/>
          </w:tcPr>
          <w:p w14:paraId="7D7A96C8" w14:textId="77777777" w:rsidR="00232B35" w:rsidRPr="002211CE" w:rsidRDefault="00232B35" w:rsidP="009A38C3">
            <w:r w:rsidRPr="002211CE">
              <w:rPr>
                <w:color w:val="000000"/>
                <w:sz w:val="26"/>
              </w:rPr>
              <w:t>Điều khiển bằng màn hình cảm ứng</w:t>
            </w:r>
          </w:p>
        </w:tc>
      </w:tr>
      <w:tr w:rsidR="00232B35" w:rsidRPr="002211CE" w14:paraId="75FBCDC9" w14:textId="77777777" w:rsidTr="009A38C3">
        <w:trPr>
          <w:trHeight w:val="394"/>
        </w:trPr>
        <w:tc>
          <w:tcPr>
            <w:tcW w:w="737" w:type="dxa"/>
            <w:vAlign w:val="center"/>
          </w:tcPr>
          <w:p w14:paraId="489ADEA2" w14:textId="77777777" w:rsidR="00232B35" w:rsidRPr="002211CE" w:rsidRDefault="00232B35" w:rsidP="009A38C3">
            <w:pPr>
              <w:jc w:val="center"/>
            </w:pPr>
          </w:p>
        </w:tc>
        <w:tc>
          <w:tcPr>
            <w:tcW w:w="8334" w:type="dxa"/>
            <w:vAlign w:val="center"/>
          </w:tcPr>
          <w:p w14:paraId="785BD4B3" w14:textId="77777777" w:rsidR="00232B35" w:rsidRPr="002211CE" w:rsidRDefault="00232B35" w:rsidP="009A38C3">
            <w:r w:rsidRPr="002211CE">
              <w:rPr>
                <w:color w:val="000000"/>
                <w:sz w:val="26"/>
              </w:rPr>
              <w:t>Có thể kết nối với ống nội soi cứng, ống nội soi mềm video và ống nội soi mềm</w:t>
            </w:r>
          </w:p>
        </w:tc>
      </w:tr>
      <w:tr w:rsidR="00232B35" w:rsidRPr="002211CE" w14:paraId="5C9957F7" w14:textId="77777777" w:rsidTr="009A38C3">
        <w:trPr>
          <w:trHeight w:val="394"/>
        </w:trPr>
        <w:tc>
          <w:tcPr>
            <w:tcW w:w="737" w:type="dxa"/>
            <w:vAlign w:val="center"/>
          </w:tcPr>
          <w:p w14:paraId="58129479" w14:textId="77777777" w:rsidR="00232B35" w:rsidRPr="002211CE" w:rsidRDefault="00232B35" w:rsidP="009A38C3">
            <w:pPr>
              <w:jc w:val="center"/>
            </w:pPr>
          </w:p>
        </w:tc>
        <w:tc>
          <w:tcPr>
            <w:tcW w:w="8334" w:type="dxa"/>
            <w:vAlign w:val="center"/>
          </w:tcPr>
          <w:p w14:paraId="5BD6DAEB" w14:textId="77777777" w:rsidR="00232B35" w:rsidRPr="002211CE" w:rsidRDefault="00232B35" w:rsidP="009A38C3">
            <w:r w:rsidRPr="002211CE">
              <w:rPr>
                <w:color w:val="000000"/>
                <w:sz w:val="26"/>
              </w:rPr>
              <w:t>Hiển thị hình ảnh full HD ≥ 1920 x 1080 pixel</w:t>
            </w:r>
          </w:p>
        </w:tc>
      </w:tr>
      <w:tr w:rsidR="00232B35" w:rsidRPr="002211CE" w14:paraId="60C283D2" w14:textId="77777777" w:rsidTr="009A38C3">
        <w:trPr>
          <w:trHeight w:val="394"/>
        </w:trPr>
        <w:tc>
          <w:tcPr>
            <w:tcW w:w="737" w:type="dxa"/>
            <w:vAlign w:val="center"/>
          </w:tcPr>
          <w:p w14:paraId="01D07C78" w14:textId="77777777" w:rsidR="00232B35" w:rsidRPr="002211CE" w:rsidRDefault="00232B35" w:rsidP="009A38C3">
            <w:pPr>
              <w:jc w:val="center"/>
            </w:pPr>
          </w:p>
        </w:tc>
        <w:tc>
          <w:tcPr>
            <w:tcW w:w="8334" w:type="dxa"/>
            <w:vAlign w:val="center"/>
          </w:tcPr>
          <w:p w14:paraId="3643C3FD" w14:textId="77777777" w:rsidR="00232B35" w:rsidRPr="002211CE" w:rsidRDefault="00232B35" w:rsidP="009A38C3">
            <w:r w:rsidRPr="002211CE">
              <w:rPr>
                <w:color w:val="000000"/>
                <w:sz w:val="26"/>
              </w:rPr>
              <w:t xml:space="preserve">Định dạng hình ảnh JPEG hoặc tương đương </w:t>
            </w:r>
          </w:p>
        </w:tc>
      </w:tr>
      <w:tr w:rsidR="00232B35" w:rsidRPr="002211CE" w14:paraId="1C595FBD" w14:textId="77777777" w:rsidTr="009A38C3">
        <w:trPr>
          <w:trHeight w:val="394"/>
        </w:trPr>
        <w:tc>
          <w:tcPr>
            <w:tcW w:w="737" w:type="dxa"/>
            <w:vAlign w:val="center"/>
          </w:tcPr>
          <w:p w14:paraId="21480800" w14:textId="77777777" w:rsidR="00232B35" w:rsidRPr="002211CE" w:rsidRDefault="00232B35" w:rsidP="009A38C3">
            <w:pPr>
              <w:jc w:val="center"/>
            </w:pPr>
          </w:p>
        </w:tc>
        <w:tc>
          <w:tcPr>
            <w:tcW w:w="8334" w:type="dxa"/>
            <w:vAlign w:val="center"/>
          </w:tcPr>
          <w:p w14:paraId="6367B360" w14:textId="77777777" w:rsidR="00232B35" w:rsidRPr="002211CE" w:rsidRDefault="00232B35" w:rsidP="009A38C3">
            <w:pPr>
              <w:rPr>
                <w:color w:val="000000"/>
                <w:sz w:val="26"/>
              </w:rPr>
            </w:pPr>
            <w:r w:rsidRPr="002211CE">
              <w:rPr>
                <w:color w:val="000000"/>
                <w:sz w:val="26"/>
              </w:rPr>
              <w:t>Có chức năng lưu video tích hợp hoặc tách rời</w:t>
            </w:r>
          </w:p>
        </w:tc>
      </w:tr>
      <w:tr w:rsidR="00232B35" w:rsidRPr="002211CE" w14:paraId="5624B202" w14:textId="77777777" w:rsidTr="009A38C3">
        <w:trPr>
          <w:trHeight w:val="394"/>
        </w:trPr>
        <w:tc>
          <w:tcPr>
            <w:tcW w:w="737" w:type="dxa"/>
            <w:vAlign w:val="center"/>
          </w:tcPr>
          <w:p w14:paraId="2BBAA4C9" w14:textId="77777777" w:rsidR="00232B35" w:rsidRPr="002211CE" w:rsidRDefault="00232B35" w:rsidP="009A38C3">
            <w:pPr>
              <w:jc w:val="center"/>
            </w:pPr>
          </w:p>
        </w:tc>
        <w:tc>
          <w:tcPr>
            <w:tcW w:w="8334" w:type="dxa"/>
            <w:vAlign w:val="center"/>
          </w:tcPr>
          <w:p w14:paraId="325085AB" w14:textId="77777777" w:rsidR="00232B35" w:rsidRPr="002211CE" w:rsidRDefault="00232B35" w:rsidP="009A38C3">
            <w:r w:rsidRPr="002211CE">
              <w:rPr>
                <w:color w:val="000000"/>
                <w:sz w:val="26"/>
              </w:rPr>
              <w:t>Quản lý và lưu trữ có tính bảo mật dữ liệu bệnh nhân trên bộ nhớ trong hoặc USB hoặc mạng</w:t>
            </w:r>
          </w:p>
        </w:tc>
      </w:tr>
      <w:tr w:rsidR="00232B35" w:rsidRPr="002211CE" w14:paraId="49F30EE2" w14:textId="77777777" w:rsidTr="009A38C3">
        <w:trPr>
          <w:trHeight w:val="394"/>
        </w:trPr>
        <w:tc>
          <w:tcPr>
            <w:tcW w:w="737" w:type="dxa"/>
            <w:vAlign w:val="center"/>
          </w:tcPr>
          <w:p w14:paraId="58CDDC1A" w14:textId="77777777" w:rsidR="00232B35" w:rsidRPr="002211CE" w:rsidRDefault="00232B35" w:rsidP="009A38C3">
            <w:pPr>
              <w:jc w:val="center"/>
            </w:pPr>
          </w:p>
        </w:tc>
        <w:tc>
          <w:tcPr>
            <w:tcW w:w="8334" w:type="dxa"/>
            <w:vAlign w:val="center"/>
          </w:tcPr>
          <w:p w14:paraId="6C81C86E" w14:textId="77777777" w:rsidR="00232B35" w:rsidRPr="002211CE" w:rsidRDefault="00232B35" w:rsidP="009A38C3">
            <w:r w:rsidRPr="002211CE">
              <w:rPr>
                <w:b/>
                <w:color w:val="000000"/>
                <w:sz w:val="26"/>
              </w:rPr>
              <w:t>Đầu camera</w:t>
            </w:r>
          </w:p>
        </w:tc>
      </w:tr>
      <w:tr w:rsidR="00232B35" w:rsidRPr="002211CE" w14:paraId="486930BA" w14:textId="77777777" w:rsidTr="009A38C3">
        <w:trPr>
          <w:trHeight w:val="394"/>
        </w:trPr>
        <w:tc>
          <w:tcPr>
            <w:tcW w:w="737" w:type="dxa"/>
            <w:vAlign w:val="center"/>
          </w:tcPr>
          <w:p w14:paraId="0C8ED5BD" w14:textId="77777777" w:rsidR="00232B35" w:rsidRPr="002211CE" w:rsidRDefault="00232B35" w:rsidP="009A38C3">
            <w:pPr>
              <w:jc w:val="center"/>
            </w:pPr>
          </w:p>
        </w:tc>
        <w:tc>
          <w:tcPr>
            <w:tcW w:w="8334" w:type="dxa"/>
            <w:vAlign w:val="center"/>
          </w:tcPr>
          <w:p w14:paraId="5EAA5AC5" w14:textId="77777777" w:rsidR="00232B35" w:rsidRPr="002211CE" w:rsidRDefault="00232B35" w:rsidP="009A38C3">
            <w:r w:rsidRPr="002211CE">
              <w:rPr>
                <w:color w:val="000000"/>
                <w:sz w:val="26"/>
              </w:rPr>
              <w:t>Có thể hiển thị hình ảnh định dạng 16:9 với độ phân giải 1920 x 1080 pixel và tần số quét liên tục 50Hz hoặc 60Hz</w:t>
            </w:r>
          </w:p>
        </w:tc>
      </w:tr>
      <w:tr w:rsidR="00232B35" w:rsidRPr="002211CE" w14:paraId="7126C763" w14:textId="77777777" w:rsidTr="009A38C3">
        <w:trPr>
          <w:trHeight w:val="394"/>
        </w:trPr>
        <w:tc>
          <w:tcPr>
            <w:tcW w:w="737" w:type="dxa"/>
            <w:vAlign w:val="center"/>
          </w:tcPr>
          <w:p w14:paraId="067F1E66" w14:textId="77777777" w:rsidR="00232B35" w:rsidRPr="002211CE" w:rsidRDefault="00232B35" w:rsidP="009A38C3">
            <w:pPr>
              <w:jc w:val="center"/>
            </w:pPr>
          </w:p>
        </w:tc>
        <w:tc>
          <w:tcPr>
            <w:tcW w:w="8334" w:type="dxa"/>
            <w:vAlign w:val="center"/>
          </w:tcPr>
          <w:p w14:paraId="55BDE5D4" w14:textId="77777777" w:rsidR="00232B35" w:rsidRPr="002211CE" w:rsidRDefault="00232B35" w:rsidP="009A38C3">
            <w:r w:rsidRPr="002211CE">
              <w:rPr>
                <w:color w:val="000000"/>
                <w:sz w:val="26"/>
              </w:rPr>
              <w:t>Cảm biến hình ảnh chip CMOS hoặc CCD</w:t>
            </w:r>
          </w:p>
        </w:tc>
      </w:tr>
      <w:tr w:rsidR="00232B35" w:rsidRPr="002211CE" w14:paraId="7F26DBE8" w14:textId="77777777" w:rsidTr="009A38C3">
        <w:trPr>
          <w:trHeight w:val="394"/>
        </w:trPr>
        <w:tc>
          <w:tcPr>
            <w:tcW w:w="737" w:type="dxa"/>
            <w:vAlign w:val="center"/>
          </w:tcPr>
          <w:p w14:paraId="77BC04D7" w14:textId="77777777" w:rsidR="00232B35" w:rsidRPr="002211CE" w:rsidRDefault="00232B35" w:rsidP="009A38C3">
            <w:pPr>
              <w:jc w:val="center"/>
            </w:pPr>
          </w:p>
        </w:tc>
        <w:tc>
          <w:tcPr>
            <w:tcW w:w="8334" w:type="dxa"/>
            <w:vAlign w:val="center"/>
          </w:tcPr>
          <w:p w14:paraId="0312B142" w14:textId="77777777" w:rsidR="00232B35" w:rsidRPr="002211CE" w:rsidRDefault="00232B35" w:rsidP="009A38C3">
            <w:r w:rsidRPr="002211CE">
              <w:rPr>
                <w:color w:val="000000"/>
                <w:sz w:val="26"/>
              </w:rPr>
              <w:t>Độ phân giải: ≥ 1920 x 1080 pixels</w:t>
            </w:r>
          </w:p>
        </w:tc>
      </w:tr>
      <w:tr w:rsidR="00232B35" w:rsidRPr="002211CE" w14:paraId="7B7FF2EA" w14:textId="77777777" w:rsidTr="009A38C3">
        <w:trPr>
          <w:trHeight w:val="394"/>
        </w:trPr>
        <w:tc>
          <w:tcPr>
            <w:tcW w:w="737" w:type="dxa"/>
            <w:vAlign w:val="center"/>
          </w:tcPr>
          <w:p w14:paraId="10CF5690" w14:textId="77777777" w:rsidR="00232B35" w:rsidRPr="002211CE" w:rsidRDefault="00232B35" w:rsidP="009A38C3">
            <w:pPr>
              <w:jc w:val="center"/>
            </w:pPr>
          </w:p>
        </w:tc>
        <w:tc>
          <w:tcPr>
            <w:tcW w:w="8334" w:type="dxa"/>
            <w:vAlign w:val="center"/>
          </w:tcPr>
          <w:p w14:paraId="7D387F7E" w14:textId="77777777" w:rsidR="00232B35" w:rsidRPr="002211CE" w:rsidRDefault="00232B35" w:rsidP="009A38C3">
            <w:r w:rsidRPr="002211CE">
              <w:rPr>
                <w:color w:val="000000"/>
                <w:sz w:val="26"/>
              </w:rPr>
              <w:t>Tiêu cự nằm trong khoảng từ 15.8 đến 31.3 mm</w:t>
            </w:r>
          </w:p>
        </w:tc>
      </w:tr>
      <w:tr w:rsidR="00232B35" w:rsidRPr="002211CE" w14:paraId="5756D758" w14:textId="77777777" w:rsidTr="009A38C3">
        <w:trPr>
          <w:trHeight w:val="394"/>
        </w:trPr>
        <w:tc>
          <w:tcPr>
            <w:tcW w:w="737" w:type="dxa"/>
            <w:vAlign w:val="center"/>
          </w:tcPr>
          <w:p w14:paraId="7696FBCE" w14:textId="77777777" w:rsidR="00232B35" w:rsidRPr="002211CE" w:rsidRDefault="00232B35" w:rsidP="009A38C3">
            <w:pPr>
              <w:jc w:val="center"/>
            </w:pPr>
          </w:p>
        </w:tc>
        <w:tc>
          <w:tcPr>
            <w:tcW w:w="8334" w:type="dxa"/>
            <w:vAlign w:val="center"/>
          </w:tcPr>
          <w:p w14:paraId="19471755" w14:textId="77777777" w:rsidR="00232B35" w:rsidRPr="002211CE" w:rsidRDefault="00232B35" w:rsidP="009A38C3">
            <w:r w:rsidRPr="002211CE">
              <w:rPr>
                <w:color w:val="000000"/>
                <w:sz w:val="26"/>
              </w:rPr>
              <w:t>Có ≥ 2 phím chức năng</w:t>
            </w:r>
          </w:p>
        </w:tc>
      </w:tr>
      <w:tr w:rsidR="00232B35" w:rsidRPr="002211CE" w14:paraId="49716CD2" w14:textId="77777777" w:rsidTr="009A38C3">
        <w:trPr>
          <w:trHeight w:val="394"/>
        </w:trPr>
        <w:tc>
          <w:tcPr>
            <w:tcW w:w="737" w:type="dxa"/>
            <w:vAlign w:val="center"/>
          </w:tcPr>
          <w:p w14:paraId="39901F0A" w14:textId="77777777" w:rsidR="00232B35" w:rsidRPr="002211CE" w:rsidRDefault="00232B35" w:rsidP="009A38C3">
            <w:pPr>
              <w:jc w:val="center"/>
            </w:pPr>
          </w:p>
        </w:tc>
        <w:tc>
          <w:tcPr>
            <w:tcW w:w="8334" w:type="dxa"/>
            <w:vAlign w:val="center"/>
          </w:tcPr>
          <w:p w14:paraId="690394D4" w14:textId="77777777" w:rsidR="00232B35" w:rsidRPr="002211CE" w:rsidRDefault="00232B35" w:rsidP="009A38C3">
            <w:r w:rsidRPr="002211CE">
              <w:rPr>
                <w:color w:val="000000"/>
                <w:sz w:val="26"/>
              </w:rPr>
              <w:t>Đầu camera có thể tiệt trùng được</w:t>
            </w:r>
          </w:p>
        </w:tc>
      </w:tr>
      <w:tr w:rsidR="00232B35" w:rsidRPr="002211CE" w14:paraId="4FC5ECD8" w14:textId="77777777" w:rsidTr="009A38C3">
        <w:trPr>
          <w:trHeight w:val="394"/>
        </w:trPr>
        <w:tc>
          <w:tcPr>
            <w:tcW w:w="737" w:type="dxa"/>
            <w:vAlign w:val="center"/>
          </w:tcPr>
          <w:p w14:paraId="1F688C08" w14:textId="77777777" w:rsidR="00232B35" w:rsidRPr="002211CE" w:rsidRDefault="00232B35" w:rsidP="009A38C3">
            <w:pPr>
              <w:jc w:val="center"/>
            </w:pPr>
          </w:p>
        </w:tc>
        <w:tc>
          <w:tcPr>
            <w:tcW w:w="8334" w:type="dxa"/>
            <w:vAlign w:val="center"/>
          </w:tcPr>
          <w:p w14:paraId="08D0DD49" w14:textId="77777777" w:rsidR="00232B35" w:rsidRPr="002211CE" w:rsidRDefault="00232B35" w:rsidP="009A38C3">
            <w:r w:rsidRPr="002211CE">
              <w:rPr>
                <w:color w:val="000000"/>
                <w:sz w:val="26"/>
              </w:rPr>
              <w:t>Nguồn sáng LED</w:t>
            </w:r>
          </w:p>
        </w:tc>
      </w:tr>
      <w:tr w:rsidR="00232B35" w:rsidRPr="002211CE" w14:paraId="49C67440" w14:textId="77777777" w:rsidTr="009A38C3">
        <w:trPr>
          <w:trHeight w:val="394"/>
        </w:trPr>
        <w:tc>
          <w:tcPr>
            <w:tcW w:w="737" w:type="dxa"/>
            <w:vAlign w:val="center"/>
          </w:tcPr>
          <w:p w14:paraId="771C0490" w14:textId="77777777" w:rsidR="00232B35" w:rsidRPr="002211CE" w:rsidRDefault="00232B35" w:rsidP="009A38C3">
            <w:pPr>
              <w:jc w:val="center"/>
            </w:pPr>
          </w:p>
        </w:tc>
        <w:tc>
          <w:tcPr>
            <w:tcW w:w="8334" w:type="dxa"/>
            <w:vAlign w:val="center"/>
          </w:tcPr>
          <w:p w14:paraId="08E81050" w14:textId="77777777" w:rsidR="00232B35" w:rsidRPr="002211CE" w:rsidRDefault="00232B35" w:rsidP="009A38C3">
            <w:r w:rsidRPr="002211CE">
              <w:rPr>
                <w:color w:val="000000"/>
                <w:sz w:val="26"/>
              </w:rPr>
              <w:t>Dây dẫn sáng đường kính ≥ 3.5 mm, dài ≥ 230 cm</w:t>
            </w:r>
          </w:p>
        </w:tc>
      </w:tr>
      <w:tr w:rsidR="00232B35" w:rsidRPr="002211CE" w14:paraId="28542D0B" w14:textId="77777777" w:rsidTr="009A38C3">
        <w:trPr>
          <w:trHeight w:val="394"/>
        </w:trPr>
        <w:tc>
          <w:tcPr>
            <w:tcW w:w="737" w:type="dxa"/>
            <w:vAlign w:val="center"/>
          </w:tcPr>
          <w:p w14:paraId="5D669503" w14:textId="77777777" w:rsidR="00232B35" w:rsidRPr="002211CE" w:rsidRDefault="00232B35" w:rsidP="009A38C3">
            <w:pPr>
              <w:jc w:val="center"/>
            </w:pPr>
          </w:p>
        </w:tc>
        <w:tc>
          <w:tcPr>
            <w:tcW w:w="8334" w:type="dxa"/>
            <w:vAlign w:val="center"/>
          </w:tcPr>
          <w:p w14:paraId="436F8528" w14:textId="77777777" w:rsidR="00232B35" w:rsidRPr="002211CE" w:rsidRDefault="00232B35" w:rsidP="009A38C3">
            <w:r w:rsidRPr="002211CE">
              <w:rPr>
                <w:color w:val="000000"/>
                <w:sz w:val="26"/>
              </w:rPr>
              <w:t>Màn hình có kích thước ≥ 18.5 inch.</w:t>
            </w:r>
          </w:p>
        </w:tc>
      </w:tr>
      <w:tr w:rsidR="00232B35" w:rsidRPr="002211CE" w14:paraId="0F0C9C65" w14:textId="77777777" w:rsidTr="009A38C3">
        <w:trPr>
          <w:trHeight w:val="394"/>
        </w:trPr>
        <w:tc>
          <w:tcPr>
            <w:tcW w:w="737" w:type="dxa"/>
            <w:vAlign w:val="center"/>
          </w:tcPr>
          <w:p w14:paraId="4050CCD9" w14:textId="77777777" w:rsidR="00232B35" w:rsidRPr="002211CE" w:rsidRDefault="00232B35" w:rsidP="009A38C3">
            <w:pPr>
              <w:jc w:val="center"/>
            </w:pPr>
          </w:p>
        </w:tc>
        <w:tc>
          <w:tcPr>
            <w:tcW w:w="8334" w:type="dxa"/>
            <w:vAlign w:val="center"/>
          </w:tcPr>
          <w:p w14:paraId="76CF701A" w14:textId="77777777" w:rsidR="00232B35" w:rsidRPr="002211CE" w:rsidRDefault="00232B35" w:rsidP="009A38C3">
            <w:r w:rsidRPr="002211CE">
              <w:rPr>
                <w:color w:val="000000"/>
                <w:sz w:val="26"/>
              </w:rPr>
              <w:t>Ống soi hạ họng thanh quản, hướng nhìn 70 độ, đường kính ≤ 10mm, chiều dài hoặc chiều dài hoạt động trong khoảng từ 15cm đến 20cm, Có thể hấp tiệt trùng được. Sai số kích thước ± 5%</w:t>
            </w:r>
          </w:p>
        </w:tc>
      </w:tr>
      <w:tr w:rsidR="00232B35" w:rsidRPr="002211CE" w14:paraId="2D4273FC" w14:textId="77777777" w:rsidTr="009A38C3">
        <w:trPr>
          <w:trHeight w:val="394"/>
        </w:trPr>
        <w:tc>
          <w:tcPr>
            <w:tcW w:w="737" w:type="dxa"/>
            <w:vAlign w:val="center"/>
          </w:tcPr>
          <w:p w14:paraId="71D88769" w14:textId="77777777" w:rsidR="00232B35" w:rsidRPr="002211CE" w:rsidRDefault="00232B35" w:rsidP="009A38C3">
            <w:pPr>
              <w:jc w:val="center"/>
            </w:pPr>
          </w:p>
        </w:tc>
        <w:tc>
          <w:tcPr>
            <w:tcW w:w="8334" w:type="dxa"/>
            <w:vAlign w:val="center"/>
          </w:tcPr>
          <w:p w14:paraId="1ACFB43E" w14:textId="77777777" w:rsidR="00232B35" w:rsidRPr="002211CE" w:rsidRDefault="00232B35" w:rsidP="009A38C3">
            <w:r w:rsidRPr="002211CE">
              <w:rPr>
                <w:color w:val="000000"/>
                <w:sz w:val="26"/>
              </w:rPr>
              <w:t>Ống kính nội soi hoạt nghiệm thanh quản, hướng nhìn 70 độ, ≤ 10mm. Chiều dài hoặc chiều dài hoạt động trong khoảng từ 15 đến 20cm, Có thể hấp tiệt trùng được. Sai số kích thước ± 5%</w:t>
            </w:r>
          </w:p>
        </w:tc>
      </w:tr>
      <w:tr w:rsidR="00232B35" w:rsidRPr="002211CE" w14:paraId="72945643" w14:textId="77777777" w:rsidTr="009A38C3">
        <w:trPr>
          <w:trHeight w:val="394"/>
        </w:trPr>
        <w:tc>
          <w:tcPr>
            <w:tcW w:w="737" w:type="dxa"/>
            <w:vAlign w:val="center"/>
          </w:tcPr>
          <w:p w14:paraId="69684CA2" w14:textId="77777777" w:rsidR="00232B35" w:rsidRPr="002211CE" w:rsidRDefault="00232B35" w:rsidP="009A38C3">
            <w:pPr>
              <w:jc w:val="center"/>
            </w:pPr>
            <w:r w:rsidRPr="002211CE">
              <w:rPr>
                <w:b/>
                <w:color w:val="000000"/>
                <w:sz w:val="26"/>
              </w:rPr>
              <w:t>IV</w:t>
            </w:r>
          </w:p>
        </w:tc>
        <w:tc>
          <w:tcPr>
            <w:tcW w:w="8334" w:type="dxa"/>
            <w:vAlign w:val="center"/>
          </w:tcPr>
          <w:p w14:paraId="6150C4A2" w14:textId="77777777" w:rsidR="00232B35" w:rsidRPr="002211CE" w:rsidRDefault="00232B35" w:rsidP="009A38C3">
            <w:r w:rsidRPr="002211CE">
              <w:rPr>
                <w:b/>
                <w:color w:val="000000"/>
                <w:sz w:val="26"/>
              </w:rPr>
              <w:t>YÊU CẦU KHÁC</w:t>
            </w:r>
          </w:p>
        </w:tc>
      </w:tr>
      <w:tr w:rsidR="00232B35" w:rsidRPr="002211CE" w14:paraId="54659F2F" w14:textId="77777777" w:rsidTr="009A38C3">
        <w:trPr>
          <w:trHeight w:val="394"/>
        </w:trPr>
        <w:tc>
          <w:tcPr>
            <w:tcW w:w="737" w:type="dxa"/>
            <w:vAlign w:val="center"/>
          </w:tcPr>
          <w:p w14:paraId="3FBE3942" w14:textId="77777777" w:rsidR="00232B35" w:rsidRPr="002211CE" w:rsidRDefault="00232B35" w:rsidP="009A38C3">
            <w:pPr>
              <w:jc w:val="center"/>
            </w:pPr>
          </w:p>
        </w:tc>
        <w:tc>
          <w:tcPr>
            <w:tcW w:w="8334" w:type="dxa"/>
            <w:vAlign w:val="center"/>
          </w:tcPr>
          <w:p w14:paraId="7FA7689F"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68F58BEC" w14:textId="77777777" w:rsidTr="009A38C3">
        <w:trPr>
          <w:trHeight w:val="394"/>
        </w:trPr>
        <w:tc>
          <w:tcPr>
            <w:tcW w:w="737" w:type="dxa"/>
            <w:vAlign w:val="center"/>
          </w:tcPr>
          <w:p w14:paraId="5998BEFD" w14:textId="77777777" w:rsidR="00232B35" w:rsidRPr="002211CE" w:rsidRDefault="00232B35" w:rsidP="009A38C3">
            <w:pPr>
              <w:jc w:val="center"/>
            </w:pPr>
          </w:p>
        </w:tc>
        <w:tc>
          <w:tcPr>
            <w:tcW w:w="8334" w:type="dxa"/>
            <w:vAlign w:val="center"/>
          </w:tcPr>
          <w:p w14:paraId="53E3E5D9" w14:textId="77777777" w:rsidR="00232B35" w:rsidRPr="002211CE" w:rsidRDefault="00232B35" w:rsidP="009A38C3">
            <w:r w:rsidRPr="002211CE">
              <w:rPr>
                <w:color w:val="000000"/>
                <w:sz w:val="26"/>
              </w:rPr>
              <w:t>Đào tạo chuyển giao công nghệ: Tại nơi sử dụng.</w:t>
            </w:r>
          </w:p>
        </w:tc>
      </w:tr>
      <w:tr w:rsidR="00232B35" w:rsidRPr="002211CE" w14:paraId="1113BFD3" w14:textId="77777777" w:rsidTr="009A38C3">
        <w:trPr>
          <w:trHeight w:val="394"/>
        </w:trPr>
        <w:tc>
          <w:tcPr>
            <w:tcW w:w="737" w:type="dxa"/>
            <w:vAlign w:val="center"/>
          </w:tcPr>
          <w:p w14:paraId="2F05D1A0" w14:textId="77777777" w:rsidR="00232B35" w:rsidRPr="002211CE" w:rsidRDefault="00232B35" w:rsidP="009A38C3">
            <w:pPr>
              <w:jc w:val="center"/>
            </w:pPr>
          </w:p>
        </w:tc>
        <w:tc>
          <w:tcPr>
            <w:tcW w:w="8334" w:type="dxa"/>
            <w:vAlign w:val="center"/>
          </w:tcPr>
          <w:p w14:paraId="0D47A864"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AD84852" w14:textId="77777777" w:rsidTr="009A38C3">
        <w:trPr>
          <w:trHeight w:val="394"/>
        </w:trPr>
        <w:tc>
          <w:tcPr>
            <w:tcW w:w="737" w:type="dxa"/>
            <w:vAlign w:val="center"/>
          </w:tcPr>
          <w:p w14:paraId="3DB2BDAC" w14:textId="77777777" w:rsidR="00232B35" w:rsidRPr="002211CE" w:rsidRDefault="00232B35" w:rsidP="009A38C3">
            <w:pPr>
              <w:jc w:val="center"/>
            </w:pPr>
          </w:p>
        </w:tc>
        <w:tc>
          <w:tcPr>
            <w:tcW w:w="8334" w:type="dxa"/>
            <w:vAlign w:val="center"/>
          </w:tcPr>
          <w:p w14:paraId="0D2335EC"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73C9ABF6" w14:textId="77777777" w:rsidTr="009A38C3">
        <w:trPr>
          <w:trHeight w:val="394"/>
        </w:trPr>
        <w:tc>
          <w:tcPr>
            <w:tcW w:w="737" w:type="dxa"/>
            <w:vAlign w:val="center"/>
          </w:tcPr>
          <w:p w14:paraId="765B445B" w14:textId="77777777" w:rsidR="00232B35" w:rsidRPr="002211CE" w:rsidRDefault="00232B35" w:rsidP="009A38C3">
            <w:pPr>
              <w:jc w:val="center"/>
            </w:pPr>
          </w:p>
        </w:tc>
        <w:tc>
          <w:tcPr>
            <w:tcW w:w="8334" w:type="dxa"/>
            <w:vAlign w:val="center"/>
          </w:tcPr>
          <w:p w14:paraId="265A5DB5"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58662B55" w14:textId="77777777" w:rsidTr="009A38C3">
        <w:trPr>
          <w:trHeight w:val="394"/>
        </w:trPr>
        <w:tc>
          <w:tcPr>
            <w:tcW w:w="737" w:type="dxa"/>
            <w:vAlign w:val="center"/>
          </w:tcPr>
          <w:p w14:paraId="1AD6F9F3" w14:textId="77777777" w:rsidR="00232B35" w:rsidRPr="002211CE" w:rsidRDefault="00232B35" w:rsidP="009A38C3">
            <w:pPr>
              <w:jc w:val="center"/>
            </w:pPr>
          </w:p>
        </w:tc>
        <w:tc>
          <w:tcPr>
            <w:tcW w:w="8334" w:type="dxa"/>
            <w:vAlign w:val="center"/>
          </w:tcPr>
          <w:p w14:paraId="443FA33D"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6299435A" w14:textId="77777777" w:rsidR="00232B35" w:rsidRPr="002211CE" w:rsidRDefault="00232B35" w:rsidP="00232B35">
      <w:r w:rsidRPr="002211CE">
        <w:br w:type="page"/>
      </w:r>
    </w:p>
    <w:p w14:paraId="2CB9CDFB"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42.1 Hệ thống phẫu thuật nội soi thần kinh sọ não</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618"/>
      </w:tblGrid>
      <w:tr w:rsidR="00232B35" w:rsidRPr="002211CE" w14:paraId="4D5F4F39" w14:textId="77777777" w:rsidTr="00FD4476">
        <w:trPr>
          <w:trHeight w:val="394"/>
        </w:trPr>
        <w:tc>
          <w:tcPr>
            <w:tcW w:w="737" w:type="dxa"/>
            <w:vAlign w:val="center"/>
          </w:tcPr>
          <w:p w14:paraId="6F1FDA71" w14:textId="77777777" w:rsidR="00232B35" w:rsidRPr="002211CE" w:rsidRDefault="00232B35" w:rsidP="00D55D91">
            <w:pPr>
              <w:spacing w:before="0"/>
              <w:jc w:val="center"/>
            </w:pPr>
            <w:r w:rsidRPr="002211CE">
              <w:rPr>
                <w:b/>
                <w:color w:val="000000"/>
                <w:sz w:val="26"/>
              </w:rPr>
              <w:t>STT</w:t>
            </w:r>
          </w:p>
        </w:tc>
        <w:tc>
          <w:tcPr>
            <w:tcW w:w="8618" w:type="dxa"/>
            <w:vAlign w:val="center"/>
          </w:tcPr>
          <w:p w14:paraId="340C0D19" w14:textId="77777777" w:rsidR="00232B35" w:rsidRPr="002211CE" w:rsidRDefault="00232B35" w:rsidP="00D55D91">
            <w:pPr>
              <w:spacing w:before="0"/>
              <w:jc w:val="center"/>
            </w:pPr>
            <w:r w:rsidRPr="002211CE">
              <w:rPr>
                <w:b/>
                <w:color w:val="000000"/>
                <w:sz w:val="26"/>
              </w:rPr>
              <w:t>NỘI DUNG YÊU CẦU</w:t>
            </w:r>
          </w:p>
        </w:tc>
      </w:tr>
      <w:tr w:rsidR="00232B35" w:rsidRPr="002211CE" w14:paraId="6FD2EDE8" w14:textId="77777777" w:rsidTr="00FD4476">
        <w:trPr>
          <w:trHeight w:val="394"/>
        </w:trPr>
        <w:tc>
          <w:tcPr>
            <w:tcW w:w="737" w:type="dxa"/>
            <w:vAlign w:val="center"/>
          </w:tcPr>
          <w:p w14:paraId="5C6F210F" w14:textId="77777777" w:rsidR="00232B35" w:rsidRPr="002211CE" w:rsidRDefault="00232B35" w:rsidP="00D55D91">
            <w:pPr>
              <w:spacing w:before="0"/>
              <w:jc w:val="center"/>
            </w:pPr>
            <w:r w:rsidRPr="002211CE">
              <w:rPr>
                <w:b/>
                <w:color w:val="000000"/>
                <w:sz w:val="26"/>
              </w:rPr>
              <w:t>I</w:t>
            </w:r>
          </w:p>
        </w:tc>
        <w:tc>
          <w:tcPr>
            <w:tcW w:w="8618" w:type="dxa"/>
            <w:vAlign w:val="center"/>
          </w:tcPr>
          <w:p w14:paraId="2E54371C" w14:textId="77777777" w:rsidR="00232B35" w:rsidRPr="002211CE" w:rsidRDefault="00232B35" w:rsidP="00D55D91">
            <w:pPr>
              <w:spacing w:before="0"/>
            </w:pPr>
            <w:r w:rsidRPr="002211CE">
              <w:rPr>
                <w:b/>
                <w:color w:val="000000"/>
                <w:sz w:val="26"/>
              </w:rPr>
              <w:t>YÊU CẦU CHUNG</w:t>
            </w:r>
          </w:p>
        </w:tc>
      </w:tr>
      <w:tr w:rsidR="00232B35" w:rsidRPr="002211CE" w14:paraId="7D65A299" w14:textId="77777777" w:rsidTr="00FD4476">
        <w:trPr>
          <w:trHeight w:val="394"/>
        </w:trPr>
        <w:tc>
          <w:tcPr>
            <w:tcW w:w="737" w:type="dxa"/>
            <w:vAlign w:val="center"/>
          </w:tcPr>
          <w:p w14:paraId="09FDDB17" w14:textId="77777777" w:rsidR="00232B35" w:rsidRPr="002211CE" w:rsidRDefault="00232B35" w:rsidP="00D55D91">
            <w:pPr>
              <w:spacing w:before="0"/>
              <w:jc w:val="center"/>
            </w:pPr>
          </w:p>
        </w:tc>
        <w:tc>
          <w:tcPr>
            <w:tcW w:w="8618" w:type="dxa"/>
            <w:vAlign w:val="center"/>
          </w:tcPr>
          <w:p w14:paraId="6ACAB3EE" w14:textId="77777777" w:rsidR="00232B35" w:rsidRPr="002211CE" w:rsidRDefault="00232B35" w:rsidP="00D55D91">
            <w:pPr>
              <w:spacing w:before="0"/>
            </w:pPr>
            <w:r w:rsidRPr="002211CE">
              <w:rPr>
                <w:color w:val="000000"/>
                <w:sz w:val="26"/>
              </w:rPr>
              <w:t>Thiết bị được sản xuất từ năm 2024 trở đi, mới 100%.</w:t>
            </w:r>
          </w:p>
        </w:tc>
      </w:tr>
      <w:tr w:rsidR="00232B35" w:rsidRPr="002211CE" w14:paraId="68B93ED0" w14:textId="77777777" w:rsidTr="00FD4476">
        <w:trPr>
          <w:trHeight w:val="394"/>
        </w:trPr>
        <w:tc>
          <w:tcPr>
            <w:tcW w:w="737" w:type="dxa"/>
            <w:vAlign w:val="center"/>
          </w:tcPr>
          <w:p w14:paraId="3F1BD293" w14:textId="77777777" w:rsidR="00232B35" w:rsidRPr="002211CE" w:rsidRDefault="00232B35" w:rsidP="00D55D91">
            <w:pPr>
              <w:spacing w:before="0"/>
              <w:jc w:val="center"/>
            </w:pPr>
          </w:p>
        </w:tc>
        <w:tc>
          <w:tcPr>
            <w:tcW w:w="8618" w:type="dxa"/>
            <w:vAlign w:val="center"/>
          </w:tcPr>
          <w:p w14:paraId="296A2925" w14:textId="77777777" w:rsidR="00232B35" w:rsidRPr="002211CE" w:rsidRDefault="00232B35" w:rsidP="00D55D91">
            <w:pPr>
              <w:spacing w:before="0"/>
            </w:pPr>
            <w:r w:rsidRPr="002211CE">
              <w:rPr>
                <w:color w:val="000000"/>
                <w:sz w:val="26"/>
              </w:rPr>
              <w:t>Đạt tiêu chuẩn hệ thống quản lý chất lượng ISO 13485</w:t>
            </w:r>
          </w:p>
        </w:tc>
      </w:tr>
      <w:tr w:rsidR="00232B35" w:rsidRPr="002211CE" w14:paraId="448FFFFC" w14:textId="77777777" w:rsidTr="00FD4476">
        <w:trPr>
          <w:trHeight w:val="394"/>
        </w:trPr>
        <w:tc>
          <w:tcPr>
            <w:tcW w:w="737" w:type="dxa"/>
            <w:vAlign w:val="center"/>
          </w:tcPr>
          <w:p w14:paraId="25ABB19E" w14:textId="77777777" w:rsidR="00232B35" w:rsidRPr="002211CE" w:rsidRDefault="00232B35" w:rsidP="00D55D91">
            <w:pPr>
              <w:spacing w:before="0"/>
              <w:jc w:val="center"/>
            </w:pPr>
          </w:p>
        </w:tc>
        <w:tc>
          <w:tcPr>
            <w:tcW w:w="8618" w:type="dxa"/>
            <w:vAlign w:val="center"/>
          </w:tcPr>
          <w:p w14:paraId="46C9BE22" w14:textId="77777777" w:rsidR="00232B35" w:rsidRPr="002211CE" w:rsidRDefault="00232B35" w:rsidP="00D55D91">
            <w:pPr>
              <w:spacing w:before="0"/>
            </w:pPr>
            <w:r w:rsidRPr="002211CE">
              <w:rPr>
                <w:color w:val="000000"/>
                <w:sz w:val="26"/>
              </w:rPr>
              <w:t>Thời gian bảo hành: ≥ 12 tháng</w:t>
            </w:r>
          </w:p>
        </w:tc>
      </w:tr>
      <w:tr w:rsidR="00232B35" w:rsidRPr="002211CE" w14:paraId="5A46F1A5" w14:textId="77777777" w:rsidTr="00FD4476">
        <w:trPr>
          <w:trHeight w:val="394"/>
        </w:trPr>
        <w:tc>
          <w:tcPr>
            <w:tcW w:w="737" w:type="dxa"/>
            <w:vAlign w:val="center"/>
          </w:tcPr>
          <w:p w14:paraId="635C3405" w14:textId="77777777" w:rsidR="00232B35" w:rsidRPr="002211CE" w:rsidRDefault="00232B35" w:rsidP="00D55D91">
            <w:pPr>
              <w:spacing w:before="0"/>
              <w:jc w:val="center"/>
            </w:pPr>
          </w:p>
        </w:tc>
        <w:tc>
          <w:tcPr>
            <w:tcW w:w="8618" w:type="dxa"/>
            <w:vAlign w:val="center"/>
          </w:tcPr>
          <w:p w14:paraId="63449CF9" w14:textId="77777777" w:rsidR="00232B35" w:rsidRPr="002211CE" w:rsidRDefault="00232B35" w:rsidP="00D55D91">
            <w:pPr>
              <w:spacing w:before="0"/>
            </w:pPr>
            <w:r w:rsidRPr="002211CE">
              <w:rPr>
                <w:color w:val="000000"/>
                <w:sz w:val="26"/>
              </w:rPr>
              <w:t>Nguồn điện: Sử dụng điện áp tại Việt Nam</w:t>
            </w:r>
          </w:p>
        </w:tc>
      </w:tr>
      <w:tr w:rsidR="00232B35" w:rsidRPr="002211CE" w14:paraId="556D253E" w14:textId="77777777" w:rsidTr="00FD4476">
        <w:trPr>
          <w:trHeight w:val="394"/>
        </w:trPr>
        <w:tc>
          <w:tcPr>
            <w:tcW w:w="737" w:type="dxa"/>
            <w:vAlign w:val="center"/>
          </w:tcPr>
          <w:p w14:paraId="6EB12413" w14:textId="77777777" w:rsidR="00232B35" w:rsidRPr="002211CE" w:rsidRDefault="00232B35" w:rsidP="00D55D91">
            <w:pPr>
              <w:spacing w:before="0"/>
              <w:jc w:val="center"/>
            </w:pPr>
            <w:r w:rsidRPr="002211CE">
              <w:rPr>
                <w:b/>
                <w:color w:val="000000"/>
                <w:sz w:val="26"/>
              </w:rPr>
              <w:t>II</w:t>
            </w:r>
          </w:p>
        </w:tc>
        <w:tc>
          <w:tcPr>
            <w:tcW w:w="8618" w:type="dxa"/>
            <w:vAlign w:val="center"/>
          </w:tcPr>
          <w:p w14:paraId="1CC1E4A4" w14:textId="77777777" w:rsidR="00232B35" w:rsidRPr="002211CE" w:rsidRDefault="00232B35" w:rsidP="00D55D91">
            <w:pPr>
              <w:spacing w:before="0"/>
            </w:pPr>
            <w:r w:rsidRPr="002211CE">
              <w:rPr>
                <w:b/>
                <w:color w:val="000000"/>
                <w:sz w:val="26"/>
              </w:rPr>
              <w:t>YÊU CẦU CẤU HÌNH</w:t>
            </w:r>
          </w:p>
        </w:tc>
      </w:tr>
      <w:tr w:rsidR="00232B35" w:rsidRPr="002211CE" w14:paraId="73864E72" w14:textId="77777777" w:rsidTr="00FD4476">
        <w:trPr>
          <w:trHeight w:val="394"/>
        </w:trPr>
        <w:tc>
          <w:tcPr>
            <w:tcW w:w="737" w:type="dxa"/>
            <w:vAlign w:val="center"/>
          </w:tcPr>
          <w:p w14:paraId="573AA82B" w14:textId="77777777" w:rsidR="00232B35" w:rsidRPr="002211CE" w:rsidRDefault="00232B35" w:rsidP="00D55D91">
            <w:pPr>
              <w:spacing w:before="0"/>
              <w:jc w:val="center"/>
            </w:pPr>
          </w:p>
        </w:tc>
        <w:tc>
          <w:tcPr>
            <w:tcW w:w="8618" w:type="dxa"/>
            <w:vAlign w:val="center"/>
          </w:tcPr>
          <w:p w14:paraId="00526200" w14:textId="77777777" w:rsidR="00232B35" w:rsidRPr="002211CE" w:rsidRDefault="00232B35" w:rsidP="00D55D91">
            <w:pPr>
              <w:spacing w:before="0"/>
            </w:pPr>
            <w:r w:rsidRPr="002211CE">
              <w:rPr>
                <w:b/>
                <w:color w:val="000000"/>
                <w:sz w:val="26"/>
              </w:rPr>
              <w:t>Hệ thống phẫu thuật nội soi thần kinh sọ não kèm phụ kiện tiêu chuẩn, tối thiểu bao gồm:</w:t>
            </w:r>
          </w:p>
        </w:tc>
      </w:tr>
      <w:tr w:rsidR="00232B35" w:rsidRPr="002211CE" w14:paraId="44ECE8A9" w14:textId="77777777" w:rsidTr="00FD4476">
        <w:trPr>
          <w:trHeight w:val="394"/>
        </w:trPr>
        <w:tc>
          <w:tcPr>
            <w:tcW w:w="737" w:type="dxa"/>
            <w:vAlign w:val="center"/>
          </w:tcPr>
          <w:p w14:paraId="027C7151" w14:textId="77777777" w:rsidR="00232B35" w:rsidRPr="002211CE" w:rsidRDefault="00232B35" w:rsidP="00D55D91">
            <w:pPr>
              <w:spacing w:before="0"/>
              <w:jc w:val="center"/>
            </w:pPr>
            <w:r w:rsidRPr="002211CE">
              <w:rPr>
                <w:color w:val="000000"/>
                <w:sz w:val="26"/>
              </w:rPr>
              <w:t>1</w:t>
            </w:r>
          </w:p>
        </w:tc>
        <w:tc>
          <w:tcPr>
            <w:tcW w:w="8618" w:type="dxa"/>
            <w:vAlign w:val="center"/>
          </w:tcPr>
          <w:p w14:paraId="7B13E2B3" w14:textId="77777777" w:rsidR="00232B35" w:rsidRPr="002211CE" w:rsidRDefault="00232B35" w:rsidP="00D55D91">
            <w:pPr>
              <w:spacing w:before="0"/>
            </w:pPr>
            <w:r w:rsidRPr="002211CE">
              <w:rPr>
                <w:color w:val="000000"/>
                <w:sz w:val="26"/>
              </w:rPr>
              <w:t>Bộ xử lý hình ảnh: 01 bộ</w:t>
            </w:r>
          </w:p>
        </w:tc>
      </w:tr>
      <w:tr w:rsidR="00232B35" w:rsidRPr="002211CE" w14:paraId="774D3FB4" w14:textId="77777777" w:rsidTr="00FD4476">
        <w:trPr>
          <w:trHeight w:val="394"/>
        </w:trPr>
        <w:tc>
          <w:tcPr>
            <w:tcW w:w="737" w:type="dxa"/>
            <w:vAlign w:val="center"/>
          </w:tcPr>
          <w:p w14:paraId="4FA68112" w14:textId="77777777" w:rsidR="00232B35" w:rsidRPr="002211CE" w:rsidRDefault="00232B35" w:rsidP="00D55D91">
            <w:pPr>
              <w:spacing w:before="0"/>
              <w:jc w:val="center"/>
            </w:pPr>
            <w:r w:rsidRPr="002211CE">
              <w:rPr>
                <w:color w:val="000000"/>
                <w:sz w:val="26"/>
              </w:rPr>
              <w:t>2</w:t>
            </w:r>
          </w:p>
        </w:tc>
        <w:tc>
          <w:tcPr>
            <w:tcW w:w="8618" w:type="dxa"/>
            <w:vAlign w:val="center"/>
          </w:tcPr>
          <w:p w14:paraId="41B27C09" w14:textId="77777777" w:rsidR="00232B35" w:rsidRPr="002211CE" w:rsidRDefault="00232B35" w:rsidP="00D55D91">
            <w:pPr>
              <w:spacing w:before="0"/>
            </w:pPr>
            <w:r w:rsidRPr="002211CE">
              <w:rPr>
                <w:color w:val="000000"/>
                <w:sz w:val="26"/>
              </w:rPr>
              <w:t>Đầu camera: 01 bộ</w:t>
            </w:r>
          </w:p>
        </w:tc>
      </w:tr>
      <w:tr w:rsidR="00232B35" w:rsidRPr="002211CE" w14:paraId="72799882" w14:textId="77777777" w:rsidTr="00FD4476">
        <w:trPr>
          <w:trHeight w:val="394"/>
        </w:trPr>
        <w:tc>
          <w:tcPr>
            <w:tcW w:w="737" w:type="dxa"/>
            <w:vAlign w:val="center"/>
          </w:tcPr>
          <w:p w14:paraId="6991E5CF" w14:textId="77777777" w:rsidR="00232B35" w:rsidRPr="002211CE" w:rsidRDefault="00232B35" w:rsidP="00D55D91">
            <w:pPr>
              <w:spacing w:before="0"/>
              <w:jc w:val="center"/>
            </w:pPr>
            <w:r w:rsidRPr="002211CE">
              <w:rPr>
                <w:color w:val="000000"/>
                <w:sz w:val="26"/>
              </w:rPr>
              <w:t>3</w:t>
            </w:r>
          </w:p>
        </w:tc>
        <w:tc>
          <w:tcPr>
            <w:tcW w:w="8618" w:type="dxa"/>
            <w:vAlign w:val="center"/>
          </w:tcPr>
          <w:p w14:paraId="1D2A1523" w14:textId="77777777" w:rsidR="00232B35" w:rsidRPr="002211CE" w:rsidRDefault="00232B35" w:rsidP="00D55D91">
            <w:pPr>
              <w:spacing w:before="0"/>
            </w:pPr>
            <w:r w:rsidRPr="002211CE">
              <w:rPr>
                <w:color w:val="000000"/>
                <w:sz w:val="26"/>
              </w:rPr>
              <w:t>Nguồn sáng lạnh nội soi: 01 bộ</w:t>
            </w:r>
          </w:p>
        </w:tc>
      </w:tr>
      <w:tr w:rsidR="00232B35" w:rsidRPr="002211CE" w14:paraId="151B81D4" w14:textId="77777777" w:rsidTr="00FD4476">
        <w:trPr>
          <w:trHeight w:val="394"/>
        </w:trPr>
        <w:tc>
          <w:tcPr>
            <w:tcW w:w="737" w:type="dxa"/>
            <w:vAlign w:val="center"/>
          </w:tcPr>
          <w:p w14:paraId="3DDCA74A" w14:textId="77777777" w:rsidR="00232B35" w:rsidRPr="002211CE" w:rsidRDefault="00232B35" w:rsidP="00D55D91">
            <w:pPr>
              <w:spacing w:before="0"/>
              <w:jc w:val="center"/>
            </w:pPr>
            <w:r w:rsidRPr="002211CE">
              <w:rPr>
                <w:color w:val="000000"/>
                <w:sz w:val="26"/>
              </w:rPr>
              <w:t>4</w:t>
            </w:r>
          </w:p>
        </w:tc>
        <w:tc>
          <w:tcPr>
            <w:tcW w:w="8618" w:type="dxa"/>
            <w:vAlign w:val="center"/>
          </w:tcPr>
          <w:p w14:paraId="550AA9A8" w14:textId="77777777" w:rsidR="00232B35" w:rsidRPr="002211CE" w:rsidRDefault="00232B35" w:rsidP="00D55D91">
            <w:pPr>
              <w:spacing w:before="0"/>
            </w:pPr>
            <w:r w:rsidRPr="002211CE">
              <w:rPr>
                <w:color w:val="000000"/>
                <w:sz w:val="26"/>
              </w:rPr>
              <w:t>Dây cáp quang: 01 cái</w:t>
            </w:r>
          </w:p>
        </w:tc>
      </w:tr>
      <w:tr w:rsidR="00232B35" w:rsidRPr="002211CE" w14:paraId="4F215A5E" w14:textId="77777777" w:rsidTr="00FD4476">
        <w:trPr>
          <w:trHeight w:val="394"/>
        </w:trPr>
        <w:tc>
          <w:tcPr>
            <w:tcW w:w="737" w:type="dxa"/>
            <w:vAlign w:val="center"/>
          </w:tcPr>
          <w:p w14:paraId="5B5055CA" w14:textId="77777777" w:rsidR="00232B35" w:rsidRPr="002211CE" w:rsidRDefault="00232B35" w:rsidP="00D55D91">
            <w:pPr>
              <w:spacing w:before="0"/>
              <w:jc w:val="center"/>
            </w:pPr>
            <w:r w:rsidRPr="002211CE">
              <w:rPr>
                <w:color w:val="000000"/>
                <w:sz w:val="26"/>
              </w:rPr>
              <w:t>5</w:t>
            </w:r>
          </w:p>
        </w:tc>
        <w:tc>
          <w:tcPr>
            <w:tcW w:w="8618" w:type="dxa"/>
            <w:vAlign w:val="center"/>
          </w:tcPr>
          <w:p w14:paraId="33F813EE" w14:textId="77777777" w:rsidR="00232B35" w:rsidRPr="002211CE" w:rsidRDefault="00232B35" w:rsidP="00D55D91">
            <w:pPr>
              <w:spacing w:before="0"/>
            </w:pPr>
            <w:r w:rsidRPr="002211CE">
              <w:rPr>
                <w:color w:val="000000"/>
                <w:sz w:val="26"/>
              </w:rPr>
              <w:t>Màn hình nội soi y tế: 01 cái</w:t>
            </w:r>
          </w:p>
        </w:tc>
      </w:tr>
      <w:tr w:rsidR="00232B35" w:rsidRPr="002211CE" w14:paraId="20C0AE48" w14:textId="77777777" w:rsidTr="00FD4476">
        <w:trPr>
          <w:trHeight w:val="394"/>
        </w:trPr>
        <w:tc>
          <w:tcPr>
            <w:tcW w:w="737" w:type="dxa"/>
            <w:vAlign w:val="center"/>
          </w:tcPr>
          <w:p w14:paraId="4D9497DF" w14:textId="77777777" w:rsidR="00232B35" w:rsidRPr="002211CE" w:rsidRDefault="00232B35" w:rsidP="00D55D91">
            <w:pPr>
              <w:spacing w:before="0"/>
              <w:jc w:val="center"/>
            </w:pPr>
            <w:r w:rsidRPr="002211CE">
              <w:rPr>
                <w:color w:val="000000"/>
                <w:sz w:val="26"/>
              </w:rPr>
              <w:t>6</w:t>
            </w:r>
          </w:p>
        </w:tc>
        <w:tc>
          <w:tcPr>
            <w:tcW w:w="8618" w:type="dxa"/>
            <w:vAlign w:val="center"/>
          </w:tcPr>
          <w:p w14:paraId="58932A0A" w14:textId="77777777" w:rsidR="00232B35" w:rsidRPr="002211CE" w:rsidRDefault="00232B35" w:rsidP="00D55D91">
            <w:pPr>
              <w:spacing w:before="0"/>
            </w:pPr>
            <w:r w:rsidRPr="002211CE">
              <w:rPr>
                <w:color w:val="000000"/>
                <w:sz w:val="26"/>
              </w:rPr>
              <w:t>Máy tưới rửa chuyên dụng cho phẫu thuật thần kinh: 01 cái</w:t>
            </w:r>
          </w:p>
        </w:tc>
      </w:tr>
      <w:tr w:rsidR="00232B35" w:rsidRPr="002211CE" w14:paraId="7FF46FDB" w14:textId="77777777" w:rsidTr="00FD4476">
        <w:trPr>
          <w:trHeight w:val="394"/>
        </w:trPr>
        <w:tc>
          <w:tcPr>
            <w:tcW w:w="737" w:type="dxa"/>
            <w:vAlign w:val="center"/>
          </w:tcPr>
          <w:p w14:paraId="1AEAC22C" w14:textId="77777777" w:rsidR="00232B35" w:rsidRPr="002211CE" w:rsidRDefault="00232B35" w:rsidP="00D55D91">
            <w:pPr>
              <w:spacing w:before="0"/>
              <w:jc w:val="center"/>
            </w:pPr>
            <w:r w:rsidRPr="002211CE">
              <w:rPr>
                <w:color w:val="000000"/>
                <w:sz w:val="26"/>
              </w:rPr>
              <w:t>7</w:t>
            </w:r>
          </w:p>
        </w:tc>
        <w:tc>
          <w:tcPr>
            <w:tcW w:w="8618" w:type="dxa"/>
            <w:vAlign w:val="center"/>
          </w:tcPr>
          <w:p w14:paraId="3B27C66F" w14:textId="77777777" w:rsidR="00232B35" w:rsidRPr="002211CE" w:rsidRDefault="00232B35" w:rsidP="00D55D91">
            <w:pPr>
              <w:spacing w:before="0"/>
            </w:pPr>
            <w:r w:rsidRPr="002211CE">
              <w:rPr>
                <w:color w:val="000000"/>
                <w:sz w:val="26"/>
              </w:rPr>
              <w:t>Bộ lưu điện UPS online ≥ 2 KVA: 01 bộ</w:t>
            </w:r>
          </w:p>
        </w:tc>
      </w:tr>
      <w:tr w:rsidR="00232B35" w:rsidRPr="002211CE" w14:paraId="3C2FAD93" w14:textId="77777777" w:rsidTr="00FD4476">
        <w:trPr>
          <w:trHeight w:val="394"/>
        </w:trPr>
        <w:tc>
          <w:tcPr>
            <w:tcW w:w="737" w:type="dxa"/>
            <w:vAlign w:val="center"/>
          </w:tcPr>
          <w:p w14:paraId="5F741519" w14:textId="77777777" w:rsidR="00232B35" w:rsidRPr="002211CE" w:rsidRDefault="00232B35" w:rsidP="00D55D91">
            <w:pPr>
              <w:spacing w:before="0"/>
              <w:jc w:val="center"/>
            </w:pPr>
            <w:r w:rsidRPr="002211CE">
              <w:rPr>
                <w:color w:val="000000"/>
                <w:sz w:val="26"/>
              </w:rPr>
              <w:t>8</w:t>
            </w:r>
          </w:p>
        </w:tc>
        <w:tc>
          <w:tcPr>
            <w:tcW w:w="8618" w:type="dxa"/>
            <w:vAlign w:val="center"/>
          </w:tcPr>
          <w:p w14:paraId="035A59B2" w14:textId="77777777" w:rsidR="00232B35" w:rsidRPr="002211CE" w:rsidRDefault="00232B35" w:rsidP="00D55D91">
            <w:pPr>
              <w:spacing w:before="0"/>
            </w:pPr>
            <w:r w:rsidRPr="002211CE">
              <w:rPr>
                <w:color w:val="000000"/>
                <w:sz w:val="26"/>
              </w:rPr>
              <w:t>Xe đẩy: 01 cái</w:t>
            </w:r>
          </w:p>
        </w:tc>
      </w:tr>
      <w:tr w:rsidR="00232B35" w:rsidRPr="002211CE" w14:paraId="783040D2" w14:textId="77777777" w:rsidTr="00FD4476">
        <w:trPr>
          <w:trHeight w:val="394"/>
        </w:trPr>
        <w:tc>
          <w:tcPr>
            <w:tcW w:w="737" w:type="dxa"/>
            <w:vAlign w:val="center"/>
          </w:tcPr>
          <w:p w14:paraId="0C22A4D1" w14:textId="77777777" w:rsidR="00232B35" w:rsidRPr="002211CE" w:rsidRDefault="00232B35" w:rsidP="00D55D91">
            <w:pPr>
              <w:spacing w:before="0"/>
              <w:jc w:val="center"/>
            </w:pPr>
            <w:r w:rsidRPr="002211CE">
              <w:rPr>
                <w:color w:val="000000"/>
                <w:sz w:val="26"/>
              </w:rPr>
              <w:t>9</w:t>
            </w:r>
          </w:p>
        </w:tc>
        <w:tc>
          <w:tcPr>
            <w:tcW w:w="8618" w:type="dxa"/>
            <w:vAlign w:val="center"/>
          </w:tcPr>
          <w:p w14:paraId="2819932F" w14:textId="77777777" w:rsidR="00232B35" w:rsidRPr="002211CE" w:rsidRDefault="00232B35" w:rsidP="00D55D91">
            <w:pPr>
              <w:spacing w:before="0"/>
            </w:pPr>
            <w:r w:rsidRPr="002211CE">
              <w:rPr>
                <w:color w:val="000000"/>
                <w:sz w:val="26"/>
              </w:rPr>
              <w:t>Ống soi: 03 cái</w:t>
            </w:r>
          </w:p>
        </w:tc>
      </w:tr>
      <w:tr w:rsidR="00232B35" w:rsidRPr="002211CE" w14:paraId="0C32E8FB" w14:textId="77777777" w:rsidTr="00FD4476">
        <w:trPr>
          <w:trHeight w:val="394"/>
        </w:trPr>
        <w:tc>
          <w:tcPr>
            <w:tcW w:w="737" w:type="dxa"/>
            <w:vAlign w:val="center"/>
          </w:tcPr>
          <w:p w14:paraId="6E33B4D1" w14:textId="77777777" w:rsidR="00232B35" w:rsidRPr="002211CE" w:rsidRDefault="00232B35" w:rsidP="00D55D91">
            <w:pPr>
              <w:spacing w:before="0"/>
              <w:jc w:val="center"/>
            </w:pPr>
            <w:r w:rsidRPr="002211CE">
              <w:rPr>
                <w:color w:val="000000"/>
                <w:sz w:val="26"/>
              </w:rPr>
              <w:t>10</w:t>
            </w:r>
          </w:p>
        </w:tc>
        <w:tc>
          <w:tcPr>
            <w:tcW w:w="8618" w:type="dxa"/>
            <w:vAlign w:val="center"/>
          </w:tcPr>
          <w:p w14:paraId="50ACB1EE" w14:textId="77777777" w:rsidR="00232B35" w:rsidRPr="002211CE" w:rsidRDefault="00232B35" w:rsidP="00D55D91">
            <w:pPr>
              <w:spacing w:before="0"/>
            </w:pPr>
            <w:r w:rsidRPr="002211CE">
              <w:rPr>
                <w:color w:val="000000"/>
                <w:sz w:val="26"/>
              </w:rPr>
              <w:t>Tài liệu hướng dẫn sử dụng tiếng Anh và tiếng Việt: 01 bộ</w:t>
            </w:r>
          </w:p>
        </w:tc>
      </w:tr>
      <w:tr w:rsidR="00232B35" w:rsidRPr="002211CE" w14:paraId="77597A2D" w14:textId="77777777" w:rsidTr="00FD4476">
        <w:trPr>
          <w:trHeight w:val="394"/>
        </w:trPr>
        <w:tc>
          <w:tcPr>
            <w:tcW w:w="737" w:type="dxa"/>
            <w:vAlign w:val="center"/>
          </w:tcPr>
          <w:p w14:paraId="18209FC8" w14:textId="77777777" w:rsidR="00232B35" w:rsidRPr="002211CE" w:rsidRDefault="00232B35" w:rsidP="00D55D91">
            <w:pPr>
              <w:spacing w:before="0"/>
              <w:jc w:val="center"/>
            </w:pPr>
            <w:r w:rsidRPr="002211CE">
              <w:rPr>
                <w:b/>
                <w:color w:val="000000"/>
                <w:sz w:val="26"/>
              </w:rPr>
              <w:t>III</w:t>
            </w:r>
          </w:p>
        </w:tc>
        <w:tc>
          <w:tcPr>
            <w:tcW w:w="8618" w:type="dxa"/>
            <w:vAlign w:val="center"/>
          </w:tcPr>
          <w:p w14:paraId="369E70C8" w14:textId="77777777" w:rsidR="00232B35" w:rsidRPr="002211CE" w:rsidRDefault="00232B35" w:rsidP="00D55D91">
            <w:pPr>
              <w:spacing w:before="0"/>
            </w:pPr>
            <w:r w:rsidRPr="002211CE">
              <w:rPr>
                <w:b/>
                <w:color w:val="000000"/>
                <w:sz w:val="26"/>
              </w:rPr>
              <w:t>YÊU CẦU CHỈ TIÊU KỸ THUẬT</w:t>
            </w:r>
          </w:p>
        </w:tc>
      </w:tr>
      <w:tr w:rsidR="00232B35" w:rsidRPr="002211CE" w14:paraId="2D791972" w14:textId="77777777" w:rsidTr="00FD4476">
        <w:trPr>
          <w:trHeight w:val="394"/>
        </w:trPr>
        <w:tc>
          <w:tcPr>
            <w:tcW w:w="737" w:type="dxa"/>
            <w:vAlign w:val="center"/>
          </w:tcPr>
          <w:p w14:paraId="3EB1022A" w14:textId="77777777" w:rsidR="00232B35" w:rsidRPr="002211CE" w:rsidRDefault="00232B35" w:rsidP="00D55D91">
            <w:pPr>
              <w:spacing w:before="0"/>
              <w:jc w:val="center"/>
            </w:pPr>
            <w:r w:rsidRPr="002211CE">
              <w:rPr>
                <w:b/>
                <w:color w:val="000000"/>
                <w:sz w:val="26"/>
              </w:rPr>
              <w:t>1</w:t>
            </w:r>
          </w:p>
        </w:tc>
        <w:tc>
          <w:tcPr>
            <w:tcW w:w="8618" w:type="dxa"/>
            <w:vAlign w:val="center"/>
          </w:tcPr>
          <w:p w14:paraId="27ACDBCD" w14:textId="77777777" w:rsidR="00232B35" w:rsidRPr="002211CE" w:rsidRDefault="00232B35" w:rsidP="00D55D91">
            <w:pPr>
              <w:spacing w:before="0"/>
            </w:pPr>
            <w:r w:rsidRPr="002211CE">
              <w:rPr>
                <w:b/>
                <w:color w:val="000000"/>
                <w:sz w:val="26"/>
              </w:rPr>
              <w:t>Bộ xử lý hình ảnh</w:t>
            </w:r>
          </w:p>
        </w:tc>
      </w:tr>
      <w:tr w:rsidR="00232B35" w:rsidRPr="002211CE" w14:paraId="36347CE0" w14:textId="77777777" w:rsidTr="00FD4476">
        <w:trPr>
          <w:trHeight w:val="394"/>
        </w:trPr>
        <w:tc>
          <w:tcPr>
            <w:tcW w:w="737" w:type="dxa"/>
            <w:vAlign w:val="center"/>
          </w:tcPr>
          <w:p w14:paraId="19D1F951" w14:textId="77777777" w:rsidR="00232B35" w:rsidRPr="002211CE" w:rsidRDefault="00232B35" w:rsidP="00D55D91">
            <w:pPr>
              <w:spacing w:before="0"/>
              <w:jc w:val="center"/>
            </w:pPr>
          </w:p>
        </w:tc>
        <w:tc>
          <w:tcPr>
            <w:tcW w:w="8618" w:type="dxa"/>
            <w:vAlign w:val="center"/>
          </w:tcPr>
          <w:p w14:paraId="2756562B" w14:textId="77777777" w:rsidR="00232B35" w:rsidRPr="002211CE" w:rsidRDefault="00232B35" w:rsidP="00D55D91">
            <w:pPr>
              <w:spacing w:before="0"/>
            </w:pPr>
            <w:r w:rsidRPr="002211CE">
              <w:rPr>
                <w:color w:val="000000"/>
                <w:sz w:val="26"/>
              </w:rPr>
              <w:t>Có khả năng điều chỉnh được độ sáng của ảnh hoặc camera</w:t>
            </w:r>
          </w:p>
        </w:tc>
      </w:tr>
      <w:tr w:rsidR="00232B35" w:rsidRPr="002211CE" w14:paraId="1AC578D8" w14:textId="77777777" w:rsidTr="00FD4476">
        <w:trPr>
          <w:trHeight w:val="394"/>
        </w:trPr>
        <w:tc>
          <w:tcPr>
            <w:tcW w:w="737" w:type="dxa"/>
            <w:vAlign w:val="center"/>
          </w:tcPr>
          <w:p w14:paraId="16A75B45" w14:textId="77777777" w:rsidR="00232B35" w:rsidRPr="002211CE" w:rsidRDefault="00232B35" w:rsidP="00D55D91">
            <w:pPr>
              <w:spacing w:before="0"/>
              <w:jc w:val="center"/>
            </w:pPr>
          </w:p>
        </w:tc>
        <w:tc>
          <w:tcPr>
            <w:tcW w:w="8618" w:type="dxa"/>
            <w:vAlign w:val="center"/>
          </w:tcPr>
          <w:p w14:paraId="2D651AE4" w14:textId="77777777" w:rsidR="00232B35" w:rsidRPr="002211CE" w:rsidRDefault="00232B35" w:rsidP="00D55D91">
            <w:pPr>
              <w:spacing w:before="0"/>
            </w:pPr>
            <w:r w:rsidRPr="002211CE">
              <w:rPr>
                <w:color w:val="000000"/>
                <w:sz w:val="26"/>
              </w:rPr>
              <w:t>Phóng đại ≥ 1.5x, nhiều mức điều chỉnh</w:t>
            </w:r>
          </w:p>
        </w:tc>
      </w:tr>
      <w:tr w:rsidR="00232B35" w:rsidRPr="002211CE" w14:paraId="53543AD2" w14:textId="77777777" w:rsidTr="00FD4476">
        <w:trPr>
          <w:trHeight w:val="394"/>
        </w:trPr>
        <w:tc>
          <w:tcPr>
            <w:tcW w:w="737" w:type="dxa"/>
            <w:vAlign w:val="center"/>
          </w:tcPr>
          <w:p w14:paraId="24B9AC0B" w14:textId="77777777" w:rsidR="00232B35" w:rsidRPr="002211CE" w:rsidRDefault="00232B35" w:rsidP="00D55D91">
            <w:pPr>
              <w:spacing w:before="0"/>
              <w:jc w:val="center"/>
            </w:pPr>
          </w:p>
        </w:tc>
        <w:tc>
          <w:tcPr>
            <w:tcW w:w="8618" w:type="dxa"/>
            <w:vAlign w:val="center"/>
          </w:tcPr>
          <w:p w14:paraId="0209F6F8" w14:textId="77777777" w:rsidR="00232B35" w:rsidRPr="002211CE" w:rsidRDefault="00232B35" w:rsidP="00D55D91">
            <w:pPr>
              <w:spacing w:before="0"/>
            </w:pPr>
            <w:r w:rsidRPr="002211CE">
              <w:rPr>
                <w:color w:val="000000"/>
                <w:sz w:val="26"/>
              </w:rPr>
              <w:t>Điều chỉnh cân bằng trắng</w:t>
            </w:r>
          </w:p>
        </w:tc>
      </w:tr>
      <w:tr w:rsidR="00232B35" w:rsidRPr="002211CE" w14:paraId="1929CBB9" w14:textId="77777777" w:rsidTr="00FD4476">
        <w:trPr>
          <w:trHeight w:val="394"/>
        </w:trPr>
        <w:tc>
          <w:tcPr>
            <w:tcW w:w="737" w:type="dxa"/>
            <w:vAlign w:val="center"/>
          </w:tcPr>
          <w:p w14:paraId="61616301" w14:textId="77777777" w:rsidR="00232B35" w:rsidRPr="002211CE" w:rsidRDefault="00232B35" w:rsidP="00D55D91">
            <w:pPr>
              <w:spacing w:before="0"/>
              <w:jc w:val="center"/>
            </w:pPr>
          </w:p>
        </w:tc>
        <w:tc>
          <w:tcPr>
            <w:tcW w:w="8618" w:type="dxa"/>
            <w:vAlign w:val="center"/>
          </w:tcPr>
          <w:p w14:paraId="7020109A" w14:textId="77777777" w:rsidR="00232B35" w:rsidRPr="002211CE" w:rsidRDefault="00232B35" w:rsidP="00D55D91">
            <w:pPr>
              <w:spacing w:before="0"/>
            </w:pPr>
            <w:r w:rsidRPr="002211CE">
              <w:rPr>
                <w:color w:val="000000"/>
                <w:sz w:val="26"/>
              </w:rPr>
              <w:t>Có chức năng cài đặt trước hoặc tùy chỉnh theo nhu cầu người dùng</w:t>
            </w:r>
          </w:p>
        </w:tc>
      </w:tr>
      <w:tr w:rsidR="00232B35" w:rsidRPr="002211CE" w14:paraId="1CA6A822" w14:textId="77777777" w:rsidTr="00FD4476">
        <w:trPr>
          <w:trHeight w:val="394"/>
        </w:trPr>
        <w:tc>
          <w:tcPr>
            <w:tcW w:w="737" w:type="dxa"/>
            <w:vAlign w:val="center"/>
          </w:tcPr>
          <w:p w14:paraId="737941B5" w14:textId="77777777" w:rsidR="00232B35" w:rsidRPr="002211CE" w:rsidRDefault="00232B35" w:rsidP="00D55D91">
            <w:pPr>
              <w:spacing w:before="0"/>
              <w:jc w:val="center"/>
            </w:pPr>
          </w:p>
        </w:tc>
        <w:tc>
          <w:tcPr>
            <w:tcW w:w="8618" w:type="dxa"/>
            <w:vAlign w:val="center"/>
          </w:tcPr>
          <w:p w14:paraId="0DDAC43A" w14:textId="77777777" w:rsidR="00232B35" w:rsidRPr="002211CE" w:rsidRDefault="00232B35" w:rsidP="00D55D91">
            <w:pPr>
              <w:spacing w:before="0"/>
            </w:pPr>
            <w:r w:rsidRPr="002211CE">
              <w:rPr>
                <w:color w:val="000000"/>
                <w:sz w:val="26"/>
              </w:rPr>
              <w:t>Có cổng kết nối truyền tín hiệu hình ảnh: DVI (hoặc 3G-SDI) (hoặc tương đương)</w:t>
            </w:r>
          </w:p>
        </w:tc>
      </w:tr>
      <w:tr w:rsidR="00232B35" w:rsidRPr="002211CE" w14:paraId="0600C084" w14:textId="77777777" w:rsidTr="00FD4476">
        <w:trPr>
          <w:trHeight w:val="394"/>
        </w:trPr>
        <w:tc>
          <w:tcPr>
            <w:tcW w:w="737" w:type="dxa"/>
            <w:vAlign w:val="center"/>
          </w:tcPr>
          <w:p w14:paraId="408CE9A2" w14:textId="77777777" w:rsidR="00232B35" w:rsidRPr="002211CE" w:rsidRDefault="00232B35" w:rsidP="00D55D91">
            <w:pPr>
              <w:spacing w:before="0"/>
              <w:jc w:val="center"/>
            </w:pPr>
          </w:p>
        </w:tc>
        <w:tc>
          <w:tcPr>
            <w:tcW w:w="8618" w:type="dxa"/>
            <w:vAlign w:val="center"/>
          </w:tcPr>
          <w:p w14:paraId="78EBB80D" w14:textId="77777777" w:rsidR="00232B35" w:rsidRPr="002211CE" w:rsidRDefault="00232B35" w:rsidP="00D55D91">
            <w:pPr>
              <w:spacing w:before="0"/>
            </w:pPr>
            <w:r w:rsidRPr="002211CE">
              <w:rPr>
                <w:color w:val="000000"/>
                <w:sz w:val="26"/>
              </w:rPr>
              <w:t>Độ phân giải ảnh ≥ (1920 x 1080)</w:t>
            </w:r>
          </w:p>
        </w:tc>
      </w:tr>
      <w:tr w:rsidR="00232B35" w:rsidRPr="002211CE" w14:paraId="25A1CE0C" w14:textId="77777777" w:rsidTr="00FD4476">
        <w:trPr>
          <w:trHeight w:val="394"/>
        </w:trPr>
        <w:tc>
          <w:tcPr>
            <w:tcW w:w="737" w:type="dxa"/>
            <w:vAlign w:val="center"/>
          </w:tcPr>
          <w:p w14:paraId="65E629BE" w14:textId="77777777" w:rsidR="00232B35" w:rsidRPr="002211CE" w:rsidRDefault="00232B35" w:rsidP="00D55D91">
            <w:pPr>
              <w:spacing w:before="0"/>
              <w:jc w:val="center"/>
            </w:pPr>
          </w:p>
        </w:tc>
        <w:tc>
          <w:tcPr>
            <w:tcW w:w="8618" w:type="dxa"/>
            <w:vAlign w:val="center"/>
          </w:tcPr>
          <w:p w14:paraId="49DC5B27" w14:textId="77777777" w:rsidR="00232B35" w:rsidRPr="002211CE" w:rsidRDefault="00232B35" w:rsidP="00D55D91">
            <w:pPr>
              <w:spacing w:before="0"/>
            </w:pPr>
            <w:r w:rsidRPr="002211CE">
              <w:rPr>
                <w:color w:val="000000"/>
                <w:sz w:val="26"/>
              </w:rPr>
              <w:t>Có thể xoay ảnh 180 độ</w:t>
            </w:r>
          </w:p>
        </w:tc>
      </w:tr>
      <w:tr w:rsidR="00232B35" w:rsidRPr="002211CE" w14:paraId="5BA413EB" w14:textId="77777777" w:rsidTr="00FD4476">
        <w:trPr>
          <w:trHeight w:val="394"/>
        </w:trPr>
        <w:tc>
          <w:tcPr>
            <w:tcW w:w="737" w:type="dxa"/>
            <w:vAlign w:val="center"/>
          </w:tcPr>
          <w:p w14:paraId="4B6A64E5" w14:textId="77777777" w:rsidR="00232B35" w:rsidRPr="002211CE" w:rsidRDefault="00232B35" w:rsidP="00D55D91">
            <w:pPr>
              <w:spacing w:before="0"/>
              <w:jc w:val="center"/>
            </w:pPr>
            <w:r w:rsidRPr="002211CE">
              <w:rPr>
                <w:b/>
                <w:color w:val="000000"/>
                <w:sz w:val="26"/>
              </w:rPr>
              <w:t>2</w:t>
            </w:r>
          </w:p>
        </w:tc>
        <w:tc>
          <w:tcPr>
            <w:tcW w:w="8618" w:type="dxa"/>
            <w:vAlign w:val="center"/>
          </w:tcPr>
          <w:p w14:paraId="4BAD8A6B" w14:textId="77777777" w:rsidR="00232B35" w:rsidRPr="002211CE" w:rsidRDefault="00232B35" w:rsidP="00D55D91">
            <w:pPr>
              <w:spacing w:before="0"/>
            </w:pPr>
            <w:r w:rsidRPr="002211CE">
              <w:rPr>
                <w:b/>
                <w:color w:val="000000"/>
                <w:sz w:val="26"/>
              </w:rPr>
              <w:t>Đầu camera FULL HD</w:t>
            </w:r>
          </w:p>
        </w:tc>
      </w:tr>
      <w:tr w:rsidR="00232B35" w:rsidRPr="002211CE" w14:paraId="4B951C51" w14:textId="77777777" w:rsidTr="00FD4476">
        <w:trPr>
          <w:trHeight w:val="394"/>
        </w:trPr>
        <w:tc>
          <w:tcPr>
            <w:tcW w:w="737" w:type="dxa"/>
            <w:vAlign w:val="center"/>
          </w:tcPr>
          <w:p w14:paraId="409D1189" w14:textId="77777777" w:rsidR="00232B35" w:rsidRPr="002211CE" w:rsidRDefault="00232B35" w:rsidP="00D55D91">
            <w:pPr>
              <w:spacing w:before="0"/>
              <w:jc w:val="center"/>
            </w:pPr>
          </w:p>
        </w:tc>
        <w:tc>
          <w:tcPr>
            <w:tcW w:w="8618" w:type="dxa"/>
            <w:vAlign w:val="center"/>
          </w:tcPr>
          <w:p w14:paraId="64B69593" w14:textId="77777777" w:rsidR="00232B35" w:rsidRPr="002211CE" w:rsidRDefault="00232B35" w:rsidP="00D55D91">
            <w:pPr>
              <w:spacing w:before="0"/>
            </w:pPr>
            <w:r w:rsidRPr="002211CE">
              <w:rPr>
                <w:color w:val="000000"/>
                <w:sz w:val="26"/>
              </w:rPr>
              <w:t>Camera: dùng cảm biến CMOS hoặc tương đương</w:t>
            </w:r>
          </w:p>
        </w:tc>
      </w:tr>
      <w:tr w:rsidR="00232B35" w:rsidRPr="002211CE" w14:paraId="76ADBD5F" w14:textId="77777777" w:rsidTr="00FD4476">
        <w:trPr>
          <w:trHeight w:val="394"/>
        </w:trPr>
        <w:tc>
          <w:tcPr>
            <w:tcW w:w="737" w:type="dxa"/>
            <w:vAlign w:val="center"/>
          </w:tcPr>
          <w:p w14:paraId="326C2931" w14:textId="77777777" w:rsidR="00232B35" w:rsidRPr="002211CE" w:rsidRDefault="00232B35" w:rsidP="00D55D91">
            <w:pPr>
              <w:spacing w:before="0"/>
              <w:jc w:val="center"/>
            </w:pPr>
          </w:p>
        </w:tc>
        <w:tc>
          <w:tcPr>
            <w:tcW w:w="8618" w:type="dxa"/>
            <w:vAlign w:val="center"/>
          </w:tcPr>
          <w:p w14:paraId="7A750780" w14:textId="77777777" w:rsidR="00232B35" w:rsidRPr="002211CE" w:rsidRDefault="00232B35" w:rsidP="00D55D91">
            <w:pPr>
              <w:spacing w:before="0"/>
            </w:pPr>
            <w:r w:rsidRPr="002211CE">
              <w:rPr>
                <w:color w:val="000000"/>
                <w:sz w:val="26"/>
              </w:rPr>
              <w:t>Có khả năng hiển thị hình ảnh định dạng 16:9 với độ phân giải (1920 x 1080) pixels</w:t>
            </w:r>
          </w:p>
        </w:tc>
      </w:tr>
      <w:tr w:rsidR="00232B35" w:rsidRPr="002211CE" w14:paraId="01A0B5EE" w14:textId="77777777" w:rsidTr="00FD4476">
        <w:trPr>
          <w:trHeight w:val="394"/>
        </w:trPr>
        <w:tc>
          <w:tcPr>
            <w:tcW w:w="737" w:type="dxa"/>
            <w:vAlign w:val="center"/>
          </w:tcPr>
          <w:p w14:paraId="0246D9BB" w14:textId="77777777" w:rsidR="00232B35" w:rsidRPr="002211CE" w:rsidRDefault="00232B35" w:rsidP="00D55D91">
            <w:pPr>
              <w:spacing w:before="0"/>
              <w:jc w:val="center"/>
            </w:pPr>
          </w:p>
        </w:tc>
        <w:tc>
          <w:tcPr>
            <w:tcW w:w="8618" w:type="dxa"/>
            <w:vAlign w:val="center"/>
          </w:tcPr>
          <w:p w14:paraId="731B83EB" w14:textId="77777777" w:rsidR="00232B35" w:rsidRPr="002211CE" w:rsidRDefault="00232B35" w:rsidP="00D55D91">
            <w:pPr>
              <w:spacing w:before="0"/>
            </w:pPr>
            <w:r w:rsidRPr="002211CE">
              <w:rPr>
                <w:color w:val="000000"/>
                <w:sz w:val="26"/>
              </w:rPr>
              <w:t>Cảm biến ảnh ≥ 1 chip CMOS (hoặc ≥ 3 chip CCD)</w:t>
            </w:r>
          </w:p>
        </w:tc>
      </w:tr>
      <w:tr w:rsidR="00232B35" w:rsidRPr="002211CE" w14:paraId="16817B97" w14:textId="77777777" w:rsidTr="00FD4476">
        <w:trPr>
          <w:trHeight w:val="394"/>
        </w:trPr>
        <w:tc>
          <w:tcPr>
            <w:tcW w:w="737" w:type="dxa"/>
            <w:vAlign w:val="center"/>
          </w:tcPr>
          <w:p w14:paraId="0D7010B4" w14:textId="77777777" w:rsidR="00232B35" w:rsidRPr="002211CE" w:rsidRDefault="00232B35" w:rsidP="00D55D91">
            <w:pPr>
              <w:spacing w:before="0"/>
              <w:jc w:val="center"/>
            </w:pPr>
          </w:p>
        </w:tc>
        <w:tc>
          <w:tcPr>
            <w:tcW w:w="8618" w:type="dxa"/>
            <w:vAlign w:val="center"/>
          </w:tcPr>
          <w:p w14:paraId="1F3D876F" w14:textId="77777777" w:rsidR="00232B35" w:rsidRPr="002211CE" w:rsidRDefault="00232B35" w:rsidP="00D55D91">
            <w:pPr>
              <w:spacing w:before="0"/>
            </w:pPr>
            <w:r w:rsidRPr="002211CE">
              <w:rPr>
                <w:color w:val="000000"/>
                <w:sz w:val="26"/>
              </w:rPr>
              <w:t>Tiêu cự của đầu camera (f) ≥ 16 mm</w:t>
            </w:r>
          </w:p>
        </w:tc>
      </w:tr>
      <w:tr w:rsidR="00232B35" w:rsidRPr="002211CE" w14:paraId="1A5D4819" w14:textId="77777777" w:rsidTr="00FD4476">
        <w:trPr>
          <w:trHeight w:val="394"/>
        </w:trPr>
        <w:tc>
          <w:tcPr>
            <w:tcW w:w="737" w:type="dxa"/>
            <w:vAlign w:val="center"/>
          </w:tcPr>
          <w:p w14:paraId="006F0BEA" w14:textId="77777777" w:rsidR="00232B35" w:rsidRPr="002211CE" w:rsidRDefault="00232B35" w:rsidP="00D55D91">
            <w:pPr>
              <w:spacing w:before="0"/>
              <w:jc w:val="center"/>
            </w:pPr>
          </w:p>
        </w:tc>
        <w:tc>
          <w:tcPr>
            <w:tcW w:w="8618" w:type="dxa"/>
            <w:vAlign w:val="center"/>
          </w:tcPr>
          <w:p w14:paraId="3F28C6BE" w14:textId="77777777" w:rsidR="00232B35" w:rsidRPr="002211CE" w:rsidRDefault="00232B35" w:rsidP="00D55D91">
            <w:pPr>
              <w:spacing w:before="0"/>
            </w:pPr>
            <w:r w:rsidRPr="002211CE">
              <w:rPr>
                <w:color w:val="000000"/>
                <w:sz w:val="26"/>
              </w:rPr>
              <w:t>Có phím chức năng đầu camera có thể gán chương trình</w:t>
            </w:r>
          </w:p>
        </w:tc>
      </w:tr>
      <w:tr w:rsidR="00232B35" w:rsidRPr="002211CE" w14:paraId="244FE1B4" w14:textId="77777777" w:rsidTr="00FD4476">
        <w:trPr>
          <w:trHeight w:val="394"/>
        </w:trPr>
        <w:tc>
          <w:tcPr>
            <w:tcW w:w="737" w:type="dxa"/>
            <w:vAlign w:val="center"/>
          </w:tcPr>
          <w:p w14:paraId="07A39EFB" w14:textId="77777777" w:rsidR="00232B35" w:rsidRPr="002211CE" w:rsidRDefault="00232B35" w:rsidP="00D55D91">
            <w:pPr>
              <w:spacing w:before="0"/>
              <w:jc w:val="center"/>
            </w:pPr>
          </w:p>
        </w:tc>
        <w:tc>
          <w:tcPr>
            <w:tcW w:w="8618" w:type="dxa"/>
            <w:vAlign w:val="center"/>
          </w:tcPr>
          <w:p w14:paraId="2B16C9FE" w14:textId="77777777" w:rsidR="00232B35" w:rsidRPr="002211CE" w:rsidRDefault="00232B35" w:rsidP="00D55D91">
            <w:pPr>
              <w:spacing w:before="0"/>
            </w:pPr>
            <w:r w:rsidRPr="002211CE">
              <w:rPr>
                <w:color w:val="000000"/>
                <w:sz w:val="26"/>
              </w:rPr>
              <w:t>Có thể tiệt trùng</w:t>
            </w:r>
          </w:p>
        </w:tc>
      </w:tr>
      <w:tr w:rsidR="00232B35" w:rsidRPr="002211CE" w14:paraId="21167AE0" w14:textId="77777777" w:rsidTr="00FD4476">
        <w:trPr>
          <w:trHeight w:val="394"/>
        </w:trPr>
        <w:tc>
          <w:tcPr>
            <w:tcW w:w="737" w:type="dxa"/>
            <w:vAlign w:val="center"/>
          </w:tcPr>
          <w:p w14:paraId="2792745C" w14:textId="77777777" w:rsidR="00232B35" w:rsidRPr="002211CE" w:rsidRDefault="00232B35" w:rsidP="00D55D91">
            <w:pPr>
              <w:spacing w:before="0"/>
              <w:jc w:val="center"/>
            </w:pPr>
            <w:r w:rsidRPr="002211CE">
              <w:rPr>
                <w:b/>
                <w:color w:val="000000"/>
                <w:sz w:val="26"/>
              </w:rPr>
              <w:t>3</w:t>
            </w:r>
          </w:p>
        </w:tc>
        <w:tc>
          <w:tcPr>
            <w:tcW w:w="8618" w:type="dxa"/>
            <w:vAlign w:val="center"/>
          </w:tcPr>
          <w:p w14:paraId="3886A937" w14:textId="77777777" w:rsidR="00232B35" w:rsidRPr="002211CE" w:rsidRDefault="00232B35" w:rsidP="00D55D91">
            <w:pPr>
              <w:spacing w:before="0"/>
            </w:pPr>
            <w:r w:rsidRPr="002211CE">
              <w:rPr>
                <w:b/>
                <w:color w:val="000000"/>
                <w:sz w:val="26"/>
              </w:rPr>
              <w:t>Nguồn sáng lạnh nội soi</w:t>
            </w:r>
          </w:p>
        </w:tc>
      </w:tr>
      <w:tr w:rsidR="00232B35" w:rsidRPr="002211CE" w14:paraId="70779681" w14:textId="77777777" w:rsidTr="00FD4476">
        <w:trPr>
          <w:trHeight w:val="394"/>
        </w:trPr>
        <w:tc>
          <w:tcPr>
            <w:tcW w:w="737" w:type="dxa"/>
            <w:vAlign w:val="center"/>
          </w:tcPr>
          <w:p w14:paraId="76749952" w14:textId="77777777" w:rsidR="00232B35" w:rsidRPr="002211CE" w:rsidRDefault="00232B35" w:rsidP="00D55D91">
            <w:pPr>
              <w:spacing w:before="0"/>
              <w:jc w:val="center"/>
            </w:pPr>
          </w:p>
        </w:tc>
        <w:tc>
          <w:tcPr>
            <w:tcW w:w="8618" w:type="dxa"/>
            <w:vAlign w:val="center"/>
          </w:tcPr>
          <w:p w14:paraId="722AD699" w14:textId="77777777" w:rsidR="00232B35" w:rsidRPr="002211CE" w:rsidRDefault="00232B35" w:rsidP="00D55D91">
            <w:pPr>
              <w:spacing w:before="0"/>
            </w:pPr>
            <w:r w:rsidRPr="002211CE">
              <w:rPr>
                <w:color w:val="000000"/>
                <w:sz w:val="26"/>
              </w:rPr>
              <w:t>Sử dụng bóng đèn LED</w:t>
            </w:r>
          </w:p>
        </w:tc>
      </w:tr>
      <w:tr w:rsidR="00232B35" w:rsidRPr="002211CE" w14:paraId="4F03EEB3" w14:textId="77777777" w:rsidTr="00FD4476">
        <w:trPr>
          <w:trHeight w:val="394"/>
        </w:trPr>
        <w:tc>
          <w:tcPr>
            <w:tcW w:w="737" w:type="dxa"/>
            <w:vAlign w:val="center"/>
          </w:tcPr>
          <w:p w14:paraId="36D5B47F" w14:textId="77777777" w:rsidR="00232B35" w:rsidRPr="002211CE" w:rsidRDefault="00232B35" w:rsidP="00D55D91">
            <w:pPr>
              <w:spacing w:before="0"/>
              <w:jc w:val="center"/>
            </w:pPr>
          </w:p>
        </w:tc>
        <w:tc>
          <w:tcPr>
            <w:tcW w:w="8618" w:type="dxa"/>
            <w:vAlign w:val="center"/>
          </w:tcPr>
          <w:p w14:paraId="3F7A39B0" w14:textId="77777777" w:rsidR="00232B35" w:rsidRPr="002211CE" w:rsidRDefault="00232B35" w:rsidP="00D55D91">
            <w:pPr>
              <w:spacing w:before="0"/>
            </w:pPr>
            <w:r w:rsidRPr="002211CE">
              <w:rPr>
                <w:color w:val="000000"/>
                <w:sz w:val="26"/>
              </w:rPr>
              <w:t>Có thông báo lỗi</w:t>
            </w:r>
          </w:p>
        </w:tc>
      </w:tr>
      <w:tr w:rsidR="00232B35" w:rsidRPr="002211CE" w14:paraId="12850D4A" w14:textId="77777777" w:rsidTr="00FD4476">
        <w:trPr>
          <w:trHeight w:val="394"/>
        </w:trPr>
        <w:tc>
          <w:tcPr>
            <w:tcW w:w="737" w:type="dxa"/>
            <w:vAlign w:val="center"/>
          </w:tcPr>
          <w:p w14:paraId="64E93A18" w14:textId="77777777" w:rsidR="00232B35" w:rsidRPr="002211CE" w:rsidRDefault="00232B35" w:rsidP="00D55D91">
            <w:pPr>
              <w:spacing w:before="0"/>
              <w:jc w:val="center"/>
            </w:pPr>
          </w:p>
        </w:tc>
        <w:tc>
          <w:tcPr>
            <w:tcW w:w="8618" w:type="dxa"/>
            <w:vAlign w:val="center"/>
          </w:tcPr>
          <w:p w14:paraId="6266883A" w14:textId="77777777" w:rsidR="00232B35" w:rsidRPr="002211CE" w:rsidRDefault="00232B35" w:rsidP="00D55D91">
            <w:pPr>
              <w:spacing w:before="0"/>
            </w:pPr>
            <w:r w:rsidRPr="002211CE">
              <w:rPr>
                <w:color w:val="000000"/>
                <w:sz w:val="26"/>
              </w:rPr>
              <w:t>Có khả năng điều chỉnh được cường độ sáng (hoặc tự động điều chỉnh)</w:t>
            </w:r>
          </w:p>
        </w:tc>
      </w:tr>
      <w:tr w:rsidR="00232B35" w:rsidRPr="002211CE" w14:paraId="3B854986" w14:textId="77777777" w:rsidTr="00FD4476">
        <w:trPr>
          <w:trHeight w:val="394"/>
        </w:trPr>
        <w:tc>
          <w:tcPr>
            <w:tcW w:w="737" w:type="dxa"/>
            <w:vAlign w:val="center"/>
          </w:tcPr>
          <w:p w14:paraId="155B78CC" w14:textId="77777777" w:rsidR="00232B35" w:rsidRPr="002211CE" w:rsidRDefault="00232B35" w:rsidP="00D55D91">
            <w:pPr>
              <w:spacing w:before="0"/>
              <w:jc w:val="center"/>
            </w:pPr>
            <w:r w:rsidRPr="002211CE">
              <w:rPr>
                <w:b/>
                <w:color w:val="000000"/>
                <w:sz w:val="26"/>
              </w:rPr>
              <w:t>4</w:t>
            </w:r>
          </w:p>
        </w:tc>
        <w:tc>
          <w:tcPr>
            <w:tcW w:w="8618" w:type="dxa"/>
            <w:vAlign w:val="center"/>
          </w:tcPr>
          <w:p w14:paraId="7135E453" w14:textId="77777777" w:rsidR="00232B35" w:rsidRPr="002211CE" w:rsidRDefault="00232B35" w:rsidP="00D55D91">
            <w:pPr>
              <w:spacing w:before="0"/>
            </w:pPr>
            <w:r w:rsidRPr="002211CE">
              <w:rPr>
                <w:b/>
                <w:color w:val="000000"/>
                <w:sz w:val="26"/>
              </w:rPr>
              <w:t>Màn hình chuyên dụng Full HD</w:t>
            </w:r>
          </w:p>
        </w:tc>
      </w:tr>
      <w:tr w:rsidR="00232B35" w:rsidRPr="002211CE" w14:paraId="1BC1475F" w14:textId="77777777" w:rsidTr="00FD4476">
        <w:trPr>
          <w:trHeight w:val="394"/>
        </w:trPr>
        <w:tc>
          <w:tcPr>
            <w:tcW w:w="737" w:type="dxa"/>
            <w:vAlign w:val="center"/>
          </w:tcPr>
          <w:p w14:paraId="03627FD0" w14:textId="77777777" w:rsidR="00232B35" w:rsidRPr="002211CE" w:rsidRDefault="00232B35" w:rsidP="00D55D91">
            <w:pPr>
              <w:spacing w:before="0"/>
              <w:jc w:val="center"/>
            </w:pPr>
          </w:p>
        </w:tc>
        <w:tc>
          <w:tcPr>
            <w:tcW w:w="8618" w:type="dxa"/>
            <w:vAlign w:val="center"/>
          </w:tcPr>
          <w:p w14:paraId="74CDF1C7" w14:textId="77777777" w:rsidR="00232B35" w:rsidRPr="002211CE" w:rsidRDefault="00232B35" w:rsidP="00D55D91">
            <w:pPr>
              <w:spacing w:before="0"/>
            </w:pPr>
            <w:r w:rsidRPr="002211CE">
              <w:rPr>
                <w:color w:val="000000"/>
                <w:sz w:val="26"/>
              </w:rPr>
              <w:t>Màn hình LCD hoặc LED hoặc OLED</w:t>
            </w:r>
          </w:p>
        </w:tc>
      </w:tr>
      <w:tr w:rsidR="00232B35" w:rsidRPr="002211CE" w14:paraId="6585D9AE" w14:textId="77777777" w:rsidTr="00FD4476">
        <w:trPr>
          <w:trHeight w:val="394"/>
        </w:trPr>
        <w:tc>
          <w:tcPr>
            <w:tcW w:w="737" w:type="dxa"/>
            <w:vAlign w:val="center"/>
          </w:tcPr>
          <w:p w14:paraId="60DBC686" w14:textId="77777777" w:rsidR="00232B35" w:rsidRPr="002211CE" w:rsidRDefault="00232B35" w:rsidP="00D55D91">
            <w:pPr>
              <w:spacing w:before="0"/>
              <w:jc w:val="center"/>
            </w:pPr>
          </w:p>
        </w:tc>
        <w:tc>
          <w:tcPr>
            <w:tcW w:w="8618" w:type="dxa"/>
            <w:vAlign w:val="center"/>
          </w:tcPr>
          <w:p w14:paraId="6A5BF9AA" w14:textId="77777777" w:rsidR="00232B35" w:rsidRPr="002211CE" w:rsidRDefault="00232B35" w:rsidP="00D55D91">
            <w:pPr>
              <w:spacing w:before="0"/>
            </w:pPr>
            <w:r w:rsidRPr="002211CE">
              <w:rPr>
                <w:color w:val="000000"/>
                <w:sz w:val="26"/>
              </w:rPr>
              <w:t>Kích thước màn hình: ≥ 26 inch</w:t>
            </w:r>
          </w:p>
        </w:tc>
      </w:tr>
      <w:tr w:rsidR="00232B35" w:rsidRPr="002211CE" w14:paraId="48941CD2" w14:textId="77777777" w:rsidTr="00FD4476">
        <w:trPr>
          <w:trHeight w:val="394"/>
        </w:trPr>
        <w:tc>
          <w:tcPr>
            <w:tcW w:w="737" w:type="dxa"/>
            <w:vAlign w:val="center"/>
          </w:tcPr>
          <w:p w14:paraId="5AFCC9C4" w14:textId="77777777" w:rsidR="00232B35" w:rsidRPr="002211CE" w:rsidRDefault="00232B35" w:rsidP="00D55D91">
            <w:pPr>
              <w:spacing w:before="0"/>
              <w:jc w:val="center"/>
            </w:pPr>
          </w:p>
        </w:tc>
        <w:tc>
          <w:tcPr>
            <w:tcW w:w="8618" w:type="dxa"/>
            <w:vAlign w:val="center"/>
          </w:tcPr>
          <w:p w14:paraId="2ED55113" w14:textId="77777777" w:rsidR="00232B35" w:rsidRPr="002211CE" w:rsidRDefault="00232B35" w:rsidP="00D55D91">
            <w:pPr>
              <w:spacing w:before="0"/>
            </w:pPr>
            <w:r w:rsidRPr="002211CE">
              <w:rPr>
                <w:color w:val="000000"/>
                <w:sz w:val="26"/>
              </w:rPr>
              <w:t>Độ phân giải ≥ (1920 x 1080) Pixel</w:t>
            </w:r>
          </w:p>
        </w:tc>
      </w:tr>
      <w:tr w:rsidR="00232B35" w:rsidRPr="002211CE" w14:paraId="0AD8128E" w14:textId="77777777" w:rsidTr="00FD4476">
        <w:trPr>
          <w:trHeight w:val="394"/>
        </w:trPr>
        <w:tc>
          <w:tcPr>
            <w:tcW w:w="737" w:type="dxa"/>
            <w:vAlign w:val="center"/>
          </w:tcPr>
          <w:p w14:paraId="752272BC" w14:textId="77777777" w:rsidR="00232B35" w:rsidRPr="002211CE" w:rsidRDefault="00232B35" w:rsidP="00D55D91">
            <w:pPr>
              <w:spacing w:before="0"/>
              <w:jc w:val="center"/>
            </w:pPr>
          </w:p>
        </w:tc>
        <w:tc>
          <w:tcPr>
            <w:tcW w:w="8618" w:type="dxa"/>
            <w:vAlign w:val="center"/>
          </w:tcPr>
          <w:p w14:paraId="45989D51" w14:textId="77777777" w:rsidR="00232B35" w:rsidRPr="002211CE" w:rsidRDefault="00232B35" w:rsidP="00D55D91">
            <w:pPr>
              <w:spacing w:before="0"/>
            </w:pPr>
            <w:r w:rsidRPr="002211CE">
              <w:rPr>
                <w:color w:val="000000"/>
                <w:sz w:val="26"/>
              </w:rPr>
              <w:t>Độ tương phản ≥ 1000:1</w:t>
            </w:r>
          </w:p>
        </w:tc>
      </w:tr>
      <w:tr w:rsidR="00232B35" w:rsidRPr="002211CE" w14:paraId="4839DC2F" w14:textId="77777777" w:rsidTr="00FD4476">
        <w:trPr>
          <w:trHeight w:val="394"/>
        </w:trPr>
        <w:tc>
          <w:tcPr>
            <w:tcW w:w="737" w:type="dxa"/>
            <w:vAlign w:val="center"/>
          </w:tcPr>
          <w:p w14:paraId="1E4C9B2B" w14:textId="77777777" w:rsidR="00232B35" w:rsidRPr="002211CE" w:rsidRDefault="00232B35" w:rsidP="00D55D91">
            <w:pPr>
              <w:spacing w:before="0"/>
              <w:jc w:val="center"/>
            </w:pPr>
          </w:p>
        </w:tc>
        <w:tc>
          <w:tcPr>
            <w:tcW w:w="8618" w:type="dxa"/>
            <w:vAlign w:val="center"/>
          </w:tcPr>
          <w:p w14:paraId="7BE98254" w14:textId="77777777" w:rsidR="00232B35" w:rsidRPr="002211CE" w:rsidRDefault="00232B35" w:rsidP="00D55D91">
            <w:pPr>
              <w:spacing w:before="0"/>
            </w:pPr>
            <w:r w:rsidRPr="002211CE">
              <w:rPr>
                <w:color w:val="000000"/>
                <w:sz w:val="26"/>
              </w:rPr>
              <w:t>Độ sáng tối đa: ≥ 800 cd/m2</w:t>
            </w:r>
          </w:p>
        </w:tc>
      </w:tr>
      <w:tr w:rsidR="00232B35" w:rsidRPr="002211CE" w14:paraId="0AA1FE5F" w14:textId="77777777" w:rsidTr="00FD4476">
        <w:trPr>
          <w:trHeight w:val="394"/>
        </w:trPr>
        <w:tc>
          <w:tcPr>
            <w:tcW w:w="737" w:type="dxa"/>
            <w:vAlign w:val="center"/>
          </w:tcPr>
          <w:p w14:paraId="6EC0C0BA" w14:textId="77777777" w:rsidR="00232B35" w:rsidRPr="002211CE" w:rsidRDefault="00232B35" w:rsidP="00D55D91">
            <w:pPr>
              <w:spacing w:before="0"/>
              <w:jc w:val="center"/>
            </w:pPr>
          </w:p>
        </w:tc>
        <w:tc>
          <w:tcPr>
            <w:tcW w:w="8618" w:type="dxa"/>
            <w:vAlign w:val="center"/>
          </w:tcPr>
          <w:p w14:paraId="73AE8E9C" w14:textId="77777777" w:rsidR="00232B35" w:rsidRPr="002211CE" w:rsidRDefault="00232B35" w:rsidP="00D55D91">
            <w:pPr>
              <w:spacing w:before="0"/>
            </w:pPr>
            <w:r w:rsidRPr="002211CE">
              <w:rPr>
                <w:color w:val="000000"/>
                <w:sz w:val="26"/>
              </w:rPr>
              <w:t>Góc nhìn theo phương ngang hoặc dọc ≥ 178 độ</w:t>
            </w:r>
          </w:p>
        </w:tc>
      </w:tr>
      <w:tr w:rsidR="00232B35" w:rsidRPr="002211CE" w14:paraId="46EBCC24" w14:textId="77777777" w:rsidTr="00FD4476">
        <w:trPr>
          <w:trHeight w:val="394"/>
        </w:trPr>
        <w:tc>
          <w:tcPr>
            <w:tcW w:w="737" w:type="dxa"/>
            <w:vAlign w:val="center"/>
          </w:tcPr>
          <w:p w14:paraId="03A83431" w14:textId="77777777" w:rsidR="00232B35" w:rsidRPr="002211CE" w:rsidRDefault="00232B35" w:rsidP="00D55D91">
            <w:pPr>
              <w:spacing w:before="0"/>
              <w:jc w:val="center"/>
            </w:pPr>
          </w:p>
        </w:tc>
        <w:tc>
          <w:tcPr>
            <w:tcW w:w="8618" w:type="dxa"/>
            <w:vAlign w:val="center"/>
          </w:tcPr>
          <w:p w14:paraId="66E6FFAF" w14:textId="77777777" w:rsidR="00232B35" w:rsidRPr="002211CE" w:rsidRDefault="00232B35" w:rsidP="00D55D91">
            <w:pPr>
              <w:spacing w:before="0"/>
            </w:pPr>
            <w:r w:rsidRPr="002211CE">
              <w:rPr>
                <w:color w:val="000000"/>
                <w:sz w:val="26"/>
              </w:rPr>
              <w:t>Tín hiệu tương thích tối thiểu DVI-D, 3G-SDI, VGA (hoặc tương đương)</w:t>
            </w:r>
          </w:p>
        </w:tc>
      </w:tr>
      <w:tr w:rsidR="00232B35" w:rsidRPr="002211CE" w14:paraId="6D1B7678" w14:textId="77777777" w:rsidTr="00FD4476">
        <w:trPr>
          <w:trHeight w:val="394"/>
        </w:trPr>
        <w:tc>
          <w:tcPr>
            <w:tcW w:w="737" w:type="dxa"/>
            <w:vAlign w:val="center"/>
          </w:tcPr>
          <w:p w14:paraId="5F036CAC" w14:textId="77777777" w:rsidR="00232B35" w:rsidRPr="002211CE" w:rsidRDefault="00232B35" w:rsidP="00D55D91">
            <w:pPr>
              <w:spacing w:before="0"/>
              <w:jc w:val="center"/>
            </w:pPr>
            <w:r w:rsidRPr="002211CE">
              <w:rPr>
                <w:b/>
                <w:color w:val="000000"/>
                <w:sz w:val="26"/>
              </w:rPr>
              <w:t>5</w:t>
            </w:r>
          </w:p>
        </w:tc>
        <w:tc>
          <w:tcPr>
            <w:tcW w:w="8618" w:type="dxa"/>
            <w:vAlign w:val="center"/>
          </w:tcPr>
          <w:p w14:paraId="216CFC65" w14:textId="77777777" w:rsidR="00232B35" w:rsidRPr="002211CE" w:rsidRDefault="00232B35" w:rsidP="00D55D91">
            <w:pPr>
              <w:spacing w:before="0"/>
            </w:pPr>
            <w:r w:rsidRPr="002211CE">
              <w:rPr>
                <w:b/>
                <w:color w:val="000000"/>
                <w:sz w:val="26"/>
              </w:rPr>
              <w:t>Máy tưới rửa chuyên dụng cho phẫu thuật thần kinh</w:t>
            </w:r>
          </w:p>
        </w:tc>
      </w:tr>
      <w:tr w:rsidR="00232B35" w:rsidRPr="002211CE" w14:paraId="47A48543" w14:textId="77777777" w:rsidTr="00FD4476">
        <w:trPr>
          <w:trHeight w:val="394"/>
        </w:trPr>
        <w:tc>
          <w:tcPr>
            <w:tcW w:w="737" w:type="dxa"/>
            <w:vAlign w:val="center"/>
          </w:tcPr>
          <w:p w14:paraId="519CDA3F" w14:textId="77777777" w:rsidR="00232B35" w:rsidRPr="002211CE" w:rsidRDefault="00232B35" w:rsidP="00D55D91">
            <w:pPr>
              <w:spacing w:before="0"/>
              <w:jc w:val="center"/>
            </w:pPr>
          </w:p>
        </w:tc>
        <w:tc>
          <w:tcPr>
            <w:tcW w:w="8618" w:type="dxa"/>
            <w:vAlign w:val="center"/>
          </w:tcPr>
          <w:p w14:paraId="096D7815" w14:textId="77777777" w:rsidR="00232B35" w:rsidRPr="002211CE" w:rsidRDefault="00232B35" w:rsidP="00D55D91">
            <w:pPr>
              <w:spacing w:before="0"/>
            </w:pPr>
            <w:r w:rsidRPr="002211CE">
              <w:rPr>
                <w:color w:val="000000"/>
                <w:sz w:val="26"/>
              </w:rPr>
              <w:t>Ứng dụng: phẫu thuật thần kinh</w:t>
            </w:r>
          </w:p>
        </w:tc>
      </w:tr>
      <w:tr w:rsidR="00232B35" w:rsidRPr="002211CE" w14:paraId="2931CFAC" w14:textId="77777777" w:rsidTr="00FD4476">
        <w:trPr>
          <w:trHeight w:val="394"/>
        </w:trPr>
        <w:tc>
          <w:tcPr>
            <w:tcW w:w="737" w:type="dxa"/>
            <w:vAlign w:val="center"/>
          </w:tcPr>
          <w:p w14:paraId="0D9927B2" w14:textId="77777777" w:rsidR="00232B35" w:rsidRPr="002211CE" w:rsidRDefault="00232B35" w:rsidP="00D55D91">
            <w:pPr>
              <w:spacing w:before="0"/>
              <w:jc w:val="center"/>
            </w:pPr>
          </w:p>
        </w:tc>
        <w:tc>
          <w:tcPr>
            <w:tcW w:w="8618" w:type="dxa"/>
            <w:vAlign w:val="center"/>
          </w:tcPr>
          <w:p w14:paraId="47948EA9" w14:textId="77777777" w:rsidR="00232B35" w:rsidRPr="002211CE" w:rsidRDefault="00232B35" w:rsidP="00D55D91">
            <w:pPr>
              <w:spacing w:before="0"/>
            </w:pPr>
            <w:r w:rsidRPr="002211CE">
              <w:rPr>
                <w:color w:val="000000"/>
                <w:sz w:val="26"/>
              </w:rPr>
              <w:t>Thiết bị được vận hành và quan sát trên màn hình cảm ứng.</w:t>
            </w:r>
          </w:p>
        </w:tc>
      </w:tr>
      <w:tr w:rsidR="00232B35" w:rsidRPr="002211CE" w14:paraId="629CED81" w14:textId="77777777" w:rsidTr="00FD4476">
        <w:trPr>
          <w:trHeight w:val="394"/>
        </w:trPr>
        <w:tc>
          <w:tcPr>
            <w:tcW w:w="737" w:type="dxa"/>
            <w:vAlign w:val="center"/>
          </w:tcPr>
          <w:p w14:paraId="76F8D0FF" w14:textId="77777777" w:rsidR="00232B35" w:rsidRPr="002211CE" w:rsidRDefault="00232B35" w:rsidP="00D55D91">
            <w:pPr>
              <w:spacing w:before="0"/>
              <w:jc w:val="center"/>
            </w:pPr>
          </w:p>
        </w:tc>
        <w:tc>
          <w:tcPr>
            <w:tcW w:w="8618" w:type="dxa"/>
            <w:vAlign w:val="center"/>
          </w:tcPr>
          <w:p w14:paraId="4276CCD5" w14:textId="77777777" w:rsidR="00232B35" w:rsidRPr="002211CE" w:rsidRDefault="00232B35" w:rsidP="00D55D91">
            <w:pPr>
              <w:spacing w:before="0"/>
            </w:pPr>
            <w:r w:rsidRPr="002211CE">
              <w:rPr>
                <w:color w:val="000000"/>
                <w:sz w:val="26"/>
              </w:rPr>
              <w:t>Màn hình hiển thị giá trị cài đặt và giá trị thực tế của áp lực / lưu lượng để theo dõi</w:t>
            </w:r>
          </w:p>
        </w:tc>
      </w:tr>
      <w:tr w:rsidR="00232B35" w:rsidRPr="002211CE" w14:paraId="313CC2F3" w14:textId="77777777" w:rsidTr="00FD4476">
        <w:trPr>
          <w:trHeight w:val="394"/>
        </w:trPr>
        <w:tc>
          <w:tcPr>
            <w:tcW w:w="737" w:type="dxa"/>
            <w:vAlign w:val="center"/>
          </w:tcPr>
          <w:p w14:paraId="39505DCF" w14:textId="77777777" w:rsidR="00232B35" w:rsidRPr="002211CE" w:rsidRDefault="00232B35" w:rsidP="00D55D91">
            <w:pPr>
              <w:spacing w:before="0"/>
              <w:jc w:val="center"/>
            </w:pPr>
          </w:p>
        </w:tc>
        <w:tc>
          <w:tcPr>
            <w:tcW w:w="8618" w:type="dxa"/>
            <w:vAlign w:val="center"/>
          </w:tcPr>
          <w:p w14:paraId="5B2B8FE9" w14:textId="77777777" w:rsidR="00232B35" w:rsidRPr="002211CE" w:rsidRDefault="00232B35" w:rsidP="00D55D91">
            <w:pPr>
              <w:spacing w:before="0"/>
            </w:pPr>
            <w:r w:rsidRPr="002211CE">
              <w:rPr>
                <w:color w:val="000000"/>
                <w:sz w:val="26"/>
              </w:rPr>
              <w:t>Có chức năng đảm bảo an toàn và hiển thị thông báo khi máy bị lỗi</w:t>
            </w:r>
          </w:p>
        </w:tc>
      </w:tr>
      <w:tr w:rsidR="00232B35" w:rsidRPr="002211CE" w14:paraId="3F85A00C" w14:textId="77777777" w:rsidTr="00FD4476">
        <w:trPr>
          <w:trHeight w:val="394"/>
        </w:trPr>
        <w:tc>
          <w:tcPr>
            <w:tcW w:w="737" w:type="dxa"/>
            <w:vAlign w:val="center"/>
          </w:tcPr>
          <w:p w14:paraId="030FADF0" w14:textId="77777777" w:rsidR="00232B35" w:rsidRPr="002211CE" w:rsidRDefault="00232B35" w:rsidP="00D55D91">
            <w:pPr>
              <w:spacing w:before="0"/>
              <w:jc w:val="center"/>
            </w:pPr>
            <w:r w:rsidRPr="002211CE">
              <w:rPr>
                <w:b/>
                <w:color w:val="000000"/>
                <w:sz w:val="26"/>
              </w:rPr>
              <w:t>6</w:t>
            </w:r>
          </w:p>
        </w:tc>
        <w:tc>
          <w:tcPr>
            <w:tcW w:w="8618" w:type="dxa"/>
            <w:vAlign w:val="center"/>
          </w:tcPr>
          <w:p w14:paraId="0B907282" w14:textId="77777777" w:rsidR="00232B35" w:rsidRPr="002211CE" w:rsidRDefault="00232B35" w:rsidP="00D55D91">
            <w:pPr>
              <w:spacing w:before="0"/>
            </w:pPr>
            <w:r w:rsidRPr="002211CE">
              <w:rPr>
                <w:b/>
                <w:color w:val="000000"/>
                <w:sz w:val="26"/>
              </w:rPr>
              <w:t>Xe đẩy chuyên dụng kèm tay treo màn hình</w:t>
            </w:r>
          </w:p>
        </w:tc>
      </w:tr>
      <w:tr w:rsidR="00232B35" w:rsidRPr="002211CE" w14:paraId="334FA63C" w14:textId="77777777" w:rsidTr="00FD4476">
        <w:trPr>
          <w:trHeight w:val="394"/>
        </w:trPr>
        <w:tc>
          <w:tcPr>
            <w:tcW w:w="737" w:type="dxa"/>
            <w:vAlign w:val="center"/>
          </w:tcPr>
          <w:p w14:paraId="0459CD63" w14:textId="77777777" w:rsidR="00232B35" w:rsidRPr="002211CE" w:rsidRDefault="00232B35" w:rsidP="00D55D91">
            <w:pPr>
              <w:spacing w:before="0"/>
              <w:jc w:val="center"/>
            </w:pPr>
          </w:p>
        </w:tc>
        <w:tc>
          <w:tcPr>
            <w:tcW w:w="8618" w:type="dxa"/>
            <w:vAlign w:val="center"/>
          </w:tcPr>
          <w:p w14:paraId="0428FBC7" w14:textId="77777777" w:rsidR="00232B35" w:rsidRPr="002211CE" w:rsidRDefault="00232B35" w:rsidP="00D55D91">
            <w:pPr>
              <w:spacing w:before="0"/>
            </w:pPr>
            <w:r w:rsidRPr="002211CE">
              <w:rPr>
                <w:color w:val="000000"/>
                <w:sz w:val="26"/>
              </w:rPr>
              <w:t>Tích hợp ≥ 06 ổ cắm điện</w:t>
            </w:r>
          </w:p>
        </w:tc>
      </w:tr>
      <w:tr w:rsidR="00232B35" w:rsidRPr="002211CE" w14:paraId="567FE41C" w14:textId="77777777" w:rsidTr="00FD4476">
        <w:trPr>
          <w:trHeight w:val="394"/>
        </w:trPr>
        <w:tc>
          <w:tcPr>
            <w:tcW w:w="737" w:type="dxa"/>
            <w:vAlign w:val="center"/>
          </w:tcPr>
          <w:p w14:paraId="11A91455" w14:textId="77777777" w:rsidR="00232B35" w:rsidRPr="002211CE" w:rsidRDefault="00232B35" w:rsidP="00D55D91">
            <w:pPr>
              <w:spacing w:before="0"/>
              <w:jc w:val="center"/>
            </w:pPr>
          </w:p>
        </w:tc>
        <w:tc>
          <w:tcPr>
            <w:tcW w:w="8618" w:type="dxa"/>
            <w:vAlign w:val="center"/>
          </w:tcPr>
          <w:p w14:paraId="1E7DADC3" w14:textId="77777777" w:rsidR="00232B35" w:rsidRPr="002211CE" w:rsidRDefault="00232B35" w:rsidP="00D55D91">
            <w:pPr>
              <w:spacing w:before="0"/>
            </w:pPr>
            <w:r w:rsidRPr="002211CE">
              <w:rPr>
                <w:color w:val="000000"/>
                <w:sz w:val="26"/>
              </w:rPr>
              <w:t>Có 04 bánh xe</w:t>
            </w:r>
          </w:p>
        </w:tc>
      </w:tr>
      <w:tr w:rsidR="00232B35" w:rsidRPr="002211CE" w14:paraId="121B2186" w14:textId="77777777" w:rsidTr="00FD4476">
        <w:trPr>
          <w:trHeight w:val="394"/>
        </w:trPr>
        <w:tc>
          <w:tcPr>
            <w:tcW w:w="737" w:type="dxa"/>
            <w:vAlign w:val="center"/>
          </w:tcPr>
          <w:p w14:paraId="035EF0F3" w14:textId="77777777" w:rsidR="00232B35" w:rsidRPr="002211CE" w:rsidRDefault="00232B35" w:rsidP="00D55D91">
            <w:pPr>
              <w:spacing w:before="0"/>
              <w:jc w:val="center"/>
            </w:pPr>
          </w:p>
        </w:tc>
        <w:tc>
          <w:tcPr>
            <w:tcW w:w="8618" w:type="dxa"/>
            <w:vAlign w:val="center"/>
          </w:tcPr>
          <w:p w14:paraId="6C4E4788" w14:textId="77777777" w:rsidR="00232B35" w:rsidRPr="002211CE" w:rsidRDefault="00232B35" w:rsidP="00D55D91">
            <w:pPr>
              <w:spacing w:before="0"/>
            </w:pPr>
            <w:r w:rsidRPr="002211CE">
              <w:rPr>
                <w:color w:val="000000"/>
                <w:sz w:val="26"/>
              </w:rPr>
              <w:t>Bánh xe có khóa hãm</w:t>
            </w:r>
          </w:p>
        </w:tc>
      </w:tr>
      <w:tr w:rsidR="00232B35" w:rsidRPr="002211CE" w14:paraId="064B0688" w14:textId="77777777" w:rsidTr="00FD4476">
        <w:trPr>
          <w:trHeight w:val="394"/>
        </w:trPr>
        <w:tc>
          <w:tcPr>
            <w:tcW w:w="737" w:type="dxa"/>
            <w:vAlign w:val="center"/>
          </w:tcPr>
          <w:p w14:paraId="35E1C18F" w14:textId="77777777" w:rsidR="00232B35" w:rsidRPr="002211CE" w:rsidRDefault="00232B35" w:rsidP="00D55D91">
            <w:pPr>
              <w:spacing w:before="0"/>
              <w:jc w:val="center"/>
            </w:pPr>
            <w:r w:rsidRPr="002211CE">
              <w:rPr>
                <w:b/>
                <w:color w:val="000000"/>
                <w:sz w:val="26"/>
              </w:rPr>
              <w:t>7</w:t>
            </w:r>
          </w:p>
        </w:tc>
        <w:tc>
          <w:tcPr>
            <w:tcW w:w="8618" w:type="dxa"/>
            <w:vAlign w:val="center"/>
          </w:tcPr>
          <w:p w14:paraId="30CB6769" w14:textId="77777777" w:rsidR="00232B35" w:rsidRPr="002211CE" w:rsidRDefault="00232B35" w:rsidP="00D55D91">
            <w:pPr>
              <w:spacing w:before="0"/>
            </w:pPr>
            <w:r w:rsidRPr="002211CE">
              <w:rPr>
                <w:b/>
                <w:color w:val="000000"/>
                <w:sz w:val="26"/>
              </w:rPr>
              <w:t>Ống soi</w:t>
            </w:r>
          </w:p>
        </w:tc>
      </w:tr>
      <w:tr w:rsidR="00232B35" w:rsidRPr="002211CE" w14:paraId="222C4F87" w14:textId="77777777" w:rsidTr="00FD4476">
        <w:trPr>
          <w:trHeight w:val="394"/>
        </w:trPr>
        <w:tc>
          <w:tcPr>
            <w:tcW w:w="737" w:type="dxa"/>
            <w:vAlign w:val="center"/>
          </w:tcPr>
          <w:p w14:paraId="07464BA7" w14:textId="77777777" w:rsidR="00232B35" w:rsidRPr="002211CE" w:rsidRDefault="00232B35" w:rsidP="00D55D91">
            <w:pPr>
              <w:spacing w:before="0"/>
              <w:jc w:val="center"/>
            </w:pPr>
          </w:p>
        </w:tc>
        <w:tc>
          <w:tcPr>
            <w:tcW w:w="8618" w:type="dxa"/>
            <w:vAlign w:val="center"/>
          </w:tcPr>
          <w:p w14:paraId="2ED0FAA5" w14:textId="77777777" w:rsidR="00232B35" w:rsidRPr="002211CE" w:rsidRDefault="00232B35" w:rsidP="00D55D91">
            <w:pPr>
              <w:spacing w:before="0"/>
            </w:pPr>
            <w:r w:rsidRPr="002211CE">
              <w:rPr>
                <w:color w:val="000000"/>
                <w:sz w:val="26"/>
              </w:rPr>
              <w:t>Ống kính quang học nội soi, góc nhìn 30 độ, đường kính 2.7 mm, chiều dài ≥ 180 mm : 01 cái</w:t>
            </w:r>
          </w:p>
        </w:tc>
      </w:tr>
      <w:tr w:rsidR="00232B35" w:rsidRPr="002211CE" w14:paraId="20DE6C49" w14:textId="77777777" w:rsidTr="00FD4476">
        <w:trPr>
          <w:trHeight w:val="394"/>
        </w:trPr>
        <w:tc>
          <w:tcPr>
            <w:tcW w:w="737" w:type="dxa"/>
            <w:vAlign w:val="center"/>
          </w:tcPr>
          <w:p w14:paraId="18F3C1BE" w14:textId="77777777" w:rsidR="00232B35" w:rsidRPr="002211CE" w:rsidRDefault="00232B35" w:rsidP="00D55D91">
            <w:pPr>
              <w:spacing w:before="0"/>
              <w:jc w:val="center"/>
            </w:pPr>
          </w:p>
        </w:tc>
        <w:tc>
          <w:tcPr>
            <w:tcW w:w="8618" w:type="dxa"/>
            <w:vAlign w:val="center"/>
          </w:tcPr>
          <w:p w14:paraId="5A5C4560" w14:textId="77777777" w:rsidR="00232B35" w:rsidRPr="002211CE" w:rsidRDefault="00232B35" w:rsidP="00D55D91">
            <w:pPr>
              <w:spacing w:before="0"/>
            </w:pPr>
            <w:r w:rsidRPr="002211CE">
              <w:rPr>
                <w:color w:val="000000"/>
                <w:sz w:val="26"/>
              </w:rPr>
              <w:t>Ống kính nội soi, góc nhìn 30 độ, đường kính 4mm, chiều dài ≥ 180 mm : 01 cái</w:t>
            </w:r>
          </w:p>
        </w:tc>
      </w:tr>
      <w:tr w:rsidR="00232B35" w:rsidRPr="002211CE" w14:paraId="0AB08AE8" w14:textId="77777777" w:rsidTr="00FD4476">
        <w:trPr>
          <w:trHeight w:val="394"/>
        </w:trPr>
        <w:tc>
          <w:tcPr>
            <w:tcW w:w="737" w:type="dxa"/>
            <w:vAlign w:val="center"/>
          </w:tcPr>
          <w:p w14:paraId="0FED0264" w14:textId="77777777" w:rsidR="00232B35" w:rsidRPr="002211CE" w:rsidRDefault="00232B35" w:rsidP="00D55D91">
            <w:pPr>
              <w:spacing w:before="0"/>
              <w:jc w:val="center"/>
            </w:pPr>
          </w:p>
        </w:tc>
        <w:tc>
          <w:tcPr>
            <w:tcW w:w="8618" w:type="dxa"/>
            <w:vAlign w:val="center"/>
          </w:tcPr>
          <w:p w14:paraId="12816FF3" w14:textId="77777777" w:rsidR="00232B35" w:rsidRPr="002211CE" w:rsidRDefault="00232B35" w:rsidP="00D55D91">
            <w:pPr>
              <w:spacing w:before="0"/>
            </w:pPr>
            <w:r w:rsidRPr="002211CE">
              <w:rPr>
                <w:color w:val="000000"/>
                <w:sz w:val="26"/>
              </w:rPr>
              <w:t>Ống kính nội soi, góc nhìn 0 độ, đường kính 4mm, chiều dài ≥ 180 mm : 01 cái</w:t>
            </w:r>
          </w:p>
        </w:tc>
      </w:tr>
      <w:tr w:rsidR="00232B35" w:rsidRPr="002211CE" w14:paraId="5DD28E22" w14:textId="77777777" w:rsidTr="00FD4476">
        <w:trPr>
          <w:trHeight w:val="394"/>
        </w:trPr>
        <w:tc>
          <w:tcPr>
            <w:tcW w:w="737" w:type="dxa"/>
            <w:vAlign w:val="center"/>
          </w:tcPr>
          <w:p w14:paraId="31CDA0A7" w14:textId="77777777" w:rsidR="00232B35" w:rsidRPr="002211CE" w:rsidRDefault="00232B35" w:rsidP="00D55D91">
            <w:pPr>
              <w:spacing w:before="0"/>
              <w:jc w:val="center"/>
            </w:pPr>
          </w:p>
        </w:tc>
        <w:tc>
          <w:tcPr>
            <w:tcW w:w="8618" w:type="dxa"/>
            <w:vAlign w:val="center"/>
          </w:tcPr>
          <w:p w14:paraId="3898ED40" w14:textId="77777777" w:rsidR="00232B35" w:rsidRPr="002211CE" w:rsidRDefault="00232B35" w:rsidP="00D55D91">
            <w:pPr>
              <w:spacing w:before="0"/>
            </w:pPr>
            <w:r w:rsidRPr="002211CE">
              <w:rPr>
                <w:color w:val="000000"/>
                <w:sz w:val="26"/>
              </w:rPr>
              <w:t>Hộp đựng và bảo quản ống soi: 03 bộ</w:t>
            </w:r>
          </w:p>
        </w:tc>
      </w:tr>
      <w:tr w:rsidR="00232B35" w:rsidRPr="002211CE" w14:paraId="3E39D113" w14:textId="77777777" w:rsidTr="00FD4476">
        <w:trPr>
          <w:trHeight w:val="394"/>
        </w:trPr>
        <w:tc>
          <w:tcPr>
            <w:tcW w:w="737" w:type="dxa"/>
            <w:vAlign w:val="center"/>
          </w:tcPr>
          <w:p w14:paraId="71A39F0A" w14:textId="77777777" w:rsidR="00232B35" w:rsidRPr="002211CE" w:rsidRDefault="00232B35" w:rsidP="00D55D91">
            <w:pPr>
              <w:spacing w:before="0"/>
              <w:jc w:val="center"/>
            </w:pPr>
            <w:r w:rsidRPr="002211CE">
              <w:rPr>
                <w:b/>
                <w:color w:val="000000"/>
                <w:sz w:val="26"/>
              </w:rPr>
              <w:t>IV</w:t>
            </w:r>
          </w:p>
        </w:tc>
        <w:tc>
          <w:tcPr>
            <w:tcW w:w="8618" w:type="dxa"/>
            <w:vAlign w:val="center"/>
          </w:tcPr>
          <w:p w14:paraId="2D194A08" w14:textId="77777777" w:rsidR="00232B35" w:rsidRPr="002211CE" w:rsidRDefault="00232B35" w:rsidP="00D55D91">
            <w:pPr>
              <w:spacing w:before="0"/>
            </w:pPr>
            <w:r w:rsidRPr="002211CE">
              <w:rPr>
                <w:b/>
                <w:color w:val="000000"/>
                <w:sz w:val="26"/>
              </w:rPr>
              <w:t>YÊU CẦU KHÁC</w:t>
            </w:r>
          </w:p>
        </w:tc>
      </w:tr>
      <w:tr w:rsidR="00232B35" w:rsidRPr="002211CE" w14:paraId="71350D08" w14:textId="77777777" w:rsidTr="00FD4476">
        <w:trPr>
          <w:trHeight w:val="394"/>
        </w:trPr>
        <w:tc>
          <w:tcPr>
            <w:tcW w:w="737" w:type="dxa"/>
            <w:vAlign w:val="center"/>
          </w:tcPr>
          <w:p w14:paraId="4B169A45" w14:textId="77777777" w:rsidR="00232B35" w:rsidRPr="002211CE" w:rsidRDefault="00232B35" w:rsidP="00D55D91">
            <w:pPr>
              <w:spacing w:before="0"/>
              <w:jc w:val="center"/>
            </w:pPr>
            <w:r w:rsidRPr="002211CE">
              <w:rPr>
                <w:color w:val="000000"/>
                <w:sz w:val="26"/>
              </w:rPr>
              <w:t>1</w:t>
            </w:r>
          </w:p>
        </w:tc>
        <w:tc>
          <w:tcPr>
            <w:tcW w:w="8618" w:type="dxa"/>
            <w:vAlign w:val="center"/>
          </w:tcPr>
          <w:p w14:paraId="3D293723" w14:textId="77777777" w:rsidR="00232B35" w:rsidRPr="002211CE" w:rsidRDefault="00232B35" w:rsidP="00D55D91">
            <w:pPr>
              <w:spacing w:before="0"/>
            </w:pPr>
            <w:r w:rsidRPr="002211CE">
              <w:rPr>
                <w:color w:val="000000"/>
                <w:sz w:val="26"/>
              </w:rPr>
              <w:t>Thời gian giao hàng: ≤ 150 ngày. Địa điểm giao hàng: tại nơi sử dụng</w:t>
            </w:r>
          </w:p>
        </w:tc>
      </w:tr>
      <w:tr w:rsidR="00232B35" w:rsidRPr="002211CE" w14:paraId="2A9B2B9B" w14:textId="77777777" w:rsidTr="00FD4476">
        <w:trPr>
          <w:trHeight w:val="394"/>
        </w:trPr>
        <w:tc>
          <w:tcPr>
            <w:tcW w:w="737" w:type="dxa"/>
            <w:vAlign w:val="center"/>
          </w:tcPr>
          <w:p w14:paraId="1B41EB83" w14:textId="77777777" w:rsidR="00232B35" w:rsidRPr="002211CE" w:rsidRDefault="00232B35" w:rsidP="00D55D91">
            <w:pPr>
              <w:spacing w:before="0"/>
              <w:jc w:val="center"/>
            </w:pPr>
            <w:r w:rsidRPr="002211CE">
              <w:rPr>
                <w:color w:val="000000"/>
                <w:sz w:val="26"/>
              </w:rPr>
              <w:t>2</w:t>
            </w:r>
          </w:p>
        </w:tc>
        <w:tc>
          <w:tcPr>
            <w:tcW w:w="8618" w:type="dxa"/>
            <w:vAlign w:val="center"/>
          </w:tcPr>
          <w:p w14:paraId="4AF4C0F4" w14:textId="77777777" w:rsidR="00232B35" w:rsidRPr="002211CE" w:rsidRDefault="00232B35" w:rsidP="00D55D91">
            <w:pPr>
              <w:spacing w:before="0"/>
            </w:pPr>
            <w:r w:rsidRPr="002211CE">
              <w:rPr>
                <w:color w:val="000000"/>
                <w:sz w:val="26"/>
              </w:rPr>
              <w:t>Đào tạo chuyển giao công nghệ: Tại nơi sử dụng.</w:t>
            </w:r>
          </w:p>
        </w:tc>
      </w:tr>
      <w:tr w:rsidR="00232B35" w:rsidRPr="002211CE" w14:paraId="5D3EDB0B" w14:textId="77777777" w:rsidTr="00FD4476">
        <w:trPr>
          <w:trHeight w:val="394"/>
        </w:trPr>
        <w:tc>
          <w:tcPr>
            <w:tcW w:w="737" w:type="dxa"/>
            <w:vAlign w:val="center"/>
          </w:tcPr>
          <w:p w14:paraId="1DE4A06B" w14:textId="77777777" w:rsidR="00232B35" w:rsidRPr="002211CE" w:rsidRDefault="00232B35" w:rsidP="00D55D91">
            <w:pPr>
              <w:spacing w:before="0"/>
              <w:jc w:val="center"/>
            </w:pPr>
            <w:r w:rsidRPr="002211CE">
              <w:rPr>
                <w:color w:val="000000"/>
                <w:sz w:val="26"/>
              </w:rPr>
              <w:t>3</w:t>
            </w:r>
          </w:p>
        </w:tc>
        <w:tc>
          <w:tcPr>
            <w:tcW w:w="8618" w:type="dxa"/>
            <w:vAlign w:val="center"/>
          </w:tcPr>
          <w:p w14:paraId="66EAEACE" w14:textId="77777777" w:rsidR="00232B35" w:rsidRPr="002211CE" w:rsidRDefault="00232B35" w:rsidP="00D55D91">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339C6093" w14:textId="77777777" w:rsidTr="00FD4476">
        <w:trPr>
          <w:trHeight w:val="394"/>
        </w:trPr>
        <w:tc>
          <w:tcPr>
            <w:tcW w:w="737" w:type="dxa"/>
            <w:vAlign w:val="center"/>
          </w:tcPr>
          <w:p w14:paraId="4F6618A6" w14:textId="77777777" w:rsidR="00232B35" w:rsidRPr="002211CE" w:rsidRDefault="00232B35" w:rsidP="00D55D91">
            <w:pPr>
              <w:spacing w:before="0"/>
              <w:jc w:val="center"/>
            </w:pPr>
            <w:r w:rsidRPr="002211CE">
              <w:rPr>
                <w:color w:val="000000"/>
                <w:sz w:val="26"/>
              </w:rPr>
              <w:t>4</w:t>
            </w:r>
          </w:p>
        </w:tc>
        <w:tc>
          <w:tcPr>
            <w:tcW w:w="8618" w:type="dxa"/>
            <w:vAlign w:val="center"/>
          </w:tcPr>
          <w:p w14:paraId="1ACC887A" w14:textId="77777777" w:rsidR="00232B35" w:rsidRPr="002211CE" w:rsidRDefault="00232B35" w:rsidP="00D55D91">
            <w:pPr>
              <w:spacing w:before="0"/>
            </w:pPr>
            <w:r w:rsidRPr="002211CE">
              <w:rPr>
                <w:color w:val="000000"/>
                <w:sz w:val="26"/>
              </w:rPr>
              <w:t>Thời gian có mặt để giải quyết sự cố kỹ thuật ≤ 24 giờ kể từ khi nhận được thông báo.</w:t>
            </w:r>
          </w:p>
        </w:tc>
      </w:tr>
      <w:tr w:rsidR="00232B35" w:rsidRPr="002211CE" w14:paraId="498515DE" w14:textId="77777777" w:rsidTr="00FD4476">
        <w:trPr>
          <w:trHeight w:val="394"/>
        </w:trPr>
        <w:tc>
          <w:tcPr>
            <w:tcW w:w="737" w:type="dxa"/>
            <w:vAlign w:val="center"/>
          </w:tcPr>
          <w:p w14:paraId="1131C058" w14:textId="77777777" w:rsidR="00232B35" w:rsidRPr="002211CE" w:rsidRDefault="00232B35" w:rsidP="00D55D91">
            <w:pPr>
              <w:spacing w:before="0"/>
              <w:jc w:val="center"/>
            </w:pPr>
            <w:r w:rsidRPr="002211CE">
              <w:rPr>
                <w:color w:val="000000"/>
                <w:sz w:val="26"/>
              </w:rPr>
              <w:t>5</w:t>
            </w:r>
          </w:p>
        </w:tc>
        <w:tc>
          <w:tcPr>
            <w:tcW w:w="8618" w:type="dxa"/>
            <w:vAlign w:val="center"/>
          </w:tcPr>
          <w:p w14:paraId="3CACBABF" w14:textId="77777777" w:rsidR="00232B35" w:rsidRPr="002211CE" w:rsidRDefault="00232B35" w:rsidP="00D55D91">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03AE4088" w14:textId="77777777" w:rsidTr="00FD4476">
        <w:trPr>
          <w:trHeight w:val="394"/>
        </w:trPr>
        <w:tc>
          <w:tcPr>
            <w:tcW w:w="737" w:type="dxa"/>
            <w:vAlign w:val="center"/>
          </w:tcPr>
          <w:p w14:paraId="11A4AF62" w14:textId="77777777" w:rsidR="00232B35" w:rsidRPr="002211CE" w:rsidRDefault="00232B35" w:rsidP="00D55D91">
            <w:pPr>
              <w:spacing w:before="0"/>
              <w:jc w:val="center"/>
            </w:pPr>
            <w:r w:rsidRPr="002211CE">
              <w:rPr>
                <w:color w:val="000000"/>
                <w:sz w:val="26"/>
              </w:rPr>
              <w:t>6</w:t>
            </w:r>
          </w:p>
        </w:tc>
        <w:tc>
          <w:tcPr>
            <w:tcW w:w="8618" w:type="dxa"/>
            <w:vAlign w:val="center"/>
          </w:tcPr>
          <w:p w14:paraId="75E8EBE2" w14:textId="77777777" w:rsidR="00232B35" w:rsidRPr="002211CE" w:rsidRDefault="00232B35" w:rsidP="00D55D91">
            <w:pPr>
              <w:spacing w:before="0"/>
            </w:pPr>
            <w:r w:rsidRPr="002211CE">
              <w:rPr>
                <w:color w:val="000000"/>
                <w:sz w:val="26"/>
              </w:rPr>
              <w:t>Yêu cầu nhà thầu báo giá dịch vụ bảo hành bảo dưỡng, linh phụ kiện thay thế</w:t>
            </w:r>
          </w:p>
        </w:tc>
      </w:tr>
    </w:tbl>
    <w:p w14:paraId="4EEE4599" w14:textId="77777777" w:rsidR="00232B35" w:rsidRPr="002211CE" w:rsidRDefault="00232B35" w:rsidP="00232B35">
      <w:r w:rsidRPr="002211CE">
        <w:br w:type="page"/>
      </w:r>
    </w:p>
    <w:p w14:paraId="25F0CE28"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42.2 Hệ thống phẫu thuật nội soi thần kinh sọ não</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798"/>
      </w:tblGrid>
      <w:tr w:rsidR="00232B35" w:rsidRPr="002211CE" w14:paraId="6A22E9EE" w14:textId="77777777" w:rsidTr="00FD4476">
        <w:trPr>
          <w:trHeight w:val="394"/>
        </w:trPr>
        <w:tc>
          <w:tcPr>
            <w:tcW w:w="737" w:type="dxa"/>
            <w:vAlign w:val="center"/>
          </w:tcPr>
          <w:p w14:paraId="2221AAA0" w14:textId="77777777" w:rsidR="00232B35" w:rsidRPr="002211CE" w:rsidRDefault="00232B35" w:rsidP="00FD4476">
            <w:pPr>
              <w:spacing w:before="0"/>
              <w:jc w:val="center"/>
            </w:pPr>
            <w:r w:rsidRPr="002211CE">
              <w:rPr>
                <w:b/>
                <w:color w:val="000000"/>
                <w:sz w:val="26"/>
              </w:rPr>
              <w:t>STT</w:t>
            </w:r>
          </w:p>
        </w:tc>
        <w:tc>
          <w:tcPr>
            <w:tcW w:w="8798" w:type="dxa"/>
            <w:vAlign w:val="center"/>
          </w:tcPr>
          <w:p w14:paraId="009B8AA7" w14:textId="77777777" w:rsidR="00232B35" w:rsidRPr="002211CE" w:rsidRDefault="00232B35" w:rsidP="00FD4476">
            <w:pPr>
              <w:spacing w:before="0"/>
              <w:jc w:val="center"/>
            </w:pPr>
            <w:r w:rsidRPr="002211CE">
              <w:rPr>
                <w:b/>
                <w:color w:val="000000"/>
                <w:sz w:val="26"/>
              </w:rPr>
              <w:t>NỘI DUNG YÊU CẦU</w:t>
            </w:r>
          </w:p>
        </w:tc>
      </w:tr>
      <w:tr w:rsidR="00232B35" w:rsidRPr="002211CE" w14:paraId="33E8E1D9" w14:textId="77777777" w:rsidTr="00FD4476">
        <w:trPr>
          <w:trHeight w:val="394"/>
        </w:trPr>
        <w:tc>
          <w:tcPr>
            <w:tcW w:w="737" w:type="dxa"/>
            <w:vAlign w:val="center"/>
          </w:tcPr>
          <w:p w14:paraId="58753151" w14:textId="77777777" w:rsidR="00232B35" w:rsidRPr="002211CE" w:rsidRDefault="00232B35" w:rsidP="00FD4476">
            <w:pPr>
              <w:spacing w:before="0"/>
              <w:jc w:val="center"/>
            </w:pPr>
            <w:r w:rsidRPr="002211CE">
              <w:rPr>
                <w:b/>
                <w:color w:val="000000"/>
                <w:sz w:val="26"/>
              </w:rPr>
              <w:t>I</w:t>
            </w:r>
          </w:p>
        </w:tc>
        <w:tc>
          <w:tcPr>
            <w:tcW w:w="8798" w:type="dxa"/>
            <w:vAlign w:val="center"/>
          </w:tcPr>
          <w:p w14:paraId="22F1DE46" w14:textId="77777777" w:rsidR="00232B35" w:rsidRPr="002211CE" w:rsidRDefault="00232B35" w:rsidP="00FD4476">
            <w:pPr>
              <w:spacing w:before="0"/>
            </w:pPr>
            <w:r w:rsidRPr="002211CE">
              <w:rPr>
                <w:b/>
                <w:color w:val="000000"/>
                <w:sz w:val="26"/>
              </w:rPr>
              <w:t>YÊU CẦU CHUNG</w:t>
            </w:r>
          </w:p>
        </w:tc>
      </w:tr>
      <w:tr w:rsidR="00232B35" w:rsidRPr="002211CE" w14:paraId="245C6BBD" w14:textId="77777777" w:rsidTr="00FD4476">
        <w:trPr>
          <w:trHeight w:val="394"/>
        </w:trPr>
        <w:tc>
          <w:tcPr>
            <w:tcW w:w="737" w:type="dxa"/>
            <w:vAlign w:val="center"/>
          </w:tcPr>
          <w:p w14:paraId="082D0113" w14:textId="77777777" w:rsidR="00232B35" w:rsidRPr="002211CE" w:rsidRDefault="00232B35" w:rsidP="00FD4476">
            <w:pPr>
              <w:spacing w:before="0"/>
              <w:jc w:val="center"/>
            </w:pPr>
          </w:p>
        </w:tc>
        <w:tc>
          <w:tcPr>
            <w:tcW w:w="8798" w:type="dxa"/>
            <w:vAlign w:val="center"/>
          </w:tcPr>
          <w:p w14:paraId="418EF511"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248A1B74" w14:textId="77777777" w:rsidTr="00FD4476">
        <w:trPr>
          <w:trHeight w:val="394"/>
        </w:trPr>
        <w:tc>
          <w:tcPr>
            <w:tcW w:w="737" w:type="dxa"/>
            <w:vAlign w:val="center"/>
          </w:tcPr>
          <w:p w14:paraId="089DEDFB" w14:textId="77777777" w:rsidR="00232B35" w:rsidRPr="002211CE" w:rsidRDefault="00232B35" w:rsidP="00FD4476">
            <w:pPr>
              <w:spacing w:before="0"/>
              <w:jc w:val="center"/>
            </w:pPr>
          </w:p>
        </w:tc>
        <w:tc>
          <w:tcPr>
            <w:tcW w:w="8798" w:type="dxa"/>
            <w:vAlign w:val="center"/>
          </w:tcPr>
          <w:p w14:paraId="2DBF7221"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4BBBA15E" w14:textId="77777777" w:rsidTr="00FD4476">
        <w:trPr>
          <w:trHeight w:val="394"/>
        </w:trPr>
        <w:tc>
          <w:tcPr>
            <w:tcW w:w="737" w:type="dxa"/>
            <w:vAlign w:val="center"/>
          </w:tcPr>
          <w:p w14:paraId="614C0535" w14:textId="77777777" w:rsidR="00232B35" w:rsidRPr="002211CE" w:rsidRDefault="00232B35" w:rsidP="00FD4476">
            <w:pPr>
              <w:spacing w:before="0"/>
              <w:jc w:val="center"/>
            </w:pPr>
          </w:p>
        </w:tc>
        <w:tc>
          <w:tcPr>
            <w:tcW w:w="8798" w:type="dxa"/>
            <w:vAlign w:val="center"/>
          </w:tcPr>
          <w:p w14:paraId="3C70BAD0" w14:textId="77777777" w:rsidR="00232B35" w:rsidRPr="002211CE" w:rsidRDefault="00232B35" w:rsidP="00FD4476">
            <w:pPr>
              <w:spacing w:before="0"/>
            </w:pPr>
            <w:r w:rsidRPr="002211CE">
              <w:rPr>
                <w:color w:val="000000"/>
                <w:sz w:val="26"/>
              </w:rPr>
              <w:t>Thời gian bảo hành: ≥ 12 tháng</w:t>
            </w:r>
          </w:p>
        </w:tc>
      </w:tr>
      <w:tr w:rsidR="00232B35" w:rsidRPr="002211CE" w14:paraId="33AA53BB" w14:textId="77777777" w:rsidTr="00FD4476">
        <w:trPr>
          <w:trHeight w:val="394"/>
        </w:trPr>
        <w:tc>
          <w:tcPr>
            <w:tcW w:w="737" w:type="dxa"/>
            <w:vAlign w:val="center"/>
          </w:tcPr>
          <w:p w14:paraId="782A6AE3" w14:textId="77777777" w:rsidR="00232B35" w:rsidRPr="002211CE" w:rsidRDefault="00232B35" w:rsidP="00FD4476">
            <w:pPr>
              <w:spacing w:before="0"/>
              <w:jc w:val="center"/>
            </w:pPr>
          </w:p>
        </w:tc>
        <w:tc>
          <w:tcPr>
            <w:tcW w:w="8798" w:type="dxa"/>
            <w:vAlign w:val="center"/>
          </w:tcPr>
          <w:p w14:paraId="0E537B35"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310BF641" w14:textId="77777777" w:rsidTr="00FD4476">
        <w:trPr>
          <w:trHeight w:val="394"/>
        </w:trPr>
        <w:tc>
          <w:tcPr>
            <w:tcW w:w="737" w:type="dxa"/>
            <w:vAlign w:val="center"/>
          </w:tcPr>
          <w:p w14:paraId="285AFE9B" w14:textId="77777777" w:rsidR="00232B35" w:rsidRPr="002211CE" w:rsidRDefault="00232B35" w:rsidP="00FD4476">
            <w:pPr>
              <w:spacing w:before="0"/>
              <w:jc w:val="center"/>
            </w:pPr>
            <w:r w:rsidRPr="002211CE">
              <w:rPr>
                <w:b/>
                <w:color w:val="000000"/>
                <w:sz w:val="26"/>
              </w:rPr>
              <w:t>II</w:t>
            </w:r>
          </w:p>
        </w:tc>
        <w:tc>
          <w:tcPr>
            <w:tcW w:w="8798" w:type="dxa"/>
            <w:vAlign w:val="center"/>
          </w:tcPr>
          <w:p w14:paraId="45E659B3" w14:textId="77777777" w:rsidR="00232B35" w:rsidRPr="002211CE" w:rsidRDefault="00232B35" w:rsidP="00FD4476">
            <w:pPr>
              <w:spacing w:before="0"/>
            </w:pPr>
            <w:r w:rsidRPr="002211CE">
              <w:rPr>
                <w:b/>
                <w:color w:val="000000"/>
                <w:sz w:val="26"/>
              </w:rPr>
              <w:t>YÊU CẦU CẤU HÌNH</w:t>
            </w:r>
          </w:p>
        </w:tc>
      </w:tr>
      <w:tr w:rsidR="00232B35" w:rsidRPr="002211CE" w14:paraId="1FA42582" w14:textId="77777777" w:rsidTr="00FD4476">
        <w:trPr>
          <w:trHeight w:val="394"/>
        </w:trPr>
        <w:tc>
          <w:tcPr>
            <w:tcW w:w="737" w:type="dxa"/>
            <w:vAlign w:val="center"/>
          </w:tcPr>
          <w:p w14:paraId="32F2E75E" w14:textId="77777777" w:rsidR="00232B35" w:rsidRPr="002211CE" w:rsidRDefault="00232B35" w:rsidP="00FD4476">
            <w:pPr>
              <w:spacing w:before="0"/>
              <w:jc w:val="center"/>
            </w:pPr>
          </w:p>
        </w:tc>
        <w:tc>
          <w:tcPr>
            <w:tcW w:w="8798" w:type="dxa"/>
            <w:vAlign w:val="center"/>
          </w:tcPr>
          <w:p w14:paraId="2BA2CD21" w14:textId="77777777" w:rsidR="00232B35" w:rsidRPr="002211CE" w:rsidRDefault="00232B35" w:rsidP="00FD4476">
            <w:pPr>
              <w:spacing w:before="0"/>
            </w:pPr>
            <w:r w:rsidRPr="002211CE">
              <w:rPr>
                <w:b/>
                <w:color w:val="000000"/>
                <w:sz w:val="26"/>
              </w:rPr>
              <w:t>Hệ thống phẫu thuật nội soi thần kinh sọ não kèm phụ kiện tiêu chuẩn, tối thiểu bao gồm:</w:t>
            </w:r>
          </w:p>
        </w:tc>
      </w:tr>
      <w:tr w:rsidR="00232B35" w:rsidRPr="002211CE" w14:paraId="12493F10" w14:textId="77777777" w:rsidTr="00FD4476">
        <w:trPr>
          <w:trHeight w:val="394"/>
        </w:trPr>
        <w:tc>
          <w:tcPr>
            <w:tcW w:w="737" w:type="dxa"/>
            <w:vAlign w:val="center"/>
          </w:tcPr>
          <w:p w14:paraId="773FC0BE" w14:textId="77777777" w:rsidR="00232B35" w:rsidRPr="002211CE" w:rsidRDefault="00232B35" w:rsidP="00FD4476">
            <w:pPr>
              <w:spacing w:before="0"/>
              <w:jc w:val="center"/>
            </w:pPr>
            <w:r w:rsidRPr="002211CE">
              <w:rPr>
                <w:color w:val="000000"/>
                <w:sz w:val="26"/>
              </w:rPr>
              <w:t>1</w:t>
            </w:r>
          </w:p>
        </w:tc>
        <w:tc>
          <w:tcPr>
            <w:tcW w:w="8798" w:type="dxa"/>
            <w:vAlign w:val="center"/>
          </w:tcPr>
          <w:p w14:paraId="63D23507" w14:textId="77777777" w:rsidR="00232B35" w:rsidRPr="002211CE" w:rsidRDefault="00232B35" w:rsidP="00FD4476">
            <w:pPr>
              <w:spacing w:before="0"/>
            </w:pPr>
            <w:r w:rsidRPr="002211CE">
              <w:rPr>
                <w:color w:val="000000"/>
                <w:sz w:val="26"/>
              </w:rPr>
              <w:t>Bộ xử lý hình ảnh: 01 bộ</w:t>
            </w:r>
          </w:p>
        </w:tc>
      </w:tr>
      <w:tr w:rsidR="00232B35" w:rsidRPr="002211CE" w14:paraId="78589096" w14:textId="77777777" w:rsidTr="00FD4476">
        <w:trPr>
          <w:trHeight w:val="394"/>
        </w:trPr>
        <w:tc>
          <w:tcPr>
            <w:tcW w:w="737" w:type="dxa"/>
            <w:vAlign w:val="center"/>
          </w:tcPr>
          <w:p w14:paraId="1F050369" w14:textId="77777777" w:rsidR="00232B35" w:rsidRPr="002211CE" w:rsidRDefault="00232B35" w:rsidP="00FD4476">
            <w:pPr>
              <w:spacing w:before="0"/>
              <w:jc w:val="center"/>
            </w:pPr>
            <w:r w:rsidRPr="002211CE">
              <w:rPr>
                <w:color w:val="000000"/>
                <w:sz w:val="26"/>
              </w:rPr>
              <w:t>2</w:t>
            </w:r>
          </w:p>
        </w:tc>
        <w:tc>
          <w:tcPr>
            <w:tcW w:w="8798" w:type="dxa"/>
            <w:vAlign w:val="center"/>
          </w:tcPr>
          <w:p w14:paraId="1E608845" w14:textId="77777777" w:rsidR="00232B35" w:rsidRPr="002211CE" w:rsidRDefault="00232B35" w:rsidP="00FD4476">
            <w:pPr>
              <w:spacing w:before="0"/>
            </w:pPr>
            <w:r w:rsidRPr="002211CE">
              <w:rPr>
                <w:color w:val="000000"/>
                <w:sz w:val="26"/>
              </w:rPr>
              <w:t>Đầu camera: 01 bộ</w:t>
            </w:r>
          </w:p>
        </w:tc>
      </w:tr>
      <w:tr w:rsidR="00232B35" w:rsidRPr="002211CE" w14:paraId="60819191" w14:textId="77777777" w:rsidTr="00FD4476">
        <w:trPr>
          <w:trHeight w:val="394"/>
        </w:trPr>
        <w:tc>
          <w:tcPr>
            <w:tcW w:w="737" w:type="dxa"/>
            <w:vAlign w:val="center"/>
          </w:tcPr>
          <w:p w14:paraId="78AFBC4E" w14:textId="77777777" w:rsidR="00232B35" w:rsidRPr="002211CE" w:rsidRDefault="00232B35" w:rsidP="00FD4476">
            <w:pPr>
              <w:spacing w:before="0"/>
              <w:jc w:val="center"/>
            </w:pPr>
            <w:r w:rsidRPr="002211CE">
              <w:rPr>
                <w:color w:val="000000"/>
                <w:sz w:val="26"/>
              </w:rPr>
              <w:t>3</w:t>
            </w:r>
          </w:p>
        </w:tc>
        <w:tc>
          <w:tcPr>
            <w:tcW w:w="8798" w:type="dxa"/>
            <w:vAlign w:val="center"/>
          </w:tcPr>
          <w:p w14:paraId="08D7F93F" w14:textId="77777777" w:rsidR="00232B35" w:rsidRPr="002211CE" w:rsidRDefault="00232B35" w:rsidP="00FD4476">
            <w:pPr>
              <w:spacing w:before="0"/>
            </w:pPr>
            <w:r w:rsidRPr="002211CE">
              <w:rPr>
                <w:color w:val="000000"/>
                <w:sz w:val="26"/>
              </w:rPr>
              <w:t>Nguồn sáng lạnh nội soi: 01 bộ</w:t>
            </w:r>
          </w:p>
        </w:tc>
      </w:tr>
      <w:tr w:rsidR="00232B35" w:rsidRPr="002211CE" w14:paraId="652C4D54" w14:textId="77777777" w:rsidTr="00FD4476">
        <w:trPr>
          <w:trHeight w:val="394"/>
        </w:trPr>
        <w:tc>
          <w:tcPr>
            <w:tcW w:w="737" w:type="dxa"/>
            <w:vAlign w:val="center"/>
          </w:tcPr>
          <w:p w14:paraId="65BA63E8" w14:textId="77777777" w:rsidR="00232B35" w:rsidRPr="002211CE" w:rsidRDefault="00232B35" w:rsidP="00FD4476">
            <w:pPr>
              <w:spacing w:before="0"/>
              <w:jc w:val="center"/>
            </w:pPr>
            <w:r w:rsidRPr="002211CE">
              <w:rPr>
                <w:color w:val="000000"/>
                <w:sz w:val="26"/>
              </w:rPr>
              <w:t>4</w:t>
            </w:r>
          </w:p>
        </w:tc>
        <w:tc>
          <w:tcPr>
            <w:tcW w:w="8798" w:type="dxa"/>
            <w:vAlign w:val="center"/>
          </w:tcPr>
          <w:p w14:paraId="3A979B44" w14:textId="77777777" w:rsidR="00232B35" w:rsidRPr="002211CE" w:rsidRDefault="00232B35" w:rsidP="00FD4476">
            <w:pPr>
              <w:spacing w:before="0"/>
            </w:pPr>
            <w:r w:rsidRPr="002211CE">
              <w:rPr>
                <w:color w:val="000000"/>
                <w:sz w:val="26"/>
              </w:rPr>
              <w:t>Dây cáp quang: 01 cái</w:t>
            </w:r>
          </w:p>
        </w:tc>
      </w:tr>
      <w:tr w:rsidR="00232B35" w:rsidRPr="002211CE" w14:paraId="2DF9826A" w14:textId="77777777" w:rsidTr="00FD4476">
        <w:trPr>
          <w:trHeight w:val="394"/>
        </w:trPr>
        <w:tc>
          <w:tcPr>
            <w:tcW w:w="737" w:type="dxa"/>
            <w:vAlign w:val="center"/>
          </w:tcPr>
          <w:p w14:paraId="6F9F703F" w14:textId="77777777" w:rsidR="00232B35" w:rsidRPr="002211CE" w:rsidRDefault="00232B35" w:rsidP="00FD4476">
            <w:pPr>
              <w:spacing w:before="0"/>
              <w:jc w:val="center"/>
            </w:pPr>
            <w:r w:rsidRPr="002211CE">
              <w:rPr>
                <w:color w:val="000000"/>
                <w:sz w:val="26"/>
              </w:rPr>
              <w:t>5</w:t>
            </w:r>
          </w:p>
        </w:tc>
        <w:tc>
          <w:tcPr>
            <w:tcW w:w="8798" w:type="dxa"/>
            <w:vAlign w:val="center"/>
          </w:tcPr>
          <w:p w14:paraId="52A20DD5" w14:textId="77777777" w:rsidR="00232B35" w:rsidRPr="002211CE" w:rsidRDefault="00232B35" w:rsidP="00FD4476">
            <w:pPr>
              <w:spacing w:before="0"/>
            </w:pPr>
            <w:r w:rsidRPr="002211CE">
              <w:rPr>
                <w:color w:val="000000"/>
                <w:sz w:val="26"/>
              </w:rPr>
              <w:t>Màn hình nội soi y tế: 01 cái</w:t>
            </w:r>
          </w:p>
        </w:tc>
      </w:tr>
      <w:tr w:rsidR="00232B35" w:rsidRPr="002211CE" w14:paraId="0781FE0D" w14:textId="77777777" w:rsidTr="00FD4476">
        <w:trPr>
          <w:trHeight w:val="394"/>
        </w:trPr>
        <w:tc>
          <w:tcPr>
            <w:tcW w:w="737" w:type="dxa"/>
            <w:vAlign w:val="center"/>
          </w:tcPr>
          <w:p w14:paraId="580CF4C6" w14:textId="77777777" w:rsidR="00232B35" w:rsidRPr="002211CE" w:rsidRDefault="00232B35" w:rsidP="00FD4476">
            <w:pPr>
              <w:spacing w:before="0"/>
              <w:jc w:val="center"/>
            </w:pPr>
            <w:r w:rsidRPr="002211CE">
              <w:rPr>
                <w:color w:val="000000"/>
                <w:sz w:val="26"/>
              </w:rPr>
              <w:t>6</w:t>
            </w:r>
          </w:p>
        </w:tc>
        <w:tc>
          <w:tcPr>
            <w:tcW w:w="8798" w:type="dxa"/>
            <w:vAlign w:val="center"/>
          </w:tcPr>
          <w:p w14:paraId="041728B9" w14:textId="77777777" w:rsidR="00232B35" w:rsidRPr="002211CE" w:rsidRDefault="00232B35" w:rsidP="00FD4476">
            <w:pPr>
              <w:spacing w:before="0"/>
            </w:pPr>
            <w:r w:rsidRPr="002211CE">
              <w:rPr>
                <w:color w:val="000000"/>
                <w:sz w:val="26"/>
              </w:rPr>
              <w:t>Bộ lưu điện UPS online ≥ 2 KVA: 01 bộ</w:t>
            </w:r>
          </w:p>
        </w:tc>
      </w:tr>
      <w:tr w:rsidR="00232B35" w:rsidRPr="002211CE" w14:paraId="7F5FE45C" w14:textId="77777777" w:rsidTr="00FD4476">
        <w:trPr>
          <w:trHeight w:val="394"/>
        </w:trPr>
        <w:tc>
          <w:tcPr>
            <w:tcW w:w="737" w:type="dxa"/>
            <w:vAlign w:val="center"/>
          </w:tcPr>
          <w:p w14:paraId="20FBFF15" w14:textId="77777777" w:rsidR="00232B35" w:rsidRPr="002211CE" w:rsidRDefault="00232B35" w:rsidP="00FD4476">
            <w:pPr>
              <w:spacing w:before="0"/>
              <w:jc w:val="center"/>
            </w:pPr>
            <w:r w:rsidRPr="002211CE">
              <w:rPr>
                <w:color w:val="000000"/>
                <w:sz w:val="26"/>
              </w:rPr>
              <w:t>7</w:t>
            </w:r>
          </w:p>
        </w:tc>
        <w:tc>
          <w:tcPr>
            <w:tcW w:w="8798" w:type="dxa"/>
            <w:vAlign w:val="center"/>
          </w:tcPr>
          <w:p w14:paraId="7E75919B" w14:textId="77777777" w:rsidR="00232B35" w:rsidRPr="002211CE" w:rsidRDefault="00232B35" w:rsidP="00FD4476">
            <w:pPr>
              <w:spacing w:before="0"/>
            </w:pPr>
            <w:r w:rsidRPr="002211CE">
              <w:rPr>
                <w:color w:val="000000"/>
                <w:sz w:val="26"/>
              </w:rPr>
              <w:t>Xe đẩy: 01 cái</w:t>
            </w:r>
          </w:p>
        </w:tc>
      </w:tr>
      <w:tr w:rsidR="00232B35" w:rsidRPr="002211CE" w14:paraId="18A83A68" w14:textId="77777777" w:rsidTr="00FD4476">
        <w:trPr>
          <w:trHeight w:val="394"/>
        </w:trPr>
        <w:tc>
          <w:tcPr>
            <w:tcW w:w="737" w:type="dxa"/>
            <w:vAlign w:val="center"/>
          </w:tcPr>
          <w:p w14:paraId="1CC8A3C5" w14:textId="77777777" w:rsidR="00232B35" w:rsidRPr="002211CE" w:rsidRDefault="00232B35" w:rsidP="00FD4476">
            <w:pPr>
              <w:spacing w:before="0"/>
              <w:jc w:val="center"/>
            </w:pPr>
            <w:r w:rsidRPr="002211CE">
              <w:rPr>
                <w:color w:val="000000"/>
                <w:sz w:val="26"/>
              </w:rPr>
              <w:t>8</w:t>
            </w:r>
          </w:p>
        </w:tc>
        <w:tc>
          <w:tcPr>
            <w:tcW w:w="8798" w:type="dxa"/>
            <w:vAlign w:val="center"/>
          </w:tcPr>
          <w:p w14:paraId="583F8A44" w14:textId="77777777" w:rsidR="00232B35" w:rsidRPr="002211CE" w:rsidRDefault="00232B35" w:rsidP="00FD4476">
            <w:pPr>
              <w:spacing w:before="0"/>
            </w:pPr>
            <w:r w:rsidRPr="002211CE">
              <w:rPr>
                <w:color w:val="000000"/>
                <w:sz w:val="26"/>
              </w:rPr>
              <w:t>Máy tưới dịch chuyên dụng dùng cho Phẫu thuật Thần kinh: 01 cái</w:t>
            </w:r>
          </w:p>
        </w:tc>
      </w:tr>
      <w:tr w:rsidR="00232B35" w:rsidRPr="002211CE" w14:paraId="50F9A7D3" w14:textId="77777777" w:rsidTr="00FD4476">
        <w:trPr>
          <w:trHeight w:val="394"/>
        </w:trPr>
        <w:tc>
          <w:tcPr>
            <w:tcW w:w="737" w:type="dxa"/>
            <w:vAlign w:val="center"/>
          </w:tcPr>
          <w:p w14:paraId="08D56A3F" w14:textId="77777777" w:rsidR="00232B35" w:rsidRPr="002211CE" w:rsidRDefault="00232B35" w:rsidP="00FD4476">
            <w:pPr>
              <w:spacing w:before="0"/>
              <w:jc w:val="center"/>
            </w:pPr>
            <w:r w:rsidRPr="002211CE">
              <w:rPr>
                <w:color w:val="000000"/>
                <w:sz w:val="26"/>
              </w:rPr>
              <w:t>9</w:t>
            </w:r>
          </w:p>
        </w:tc>
        <w:tc>
          <w:tcPr>
            <w:tcW w:w="8798" w:type="dxa"/>
            <w:vAlign w:val="center"/>
          </w:tcPr>
          <w:p w14:paraId="7E59AAC8" w14:textId="77777777" w:rsidR="00232B35" w:rsidRPr="002211CE" w:rsidRDefault="00232B35" w:rsidP="00FD4476">
            <w:pPr>
              <w:spacing w:before="0"/>
            </w:pPr>
            <w:r w:rsidRPr="002211CE">
              <w:rPr>
                <w:color w:val="000000"/>
                <w:sz w:val="26"/>
              </w:rPr>
              <w:t>Bộ dụng cụ phẫu thuật nội soi tuyến yên nền sọ: 01 bộ</w:t>
            </w:r>
          </w:p>
        </w:tc>
      </w:tr>
      <w:tr w:rsidR="00232B35" w:rsidRPr="002211CE" w14:paraId="00EC984A" w14:textId="77777777" w:rsidTr="00FD4476">
        <w:trPr>
          <w:trHeight w:val="394"/>
        </w:trPr>
        <w:tc>
          <w:tcPr>
            <w:tcW w:w="737" w:type="dxa"/>
            <w:vAlign w:val="center"/>
          </w:tcPr>
          <w:p w14:paraId="14A83C85" w14:textId="77777777" w:rsidR="00232B35" w:rsidRPr="002211CE" w:rsidRDefault="00232B35" w:rsidP="00FD4476">
            <w:pPr>
              <w:spacing w:before="0"/>
              <w:jc w:val="center"/>
            </w:pPr>
            <w:r w:rsidRPr="002211CE">
              <w:rPr>
                <w:color w:val="000000"/>
                <w:sz w:val="26"/>
              </w:rPr>
              <w:t>10</w:t>
            </w:r>
          </w:p>
        </w:tc>
        <w:tc>
          <w:tcPr>
            <w:tcW w:w="8798" w:type="dxa"/>
            <w:vAlign w:val="center"/>
          </w:tcPr>
          <w:p w14:paraId="15267F41" w14:textId="77777777" w:rsidR="00232B35" w:rsidRPr="002211CE" w:rsidRDefault="00232B35" w:rsidP="00FD4476">
            <w:pPr>
              <w:spacing w:before="0"/>
            </w:pPr>
            <w:r w:rsidRPr="002211CE">
              <w:rPr>
                <w:color w:val="000000"/>
                <w:sz w:val="26"/>
              </w:rPr>
              <w:t>Bộ dụng cụ phẫu thuật nội soi não thất: 01 bộ</w:t>
            </w:r>
          </w:p>
        </w:tc>
      </w:tr>
      <w:tr w:rsidR="00232B35" w:rsidRPr="002211CE" w14:paraId="0A24AEE9" w14:textId="77777777" w:rsidTr="00FD4476">
        <w:trPr>
          <w:trHeight w:val="394"/>
        </w:trPr>
        <w:tc>
          <w:tcPr>
            <w:tcW w:w="737" w:type="dxa"/>
            <w:vAlign w:val="center"/>
          </w:tcPr>
          <w:p w14:paraId="0F9B00CA" w14:textId="77777777" w:rsidR="00232B35" w:rsidRPr="002211CE" w:rsidRDefault="00232B35" w:rsidP="00FD4476">
            <w:pPr>
              <w:spacing w:before="0"/>
              <w:jc w:val="center"/>
            </w:pPr>
            <w:r w:rsidRPr="002211CE">
              <w:rPr>
                <w:color w:val="000000"/>
                <w:sz w:val="26"/>
              </w:rPr>
              <w:t>11</w:t>
            </w:r>
          </w:p>
        </w:tc>
        <w:tc>
          <w:tcPr>
            <w:tcW w:w="8798" w:type="dxa"/>
            <w:vAlign w:val="center"/>
          </w:tcPr>
          <w:p w14:paraId="4879F7CF" w14:textId="77777777" w:rsidR="00232B35" w:rsidRPr="002211CE" w:rsidRDefault="00232B35" w:rsidP="00FD4476">
            <w:pPr>
              <w:spacing w:before="0"/>
            </w:pPr>
            <w:r w:rsidRPr="002211CE">
              <w:rPr>
                <w:color w:val="000000"/>
                <w:sz w:val="26"/>
              </w:rPr>
              <w:t>Tài liệu hướng dẫn sử dụng tiếng Anh và tiếng Việt: 01 bộ</w:t>
            </w:r>
          </w:p>
        </w:tc>
      </w:tr>
      <w:tr w:rsidR="00232B35" w:rsidRPr="002211CE" w14:paraId="2EDC1952" w14:textId="77777777" w:rsidTr="00FD4476">
        <w:trPr>
          <w:trHeight w:val="394"/>
        </w:trPr>
        <w:tc>
          <w:tcPr>
            <w:tcW w:w="737" w:type="dxa"/>
            <w:vAlign w:val="center"/>
          </w:tcPr>
          <w:p w14:paraId="3C56CF40" w14:textId="77777777" w:rsidR="00232B35" w:rsidRPr="002211CE" w:rsidRDefault="00232B35" w:rsidP="00FD4476">
            <w:pPr>
              <w:spacing w:before="0"/>
              <w:jc w:val="center"/>
            </w:pPr>
            <w:r w:rsidRPr="002211CE">
              <w:rPr>
                <w:b/>
                <w:color w:val="000000"/>
                <w:sz w:val="26"/>
              </w:rPr>
              <w:t>III</w:t>
            </w:r>
          </w:p>
        </w:tc>
        <w:tc>
          <w:tcPr>
            <w:tcW w:w="8798" w:type="dxa"/>
            <w:vAlign w:val="center"/>
          </w:tcPr>
          <w:p w14:paraId="6959A356" w14:textId="77777777" w:rsidR="00232B35" w:rsidRPr="002211CE" w:rsidRDefault="00232B35" w:rsidP="00FD4476">
            <w:pPr>
              <w:spacing w:before="0"/>
            </w:pPr>
            <w:r w:rsidRPr="002211CE">
              <w:rPr>
                <w:b/>
                <w:color w:val="000000"/>
                <w:sz w:val="26"/>
              </w:rPr>
              <w:t>YÊU CẦU CHỈ TIÊU KỸ THUẬT</w:t>
            </w:r>
          </w:p>
        </w:tc>
      </w:tr>
      <w:tr w:rsidR="00232B35" w:rsidRPr="002211CE" w14:paraId="27A01CC9" w14:textId="77777777" w:rsidTr="00FD4476">
        <w:trPr>
          <w:trHeight w:val="394"/>
        </w:trPr>
        <w:tc>
          <w:tcPr>
            <w:tcW w:w="737" w:type="dxa"/>
            <w:vAlign w:val="center"/>
          </w:tcPr>
          <w:p w14:paraId="4CC43B06" w14:textId="77777777" w:rsidR="00232B35" w:rsidRPr="002211CE" w:rsidRDefault="00232B35" w:rsidP="00FD4476">
            <w:pPr>
              <w:spacing w:before="0"/>
              <w:jc w:val="center"/>
            </w:pPr>
            <w:r w:rsidRPr="002211CE">
              <w:rPr>
                <w:b/>
                <w:color w:val="000000"/>
                <w:sz w:val="26"/>
              </w:rPr>
              <w:t>1</w:t>
            </w:r>
          </w:p>
        </w:tc>
        <w:tc>
          <w:tcPr>
            <w:tcW w:w="8798" w:type="dxa"/>
            <w:vAlign w:val="center"/>
          </w:tcPr>
          <w:p w14:paraId="1F194606" w14:textId="77777777" w:rsidR="00232B35" w:rsidRPr="002211CE" w:rsidRDefault="00232B35" w:rsidP="00FD4476">
            <w:pPr>
              <w:spacing w:before="0"/>
            </w:pPr>
            <w:r w:rsidRPr="002211CE">
              <w:rPr>
                <w:b/>
                <w:color w:val="000000"/>
                <w:sz w:val="26"/>
              </w:rPr>
              <w:t>Bộ xử lý hình ảnh</w:t>
            </w:r>
          </w:p>
        </w:tc>
      </w:tr>
      <w:tr w:rsidR="00232B35" w:rsidRPr="002211CE" w14:paraId="73D0FB0F" w14:textId="77777777" w:rsidTr="00FD4476">
        <w:trPr>
          <w:trHeight w:val="394"/>
        </w:trPr>
        <w:tc>
          <w:tcPr>
            <w:tcW w:w="737" w:type="dxa"/>
            <w:vAlign w:val="center"/>
          </w:tcPr>
          <w:p w14:paraId="447D253C" w14:textId="77777777" w:rsidR="00232B35" w:rsidRPr="002211CE" w:rsidRDefault="00232B35" w:rsidP="00FD4476">
            <w:pPr>
              <w:spacing w:before="0"/>
              <w:jc w:val="center"/>
            </w:pPr>
          </w:p>
        </w:tc>
        <w:tc>
          <w:tcPr>
            <w:tcW w:w="8798" w:type="dxa"/>
            <w:vAlign w:val="center"/>
          </w:tcPr>
          <w:p w14:paraId="100A3CF3" w14:textId="77777777" w:rsidR="00232B35" w:rsidRPr="002211CE" w:rsidRDefault="00232B35" w:rsidP="00FD4476">
            <w:pPr>
              <w:spacing w:before="0"/>
            </w:pPr>
            <w:r w:rsidRPr="002211CE">
              <w:rPr>
                <w:color w:val="000000"/>
                <w:sz w:val="26"/>
              </w:rPr>
              <w:t>Có khả năng điều chỉnh được độ sáng của ảnh hoặc camera</w:t>
            </w:r>
          </w:p>
        </w:tc>
      </w:tr>
      <w:tr w:rsidR="00232B35" w:rsidRPr="002211CE" w14:paraId="7FD2D313" w14:textId="77777777" w:rsidTr="00FD4476">
        <w:trPr>
          <w:trHeight w:val="394"/>
        </w:trPr>
        <w:tc>
          <w:tcPr>
            <w:tcW w:w="737" w:type="dxa"/>
            <w:vAlign w:val="center"/>
          </w:tcPr>
          <w:p w14:paraId="333C64E9" w14:textId="77777777" w:rsidR="00232B35" w:rsidRPr="002211CE" w:rsidRDefault="00232B35" w:rsidP="00FD4476">
            <w:pPr>
              <w:spacing w:before="0"/>
              <w:jc w:val="center"/>
            </w:pPr>
          </w:p>
        </w:tc>
        <w:tc>
          <w:tcPr>
            <w:tcW w:w="8798" w:type="dxa"/>
            <w:vAlign w:val="center"/>
          </w:tcPr>
          <w:p w14:paraId="2EF81F3A" w14:textId="77777777" w:rsidR="00232B35" w:rsidRPr="002211CE" w:rsidRDefault="00232B35" w:rsidP="00FD4476">
            <w:pPr>
              <w:spacing w:before="0"/>
            </w:pPr>
            <w:r w:rsidRPr="002211CE">
              <w:rPr>
                <w:color w:val="000000"/>
                <w:sz w:val="26"/>
              </w:rPr>
              <w:t>Phóng đại ≥ 1.5x, nhiều mức điều chỉnh</w:t>
            </w:r>
          </w:p>
        </w:tc>
      </w:tr>
      <w:tr w:rsidR="00232B35" w:rsidRPr="002211CE" w14:paraId="0CC8C704" w14:textId="77777777" w:rsidTr="00FD4476">
        <w:trPr>
          <w:trHeight w:val="394"/>
        </w:trPr>
        <w:tc>
          <w:tcPr>
            <w:tcW w:w="737" w:type="dxa"/>
            <w:vAlign w:val="center"/>
          </w:tcPr>
          <w:p w14:paraId="55F88C64" w14:textId="77777777" w:rsidR="00232B35" w:rsidRPr="002211CE" w:rsidRDefault="00232B35" w:rsidP="00FD4476">
            <w:pPr>
              <w:spacing w:before="0"/>
              <w:jc w:val="center"/>
            </w:pPr>
          </w:p>
        </w:tc>
        <w:tc>
          <w:tcPr>
            <w:tcW w:w="8798" w:type="dxa"/>
            <w:vAlign w:val="center"/>
          </w:tcPr>
          <w:p w14:paraId="3B2EC859" w14:textId="77777777" w:rsidR="00232B35" w:rsidRPr="002211CE" w:rsidRDefault="00232B35" w:rsidP="00FD4476">
            <w:pPr>
              <w:spacing w:before="0"/>
            </w:pPr>
            <w:r w:rsidRPr="002211CE">
              <w:rPr>
                <w:color w:val="000000"/>
                <w:sz w:val="26"/>
              </w:rPr>
              <w:t>Điều chỉnh cân bằng trắng</w:t>
            </w:r>
          </w:p>
        </w:tc>
      </w:tr>
      <w:tr w:rsidR="00232B35" w:rsidRPr="002211CE" w14:paraId="47FC1607" w14:textId="77777777" w:rsidTr="00FD4476">
        <w:trPr>
          <w:trHeight w:val="394"/>
        </w:trPr>
        <w:tc>
          <w:tcPr>
            <w:tcW w:w="737" w:type="dxa"/>
            <w:vAlign w:val="center"/>
          </w:tcPr>
          <w:p w14:paraId="0D879F46" w14:textId="77777777" w:rsidR="00232B35" w:rsidRPr="002211CE" w:rsidRDefault="00232B35" w:rsidP="00FD4476">
            <w:pPr>
              <w:spacing w:before="0"/>
              <w:jc w:val="center"/>
            </w:pPr>
          </w:p>
        </w:tc>
        <w:tc>
          <w:tcPr>
            <w:tcW w:w="8798" w:type="dxa"/>
            <w:vAlign w:val="center"/>
          </w:tcPr>
          <w:p w14:paraId="26F60A76" w14:textId="77777777" w:rsidR="00232B35" w:rsidRPr="002211CE" w:rsidRDefault="00232B35" w:rsidP="00FD4476">
            <w:pPr>
              <w:spacing w:before="0"/>
            </w:pPr>
            <w:r w:rsidRPr="002211CE">
              <w:rPr>
                <w:color w:val="000000"/>
                <w:sz w:val="26"/>
              </w:rPr>
              <w:t>Có chức năng cài đặt trước hoặc tùy chỉnh theo nhu cầu người dùng</w:t>
            </w:r>
          </w:p>
        </w:tc>
      </w:tr>
      <w:tr w:rsidR="00232B35" w:rsidRPr="002211CE" w14:paraId="6060012C" w14:textId="77777777" w:rsidTr="00FD4476">
        <w:trPr>
          <w:trHeight w:val="394"/>
        </w:trPr>
        <w:tc>
          <w:tcPr>
            <w:tcW w:w="737" w:type="dxa"/>
            <w:vAlign w:val="center"/>
          </w:tcPr>
          <w:p w14:paraId="2CE5D71F" w14:textId="77777777" w:rsidR="00232B35" w:rsidRPr="002211CE" w:rsidRDefault="00232B35" w:rsidP="00FD4476">
            <w:pPr>
              <w:spacing w:before="0"/>
              <w:jc w:val="center"/>
            </w:pPr>
          </w:p>
        </w:tc>
        <w:tc>
          <w:tcPr>
            <w:tcW w:w="8798" w:type="dxa"/>
            <w:vAlign w:val="center"/>
          </w:tcPr>
          <w:p w14:paraId="087A8C2B" w14:textId="77777777" w:rsidR="00232B35" w:rsidRPr="002211CE" w:rsidRDefault="00232B35" w:rsidP="00FD4476">
            <w:pPr>
              <w:spacing w:before="0"/>
            </w:pPr>
            <w:r w:rsidRPr="002211CE">
              <w:rPr>
                <w:color w:val="000000"/>
                <w:sz w:val="26"/>
              </w:rPr>
              <w:t>Có cổng kết nối truyền tín hiệu hình ảnh: DVI (hoặc 3G-SDI) (hoặc tương đương)</w:t>
            </w:r>
          </w:p>
        </w:tc>
      </w:tr>
      <w:tr w:rsidR="00232B35" w:rsidRPr="002211CE" w14:paraId="4FD0194A" w14:textId="77777777" w:rsidTr="00FD4476">
        <w:trPr>
          <w:trHeight w:val="394"/>
        </w:trPr>
        <w:tc>
          <w:tcPr>
            <w:tcW w:w="737" w:type="dxa"/>
            <w:vAlign w:val="center"/>
          </w:tcPr>
          <w:p w14:paraId="5E19CD9F" w14:textId="77777777" w:rsidR="00232B35" w:rsidRPr="002211CE" w:rsidRDefault="00232B35" w:rsidP="00FD4476">
            <w:pPr>
              <w:spacing w:before="0"/>
              <w:jc w:val="center"/>
            </w:pPr>
          </w:p>
        </w:tc>
        <w:tc>
          <w:tcPr>
            <w:tcW w:w="8798" w:type="dxa"/>
            <w:vAlign w:val="center"/>
          </w:tcPr>
          <w:p w14:paraId="1EF24865" w14:textId="77777777" w:rsidR="00232B35" w:rsidRPr="002211CE" w:rsidRDefault="00232B35" w:rsidP="00FD4476">
            <w:pPr>
              <w:spacing w:before="0"/>
            </w:pPr>
            <w:r w:rsidRPr="002211CE">
              <w:rPr>
                <w:color w:val="000000"/>
                <w:sz w:val="26"/>
              </w:rPr>
              <w:t>Độ phân giải ảnh ≥ (1920 x 1080)</w:t>
            </w:r>
          </w:p>
        </w:tc>
      </w:tr>
      <w:tr w:rsidR="00232B35" w:rsidRPr="002211CE" w14:paraId="0F2933EB" w14:textId="77777777" w:rsidTr="00FD4476">
        <w:trPr>
          <w:trHeight w:val="394"/>
        </w:trPr>
        <w:tc>
          <w:tcPr>
            <w:tcW w:w="737" w:type="dxa"/>
            <w:vAlign w:val="center"/>
          </w:tcPr>
          <w:p w14:paraId="7D671A79" w14:textId="77777777" w:rsidR="00232B35" w:rsidRPr="002211CE" w:rsidRDefault="00232B35" w:rsidP="00FD4476">
            <w:pPr>
              <w:spacing w:before="0"/>
              <w:jc w:val="center"/>
            </w:pPr>
          </w:p>
        </w:tc>
        <w:tc>
          <w:tcPr>
            <w:tcW w:w="8798" w:type="dxa"/>
            <w:vAlign w:val="center"/>
          </w:tcPr>
          <w:p w14:paraId="776F980D" w14:textId="77777777" w:rsidR="00232B35" w:rsidRPr="002211CE" w:rsidRDefault="00232B35" w:rsidP="00FD4476">
            <w:pPr>
              <w:spacing w:before="0"/>
            </w:pPr>
            <w:r w:rsidRPr="002211CE">
              <w:rPr>
                <w:color w:val="000000"/>
                <w:sz w:val="26"/>
              </w:rPr>
              <w:t>Có thể xoay ảnh 180 độ</w:t>
            </w:r>
          </w:p>
        </w:tc>
      </w:tr>
      <w:tr w:rsidR="00232B35" w:rsidRPr="002211CE" w14:paraId="42E73C74" w14:textId="77777777" w:rsidTr="00FD4476">
        <w:trPr>
          <w:trHeight w:val="394"/>
        </w:trPr>
        <w:tc>
          <w:tcPr>
            <w:tcW w:w="737" w:type="dxa"/>
            <w:vAlign w:val="center"/>
          </w:tcPr>
          <w:p w14:paraId="3AB98853" w14:textId="77777777" w:rsidR="00232B35" w:rsidRPr="002211CE" w:rsidRDefault="00232B35" w:rsidP="00FD4476">
            <w:pPr>
              <w:spacing w:before="0"/>
              <w:jc w:val="center"/>
            </w:pPr>
            <w:r w:rsidRPr="002211CE">
              <w:rPr>
                <w:b/>
                <w:color w:val="000000"/>
                <w:sz w:val="26"/>
              </w:rPr>
              <w:t>2</w:t>
            </w:r>
          </w:p>
        </w:tc>
        <w:tc>
          <w:tcPr>
            <w:tcW w:w="8798" w:type="dxa"/>
            <w:vAlign w:val="center"/>
          </w:tcPr>
          <w:p w14:paraId="7AAFBCB4" w14:textId="77777777" w:rsidR="00232B35" w:rsidRPr="002211CE" w:rsidRDefault="00232B35" w:rsidP="00FD4476">
            <w:pPr>
              <w:spacing w:before="0"/>
            </w:pPr>
            <w:r w:rsidRPr="002211CE">
              <w:rPr>
                <w:b/>
                <w:color w:val="000000"/>
                <w:sz w:val="26"/>
              </w:rPr>
              <w:t>Đầu camera FULL HD</w:t>
            </w:r>
          </w:p>
        </w:tc>
      </w:tr>
      <w:tr w:rsidR="00232B35" w:rsidRPr="002211CE" w14:paraId="2B4088B9" w14:textId="77777777" w:rsidTr="00FD4476">
        <w:trPr>
          <w:trHeight w:val="394"/>
        </w:trPr>
        <w:tc>
          <w:tcPr>
            <w:tcW w:w="737" w:type="dxa"/>
            <w:vAlign w:val="center"/>
          </w:tcPr>
          <w:p w14:paraId="3C06F9BE" w14:textId="77777777" w:rsidR="00232B35" w:rsidRPr="002211CE" w:rsidRDefault="00232B35" w:rsidP="00FD4476">
            <w:pPr>
              <w:spacing w:before="0"/>
              <w:jc w:val="center"/>
            </w:pPr>
          </w:p>
        </w:tc>
        <w:tc>
          <w:tcPr>
            <w:tcW w:w="8798" w:type="dxa"/>
            <w:vAlign w:val="center"/>
          </w:tcPr>
          <w:p w14:paraId="72A7D26D" w14:textId="77777777" w:rsidR="00232B35" w:rsidRPr="002211CE" w:rsidRDefault="00232B35" w:rsidP="00FD4476">
            <w:pPr>
              <w:spacing w:before="0"/>
            </w:pPr>
            <w:r w:rsidRPr="002211CE">
              <w:rPr>
                <w:color w:val="000000"/>
                <w:sz w:val="26"/>
              </w:rPr>
              <w:t>Camera: dùng cảm biến CMOS hoặc tương đương</w:t>
            </w:r>
          </w:p>
        </w:tc>
      </w:tr>
      <w:tr w:rsidR="00232B35" w:rsidRPr="002211CE" w14:paraId="73B56E0A" w14:textId="77777777" w:rsidTr="00FD4476">
        <w:trPr>
          <w:trHeight w:val="394"/>
        </w:trPr>
        <w:tc>
          <w:tcPr>
            <w:tcW w:w="737" w:type="dxa"/>
            <w:vAlign w:val="center"/>
          </w:tcPr>
          <w:p w14:paraId="65C9F50D" w14:textId="77777777" w:rsidR="00232B35" w:rsidRPr="002211CE" w:rsidRDefault="00232B35" w:rsidP="00FD4476">
            <w:pPr>
              <w:spacing w:before="0"/>
              <w:jc w:val="center"/>
            </w:pPr>
          </w:p>
        </w:tc>
        <w:tc>
          <w:tcPr>
            <w:tcW w:w="8798" w:type="dxa"/>
            <w:vAlign w:val="center"/>
          </w:tcPr>
          <w:p w14:paraId="0FCAD761" w14:textId="77777777" w:rsidR="00232B35" w:rsidRPr="002211CE" w:rsidRDefault="00232B35" w:rsidP="00FD4476">
            <w:pPr>
              <w:spacing w:before="0"/>
            </w:pPr>
            <w:r w:rsidRPr="002211CE">
              <w:rPr>
                <w:color w:val="000000"/>
                <w:sz w:val="26"/>
              </w:rPr>
              <w:t>Có khả năng hiển thị hình ảnh định dạng 16:9 với độ phân giải (1920 x 1080) pixels</w:t>
            </w:r>
          </w:p>
        </w:tc>
      </w:tr>
      <w:tr w:rsidR="00232B35" w:rsidRPr="002211CE" w14:paraId="7BE94698" w14:textId="77777777" w:rsidTr="00FD4476">
        <w:trPr>
          <w:trHeight w:val="394"/>
        </w:trPr>
        <w:tc>
          <w:tcPr>
            <w:tcW w:w="737" w:type="dxa"/>
            <w:vAlign w:val="center"/>
          </w:tcPr>
          <w:p w14:paraId="124B729E" w14:textId="77777777" w:rsidR="00232B35" w:rsidRPr="002211CE" w:rsidRDefault="00232B35" w:rsidP="00FD4476">
            <w:pPr>
              <w:spacing w:before="0"/>
              <w:jc w:val="center"/>
            </w:pPr>
          </w:p>
        </w:tc>
        <w:tc>
          <w:tcPr>
            <w:tcW w:w="8798" w:type="dxa"/>
            <w:vAlign w:val="center"/>
          </w:tcPr>
          <w:p w14:paraId="7378C9F9" w14:textId="77777777" w:rsidR="00232B35" w:rsidRPr="002211CE" w:rsidRDefault="00232B35" w:rsidP="00FD4476">
            <w:pPr>
              <w:spacing w:before="0"/>
            </w:pPr>
            <w:r w:rsidRPr="002211CE">
              <w:rPr>
                <w:color w:val="000000"/>
                <w:sz w:val="26"/>
              </w:rPr>
              <w:t>Cảm biến ảnh ≥ 1 chip CMOS (hoặc ≥ 3 chip CCD)</w:t>
            </w:r>
          </w:p>
        </w:tc>
      </w:tr>
      <w:tr w:rsidR="00232B35" w:rsidRPr="002211CE" w14:paraId="5897AACC" w14:textId="77777777" w:rsidTr="00FD4476">
        <w:trPr>
          <w:trHeight w:val="394"/>
        </w:trPr>
        <w:tc>
          <w:tcPr>
            <w:tcW w:w="737" w:type="dxa"/>
            <w:vAlign w:val="center"/>
          </w:tcPr>
          <w:p w14:paraId="3F464036" w14:textId="77777777" w:rsidR="00232B35" w:rsidRPr="002211CE" w:rsidRDefault="00232B35" w:rsidP="00FD4476">
            <w:pPr>
              <w:spacing w:before="0"/>
              <w:jc w:val="center"/>
            </w:pPr>
          </w:p>
        </w:tc>
        <w:tc>
          <w:tcPr>
            <w:tcW w:w="8798" w:type="dxa"/>
            <w:vAlign w:val="center"/>
          </w:tcPr>
          <w:p w14:paraId="051A2F5D" w14:textId="77777777" w:rsidR="00232B35" w:rsidRPr="002211CE" w:rsidRDefault="00232B35" w:rsidP="00FD4476">
            <w:pPr>
              <w:spacing w:before="0"/>
            </w:pPr>
            <w:r w:rsidRPr="002211CE">
              <w:rPr>
                <w:color w:val="000000"/>
                <w:sz w:val="26"/>
              </w:rPr>
              <w:t>Tiêu cự của đầu camera (f) ≥ 16 mm</w:t>
            </w:r>
          </w:p>
        </w:tc>
      </w:tr>
      <w:tr w:rsidR="00232B35" w:rsidRPr="002211CE" w14:paraId="7C2533E2" w14:textId="77777777" w:rsidTr="00FD4476">
        <w:trPr>
          <w:trHeight w:val="394"/>
        </w:trPr>
        <w:tc>
          <w:tcPr>
            <w:tcW w:w="737" w:type="dxa"/>
            <w:vAlign w:val="center"/>
          </w:tcPr>
          <w:p w14:paraId="4D802DCC" w14:textId="77777777" w:rsidR="00232B35" w:rsidRPr="002211CE" w:rsidRDefault="00232B35" w:rsidP="00FD4476">
            <w:pPr>
              <w:spacing w:before="0"/>
              <w:jc w:val="center"/>
            </w:pPr>
          </w:p>
        </w:tc>
        <w:tc>
          <w:tcPr>
            <w:tcW w:w="8798" w:type="dxa"/>
            <w:vAlign w:val="center"/>
          </w:tcPr>
          <w:p w14:paraId="4969D535" w14:textId="77777777" w:rsidR="00232B35" w:rsidRPr="002211CE" w:rsidRDefault="00232B35" w:rsidP="00FD4476">
            <w:pPr>
              <w:spacing w:before="0"/>
            </w:pPr>
            <w:r w:rsidRPr="002211CE">
              <w:rPr>
                <w:color w:val="000000"/>
                <w:sz w:val="26"/>
              </w:rPr>
              <w:t>Có phím chức năng đầu camera có thể gán chương trình</w:t>
            </w:r>
          </w:p>
        </w:tc>
      </w:tr>
      <w:tr w:rsidR="00232B35" w:rsidRPr="002211CE" w14:paraId="1C282CE7" w14:textId="77777777" w:rsidTr="00FD4476">
        <w:trPr>
          <w:trHeight w:val="394"/>
        </w:trPr>
        <w:tc>
          <w:tcPr>
            <w:tcW w:w="737" w:type="dxa"/>
            <w:vAlign w:val="center"/>
          </w:tcPr>
          <w:p w14:paraId="3A4458F1" w14:textId="77777777" w:rsidR="00232B35" w:rsidRPr="002211CE" w:rsidRDefault="00232B35" w:rsidP="00FD4476">
            <w:pPr>
              <w:spacing w:before="0"/>
              <w:jc w:val="center"/>
            </w:pPr>
          </w:p>
        </w:tc>
        <w:tc>
          <w:tcPr>
            <w:tcW w:w="8798" w:type="dxa"/>
            <w:vAlign w:val="center"/>
          </w:tcPr>
          <w:p w14:paraId="6B14E87E" w14:textId="77777777" w:rsidR="00232B35" w:rsidRPr="002211CE" w:rsidRDefault="00232B35" w:rsidP="00FD4476">
            <w:pPr>
              <w:spacing w:before="0"/>
            </w:pPr>
            <w:r w:rsidRPr="002211CE">
              <w:rPr>
                <w:color w:val="000000"/>
                <w:sz w:val="26"/>
              </w:rPr>
              <w:t>Có thể tiệt trùng</w:t>
            </w:r>
          </w:p>
        </w:tc>
      </w:tr>
      <w:tr w:rsidR="00232B35" w:rsidRPr="002211CE" w14:paraId="71FC692B" w14:textId="77777777" w:rsidTr="00FD4476">
        <w:trPr>
          <w:trHeight w:val="394"/>
        </w:trPr>
        <w:tc>
          <w:tcPr>
            <w:tcW w:w="737" w:type="dxa"/>
            <w:vAlign w:val="center"/>
          </w:tcPr>
          <w:p w14:paraId="4C4F4899" w14:textId="77777777" w:rsidR="00232B35" w:rsidRPr="002211CE" w:rsidRDefault="00232B35" w:rsidP="00FD4476">
            <w:pPr>
              <w:spacing w:before="0"/>
              <w:jc w:val="center"/>
            </w:pPr>
            <w:r w:rsidRPr="002211CE">
              <w:rPr>
                <w:b/>
                <w:color w:val="000000"/>
                <w:sz w:val="26"/>
              </w:rPr>
              <w:t>3</w:t>
            </w:r>
          </w:p>
        </w:tc>
        <w:tc>
          <w:tcPr>
            <w:tcW w:w="8798" w:type="dxa"/>
            <w:vAlign w:val="center"/>
          </w:tcPr>
          <w:p w14:paraId="18A0F5A5" w14:textId="77777777" w:rsidR="00232B35" w:rsidRPr="002211CE" w:rsidRDefault="00232B35" w:rsidP="00FD4476">
            <w:pPr>
              <w:spacing w:before="0"/>
            </w:pPr>
            <w:r w:rsidRPr="002211CE">
              <w:rPr>
                <w:b/>
                <w:color w:val="000000"/>
                <w:sz w:val="26"/>
              </w:rPr>
              <w:t>Nguồn sáng lạnh nội soi</w:t>
            </w:r>
          </w:p>
        </w:tc>
      </w:tr>
      <w:tr w:rsidR="00232B35" w:rsidRPr="002211CE" w14:paraId="65B20D92" w14:textId="77777777" w:rsidTr="00FD4476">
        <w:trPr>
          <w:trHeight w:val="394"/>
        </w:trPr>
        <w:tc>
          <w:tcPr>
            <w:tcW w:w="737" w:type="dxa"/>
            <w:vAlign w:val="center"/>
          </w:tcPr>
          <w:p w14:paraId="7B5B9998" w14:textId="77777777" w:rsidR="00232B35" w:rsidRPr="002211CE" w:rsidRDefault="00232B35" w:rsidP="00FD4476">
            <w:pPr>
              <w:spacing w:before="0"/>
              <w:jc w:val="center"/>
            </w:pPr>
          </w:p>
        </w:tc>
        <w:tc>
          <w:tcPr>
            <w:tcW w:w="8798" w:type="dxa"/>
            <w:vAlign w:val="center"/>
          </w:tcPr>
          <w:p w14:paraId="0420498B" w14:textId="77777777" w:rsidR="00232B35" w:rsidRPr="002211CE" w:rsidRDefault="00232B35" w:rsidP="00FD4476">
            <w:pPr>
              <w:spacing w:before="0"/>
            </w:pPr>
            <w:r w:rsidRPr="002211CE">
              <w:rPr>
                <w:color w:val="000000"/>
                <w:sz w:val="26"/>
              </w:rPr>
              <w:t>Sử dụng bóng đèn LED</w:t>
            </w:r>
          </w:p>
        </w:tc>
      </w:tr>
      <w:tr w:rsidR="00232B35" w:rsidRPr="002211CE" w14:paraId="64678629" w14:textId="77777777" w:rsidTr="00FD4476">
        <w:trPr>
          <w:trHeight w:val="394"/>
        </w:trPr>
        <w:tc>
          <w:tcPr>
            <w:tcW w:w="737" w:type="dxa"/>
            <w:vAlign w:val="center"/>
          </w:tcPr>
          <w:p w14:paraId="7ABF7D17" w14:textId="77777777" w:rsidR="00232B35" w:rsidRPr="002211CE" w:rsidRDefault="00232B35" w:rsidP="00FD4476">
            <w:pPr>
              <w:spacing w:before="0"/>
              <w:jc w:val="center"/>
            </w:pPr>
          </w:p>
        </w:tc>
        <w:tc>
          <w:tcPr>
            <w:tcW w:w="8798" w:type="dxa"/>
            <w:vAlign w:val="center"/>
          </w:tcPr>
          <w:p w14:paraId="1F2EE081" w14:textId="77777777" w:rsidR="00232B35" w:rsidRPr="002211CE" w:rsidRDefault="00232B35" w:rsidP="00FD4476">
            <w:pPr>
              <w:spacing w:before="0"/>
            </w:pPr>
            <w:r w:rsidRPr="002211CE">
              <w:rPr>
                <w:color w:val="000000"/>
                <w:sz w:val="26"/>
              </w:rPr>
              <w:t>Có thông báo lỗi</w:t>
            </w:r>
          </w:p>
        </w:tc>
      </w:tr>
      <w:tr w:rsidR="00232B35" w:rsidRPr="002211CE" w14:paraId="4A0FEE13" w14:textId="77777777" w:rsidTr="00FD4476">
        <w:trPr>
          <w:trHeight w:val="394"/>
        </w:trPr>
        <w:tc>
          <w:tcPr>
            <w:tcW w:w="737" w:type="dxa"/>
            <w:vAlign w:val="center"/>
          </w:tcPr>
          <w:p w14:paraId="7292AFCE" w14:textId="77777777" w:rsidR="00232B35" w:rsidRPr="002211CE" w:rsidRDefault="00232B35" w:rsidP="00FD4476">
            <w:pPr>
              <w:spacing w:before="0"/>
              <w:jc w:val="center"/>
            </w:pPr>
          </w:p>
        </w:tc>
        <w:tc>
          <w:tcPr>
            <w:tcW w:w="8798" w:type="dxa"/>
            <w:vAlign w:val="center"/>
          </w:tcPr>
          <w:p w14:paraId="006F54AC" w14:textId="77777777" w:rsidR="00232B35" w:rsidRPr="002211CE" w:rsidRDefault="00232B35" w:rsidP="00FD4476">
            <w:pPr>
              <w:spacing w:before="0"/>
            </w:pPr>
            <w:r w:rsidRPr="002211CE">
              <w:rPr>
                <w:color w:val="000000"/>
                <w:sz w:val="26"/>
              </w:rPr>
              <w:t>Có khả năng điều chỉnh được cường độ sáng (hoặc tự động điều chỉnh)</w:t>
            </w:r>
          </w:p>
        </w:tc>
      </w:tr>
      <w:tr w:rsidR="00232B35" w:rsidRPr="002211CE" w14:paraId="672CC2A1" w14:textId="77777777" w:rsidTr="00FD4476">
        <w:trPr>
          <w:trHeight w:val="394"/>
        </w:trPr>
        <w:tc>
          <w:tcPr>
            <w:tcW w:w="737" w:type="dxa"/>
            <w:vAlign w:val="center"/>
          </w:tcPr>
          <w:p w14:paraId="602D3375" w14:textId="77777777" w:rsidR="00232B35" w:rsidRPr="002211CE" w:rsidRDefault="00232B35" w:rsidP="00FD4476">
            <w:pPr>
              <w:spacing w:before="0"/>
              <w:jc w:val="center"/>
            </w:pPr>
            <w:r w:rsidRPr="002211CE">
              <w:rPr>
                <w:b/>
                <w:color w:val="000000"/>
                <w:sz w:val="26"/>
              </w:rPr>
              <w:t>4</w:t>
            </w:r>
          </w:p>
        </w:tc>
        <w:tc>
          <w:tcPr>
            <w:tcW w:w="8798" w:type="dxa"/>
            <w:vAlign w:val="center"/>
          </w:tcPr>
          <w:p w14:paraId="411BEBAA" w14:textId="77777777" w:rsidR="00232B35" w:rsidRPr="002211CE" w:rsidRDefault="00232B35" w:rsidP="00FD4476">
            <w:pPr>
              <w:spacing w:before="0"/>
            </w:pPr>
            <w:r w:rsidRPr="002211CE">
              <w:rPr>
                <w:b/>
                <w:color w:val="000000"/>
                <w:sz w:val="26"/>
              </w:rPr>
              <w:t>Màn hình chuyên dụng Full HD</w:t>
            </w:r>
          </w:p>
        </w:tc>
      </w:tr>
      <w:tr w:rsidR="00232B35" w:rsidRPr="002211CE" w14:paraId="677A4BFA" w14:textId="77777777" w:rsidTr="00FD4476">
        <w:trPr>
          <w:trHeight w:val="394"/>
        </w:trPr>
        <w:tc>
          <w:tcPr>
            <w:tcW w:w="737" w:type="dxa"/>
            <w:vAlign w:val="center"/>
          </w:tcPr>
          <w:p w14:paraId="3B338D94" w14:textId="77777777" w:rsidR="00232B35" w:rsidRPr="002211CE" w:rsidRDefault="00232B35" w:rsidP="00FD4476">
            <w:pPr>
              <w:spacing w:before="0"/>
              <w:jc w:val="center"/>
            </w:pPr>
          </w:p>
        </w:tc>
        <w:tc>
          <w:tcPr>
            <w:tcW w:w="8798" w:type="dxa"/>
            <w:vAlign w:val="center"/>
          </w:tcPr>
          <w:p w14:paraId="43CB409B" w14:textId="77777777" w:rsidR="00232B35" w:rsidRPr="002211CE" w:rsidRDefault="00232B35" w:rsidP="00FD4476">
            <w:pPr>
              <w:spacing w:before="0"/>
            </w:pPr>
            <w:r w:rsidRPr="002211CE">
              <w:rPr>
                <w:color w:val="000000"/>
                <w:sz w:val="26"/>
              </w:rPr>
              <w:t>Màn hình TFT LCD hoặc TFT LED hoặc OLED</w:t>
            </w:r>
          </w:p>
        </w:tc>
      </w:tr>
      <w:tr w:rsidR="00232B35" w:rsidRPr="002211CE" w14:paraId="29226A3E" w14:textId="77777777" w:rsidTr="00FD4476">
        <w:trPr>
          <w:trHeight w:val="394"/>
        </w:trPr>
        <w:tc>
          <w:tcPr>
            <w:tcW w:w="737" w:type="dxa"/>
            <w:vAlign w:val="center"/>
          </w:tcPr>
          <w:p w14:paraId="59C1B592" w14:textId="77777777" w:rsidR="00232B35" w:rsidRPr="002211CE" w:rsidRDefault="00232B35" w:rsidP="00FD4476">
            <w:pPr>
              <w:spacing w:before="0"/>
              <w:jc w:val="center"/>
            </w:pPr>
          </w:p>
        </w:tc>
        <w:tc>
          <w:tcPr>
            <w:tcW w:w="8798" w:type="dxa"/>
            <w:vAlign w:val="center"/>
          </w:tcPr>
          <w:p w14:paraId="775F96A0" w14:textId="77777777" w:rsidR="00232B35" w:rsidRPr="002211CE" w:rsidRDefault="00232B35" w:rsidP="00FD4476">
            <w:pPr>
              <w:spacing w:before="0"/>
            </w:pPr>
            <w:r w:rsidRPr="002211CE">
              <w:rPr>
                <w:color w:val="000000"/>
                <w:sz w:val="26"/>
              </w:rPr>
              <w:t>Kích thước màn hình: ≥ 26 inch</w:t>
            </w:r>
          </w:p>
        </w:tc>
      </w:tr>
      <w:tr w:rsidR="00232B35" w:rsidRPr="002211CE" w14:paraId="3152B903" w14:textId="77777777" w:rsidTr="00FD4476">
        <w:trPr>
          <w:trHeight w:val="394"/>
        </w:trPr>
        <w:tc>
          <w:tcPr>
            <w:tcW w:w="737" w:type="dxa"/>
            <w:vAlign w:val="center"/>
          </w:tcPr>
          <w:p w14:paraId="28529894" w14:textId="77777777" w:rsidR="00232B35" w:rsidRPr="002211CE" w:rsidRDefault="00232B35" w:rsidP="00FD4476">
            <w:pPr>
              <w:spacing w:before="0"/>
              <w:jc w:val="center"/>
            </w:pPr>
          </w:p>
        </w:tc>
        <w:tc>
          <w:tcPr>
            <w:tcW w:w="8798" w:type="dxa"/>
            <w:vAlign w:val="center"/>
          </w:tcPr>
          <w:p w14:paraId="03B42742" w14:textId="77777777" w:rsidR="00232B35" w:rsidRPr="002211CE" w:rsidRDefault="00232B35" w:rsidP="00FD4476">
            <w:pPr>
              <w:spacing w:before="0"/>
            </w:pPr>
            <w:r w:rsidRPr="002211CE">
              <w:rPr>
                <w:color w:val="000000"/>
                <w:sz w:val="26"/>
              </w:rPr>
              <w:t>Độ phân giải ≥ (1920 x 1080) Pixel</w:t>
            </w:r>
          </w:p>
        </w:tc>
      </w:tr>
      <w:tr w:rsidR="00232B35" w:rsidRPr="002211CE" w14:paraId="0AC22E52" w14:textId="77777777" w:rsidTr="00FD4476">
        <w:trPr>
          <w:trHeight w:val="394"/>
        </w:trPr>
        <w:tc>
          <w:tcPr>
            <w:tcW w:w="737" w:type="dxa"/>
            <w:vAlign w:val="center"/>
          </w:tcPr>
          <w:p w14:paraId="4D907E1B" w14:textId="77777777" w:rsidR="00232B35" w:rsidRPr="002211CE" w:rsidRDefault="00232B35" w:rsidP="00FD4476">
            <w:pPr>
              <w:spacing w:before="0"/>
              <w:jc w:val="center"/>
            </w:pPr>
          </w:p>
        </w:tc>
        <w:tc>
          <w:tcPr>
            <w:tcW w:w="8798" w:type="dxa"/>
            <w:vAlign w:val="center"/>
          </w:tcPr>
          <w:p w14:paraId="3B42BFBB" w14:textId="77777777" w:rsidR="00232B35" w:rsidRPr="002211CE" w:rsidRDefault="00232B35" w:rsidP="00FD4476">
            <w:pPr>
              <w:spacing w:before="0"/>
            </w:pPr>
            <w:r w:rsidRPr="002211CE">
              <w:rPr>
                <w:color w:val="000000"/>
                <w:sz w:val="26"/>
              </w:rPr>
              <w:t>Độ tương phản ≥ 1000:1</w:t>
            </w:r>
          </w:p>
        </w:tc>
      </w:tr>
      <w:tr w:rsidR="00232B35" w:rsidRPr="002211CE" w14:paraId="1CF3B21D" w14:textId="77777777" w:rsidTr="00FD4476">
        <w:trPr>
          <w:trHeight w:val="394"/>
        </w:trPr>
        <w:tc>
          <w:tcPr>
            <w:tcW w:w="737" w:type="dxa"/>
            <w:vAlign w:val="center"/>
          </w:tcPr>
          <w:p w14:paraId="5677BAE8" w14:textId="77777777" w:rsidR="00232B35" w:rsidRPr="002211CE" w:rsidRDefault="00232B35" w:rsidP="00FD4476">
            <w:pPr>
              <w:spacing w:before="0"/>
              <w:jc w:val="center"/>
            </w:pPr>
          </w:p>
        </w:tc>
        <w:tc>
          <w:tcPr>
            <w:tcW w:w="8798" w:type="dxa"/>
            <w:vAlign w:val="center"/>
          </w:tcPr>
          <w:p w14:paraId="4A4A3C2F" w14:textId="77777777" w:rsidR="00232B35" w:rsidRPr="002211CE" w:rsidRDefault="00232B35" w:rsidP="00FD4476">
            <w:pPr>
              <w:spacing w:before="0"/>
            </w:pPr>
            <w:r w:rsidRPr="002211CE">
              <w:rPr>
                <w:color w:val="000000"/>
                <w:sz w:val="26"/>
              </w:rPr>
              <w:t>Độ sáng tối đa: ≥ 800 cd/m2</w:t>
            </w:r>
          </w:p>
        </w:tc>
      </w:tr>
      <w:tr w:rsidR="00232B35" w:rsidRPr="002211CE" w14:paraId="46C9836A" w14:textId="77777777" w:rsidTr="00FD4476">
        <w:trPr>
          <w:trHeight w:val="394"/>
        </w:trPr>
        <w:tc>
          <w:tcPr>
            <w:tcW w:w="737" w:type="dxa"/>
            <w:vAlign w:val="center"/>
          </w:tcPr>
          <w:p w14:paraId="4C04D09C" w14:textId="77777777" w:rsidR="00232B35" w:rsidRPr="002211CE" w:rsidRDefault="00232B35" w:rsidP="00FD4476">
            <w:pPr>
              <w:spacing w:before="0"/>
              <w:jc w:val="center"/>
            </w:pPr>
          </w:p>
        </w:tc>
        <w:tc>
          <w:tcPr>
            <w:tcW w:w="8798" w:type="dxa"/>
            <w:vAlign w:val="center"/>
          </w:tcPr>
          <w:p w14:paraId="6FC3D4D9" w14:textId="77777777" w:rsidR="00232B35" w:rsidRPr="002211CE" w:rsidRDefault="00232B35" w:rsidP="00FD4476">
            <w:pPr>
              <w:spacing w:before="0"/>
            </w:pPr>
            <w:r w:rsidRPr="002211CE">
              <w:rPr>
                <w:color w:val="000000"/>
                <w:sz w:val="26"/>
              </w:rPr>
              <w:t>Góc nhìn theo phương ngang hoặc dọc ≥ 178 độ</w:t>
            </w:r>
          </w:p>
        </w:tc>
      </w:tr>
      <w:tr w:rsidR="00232B35" w:rsidRPr="002211CE" w14:paraId="123B7192" w14:textId="77777777" w:rsidTr="00FD4476">
        <w:trPr>
          <w:trHeight w:val="394"/>
        </w:trPr>
        <w:tc>
          <w:tcPr>
            <w:tcW w:w="737" w:type="dxa"/>
            <w:vAlign w:val="center"/>
          </w:tcPr>
          <w:p w14:paraId="3BC359A4" w14:textId="77777777" w:rsidR="00232B35" w:rsidRPr="002211CE" w:rsidRDefault="00232B35" w:rsidP="00FD4476">
            <w:pPr>
              <w:spacing w:before="0"/>
              <w:jc w:val="center"/>
            </w:pPr>
          </w:p>
        </w:tc>
        <w:tc>
          <w:tcPr>
            <w:tcW w:w="8798" w:type="dxa"/>
            <w:vAlign w:val="center"/>
          </w:tcPr>
          <w:p w14:paraId="5052C424" w14:textId="77777777" w:rsidR="00232B35" w:rsidRPr="002211CE" w:rsidRDefault="00232B35" w:rsidP="00FD4476">
            <w:pPr>
              <w:spacing w:before="0"/>
            </w:pPr>
            <w:r w:rsidRPr="002211CE">
              <w:rPr>
                <w:color w:val="000000"/>
                <w:sz w:val="26"/>
              </w:rPr>
              <w:t>Tín hiệu tương thích tối thiểu DVI-D, 3G-SDI, VGA (hoặc tương đương)</w:t>
            </w:r>
          </w:p>
        </w:tc>
      </w:tr>
      <w:tr w:rsidR="00232B35" w:rsidRPr="002211CE" w14:paraId="23716E8B" w14:textId="77777777" w:rsidTr="00FD4476">
        <w:trPr>
          <w:trHeight w:val="394"/>
        </w:trPr>
        <w:tc>
          <w:tcPr>
            <w:tcW w:w="737" w:type="dxa"/>
            <w:vAlign w:val="center"/>
          </w:tcPr>
          <w:p w14:paraId="0D80B560" w14:textId="77777777" w:rsidR="00232B35" w:rsidRPr="002211CE" w:rsidRDefault="00232B35" w:rsidP="00FD4476">
            <w:pPr>
              <w:spacing w:before="0"/>
              <w:jc w:val="center"/>
            </w:pPr>
            <w:r w:rsidRPr="002211CE">
              <w:rPr>
                <w:b/>
                <w:color w:val="000000"/>
                <w:sz w:val="26"/>
              </w:rPr>
              <w:t>5</w:t>
            </w:r>
          </w:p>
        </w:tc>
        <w:tc>
          <w:tcPr>
            <w:tcW w:w="8798" w:type="dxa"/>
            <w:vAlign w:val="center"/>
          </w:tcPr>
          <w:p w14:paraId="1DBAD45B" w14:textId="77777777" w:rsidR="00232B35" w:rsidRPr="002211CE" w:rsidRDefault="00232B35" w:rsidP="00FD4476">
            <w:pPr>
              <w:spacing w:before="0"/>
            </w:pPr>
            <w:r w:rsidRPr="002211CE">
              <w:rPr>
                <w:b/>
                <w:color w:val="000000"/>
                <w:sz w:val="26"/>
              </w:rPr>
              <w:t>Máy tưới rửa chuyên dụng</w:t>
            </w:r>
          </w:p>
        </w:tc>
      </w:tr>
      <w:tr w:rsidR="00232B35" w:rsidRPr="002211CE" w14:paraId="11A1AE6B" w14:textId="77777777" w:rsidTr="00FD4476">
        <w:trPr>
          <w:trHeight w:val="394"/>
        </w:trPr>
        <w:tc>
          <w:tcPr>
            <w:tcW w:w="737" w:type="dxa"/>
            <w:vAlign w:val="center"/>
          </w:tcPr>
          <w:p w14:paraId="51AA88E9" w14:textId="77777777" w:rsidR="00232B35" w:rsidRPr="002211CE" w:rsidRDefault="00232B35" w:rsidP="00FD4476">
            <w:pPr>
              <w:spacing w:before="0"/>
              <w:jc w:val="center"/>
            </w:pPr>
          </w:p>
        </w:tc>
        <w:tc>
          <w:tcPr>
            <w:tcW w:w="8798" w:type="dxa"/>
            <w:vAlign w:val="center"/>
          </w:tcPr>
          <w:p w14:paraId="16533840" w14:textId="77777777" w:rsidR="00232B35" w:rsidRPr="002211CE" w:rsidRDefault="00232B35" w:rsidP="00FD4476">
            <w:pPr>
              <w:spacing w:before="0"/>
            </w:pPr>
            <w:r w:rsidRPr="002211CE">
              <w:rPr>
                <w:color w:val="000000"/>
                <w:sz w:val="26"/>
              </w:rPr>
              <w:t>Thiết bị được vận hành và quan sát trên màn hình cảm ứng.</w:t>
            </w:r>
          </w:p>
        </w:tc>
      </w:tr>
      <w:tr w:rsidR="00232B35" w:rsidRPr="002211CE" w14:paraId="4F4598DE" w14:textId="77777777" w:rsidTr="00FD4476">
        <w:trPr>
          <w:trHeight w:val="394"/>
        </w:trPr>
        <w:tc>
          <w:tcPr>
            <w:tcW w:w="737" w:type="dxa"/>
            <w:vAlign w:val="center"/>
          </w:tcPr>
          <w:p w14:paraId="02ACF712" w14:textId="77777777" w:rsidR="00232B35" w:rsidRPr="002211CE" w:rsidRDefault="00232B35" w:rsidP="00FD4476">
            <w:pPr>
              <w:spacing w:before="0"/>
              <w:jc w:val="center"/>
            </w:pPr>
          </w:p>
        </w:tc>
        <w:tc>
          <w:tcPr>
            <w:tcW w:w="8798" w:type="dxa"/>
            <w:vAlign w:val="center"/>
          </w:tcPr>
          <w:p w14:paraId="408F29DB" w14:textId="77777777" w:rsidR="00232B35" w:rsidRPr="002211CE" w:rsidRDefault="00232B35" w:rsidP="00FD4476">
            <w:pPr>
              <w:spacing w:before="0"/>
            </w:pPr>
            <w:r w:rsidRPr="002211CE">
              <w:rPr>
                <w:color w:val="000000"/>
                <w:sz w:val="26"/>
              </w:rPr>
              <w:t>Màn hình hiển thị giá trị cài đặt và giá trị thực tế của áp lực tưới/ lưu lượng để theo dõi</w:t>
            </w:r>
          </w:p>
        </w:tc>
      </w:tr>
      <w:tr w:rsidR="00232B35" w:rsidRPr="002211CE" w14:paraId="3A8B20F0" w14:textId="77777777" w:rsidTr="00FD4476">
        <w:trPr>
          <w:trHeight w:val="394"/>
        </w:trPr>
        <w:tc>
          <w:tcPr>
            <w:tcW w:w="737" w:type="dxa"/>
            <w:vAlign w:val="center"/>
          </w:tcPr>
          <w:p w14:paraId="3C06531E" w14:textId="77777777" w:rsidR="00232B35" w:rsidRPr="002211CE" w:rsidRDefault="00232B35" w:rsidP="00FD4476">
            <w:pPr>
              <w:spacing w:before="0"/>
              <w:jc w:val="center"/>
            </w:pPr>
          </w:p>
        </w:tc>
        <w:tc>
          <w:tcPr>
            <w:tcW w:w="8798" w:type="dxa"/>
            <w:vAlign w:val="center"/>
          </w:tcPr>
          <w:p w14:paraId="59AF70E7" w14:textId="77777777" w:rsidR="00232B35" w:rsidRPr="002211CE" w:rsidRDefault="00232B35" w:rsidP="00FD4476">
            <w:pPr>
              <w:spacing w:before="0"/>
            </w:pPr>
            <w:r w:rsidRPr="002211CE">
              <w:rPr>
                <w:color w:val="000000"/>
                <w:sz w:val="26"/>
              </w:rPr>
              <w:t>Có chức năng đảm bảo an toàn và hiển thị thông báo khi máy bị lỗi</w:t>
            </w:r>
          </w:p>
        </w:tc>
      </w:tr>
      <w:tr w:rsidR="00232B35" w:rsidRPr="002211CE" w14:paraId="62BA0FF0" w14:textId="77777777" w:rsidTr="00FD4476">
        <w:trPr>
          <w:trHeight w:val="394"/>
        </w:trPr>
        <w:tc>
          <w:tcPr>
            <w:tcW w:w="737" w:type="dxa"/>
            <w:vAlign w:val="center"/>
          </w:tcPr>
          <w:p w14:paraId="067B7AEC" w14:textId="77777777" w:rsidR="00232B35" w:rsidRPr="002211CE" w:rsidRDefault="00232B35" w:rsidP="00FD4476">
            <w:pPr>
              <w:spacing w:before="0"/>
              <w:jc w:val="center"/>
            </w:pPr>
            <w:r w:rsidRPr="002211CE">
              <w:rPr>
                <w:b/>
                <w:color w:val="000000"/>
                <w:sz w:val="26"/>
              </w:rPr>
              <w:t>6</w:t>
            </w:r>
          </w:p>
        </w:tc>
        <w:tc>
          <w:tcPr>
            <w:tcW w:w="8798" w:type="dxa"/>
            <w:vAlign w:val="center"/>
          </w:tcPr>
          <w:p w14:paraId="4A275A25" w14:textId="77777777" w:rsidR="00232B35" w:rsidRPr="002211CE" w:rsidRDefault="00232B35" w:rsidP="00FD4476">
            <w:pPr>
              <w:spacing w:before="0"/>
            </w:pPr>
            <w:r w:rsidRPr="002211CE">
              <w:rPr>
                <w:b/>
                <w:color w:val="000000"/>
                <w:sz w:val="26"/>
              </w:rPr>
              <w:t>Xe đẩy chuyên dụng kèm tay treo màn hình</w:t>
            </w:r>
          </w:p>
        </w:tc>
      </w:tr>
      <w:tr w:rsidR="00232B35" w:rsidRPr="002211CE" w14:paraId="73213C22" w14:textId="77777777" w:rsidTr="00FD4476">
        <w:trPr>
          <w:trHeight w:val="394"/>
        </w:trPr>
        <w:tc>
          <w:tcPr>
            <w:tcW w:w="737" w:type="dxa"/>
            <w:vAlign w:val="center"/>
          </w:tcPr>
          <w:p w14:paraId="17024381" w14:textId="77777777" w:rsidR="00232B35" w:rsidRPr="002211CE" w:rsidRDefault="00232B35" w:rsidP="00FD4476">
            <w:pPr>
              <w:spacing w:before="0"/>
              <w:jc w:val="center"/>
            </w:pPr>
          </w:p>
        </w:tc>
        <w:tc>
          <w:tcPr>
            <w:tcW w:w="8798" w:type="dxa"/>
            <w:vAlign w:val="center"/>
          </w:tcPr>
          <w:p w14:paraId="4CE4731F" w14:textId="77777777" w:rsidR="00232B35" w:rsidRPr="002211CE" w:rsidRDefault="00232B35" w:rsidP="00FD4476">
            <w:pPr>
              <w:spacing w:before="0"/>
            </w:pPr>
            <w:r w:rsidRPr="002211CE">
              <w:rPr>
                <w:color w:val="000000"/>
                <w:sz w:val="26"/>
              </w:rPr>
              <w:t>Tích hợp ≥ 06 ổ cắm điện</w:t>
            </w:r>
          </w:p>
        </w:tc>
      </w:tr>
      <w:tr w:rsidR="00232B35" w:rsidRPr="002211CE" w14:paraId="5D631F02" w14:textId="77777777" w:rsidTr="00FD4476">
        <w:trPr>
          <w:trHeight w:val="394"/>
        </w:trPr>
        <w:tc>
          <w:tcPr>
            <w:tcW w:w="737" w:type="dxa"/>
            <w:vAlign w:val="center"/>
          </w:tcPr>
          <w:p w14:paraId="5D0CD651" w14:textId="77777777" w:rsidR="00232B35" w:rsidRPr="002211CE" w:rsidRDefault="00232B35" w:rsidP="00FD4476">
            <w:pPr>
              <w:spacing w:before="0"/>
              <w:jc w:val="center"/>
            </w:pPr>
          </w:p>
        </w:tc>
        <w:tc>
          <w:tcPr>
            <w:tcW w:w="8798" w:type="dxa"/>
            <w:vAlign w:val="center"/>
          </w:tcPr>
          <w:p w14:paraId="5086C5E7" w14:textId="77777777" w:rsidR="00232B35" w:rsidRPr="002211CE" w:rsidRDefault="00232B35" w:rsidP="00FD4476">
            <w:pPr>
              <w:spacing w:before="0"/>
            </w:pPr>
            <w:r w:rsidRPr="002211CE">
              <w:rPr>
                <w:color w:val="000000"/>
                <w:sz w:val="26"/>
              </w:rPr>
              <w:t>Có 04 bánh xe</w:t>
            </w:r>
          </w:p>
        </w:tc>
      </w:tr>
      <w:tr w:rsidR="00232B35" w:rsidRPr="002211CE" w14:paraId="2B63039D" w14:textId="77777777" w:rsidTr="00FD4476">
        <w:trPr>
          <w:trHeight w:val="394"/>
        </w:trPr>
        <w:tc>
          <w:tcPr>
            <w:tcW w:w="737" w:type="dxa"/>
            <w:vAlign w:val="center"/>
          </w:tcPr>
          <w:p w14:paraId="3EA985BD" w14:textId="77777777" w:rsidR="00232B35" w:rsidRPr="002211CE" w:rsidRDefault="00232B35" w:rsidP="00FD4476">
            <w:pPr>
              <w:spacing w:before="0"/>
              <w:jc w:val="center"/>
            </w:pPr>
          </w:p>
        </w:tc>
        <w:tc>
          <w:tcPr>
            <w:tcW w:w="8798" w:type="dxa"/>
            <w:vAlign w:val="center"/>
          </w:tcPr>
          <w:p w14:paraId="087C80BA" w14:textId="77777777" w:rsidR="00232B35" w:rsidRPr="002211CE" w:rsidRDefault="00232B35" w:rsidP="00FD4476">
            <w:pPr>
              <w:spacing w:before="0"/>
            </w:pPr>
            <w:r w:rsidRPr="002211CE">
              <w:rPr>
                <w:color w:val="000000"/>
                <w:sz w:val="26"/>
              </w:rPr>
              <w:t>Bánh xe có khóa hãm</w:t>
            </w:r>
          </w:p>
        </w:tc>
      </w:tr>
      <w:tr w:rsidR="00232B35" w:rsidRPr="002211CE" w14:paraId="31797111" w14:textId="77777777" w:rsidTr="00FD4476">
        <w:trPr>
          <w:trHeight w:val="394"/>
        </w:trPr>
        <w:tc>
          <w:tcPr>
            <w:tcW w:w="737" w:type="dxa"/>
            <w:vAlign w:val="center"/>
          </w:tcPr>
          <w:p w14:paraId="108E5FAD" w14:textId="77777777" w:rsidR="00232B35" w:rsidRPr="002211CE" w:rsidRDefault="00232B35" w:rsidP="00FD4476">
            <w:pPr>
              <w:spacing w:before="0"/>
              <w:jc w:val="center"/>
            </w:pPr>
            <w:r w:rsidRPr="002211CE">
              <w:rPr>
                <w:b/>
                <w:color w:val="000000"/>
                <w:sz w:val="26"/>
              </w:rPr>
              <w:t>7</w:t>
            </w:r>
          </w:p>
        </w:tc>
        <w:tc>
          <w:tcPr>
            <w:tcW w:w="8798" w:type="dxa"/>
            <w:vAlign w:val="center"/>
          </w:tcPr>
          <w:p w14:paraId="40F927D2" w14:textId="77777777" w:rsidR="00232B35" w:rsidRPr="002211CE" w:rsidRDefault="00232B35" w:rsidP="00FD4476">
            <w:pPr>
              <w:spacing w:before="0"/>
            </w:pPr>
            <w:r w:rsidRPr="002211CE">
              <w:rPr>
                <w:b/>
                <w:color w:val="000000"/>
                <w:sz w:val="26"/>
              </w:rPr>
              <w:t>Bộ dụng cụ phẫu thuật nội soi tuyến yên nền sọ:</w:t>
            </w:r>
          </w:p>
        </w:tc>
      </w:tr>
      <w:tr w:rsidR="00232B35" w:rsidRPr="002211CE" w14:paraId="52830499" w14:textId="77777777" w:rsidTr="00FD4476">
        <w:trPr>
          <w:trHeight w:val="394"/>
        </w:trPr>
        <w:tc>
          <w:tcPr>
            <w:tcW w:w="737" w:type="dxa"/>
            <w:vAlign w:val="center"/>
          </w:tcPr>
          <w:p w14:paraId="1AF3617C" w14:textId="77777777" w:rsidR="00232B35" w:rsidRPr="002211CE" w:rsidRDefault="00232B35" w:rsidP="00FD4476">
            <w:pPr>
              <w:spacing w:before="0"/>
              <w:jc w:val="center"/>
            </w:pPr>
            <w:r w:rsidRPr="002211CE">
              <w:rPr>
                <w:color w:val="000000"/>
                <w:sz w:val="26"/>
              </w:rPr>
              <w:t>7.1</w:t>
            </w:r>
          </w:p>
        </w:tc>
        <w:tc>
          <w:tcPr>
            <w:tcW w:w="8798" w:type="dxa"/>
            <w:vAlign w:val="center"/>
          </w:tcPr>
          <w:p w14:paraId="05EF9064" w14:textId="77777777" w:rsidR="00232B35" w:rsidRPr="002211CE" w:rsidRDefault="00232B35" w:rsidP="00FD4476">
            <w:pPr>
              <w:spacing w:before="0"/>
            </w:pPr>
            <w:r w:rsidRPr="002211CE">
              <w:rPr>
                <w:color w:val="000000"/>
                <w:sz w:val="26"/>
              </w:rPr>
              <w:t>Trocar hoạt động dùng cho não thất: 01 cái</w:t>
            </w:r>
          </w:p>
        </w:tc>
      </w:tr>
      <w:tr w:rsidR="00232B35" w:rsidRPr="002211CE" w14:paraId="1C73379A" w14:textId="77777777" w:rsidTr="00FD4476">
        <w:trPr>
          <w:trHeight w:val="394"/>
        </w:trPr>
        <w:tc>
          <w:tcPr>
            <w:tcW w:w="737" w:type="dxa"/>
            <w:vAlign w:val="center"/>
          </w:tcPr>
          <w:p w14:paraId="07544B3C" w14:textId="77777777" w:rsidR="00232B35" w:rsidRPr="002211CE" w:rsidRDefault="00232B35" w:rsidP="00FD4476">
            <w:pPr>
              <w:spacing w:before="0"/>
              <w:jc w:val="center"/>
            </w:pPr>
            <w:r w:rsidRPr="002211CE">
              <w:rPr>
                <w:color w:val="000000"/>
                <w:sz w:val="26"/>
              </w:rPr>
              <w:t>7.2</w:t>
            </w:r>
          </w:p>
        </w:tc>
        <w:tc>
          <w:tcPr>
            <w:tcW w:w="8798" w:type="dxa"/>
            <w:vAlign w:val="center"/>
          </w:tcPr>
          <w:p w14:paraId="47D6F49E" w14:textId="77777777" w:rsidR="00232B35" w:rsidRPr="002211CE" w:rsidRDefault="00232B35" w:rsidP="00FD4476">
            <w:pPr>
              <w:spacing w:before="0"/>
            </w:pPr>
            <w:r w:rsidRPr="002211CE">
              <w:rPr>
                <w:color w:val="000000"/>
                <w:sz w:val="26"/>
              </w:rPr>
              <w:t>Ống kính quang học nội soi thần kinh, góc nhìn 30 độ: 01 cái</w:t>
            </w:r>
          </w:p>
        </w:tc>
      </w:tr>
      <w:tr w:rsidR="00232B35" w:rsidRPr="002211CE" w14:paraId="7DAB6D3F" w14:textId="77777777" w:rsidTr="00FD4476">
        <w:trPr>
          <w:trHeight w:val="394"/>
        </w:trPr>
        <w:tc>
          <w:tcPr>
            <w:tcW w:w="737" w:type="dxa"/>
            <w:vAlign w:val="center"/>
          </w:tcPr>
          <w:p w14:paraId="0B28DF7F" w14:textId="77777777" w:rsidR="00232B35" w:rsidRPr="002211CE" w:rsidRDefault="00232B35" w:rsidP="00FD4476">
            <w:pPr>
              <w:spacing w:before="0"/>
              <w:jc w:val="center"/>
            </w:pPr>
            <w:r w:rsidRPr="002211CE">
              <w:rPr>
                <w:color w:val="000000"/>
                <w:sz w:val="26"/>
              </w:rPr>
              <w:t>7.3</w:t>
            </w:r>
          </w:p>
        </w:tc>
        <w:tc>
          <w:tcPr>
            <w:tcW w:w="8798" w:type="dxa"/>
            <w:vAlign w:val="center"/>
          </w:tcPr>
          <w:p w14:paraId="3A12C8BA" w14:textId="77777777" w:rsidR="00232B35" w:rsidRPr="002211CE" w:rsidRDefault="00232B35" w:rsidP="00FD4476">
            <w:pPr>
              <w:spacing w:before="0"/>
            </w:pPr>
            <w:r w:rsidRPr="002211CE">
              <w:rPr>
                <w:color w:val="000000"/>
                <w:sz w:val="26"/>
              </w:rPr>
              <w:t>Trocar 4 kênh dùng cho nội soi não thất, góc 30 độ: 01 cái</w:t>
            </w:r>
          </w:p>
        </w:tc>
      </w:tr>
      <w:tr w:rsidR="00232B35" w:rsidRPr="002211CE" w14:paraId="6D44AAB0" w14:textId="77777777" w:rsidTr="00FD4476">
        <w:trPr>
          <w:trHeight w:val="394"/>
        </w:trPr>
        <w:tc>
          <w:tcPr>
            <w:tcW w:w="737" w:type="dxa"/>
            <w:vAlign w:val="center"/>
          </w:tcPr>
          <w:p w14:paraId="348AF662" w14:textId="77777777" w:rsidR="00232B35" w:rsidRPr="002211CE" w:rsidRDefault="00232B35" w:rsidP="00FD4476">
            <w:pPr>
              <w:spacing w:before="0"/>
              <w:jc w:val="center"/>
            </w:pPr>
            <w:r w:rsidRPr="002211CE">
              <w:rPr>
                <w:color w:val="000000"/>
                <w:sz w:val="26"/>
              </w:rPr>
              <w:t>7.4</w:t>
            </w:r>
          </w:p>
        </w:tc>
        <w:tc>
          <w:tcPr>
            <w:tcW w:w="8798" w:type="dxa"/>
            <w:vAlign w:val="center"/>
          </w:tcPr>
          <w:p w14:paraId="521AE80A" w14:textId="77777777" w:rsidR="00232B35" w:rsidRPr="002211CE" w:rsidRDefault="00232B35" w:rsidP="00FD4476">
            <w:pPr>
              <w:spacing w:before="0"/>
            </w:pPr>
            <w:r w:rsidRPr="002211CE">
              <w:rPr>
                <w:color w:val="000000"/>
                <w:sz w:val="26"/>
              </w:rPr>
              <w:t>Kéo vi phẫu não thất, mũi thẳng , sắc: 01 cái</w:t>
            </w:r>
          </w:p>
        </w:tc>
      </w:tr>
      <w:tr w:rsidR="00232B35" w:rsidRPr="002211CE" w14:paraId="6F1353D9" w14:textId="77777777" w:rsidTr="00FD4476">
        <w:trPr>
          <w:trHeight w:val="394"/>
        </w:trPr>
        <w:tc>
          <w:tcPr>
            <w:tcW w:w="737" w:type="dxa"/>
            <w:vAlign w:val="center"/>
          </w:tcPr>
          <w:p w14:paraId="7E5500B8" w14:textId="77777777" w:rsidR="00232B35" w:rsidRPr="002211CE" w:rsidRDefault="00232B35" w:rsidP="00FD4476">
            <w:pPr>
              <w:spacing w:before="0"/>
              <w:jc w:val="center"/>
            </w:pPr>
            <w:r w:rsidRPr="002211CE">
              <w:rPr>
                <w:color w:val="000000"/>
                <w:sz w:val="26"/>
              </w:rPr>
              <w:t>7.5</w:t>
            </w:r>
          </w:p>
        </w:tc>
        <w:tc>
          <w:tcPr>
            <w:tcW w:w="8798" w:type="dxa"/>
            <w:vAlign w:val="center"/>
          </w:tcPr>
          <w:p w14:paraId="1E098A82" w14:textId="77777777" w:rsidR="00232B35" w:rsidRPr="002211CE" w:rsidRDefault="00232B35" w:rsidP="00FD4476">
            <w:pPr>
              <w:spacing w:before="0"/>
            </w:pPr>
            <w:r w:rsidRPr="002211CE">
              <w:rPr>
                <w:color w:val="000000"/>
                <w:sz w:val="26"/>
              </w:rPr>
              <w:t>Kéo vi phẫu não thất, mũi thẳng , tù, lưỡi có răng cưa: 01 cái</w:t>
            </w:r>
          </w:p>
        </w:tc>
      </w:tr>
      <w:tr w:rsidR="00232B35" w:rsidRPr="002211CE" w14:paraId="177B97A2" w14:textId="77777777" w:rsidTr="00FD4476">
        <w:trPr>
          <w:trHeight w:val="394"/>
        </w:trPr>
        <w:tc>
          <w:tcPr>
            <w:tcW w:w="737" w:type="dxa"/>
            <w:vAlign w:val="center"/>
          </w:tcPr>
          <w:p w14:paraId="538495A1" w14:textId="77777777" w:rsidR="00232B35" w:rsidRPr="002211CE" w:rsidRDefault="00232B35" w:rsidP="00FD4476">
            <w:pPr>
              <w:spacing w:before="0"/>
              <w:jc w:val="center"/>
            </w:pPr>
            <w:r w:rsidRPr="002211CE">
              <w:rPr>
                <w:color w:val="000000"/>
                <w:sz w:val="26"/>
              </w:rPr>
              <w:lastRenderedPageBreak/>
              <w:t>7.6</w:t>
            </w:r>
          </w:p>
        </w:tc>
        <w:tc>
          <w:tcPr>
            <w:tcW w:w="8798" w:type="dxa"/>
            <w:vAlign w:val="center"/>
          </w:tcPr>
          <w:p w14:paraId="206D2D9D" w14:textId="77777777" w:rsidR="00232B35" w:rsidRPr="002211CE" w:rsidRDefault="00232B35" w:rsidP="00FD4476">
            <w:pPr>
              <w:spacing w:before="0"/>
            </w:pPr>
            <w:r w:rsidRPr="002211CE">
              <w:rPr>
                <w:color w:val="000000"/>
                <w:sz w:val="26"/>
              </w:rPr>
              <w:t>Kẹp vi phẫu và bóc tách não thất : 01 cái</w:t>
            </w:r>
          </w:p>
        </w:tc>
      </w:tr>
      <w:tr w:rsidR="00232B35" w:rsidRPr="00763EE1" w14:paraId="4533B050" w14:textId="77777777" w:rsidTr="00FD4476">
        <w:trPr>
          <w:trHeight w:val="394"/>
        </w:trPr>
        <w:tc>
          <w:tcPr>
            <w:tcW w:w="737" w:type="dxa"/>
            <w:vAlign w:val="center"/>
          </w:tcPr>
          <w:p w14:paraId="7B74F325" w14:textId="77777777" w:rsidR="00232B35" w:rsidRPr="002211CE" w:rsidRDefault="00232B35" w:rsidP="00FD4476">
            <w:pPr>
              <w:spacing w:before="0"/>
              <w:jc w:val="center"/>
            </w:pPr>
            <w:r w:rsidRPr="002211CE">
              <w:rPr>
                <w:color w:val="000000"/>
                <w:sz w:val="26"/>
              </w:rPr>
              <w:t>7.7</w:t>
            </w:r>
          </w:p>
        </w:tc>
        <w:tc>
          <w:tcPr>
            <w:tcW w:w="8798" w:type="dxa"/>
            <w:vAlign w:val="center"/>
          </w:tcPr>
          <w:p w14:paraId="50A0D5B7" w14:textId="77777777" w:rsidR="00232B35" w:rsidRPr="00767AA4" w:rsidRDefault="00232B35" w:rsidP="00FD4476">
            <w:pPr>
              <w:spacing w:before="0"/>
              <w:rPr>
                <w:lang w:val="sv-SE"/>
              </w:rPr>
            </w:pPr>
            <w:r w:rsidRPr="00767AA4">
              <w:rPr>
                <w:color w:val="000000"/>
                <w:sz w:val="26"/>
                <w:lang w:val="sv-SE"/>
              </w:rPr>
              <w:t>Kẹp vi phẫu não thất. Mũi thẳng, có răng: 01 cái</w:t>
            </w:r>
          </w:p>
        </w:tc>
      </w:tr>
      <w:tr w:rsidR="00232B35" w:rsidRPr="002211CE" w14:paraId="5743289C" w14:textId="77777777" w:rsidTr="00FD4476">
        <w:trPr>
          <w:trHeight w:val="394"/>
        </w:trPr>
        <w:tc>
          <w:tcPr>
            <w:tcW w:w="737" w:type="dxa"/>
            <w:vAlign w:val="center"/>
          </w:tcPr>
          <w:p w14:paraId="6AFFB6F1" w14:textId="77777777" w:rsidR="00232B35" w:rsidRPr="002211CE" w:rsidRDefault="00232B35" w:rsidP="00FD4476">
            <w:pPr>
              <w:spacing w:before="0"/>
              <w:jc w:val="center"/>
            </w:pPr>
            <w:r w:rsidRPr="002211CE">
              <w:rPr>
                <w:color w:val="000000"/>
                <w:sz w:val="26"/>
              </w:rPr>
              <w:t>7.8</w:t>
            </w:r>
          </w:p>
        </w:tc>
        <w:tc>
          <w:tcPr>
            <w:tcW w:w="8798" w:type="dxa"/>
            <w:vAlign w:val="center"/>
          </w:tcPr>
          <w:p w14:paraId="6F1A1922" w14:textId="77777777" w:rsidR="00232B35" w:rsidRPr="002211CE" w:rsidRDefault="00232B35" w:rsidP="00FD4476">
            <w:pPr>
              <w:spacing w:before="0"/>
            </w:pPr>
            <w:r w:rsidRPr="002211CE">
              <w:rPr>
                <w:color w:val="000000"/>
                <w:sz w:val="26"/>
              </w:rPr>
              <w:t>Kẹp vi phẫu sinh thiết não thất : 01 cái</w:t>
            </w:r>
          </w:p>
        </w:tc>
      </w:tr>
      <w:tr w:rsidR="00232B35" w:rsidRPr="002211CE" w14:paraId="4EB7CBE2" w14:textId="77777777" w:rsidTr="00FD4476">
        <w:trPr>
          <w:trHeight w:val="394"/>
        </w:trPr>
        <w:tc>
          <w:tcPr>
            <w:tcW w:w="737" w:type="dxa"/>
            <w:vAlign w:val="center"/>
          </w:tcPr>
          <w:p w14:paraId="4679BADE" w14:textId="77777777" w:rsidR="00232B35" w:rsidRPr="002211CE" w:rsidRDefault="00232B35" w:rsidP="00FD4476">
            <w:pPr>
              <w:spacing w:before="0"/>
              <w:jc w:val="center"/>
            </w:pPr>
            <w:r w:rsidRPr="002211CE">
              <w:rPr>
                <w:color w:val="000000"/>
                <w:sz w:val="26"/>
              </w:rPr>
              <w:t>7.9</w:t>
            </w:r>
          </w:p>
        </w:tc>
        <w:tc>
          <w:tcPr>
            <w:tcW w:w="8798" w:type="dxa"/>
            <w:vAlign w:val="center"/>
          </w:tcPr>
          <w:p w14:paraId="4702BA74" w14:textId="77777777" w:rsidR="00232B35" w:rsidRPr="002211CE" w:rsidRDefault="00232B35" w:rsidP="00FD4476">
            <w:pPr>
              <w:spacing w:before="0"/>
            </w:pPr>
            <w:r w:rsidRPr="002211CE">
              <w:rPr>
                <w:color w:val="000000"/>
                <w:sz w:val="26"/>
              </w:rPr>
              <w:t>Dụng cụ đốt đơn cực phẫu thuật não thất, đầu đốt thẳng tù, : 02 cái</w:t>
            </w:r>
          </w:p>
        </w:tc>
      </w:tr>
      <w:tr w:rsidR="00232B35" w:rsidRPr="002211CE" w14:paraId="263893E7" w14:textId="77777777" w:rsidTr="00FD4476">
        <w:trPr>
          <w:trHeight w:val="394"/>
        </w:trPr>
        <w:tc>
          <w:tcPr>
            <w:tcW w:w="737" w:type="dxa"/>
            <w:vAlign w:val="center"/>
          </w:tcPr>
          <w:p w14:paraId="7C156B79" w14:textId="77777777" w:rsidR="00232B35" w:rsidRPr="002211CE" w:rsidRDefault="00232B35" w:rsidP="00FD4476">
            <w:pPr>
              <w:spacing w:before="0"/>
              <w:jc w:val="center"/>
            </w:pPr>
            <w:r w:rsidRPr="002211CE">
              <w:rPr>
                <w:color w:val="000000"/>
                <w:sz w:val="26"/>
              </w:rPr>
              <w:t>7.10</w:t>
            </w:r>
          </w:p>
        </w:tc>
        <w:tc>
          <w:tcPr>
            <w:tcW w:w="8798" w:type="dxa"/>
            <w:vAlign w:val="center"/>
          </w:tcPr>
          <w:p w14:paraId="5CC90102" w14:textId="77777777" w:rsidR="00232B35" w:rsidRPr="002211CE" w:rsidRDefault="00232B35" w:rsidP="00FD4476">
            <w:pPr>
              <w:spacing w:before="0"/>
            </w:pPr>
            <w:r w:rsidRPr="002211CE">
              <w:rPr>
                <w:color w:val="000000"/>
                <w:sz w:val="26"/>
              </w:rPr>
              <w:t>Dụng cụ đốt đơn cực phẫu thuật não thất, đầu đốt gập góc, : 05 cái</w:t>
            </w:r>
          </w:p>
        </w:tc>
      </w:tr>
      <w:tr w:rsidR="00232B35" w:rsidRPr="002211CE" w14:paraId="479061A3" w14:textId="77777777" w:rsidTr="00FD4476">
        <w:trPr>
          <w:trHeight w:val="394"/>
        </w:trPr>
        <w:tc>
          <w:tcPr>
            <w:tcW w:w="737" w:type="dxa"/>
            <w:vAlign w:val="center"/>
          </w:tcPr>
          <w:p w14:paraId="638EC727" w14:textId="77777777" w:rsidR="00232B35" w:rsidRPr="002211CE" w:rsidRDefault="00232B35" w:rsidP="00FD4476">
            <w:pPr>
              <w:spacing w:before="0"/>
              <w:jc w:val="center"/>
            </w:pPr>
            <w:r w:rsidRPr="002211CE">
              <w:rPr>
                <w:color w:val="000000"/>
                <w:sz w:val="26"/>
              </w:rPr>
              <w:t>7.11</w:t>
            </w:r>
          </w:p>
        </w:tc>
        <w:tc>
          <w:tcPr>
            <w:tcW w:w="8798" w:type="dxa"/>
            <w:vAlign w:val="center"/>
          </w:tcPr>
          <w:p w14:paraId="777B12E2" w14:textId="77777777" w:rsidR="00232B35" w:rsidRPr="002211CE" w:rsidRDefault="00232B35" w:rsidP="00FD4476">
            <w:pPr>
              <w:spacing w:before="0"/>
            </w:pPr>
            <w:r w:rsidRPr="002211CE">
              <w:rPr>
                <w:color w:val="000000"/>
                <w:sz w:val="26"/>
              </w:rPr>
              <w:t>Dụng cụ đốt lưỡng cực phẫu thuật não thất, đầu đốt thẳng, : 02 cái</w:t>
            </w:r>
          </w:p>
        </w:tc>
      </w:tr>
      <w:tr w:rsidR="00232B35" w:rsidRPr="002211CE" w14:paraId="64CB26DB" w14:textId="77777777" w:rsidTr="00FD4476">
        <w:trPr>
          <w:trHeight w:val="394"/>
        </w:trPr>
        <w:tc>
          <w:tcPr>
            <w:tcW w:w="737" w:type="dxa"/>
            <w:vAlign w:val="center"/>
          </w:tcPr>
          <w:p w14:paraId="08FE75AC" w14:textId="77777777" w:rsidR="00232B35" w:rsidRPr="002211CE" w:rsidRDefault="00232B35" w:rsidP="00FD4476">
            <w:pPr>
              <w:spacing w:before="0"/>
              <w:jc w:val="center"/>
            </w:pPr>
            <w:r w:rsidRPr="002211CE">
              <w:rPr>
                <w:color w:val="000000"/>
                <w:sz w:val="26"/>
              </w:rPr>
              <w:t>7.12</w:t>
            </w:r>
          </w:p>
        </w:tc>
        <w:tc>
          <w:tcPr>
            <w:tcW w:w="8798" w:type="dxa"/>
            <w:vAlign w:val="center"/>
          </w:tcPr>
          <w:p w14:paraId="24F4F797" w14:textId="77777777" w:rsidR="00232B35" w:rsidRPr="002211CE" w:rsidRDefault="00232B35" w:rsidP="00FD4476">
            <w:pPr>
              <w:spacing w:before="0"/>
            </w:pPr>
            <w:r w:rsidRPr="002211CE">
              <w:rPr>
                <w:color w:val="000000"/>
                <w:sz w:val="26"/>
              </w:rPr>
              <w:t>Dây cáp lưỡng cực : 02 cái</w:t>
            </w:r>
          </w:p>
        </w:tc>
      </w:tr>
      <w:tr w:rsidR="00232B35" w:rsidRPr="002211CE" w14:paraId="1CC84FEE" w14:textId="77777777" w:rsidTr="00FD4476">
        <w:trPr>
          <w:trHeight w:val="394"/>
        </w:trPr>
        <w:tc>
          <w:tcPr>
            <w:tcW w:w="737" w:type="dxa"/>
            <w:vAlign w:val="center"/>
          </w:tcPr>
          <w:p w14:paraId="609E98F1" w14:textId="77777777" w:rsidR="00232B35" w:rsidRPr="002211CE" w:rsidRDefault="00232B35" w:rsidP="00FD4476">
            <w:pPr>
              <w:spacing w:before="0"/>
              <w:jc w:val="center"/>
            </w:pPr>
            <w:r w:rsidRPr="002211CE">
              <w:rPr>
                <w:color w:val="000000"/>
                <w:sz w:val="26"/>
              </w:rPr>
              <w:t>7.13</w:t>
            </w:r>
          </w:p>
        </w:tc>
        <w:tc>
          <w:tcPr>
            <w:tcW w:w="8798" w:type="dxa"/>
            <w:vAlign w:val="center"/>
          </w:tcPr>
          <w:p w14:paraId="3F5E3948" w14:textId="77777777" w:rsidR="00232B35" w:rsidRPr="002211CE" w:rsidRDefault="00232B35" w:rsidP="00FD4476">
            <w:pPr>
              <w:spacing w:before="0"/>
            </w:pPr>
            <w:r w:rsidRPr="002211CE">
              <w:rPr>
                <w:color w:val="000000"/>
                <w:sz w:val="26"/>
              </w:rPr>
              <w:t>Dụng cụ bảo vệ tổ chức não khi luồn trocar: 30 cái</w:t>
            </w:r>
          </w:p>
        </w:tc>
      </w:tr>
      <w:tr w:rsidR="00232B35" w:rsidRPr="002211CE" w14:paraId="2AB9480C" w14:textId="77777777" w:rsidTr="00FD4476">
        <w:trPr>
          <w:trHeight w:val="394"/>
        </w:trPr>
        <w:tc>
          <w:tcPr>
            <w:tcW w:w="737" w:type="dxa"/>
            <w:vAlign w:val="center"/>
          </w:tcPr>
          <w:p w14:paraId="4BAF2FF5" w14:textId="77777777" w:rsidR="00232B35" w:rsidRPr="002211CE" w:rsidRDefault="00232B35" w:rsidP="00FD4476">
            <w:pPr>
              <w:spacing w:before="0"/>
              <w:jc w:val="center"/>
            </w:pPr>
            <w:r w:rsidRPr="002211CE">
              <w:rPr>
                <w:color w:val="000000"/>
                <w:sz w:val="26"/>
              </w:rPr>
              <w:t>7.14</w:t>
            </w:r>
          </w:p>
        </w:tc>
        <w:tc>
          <w:tcPr>
            <w:tcW w:w="8798" w:type="dxa"/>
            <w:vAlign w:val="center"/>
          </w:tcPr>
          <w:p w14:paraId="1ACFA352" w14:textId="77777777" w:rsidR="00232B35" w:rsidRPr="002211CE" w:rsidRDefault="00232B35" w:rsidP="00FD4476">
            <w:pPr>
              <w:spacing w:before="0"/>
            </w:pPr>
            <w:r w:rsidRPr="002211CE">
              <w:rPr>
                <w:color w:val="000000"/>
                <w:sz w:val="26"/>
              </w:rPr>
              <w:t>Ống hút sử dụng một lần thẳng, mũi tù: 20 cái</w:t>
            </w:r>
          </w:p>
        </w:tc>
      </w:tr>
      <w:tr w:rsidR="00232B35" w:rsidRPr="002211CE" w14:paraId="075F1676" w14:textId="77777777" w:rsidTr="00FD4476">
        <w:trPr>
          <w:trHeight w:val="394"/>
        </w:trPr>
        <w:tc>
          <w:tcPr>
            <w:tcW w:w="737" w:type="dxa"/>
            <w:vAlign w:val="center"/>
          </w:tcPr>
          <w:p w14:paraId="210DC43C" w14:textId="77777777" w:rsidR="00232B35" w:rsidRPr="002211CE" w:rsidRDefault="00232B35" w:rsidP="00FD4476">
            <w:pPr>
              <w:spacing w:before="0"/>
              <w:jc w:val="center"/>
            </w:pPr>
            <w:r w:rsidRPr="002211CE">
              <w:rPr>
                <w:color w:val="000000"/>
                <w:sz w:val="26"/>
              </w:rPr>
              <w:t>7.15</w:t>
            </w:r>
          </w:p>
        </w:tc>
        <w:tc>
          <w:tcPr>
            <w:tcW w:w="8798" w:type="dxa"/>
            <w:vAlign w:val="center"/>
          </w:tcPr>
          <w:p w14:paraId="282DFD67" w14:textId="77777777" w:rsidR="00232B35" w:rsidRPr="002211CE" w:rsidRDefault="00232B35" w:rsidP="00FD4476">
            <w:pPr>
              <w:spacing w:before="0"/>
            </w:pPr>
            <w:r w:rsidRPr="002211CE">
              <w:rPr>
                <w:color w:val="000000"/>
                <w:sz w:val="26"/>
              </w:rPr>
              <w:t>Ống hút sử dụng một lần thẳng, mũi nhọn: 20cái</w:t>
            </w:r>
          </w:p>
        </w:tc>
      </w:tr>
      <w:tr w:rsidR="00232B35" w:rsidRPr="002211CE" w14:paraId="171A8BAA" w14:textId="77777777" w:rsidTr="00FD4476">
        <w:trPr>
          <w:trHeight w:val="394"/>
        </w:trPr>
        <w:tc>
          <w:tcPr>
            <w:tcW w:w="737" w:type="dxa"/>
            <w:vAlign w:val="center"/>
          </w:tcPr>
          <w:p w14:paraId="65ED6FA0" w14:textId="77777777" w:rsidR="00232B35" w:rsidRPr="002211CE" w:rsidRDefault="00232B35" w:rsidP="00FD4476">
            <w:pPr>
              <w:spacing w:before="0"/>
              <w:jc w:val="center"/>
            </w:pPr>
            <w:r w:rsidRPr="002211CE">
              <w:rPr>
                <w:color w:val="000000"/>
                <w:sz w:val="26"/>
              </w:rPr>
              <w:t>7.16</w:t>
            </w:r>
          </w:p>
        </w:tc>
        <w:tc>
          <w:tcPr>
            <w:tcW w:w="8798" w:type="dxa"/>
            <w:vAlign w:val="center"/>
          </w:tcPr>
          <w:p w14:paraId="60E04742" w14:textId="77777777" w:rsidR="00232B35" w:rsidRPr="002211CE" w:rsidRDefault="00232B35" w:rsidP="00FD4476">
            <w:pPr>
              <w:spacing w:before="0"/>
            </w:pPr>
            <w:r w:rsidRPr="002211CE">
              <w:rPr>
                <w:color w:val="000000"/>
                <w:sz w:val="26"/>
              </w:rPr>
              <w:t>Bộ khay đựng trocar và ống soi: 01 bộ</w:t>
            </w:r>
          </w:p>
        </w:tc>
      </w:tr>
      <w:tr w:rsidR="00232B35" w:rsidRPr="002211CE" w14:paraId="122C1777" w14:textId="77777777" w:rsidTr="00FD4476">
        <w:trPr>
          <w:trHeight w:val="394"/>
        </w:trPr>
        <w:tc>
          <w:tcPr>
            <w:tcW w:w="737" w:type="dxa"/>
            <w:vAlign w:val="center"/>
          </w:tcPr>
          <w:p w14:paraId="706CC6AE" w14:textId="77777777" w:rsidR="00232B35" w:rsidRPr="002211CE" w:rsidRDefault="00232B35" w:rsidP="00FD4476">
            <w:pPr>
              <w:spacing w:before="0"/>
              <w:jc w:val="center"/>
            </w:pPr>
            <w:r w:rsidRPr="002211CE">
              <w:rPr>
                <w:color w:val="000000"/>
                <w:sz w:val="26"/>
              </w:rPr>
              <w:t>7.17</w:t>
            </w:r>
          </w:p>
        </w:tc>
        <w:tc>
          <w:tcPr>
            <w:tcW w:w="8798" w:type="dxa"/>
            <w:vAlign w:val="center"/>
          </w:tcPr>
          <w:p w14:paraId="180EFDD2" w14:textId="77777777" w:rsidR="00232B35" w:rsidRPr="002211CE" w:rsidRDefault="00232B35" w:rsidP="00FD4476">
            <w:pPr>
              <w:spacing w:before="0"/>
            </w:pPr>
            <w:r w:rsidRPr="002211CE">
              <w:rPr>
                <w:color w:val="000000"/>
                <w:sz w:val="26"/>
              </w:rPr>
              <w:t>Bộ khay đựng dụng cụ phẫu thuật nội soi: 01 bộ</w:t>
            </w:r>
          </w:p>
        </w:tc>
      </w:tr>
      <w:tr w:rsidR="00232B35" w:rsidRPr="002211CE" w14:paraId="658A0ABA" w14:textId="77777777" w:rsidTr="00FD4476">
        <w:trPr>
          <w:trHeight w:val="394"/>
        </w:trPr>
        <w:tc>
          <w:tcPr>
            <w:tcW w:w="737" w:type="dxa"/>
            <w:vAlign w:val="center"/>
          </w:tcPr>
          <w:p w14:paraId="408CF038" w14:textId="77777777" w:rsidR="00232B35" w:rsidRPr="002211CE" w:rsidRDefault="00232B35" w:rsidP="00FD4476">
            <w:pPr>
              <w:spacing w:before="0"/>
              <w:jc w:val="center"/>
            </w:pPr>
            <w:r w:rsidRPr="002211CE">
              <w:rPr>
                <w:color w:val="000000"/>
                <w:sz w:val="26"/>
              </w:rPr>
              <w:t>7.18</w:t>
            </w:r>
          </w:p>
        </w:tc>
        <w:tc>
          <w:tcPr>
            <w:tcW w:w="8798" w:type="dxa"/>
            <w:vAlign w:val="center"/>
          </w:tcPr>
          <w:p w14:paraId="79E872D3" w14:textId="77777777" w:rsidR="00232B35" w:rsidRPr="002211CE" w:rsidRDefault="00232B35" w:rsidP="00FD4476">
            <w:pPr>
              <w:spacing w:before="0"/>
            </w:pPr>
            <w:r w:rsidRPr="002211CE">
              <w:rPr>
                <w:color w:val="000000"/>
                <w:sz w:val="26"/>
              </w:rPr>
              <w:t>Hộp đựng và bảo quản dụng cụ: 02 bộ</w:t>
            </w:r>
          </w:p>
        </w:tc>
      </w:tr>
      <w:tr w:rsidR="00232B35" w:rsidRPr="002211CE" w14:paraId="0BBF551A" w14:textId="77777777" w:rsidTr="00FD4476">
        <w:trPr>
          <w:trHeight w:val="394"/>
        </w:trPr>
        <w:tc>
          <w:tcPr>
            <w:tcW w:w="737" w:type="dxa"/>
            <w:vAlign w:val="center"/>
          </w:tcPr>
          <w:p w14:paraId="7BCA67FE" w14:textId="77777777" w:rsidR="00232B35" w:rsidRPr="002211CE" w:rsidRDefault="00232B35" w:rsidP="00FD4476">
            <w:pPr>
              <w:spacing w:before="0"/>
              <w:jc w:val="center"/>
            </w:pPr>
            <w:r w:rsidRPr="002211CE">
              <w:rPr>
                <w:color w:val="000000"/>
                <w:sz w:val="26"/>
              </w:rPr>
              <w:t>7.19</w:t>
            </w:r>
          </w:p>
        </w:tc>
        <w:tc>
          <w:tcPr>
            <w:tcW w:w="8798" w:type="dxa"/>
            <w:vAlign w:val="center"/>
          </w:tcPr>
          <w:p w14:paraId="1F048718" w14:textId="77777777" w:rsidR="00232B35" w:rsidRPr="002211CE" w:rsidRDefault="00232B35" w:rsidP="00FD4476">
            <w:pPr>
              <w:spacing w:before="0"/>
            </w:pPr>
            <w:r w:rsidRPr="002211CE">
              <w:rPr>
                <w:color w:val="000000"/>
                <w:sz w:val="26"/>
              </w:rPr>
              <w:t>Ngàm kéo vi phẫu não thất, mũi thẳng sắc: 01 cái</w:t>
            </w:r>
          </w:p>
        </w:tc>
      </w:tr>
      <w:tr w:rsidR="00232B35" w:rsidRPr="002211CE" w14:paraId="66E639E6" w14:textId="77777777" w:rsidTr="00FD4476">
        <w:trPr>
          <w:trHeight w:val="394"/>
        </w:trPr>
        <w:tc>
          <w:tcPr>
            <w:tcW w:w="737" w:type="dxa"/>
            <w:vAlign w:val="center"/>
          </w:tcPr>
          <w:p w14:paraId="46306E75" w14:textId="77777777" w:rsidR="00232B35" w:rsidRPr="002211CE" w:rsidRDefault="00232B35" w:rsidP="00FD4476">
            <w:pPr>
              <w:spacing w:before="0"/>
              <w:jc w:val="center"/>
            </w:pPr>
            <w:r w:rsidRPr="002211CE">
              <w:rPr>
                <w:color w:val="000000"/>
                <w:sz w:val="26"/>
              </w:rPr>
              <w:t>7.20</w:t>
            </w:r>
          </w:p>
        </w:tc>
        <w:tc>
          <w:tcPr>
            <w:tcW w:w="8798" w:type="dxa"/>
            <w:vAlign w:val="center"/>
          </w:tcPr>
          <w:p w14:paraId="4B0A5831" w14:textId="77777777" w:rsidR="00232B35" w:rsidRPr="002211CE" w:rsidRDefault="00232B35" w:rsidP="00FD4476">
            <w:pPr>
              <w:spacing w:before="0"/>
            </w:pPr>
            <w:r w:rsidRPr="002211CE">
              <w:rPr>
                <w:color w:val="000000"/>
                <w:sz w:val="26"/>
              </w:rPr>
              <w:t>Ngàm kéo vi phẫu não thất, mũi thẳng tù: 01 cái</w:t>
            </w:r>
          </w:p>
        </w:tc>
      </w:tr>
      <w:tr w:rsidR="00232B35" w:rsidRPr="002211CE" w14:paraId="771027CD" w14:textId="77777777" w:rsidTr="00FD4476">
        <w:trPr>
          <w:trHeight w:val="394"/>
        </w:trPr>
        <w:tc>
          <w:tcPr>
            <w:tcW w:w="737" w:type="dxa"/>
            <w:vAlign w:val="center"/>
          </w:tcPr>
          <w:p w14:paraId="29480E30" w14:textId="77777777" w:rsidR="00232B35" w:rsidRPr="002211CE" w:rsidRDefault="00232B35" w:rsidP="00FD4476">
            <w:pPr>
              <w:spacing w:before="0"/>
              <w:jc w:val="center"/>
            </w:pPr>
            <w:r w:rsidRPr="002211CE">
              <w:rPr>
                <w:color w:val="000000"/>
                <w:sz w:val="26"/>
              </w:rPr>
              <w:t>7.21</w:t>
            </w:r>
          </w:p>
        </w:tc>
        <w:tc>
          <w:tcPr>
            <w:tcW w:w="8798" w:type="dxa"/>
            <w:vAlign w:val="center"/>
          </w:tcPr>
          <w:p w14:paraId="4C5514EA" w14:textId="77777777" w:rsidR="00232B35" w:rsidRPr="002211CE" w:rsidRDefault="00232B35" w:rsidP="00FD4476">
            <w:pPr>
              <w:spacing w:before="0"/>
            </w:pPr>
            <w:r w:rsidRPr="002211CE">
              <w:rPr>
                <w:color w:val="000000"/>
                <w:sz w:val="26"/>
              </w:rPr>
              <w:t>Ngàm kẹp vi phẫu não thất, mũi thẳng tù: 01 cái</w:t>
            </w:r>
          </w:p>
        </w:tc>
      </w:tr>
      <w:tr w:rsidR="00232B35" w:rsidRPr="002211CE" w14:paraId="60ED3AC7" w14:textId="77777777" w:rsidTr="00FD4476">
        <w:trPr>
          <w:trHeight w:val="394"/>
        </w:trPr>
        <w:tc>
          <w:tcPr>
            <w:tcW w:w="737" w:type="dxa"/>
            <w:vAlign w:val="center"/>
          </w:tcPr>
          <w:p w14:paraId="41D3D8A9" w14:textId="77777777" w:rsidR="00232B35" w:rsidRPr="002211CE" w:rsidRDefault="00232B35" w:rsidP="00FD4476">
            <w:pPr>
              <w:spacing w:before="0"/>
              <w:jc w:val="center"/>
            </w:pPr>
            <w:r w:rsidRPr="002211CE">
              <w:rPr>
                <w:color w:val="000000"/>
                <w:sz w:val="26"/>
              </w:rPr>
              <w:t>7.22</w:t>
            </w:r>
          </w:p>
        </w:tc>
        <w:tc>
          <w:tcPr>
            <w:tcW w:w="8798" w:type="dxa"/>
            <w:vAlign w:val="center"/>
          </w:tcPr>
          <w:p w14:paraId="772BA887" w14:textId="77777777" w:rsidR="00232B35" w:rsidRPr="002211CE" w:rsidRDefault="00232B35" w:rsidP="00FD4476">
            <w:pPr>
              <w:spacing w:before="0"/>
            </w:pPr>
            <w:r w:rsidRPr="002211CE">
              <w:rPr>
                <w:color w:val="000000"/>
                <w:sz w:val="26"/>
              </w:rPr>
              <w:t>Ngàm kẹp vi phẫu não thất có răng , mũi thẳng: 01 cái</w:t>
            </w:r>
          </w:p>
        </w:tc>
      </w:tr>
      <w:tr w:rsidR="00232B35" w:rsidRPr="002211CE" w14:paraId="602330B3" w14:textId="77777777" w:rsidTr="00FD4476">
        <w:trPr>
          <w:trHeight w:val="394"/>
        </w:trPr>
        <w:tc>
          <w:tcPr>
            <w:tcW w:w="737" w:type="dxa"/>
            <w:vAlign w:val="center"/>
          </w:tcPr>
          <w:p w14:paraId="07F4C853" w14:textId="77777777" w:rsidR="00232B35" w:rsidRPr="002211CE" w:rsidRDefault="00232B35" w:rsidP="00FD4476">
            <w:pPr>
              <w:spacing w:before="0"/>
              <w:jc w:val="center"/>
            </w:pPr>
            <w:r w:rsidRPr="002211CE">
              <w:rPr>
                <w:color w:val="000000"/>
                <w:sz w:val="26"/>
              </w:rPr>
              <w:t>7.23</w:t>
            </w:r>
          </w:p>
        </w:tc>
        <w:tc>
          <w:tcPr>
            <w:tcW w:w="8798" w:type="dxa"/>
            <w:vAlign w:val="center"/>
          </w:tcPr>
          <w:p w14:paraId="54B5DE6F" w14:textId="77777777" w:rsidR="00232B35" w:rsidRPr="002211CE" w:rsidRDefault="00232B35" w:rsidP="00FD4476">
            <w:pPr>
              <w:spacing w:before="0"/>
            </w:pPr>
            <w:r w:rsidRPr="002211CE">
              <w:rPr>
                <w:color w:val="000000"/>
                <w:sz w:val="26"/>
              </w:rPr>
              <w:t>Ống bọc ngoài cho ngàm dụng cụ vi phẫu não thất.: 02 cái</w:t>
            </w:r>
          </w:p>
        </w:tc>
      </w:tr>
      <w:tr w:rsidR="00232B35" w:rsidRPr="002211CE" w14:paraId="4A007DC2" w14:textId="77777777" w:rsidTr="00FD4476">
        <w:trPr>
          <w:trHeight w:val="394"/>
        </w:trPr>
        <w:tc>
          <w:tcPr>
            <w:tcW w:w="737" w:type="dxa"/>
            <w:vAlign w:val="center"/>
          </w:tcPr>
          <w:p w14:paraId="41101DD7" w14:textId="77777777" w:rsidR="00232B35" w:rsidRPr="002211CE" w:rsidRDefault="00232B35" w:rsidP="00FD4476">
            <w:pPr>
              <w:spacing w:before="0"/>
              <w:jc w:val="center"/>
            </w:pPr>
            <w:r w:rsidRPr="002211CE">
              <w:rPr>
                <w:b/>
                <w:color w:val="000000"/>
                <w:sz w:val="26"/>
              </w:rPr>
              <w:t>8</w:t>
            </w:r>
          </w:p>
        </w:tc>
        <w:tc>
          <w:tcPr>
            <w:tcW w:w="8798" w:type="dxa"/>
            <w:vAlign w:val="center"/>
          </w:tcPr>
          <w:p w14:paraId="2255A0A4" w14:textId="77777777" w:rsidR="00232B35" w:rsidRPr="002211CE" w:rsidRDefault="00232B35" w:rsidP="00FD4476">
            <w:pPr>
              <w:spacing w:before="0"/>
            </w:pPr>
            <w:r w:rsidRPr="002211CE">
              <w:rPr>
                <w:b/>
                <w:color w:val="000000"/>
                <w:sz w:val="26"/>
              </w:rPr>
              <w:t>Bộ dụng cụ phẫu thuật nội soi não thất:</w:t>
            </w:r>
          </w:p>
        </w:tc>
      </w:tr>
      <w:tr w:rsidR="00232B35" w:rsidRPr="002211CE" w14:paraId="188F1C51" w14:textId="77777777" w:rsidTr="00FD4476">
        <w:trPr>
          <w:trHeight w:val="394"/>
        </w:trPr>
        <w:tc>
          <w:tcPr>
            <w:tcW w:w="737" w:type="dxa"/>
            <w:vAlign w:val="center"/>
          </w:tcPr>
          <w:p w14:paraId="0FE54E93" w14:textId="77777777" w:rsidR="00232B35" w:rsidRPr="002211CE" w:rsidRDefault="00232B35" w:rsidP="00FD4476">
            <w:pPr>
              <w:spacing w:before="0"/>
              <w:jc w:val="center"/>
            </w:pPr>
            <w:r w:rsidRPr="002211CE">
              <w:rPr>
                <w:color w:val="000000"/>
                <w:sz w:val="26"/>
              </w:rPr>
              <w:t>8.1</w:t>
            </w:r>
          </w:p>
        </w:tc>
        <w:tc>
          <w:tcPr>
            <w:tcW w:w="8798" w:type="dxa"/>
            <w:vAlign w:val="center"/>
          </w:tcPr>
          <w:p w14:paraId="6B0421BC" w14:textId="77777777" w:rsidR="00232B35" w:rsidRPr="002211CE" w:rsidRDefault="00232B35" w:rsidP="00FD4476">
            <w:pPr>
              <w:spacing w:before="0"/>
            </w:pPr>
            <w:r w:rsidRPr="002211CE">
              <w:rPr>
                <w:color w:val="000000"/>
                <w:sz w:val="26"/>
              </w:rPr>
              <w:t>Tay cầm gắn trocar dùng cho nội soi tuyến yên, có tích hợp đường bơm tưới/ hút: 02 cái</w:t>
            </w:r>
          </w:p>
        </w:tc>
      </w:tr>
      <w:tr w:rsidR="00232B35" w:rsidRPr="002211CE" w14:paraId="07B4514F" w14:textId="77777777" w:rsidTr="00FD4476">
        <w:trPr>
          <w:trHeight w:val="394"/>
        </w:trPr>
        <w:tc>
          <w:tcPr>
            <w:tcW w:w="737" w:type="dxa"/>
            <w:vAlign w:val="center"/>
          </w:tcPr>
          <w:p w14:paraId="453DFC02" w14:textId="77777777" w:rsidR="00232B35" w:rsidRPr="002211CE" w:rsidRDefault="00232B35" w:rsidP="00FD4476">
            <w:pPr>
              <w:spacing w:before="0"/>
              <w:jc w:val="center"/>
            </w:pPr>
            <w:r w:rsidRPr="002211CE">
              <w:rPr>
                <w:color w:val="000000"/>
                <w:sz w:val="26"/>
              </w:rPr>
              <w:t>8.2</w:t>
            </w:r>
          </w:p>
        </w:tc>
        <w:tc>
          <w:tcPr>
            <w:tcW w:w="8798" w:type="dxa"/>
            <w:vAlign w:val="center"/>
          </w:tcPr>
          <w:p w14:paraId="75F9B57C" w14:textId="77777777" w:rsidR="00232B35" w:rsidRPr="002211CE" w:rsidRDefault="00232B35" w:rsidP="00FD4476">
            <w:pPr>
              <w:spacing w:before="0"/>
            </w:pPr>
            <w:r w:rsidRPr="002211CE">
              <w:rPr>
                <w:color w:val="000000"/>
                <w:sz w:val="26"/>
              </w:rPr>
              <w:t>Dây Ống hút sử dụng cùng tay gắn trocar: 50 cái</w:t>
            </w:r>
          </w:p>
        </w:tc>
      </w:tr>
      <w:tr w:rsidR="00232B35" w:rsidRPr="002211CE" w14:paraId="0B6EA75D" w14:textId="77777777" w:rsidTr="00FD4476">
        <w:trPr>
          <w:trHeight w:val="394"/>
        </w:trPr>
        <w:tc>
          <w:tcPr>
            <w:tcW w:w="737" w:type="dxa"/>
            <w:vAlign w:val="center"/>
          </w:tcPr>
          <w:p w14:paraId="2B9FEF89" w14:textId="77777777" w:rsidR="00232B35" w:rsidRPr="002211CE" w:rsidRDefault="00232B35" w:rsidP="00FD4476">
            <w:pPr>
              <w:spacing w:before="0"/>
              <w:jc w:val="center"/>
            </w:pPr>
            <w:r w:rsidRPr="002211CE">
              <w:rPr>
                <w:color w:val="000000"/>
                <w:sz w:val="26"/>
              </w:rPr>
              <w:t>8.3</w:t>
            </w:r>
          </w:p>
        </w:tc>
        <w:tc>
          <w:tcPr>
            <w:tcW w:w="8798" w:type="dxa"/>
            <w:vAlign w:val="center"/>
          </w:tcPr>
          <w:p w14:paraId="31B51836" w14:textId="77777777" w:rsidR="00232B35" w:rsidRPr="002211CE" w:rsidRDefault="00232B35" w:rsidP="00FD4476">
            <w:pPr>
              <w:spacing w:before="0"/>
            </w:pPr>
            <w:r w:rsidRPr="002211CE">
              <w:rPr>
                <w:color w:val="000000"/>
                <w:sz w:val="26"/>
              </w:rPr>
              <w:t>Ống kính nội soi tuyến yên, góc nhìn 30 độ: 01 cái</w:t>
            </w:r>
          </w:p>
        </w:tc>
      </w:tr>
      <w:tr w:rsidR="00232B35" w:rsidRPr="002211CE" w14:paraId="4ED02D35" w14:textId="77777777" w:rsidTr="00FD4476">
        <w:trPr>
          <w:trHeight w:val="394"/>
        </w:trPr>
        <w:tc>
          <w:tcPr>
            <w:tcW w:w="737" w:type="dxa"/>
            <w:vAlign w:val="center"/>
          </w:tcPr>
          <w:p w14:paraId="2F1742CC" w14:textId="77777777" w:rsidR="00232B35" w:rsidRPr="002211CE" w:rsidRDefault="00232B35" w:rsidP="00FD4476">
            <w:pPr>
              <w:spacing w:before="0"/>
              <w:jc w:val="center"/>
            </w:pPr>
            <w:r w:rsidRPr="002211CE">
              <w:rPr>
                <w:color w:val="000000"/>
                <w:sz w:val="26"/>
              </w:rPr>
              <w:t>8.4</w:t>
            </w:r>
          </w:p>
        </w:tc>
        <w:tc>
          <w:tcPr>
            <w:tcW w:w="8798" w:type="dxa"/>
            <w:vAlign w:val="center"/>
          </w:tcPr>
          <w:p w14:paraId="2A6A65CD" w14:textId="77777777" w:rsidR="00232B35" w:rsidRPr="002211CE" w:rsidRDefault="00232B35" w:rsidP="00FD4476">
            <w:pPr>
              <w:spacing w:before="0"/>
            </w:pPr>
            <w:r w:rsidRPr="002211CE">
              <w:rPr>
                <w:color w:val="000000"/>
                <w:sz w:val="26"/>
              </w:rPr>
              <w:t>Ống kính nội soi tuyến yên, góc nhìn 0 độ: 01 cái</w:t>
            </w:r>
          </w:p>
        </w:tc>
      </w:tr>
      <w:tr w:rsidR="00232B35" w:rsidRPr="002211CE" w14:paraId="02D4A05A" w14:textId="77777777" w:rsidTr="00FD4476">
        <w:trPr>
          <w:trHeight w:val="394"/>
        </w:trPr>
        <w:tc>
          <w:tcPr>
            <w:tcW w:w="737" w:type="dxa"/>
            <w:vAlign w:val="center"/>
          </w:tcPr>
          <w:p w14:paraId="23632BE3" w14:textId="77777777" w:rsidR="00232B35" w:rsidRPr="002211CE" w:rsidRDefault="00232B35" w:rsidP="00FD4476">
            <w:pPr>
              <w:spacing w:before="0"/>
              <w:jc w:val="center"/>
            </w:pPr>
            <w:r w:rsidRPr="002211CE">
              <w:rPr>
                <w:color w:val="000000"/>
                <w:sz w:val="26"/>
              </w:rPr>
              <w:t>8.5</w:t>
            </w:r>
          </w:p>
        </w:tc>
        <w:tc>
          <w:tcPr>
            <w:tcW w:w="8798" w:type="dxa"/>
            <w:vAlign w:val="center"/>
          </w:tcPr>
          <w:p w14:paraId="2E9770F1" w14:textId="77777777" w:rsidR="00232B35" w:rsidRPr="002211CE" w:rsidRDefault="00232B35" w:rsidP="00FD4476">
            <w:pPr>
              <w:spacing w:before="0"/>
            </w:pPr>
            <w:r w:rsidRPr="002211CE">
              <w:rPr>
                <w:color w:val="000000"/>
                <w:sz w:val="26"/>
              </w:rPr>
              <w:t>Banh vách mũi có chốt giữ: 02 cái</w:t>
            </w:r>
          </w:p>
        </w:tc>
      </w:tr>
      <w:tr w:rsidR="00232B35" w:rsidRPr="002211CE" w14:paraId="7881447E" w14:textId="77777777" w:rsidTr="00FD4476">
        <w:trPr>
          <w:trHeight w:val="394"/>
        </w:trPr>
        <w:tc>
          <w:tcPr>
            <w:tcW w:w="737" w:type="dxa"/>
            <w:vAlign w:val="center"/>
          </w:tcPr>
          <w:p w14:paraId="32184528" w14:textId="77777777" w:rsidR="00232B35" w:rsidRPr="002211CE" w:rsidRDefault="00232B35" w:rsidP="00FD4476">
            <w:pPr>
              <w:spacing w:before="0"/>
              <w:jc w:val="center"/>
            </w:pPr>
            <w:r w:rsidRPr="002211CE">
              <w:rPr>
                <w:color w:val="000000"/>
                <w:sz w:val="26"/>
              </w:rPr>
              <w:t>8.6</w:t>
            </w:r>
          </w:p>
        </w:tc>
        <w:tc>
          <w:tcPr>
            <w:tcW w:w="8798" w:type="dxa"/>
            <w:vAlign w:val="center"/>
          </w:tcPr>
          <w:p w14:paraId="6821ECAB" w14:textId="77777777" w:rsidR="00232B35" w:rsidRPr="002211CE" w:rsidRDefault="00232B35" w:rsidP="00FD4476">
            <w:pPr>
              <w:spacing w:before="0"/>
            </w:pPr>
            <w:r w:rsidRPr="002211CE">
              <w:rPr>
                <w:color w:val="000000"/>
                <w:sz w:val="26"/>
              </w:rPr>
              <w:t>Dụng cụ nạo tuyến yên, dạng lưỡi lê, cán tròn, mũi gập góc 45 độ , nghiêng trái : 01 cái</w:t>
            </w:r>
          </w:p>
        </w:tc>
      </w:tr>
      <w:tr w:rsidR="00232B35" w:rsidRPr="002211CE" w14:paraId="247240BE" w14:textId="77777777" w:rsidTr="00FD4476">
        <w:trPr>
          <w:trHeight w:val="394"/>
        </w:trPr>
        <w:tc>
          <w:tcPr>
            <w:tcW w:w="737" w:type="dxa"/>
            <w:vAlign w:val="center"/>
          </w:tcPr>
          <w:p w14:paraId="122D96F4" w14:textId="77777777" w:rsidR="00232B35" w:rsidRPr="002211CE" w:rsidRDefault="00232B35" w:rsidP="00FD4476">
            <w:pPr>
              <w:spacing w:before="0"/>
              <w:jc w:val="center"/>
            </w:pPr>
            <w:r w:rsidRPr="002211CE">
              <w:rPr>
                <w:color w:val="000000"/>
                <w:sz w:val="26"/>
              </w:rPr>
              <w:t>8.7</w:t>
            </w:r>
          </w:p>
        </w:tc>
        <w:tc>
          <w:tcPr>
            <w:tcW w:w="8798" w:type="dxa"/>
            <w:vAlign w:val="center"/>
          </w:tcPr>
          <w:p w14:paraId="7A04C7CF" w14:textId="77777777" w:rsidR="00232B35" w:rsidRPr="002211CE" w:rsidRDefault="00232B35" w:rsidP="00FD4476">
            <w:pPr>
              <w:spacing w:before="0"/>
            </w:pPr>
            <w:r w:rsidRPr="002211CE">
              <w:rPr>
                <w:color w:val="000000"/>
                <w:sz w:val="26"/>
              </w:rPr>
              <w:t>Dụng cụ nạo tuyến yên , dạng lưỡi lê, cán tròn, mũi gập góc 45 độ, nghiêng phải: 01 cái</w:t>
            </w:r>
          </w:p>
        </w:tc>
      </w:tr>
      <w:tr w:rsidR="00232B35" w:rsidRPr="002211CE" w14:paraId="1F5D9F04" w14:textId="77777777" w:rsidTr="00FD4476">
        <w:trPr>
          <w:trHeight w:val="394"/>
        </w:trPr>
        <w:tc>
          <w:tcPr>
            <w:tcW w:w="737" w:type="dxa"/>
            <w:vAlign w:val="center"/>
          </w:tcPr>
          <w:p w14:paraId="4E2A8C45" w14:textId="77777777" w:rsidR="00232B35" w:rsidRPr="002211CE" w:rsidRDefault="00232B35" w:rsidP="00FD4476">
            <w:pPr>
              <w:spacing w:before="0"/>
              <w:jc w:val="center"/>
            </w:pPr>
            <w:r w:rsidRPr="002211CE">
              <w:rPr>
                <w:color w:val="000000"/>
                <w:sz w:val="26"/>
              </w:rPr>
              <w:t>8.8</w:t>
            </w:r>
          </w:p>
        </w:tc>
        <w:tc>
          <w:tcPr>
            <w:tcW w:w="8798" w:type="dxa"/>
            <w:vAlign w:val="center"/>
          </w:tcPr>
          <w:p w14:paraId="51540556" w14:textId="77777777" w:rsidR="00232B35" w:rsidRPr="002211CE" w:rsidRDefault="00232B35" w:rsidP="00FD4476">
            <w:pPr>
              <w:spacing w:before="0"/>
            </w:pPr>
            <w:r w:rsidRPr="002211CE">
              <w:rPr>
                <w:color w:val="000000"/>
                <w:sz w:val="26"/>
              </w:rPr>
              <w:t>Dụng cụ nạo tuyến yên, dạng lưỡi lê, cán tròn, mũi gập góc 90 °, nghiêng trái: 01 cái</w:t>
            </w:r>
          </w:p>
        </w:tc>
      </w:tr>
      <w:tr w:rsidR="00232B35" w:rsidRPr="002211CE" w14:paraId="0AAF37D7" w14:textId="77777777" w:rsidTr="00FD4476">
        <w:trPr>
          <w:trHeight w:val="394"/>
        </w:trPr>
        <w:tc>
          <w:tcPr>
            <w:tcW w:w="737" w:type="dxa"/>
            <w:vAlign w:val="center"/>
          </w:tcPr>
          <w:p w14:paraId="65AA3012" w14:textId="77777777" w:rsidR="00232B35" w:rsidRPr="002211CE" w:rsidRDefault="00232B35" w:rsidP="00FD4476">
            <w:pPr>
              <w:spacing w:before="0"/>
              <w:jc w:val="center"/>
            </w:pPr>
            <w:r w:rsidRPr="002211CE">
              <w:rPr>
                <w:color w:val="000000"/>
                <w:sz w:val="26"/>
              </w:rPr>
              <w:t>8.9</w:t>
            </w:r>
          </w:p>
        </w:tc>
        <w:tc>
          <w:tcPr>
            <w:tcW w:w="8798" w:type="dxa"/>
            <w:vAlign w:val="center"/>
          </w:tcPr>
          <w:p w14:paraId="4D0317A7" w14:textId="77777777" w:rsidR="00232B35" w:rsidRPr="002211CE" w:rsidRDefault="00232B35" w:rsidP="00FD4476">
            <w:pPr>
              <w:spacing w:before="0"/>
            </w:pPr>
            <w:r w:rsidRPr="002211CE">
              <w:rPr>
                <w:color w:val="000000"/>
                <w:sz w:val="26"/>
              </w:rPr>
              <w:t>Dụng cụ nạo tuyến yên, cán tròn, mũi gập góc 90 °, nghiêng phải : 01 cái</w:t>
            </w:r>
          </w:p>
        </w:tc>
      </w:tr>
      <w:tr w:rsidR="00232B35" w:rsidRPr="002211CE" w14:paraId="74A19B33" w14:textId="77777777" w:rsidTr="00FD4476">
        <w:trPr>
          <w:trHeight w:val="394"/>
        </w:trPr>
        <w:tc>
          <w:tcPr>
            <w:tcW w:w="737" w:type="dxa"/>
            <w:vAlign w:val="center"/>
          </w:tcPr>
          <w:p w14:paraId="7EFDE23B" w14:textId="77777777" w:rsidR="00232B35" w:rsidRPr="002211CE" w:rsidRDefault="00232B35" w:rsidP="00FD4476">
            <w:pPr>
              <w:spacing w:before="0"/>
              <w:jc w:val="center"/>
            </w:pPr>
            <w:r w:rsidRPr="002211CE">
              <w:rPr>
                <w:color w:val="000000"/>
                <w:sz w:val="26"/>
              </w:rPr>
              <w:lastRenderedPageBreak/>
              <w:t>8.10</w:t>
            </w:r>
          </w:p>
        </w:tc>
        <w:tc>
          <w:tcPr>
            <w:tcW w:w="8798" w:type="dxa"/>
            <w:vAlign w:val="center"/>
          </w:tcPr>
          <w:p w14:paraId="6CDCFB4D" w14:textId="77777777" w:rsidR="00232B35" w:rsidRPr="002211CE" w:rsidRDefault="00232B35" w:rsidP="00FD4476">
            <w:pPr>
              <w:spacing w:before="0"/>
            </w:pPr>
            <w:r w:rsidRPr="002211CE">
              <w:rPr>
                <w:color w:val="000000"/>
                <w:sz w:val="26"/>
              </w:rPr>
              <w:t>Dụng cụ bóc tách tuyến yên, mũi mảnh: 01 cái</w:t>
            </w:r>
          </w:p>
        </w:tc>
      </w:tr>
      <w:tr w:rsidR="00232B35" w:rsidRPr="002211CE" w14:paraId="7923FA35" w14:textId="77777777" w:rsidTr="00FD4476">
        <w:trPr>
          <w:trHeight w:val="394"/>
        </w:trPr>
        <w:tc>
          <w:tcPr>
            <w:tcW w:w="737" w:type="dxa"/>
            <w:vAlign w:val="center"/>
          </w:tcPr>
          <w:p w14:paraId="76CBF8D2" w14:textId="77777777" w:rsidR="00232B35" w:rsidRPr="002211CE" w:rsidRDefault="00232B35" w:rsidP="00FD4476">
            <w:pPr>
              <w:spacing w:before="0"/>
              <w:jc w:val="center"/>
            </w:pPr>
            <w:r w:rsidRPr="002211CE">
              <w:rPr>
                <w:color w:val="000000"/>
                <w:sz w:val="26"/>
              </w:rPr>
              <w:t>8.11</w:t>
            </w:r>
          </w:p>
        </w:tc>
        <w:tc>
          <w:tcPr>
            <w:tcW w:w="8798" w:type="dxa"/>
            <w:vAlign w:val="center"/>
          </w:tcPr>
          <w:p w14:paraId="0A1595E4" w14:textId="77777777" w:rsidR="00232B35" w:rsidRPr="002211CE" w:rsidRDefault="00232B35" w:rsidP="00FD4476">
            <w:pPr>
              <w:spacing w:before="0"/>
            </w:pPr>
            <w:r w:rsidRPr="002211CE">
              <w:rPr>
                <w:color w:val="000000"/>
                <w:sz w:val="26"/>
              </w:rPr>
              <w:t>Dụng cụ móc vi phẫu tuyến yên : 01 cái</w:t>
            </w:r>
          </w:p>
        </w:tc>
      </w:tr>
      <w:tr w:rsidR="00232B35" w:rsidRPr="002211CE" w14:paraId="08609A28" w14:textId="77777777" w:rsidTr="00FD4476">
        <w:trPr>
          <w:trHeight w:val="394"/>
        </w:trPr>
        <w:tc>
          <w:tcPr>
            <w:tcW w:w="737" w:type="dxa"/>
            <w:vAlign w:val="center"/>
          </w:tcPr>
          <w:p w14:paraId="7442ADCD" w14:textId="77777777" w:rsidR="00232B35" w:rsidRPr="002211CE" w:rsidRDefault="00232B35" w:rsidP="00FD4476">
            <w:pPr>
              <w:spacing w:before="0"/>
              <w:jc w:val="center"/>
            </w:pPr>
            <w:r w:rsidRPr="002211CE">
              <w:rPr>
                <w:color w:val="000000"/>
                <w:sz w:val="26"/>
              </w:rPr>
              <w:t>8.12</w:t>
            </w:r>
          </w:p>
        </w:tc>
        <w:tc>
          <w:tcPr>
            <w:tcW w:w="8798" w:type="dxa"/>
            <w:vAlign w:val="center"/>
          </w:tcPr>
          <w:p w14:paraId="3D1276B4" w14:textId="77777777" w:rsidR="00232B35" w:rsidRPr="002211CE" w:rsidRDefault="00232B35" w:rsidP="00FD4476">
            <w:pPr>
              <w:spacing w:before="0"/>
            </w:pPr>
            <w:r w:rsidRPr="002211CE">
              <w:rPr>
                <w:color w:val="000000"/>
                <w:sz w:val="26"/>
              </w:rPr>
              <w:t>Dụng cụ bóc tách khối u, mũi cong trái, sắc: 01 cái</w:t>
            </w:r>
          </w:p>
        </w:tc>
      </w:tr>
      <w:tr w:rsidR="00232B35" w:rsidRPr="002211CE" w14:paraId="6A574B60" w14:textId="77777777" w:rsidTr="00FD4476">
        <w:trPr>
          <w:trHeight w:val="394"/>
        </w:trPr>
        <w:tc>
          <w:tcPr>
            <w:tcW w:w="737" w:type="dxa"/>
            <w:vAlign w:val="center"/>
          </w:tcPr>
          <w:p w14:paraId="7D069DEF" w14:textId="77777777" w:rsidR="00232B35" w:rsidRPr="002211CE" w:rsidRDefault="00232B35" w:rsidP="00FD4476">
            <w:pPr>
              <w:spacing w:before="0"/>
              <w:jc w:val="center"/>
            </w:pPr>
            <w:r w:rsidRPr="002211CE">
              <w:rPr>
                <w:color w:val="000000"/>
                <w:sz w:val="26"/>
              </w:rPr>
              <w:t>8.13</w:t>
            </w:r>
          </w:p>
        </w:tc>
        <w:tc>
          <w:tcPr>
            <w:tcW w:w="8798" w:type="dxa"/>
            <w:vAlign w:val="center"/>
          </w:tcPr>
          <w:p w14:paraId="01E5DCE1" w14:textId="77777777" w:rsidR="00232B35" w:rsidRPr="002211CE" w:rsidRDefault="00232B35" w:rsidP="00FD4476">
            <w:pPr>
              <w:spacing w:before="0"/>
            </w:pPr>
            <w:r w:rsidRPr="002211CE">
              <w:rPr>
                <w:color w:val="000000"/>
                <w:sz w:val="26"/>
              </w:rPr>
              <w:t>Dụng cụ bóc tách khối u, mũi cong phải, sắc: 01 cái</w:t>
            </w:r>
          </w:p>
        </w:tc>
      </w:tr>
      <w:tr w:rsidR="00232B35" w:rsidRPr="002211CE" w14:paraId="16B2DFF0" w14:textId="77777777" w:rsidTr="00FD4476">
        <w:trPr>
          <w:trHeight w:val="394"/>
        </w:trPr>
        <w:tc>
          <w:tcPr>
            <w:tcW w:w="737" w:type="dxa"/>
            <w:vAlign w:val="center"/>
          </w:tcPr>
          <w:p w14:paraId="31F37F17" w14:textId="77777777" w:rsidR="00232B35" w:rsidRPr="002211CE" w:rsidRDefault="00232B35" w:rsidP="00FD4476">
            <w:pPr>
              <w:spacing w:before="0"/>
              <w:jc w:val="center"/>
            </w:pPr>
            <w:r w:rsidRPr="002211CE">
              <w:rPr>
                <w:color w:val="000000"/>
                <w:sz w:val="26"/>
              </w:rPr>
              <w:t>8.14</w:t>
            </w:r>
          </w:p>
        </w:tc>
        <w:tc>
          <w:tcPr>
            <w:tcW w:w="8798" w:type="dxa"/>
            <w:vAlign w:val="center"/>
          </w:tcPr>
          <w:p w14:paraId="655F5E55" w14:textId="77777777" w:rsidR="00232B35" w:rsidRPr="002211CE" w:rsidRDefault="00232B35" w:rsidP="00FD4476">
            <w:pPr>
              <w:spacing w:before="0"/>
            </w:pPr>
            <w:r w:rsidRPr="002211CE">
              <w:rPr>
                <w:color w:val="000000"/>
                <w:sz w:val="26"/>
              </w:rPr>
              <w:t>Kẹp vi phẫu tuyến yên, mũi dạng thìa: 01 cái</w:t>
            </w:r>
          </w:p>
        </w:tc>
      </w:tr>
      <w:tr w:rsidR="00232B35" w:rsidRPr="002211CE" w14:paraId="24DDEA7F" w14:textId="77777777" w:rsidTr="00FD4476">
        <w:trPr>
          <w:trHeight w:val="394"/>
        </w:trPr>
        <w:tc>
          <w:tcPr>
            <w:tcW w:w="737" w:type="dxa"/>
            <w:vAlign w:val="center"/>
          </w:tcPr>
          <w:p w14:paraId="6745B3BB" w14:textId="77777777" w:rsidR="00232B35" w:rsidRPr="002211CE" w:rsidRDefault="00232B35" w:rsidP="00FD4476">
            <w:pPr>
              <w:spacing w:before="0"/>
              <w:jc w:val="center"/>
            </w:pPr>
            <w:r w:rsidRPr="002211CE">
              <w:rPr>
                <w:color w:val="000000"/>
                <w:sz w:val="26"/>
              </w:rPr>
              <w:t>8.15</w:t>
            </w:r>
          </w:p>
        </w:tc>
        <w:tc>
          <w:tcPr>
            <w:tcW w:w="8798" w:type="dxa"/>
            <w:vAlign w:val="center"/>
          </w:tcPr>
          <w:p w14:paraId="780CF9F3" w14:textId="77777777" w:rsidR="00232B35" w:rsidRPr="002211CE" w:rsidRDefault="00232B35" w:rsidP="00FD4476">
            <w:pPr>
              <w:spacing w:before="0"/>
            </w:pPr>
            <w:r w:rsidRPr="002211CE">
              <w:rPr>
                <w:color w:val="000000"/>
                <w:sz w:val="26"/>
              </w:rPr>
              <w:t>Kẹp bóc tách vi phẫu tuyến yên, mũi thẳng, có khía: 01 cái</w:t>
            </w:r>
          </w:p>
        </w:tc>
      </w:tr>
      <w:tr w:rsidR="00232B35" w:rsidRPr="002211CE" w14:paraId="1CDA92BE" w14:textId="77777777" w:rsidTr="00FD4476">
        <w:trPr>
          <w:trHeight w:val="394"/>
        </w:trPr>
        <w:tc>
          <w:tcPr>
            <w:tcW w:w="737" w:type="dxa"/>
            <w:vAlign w:val="center"/>
          </w:tcPr>
          <w:p w14:paraId="7079D07E" w14:textId="77777777" w:rsidR="00232B35" w:rsidRPr="002211CE" w:rsidRDefault="00232B35" w:rsidP="00FD4476">
            <w:pPr>
              <w:spacing w:before="0"/>
              <w:jc w:val="center"/>
            </w:pPr>
            <w:r w:rsidRPr="002211CE">
              <w:rPr>
                <w:color w:val="000000"/>
                <w:sz w:val="26"/>
              </w:rPr>
              <w:t>8.16</w:t>
            </w:r>
          </w:p>
        </w:tc>
        <w:tc>
          <w:tcPr>
            <w:tcW w:w="8798" w:type="dxa"/>
            <w:vAlign w:val="center"/>
          </w:tcPr>
          <w:p w14:paraId="0C40611F" w14:textId="77777777" w:rsidR="00232B35" w:rsidRPr="002211CE" w:rsidRDefault="00232B35" w:rsidP="00FD4476">
            <w:pPr>
              <w:spacing w:before="0"/>
            </w:pPr>
            <w:r w:rsidRPr="002211CE">
              <w:rPr>
                <w:color w:val="000000"/>
                <w:sz w:val="26"/>
              </w:rPr>
              <w:t>Kìm bấm mũi xoang thẳng: 01 cái</w:t>
            </w:r>
          </w:p>
        </w:tc>
      </w:tr>
      <w:tr w:rsidR="00232B35" w:rsidRPr="002211CE" w14:paraId="6E48482E" w14:textId="77777777" w:rsidTr="00FD4476">
        <w:trPr>
          <w:trHeight w:val="394"/>
        </w:trPr>
        <w:tc>
          <w:tcPr>
            <w:tcW w:w="737" w:type="dxa"/>
            <w:vAlign w:val="center"/>
          </w:tcPr>
          <w:p w14:paraId="083C4A82" w14:textId="77777777" w:rsidR="00232B35" w:rsidRPr="002211CE" w:rsidRDefault="00232B35" w:rsidP="00FD4476">
            <w:pPr>
              <w:spacing w:before="0"/>
              <w:jc w:val="center"/>
            </w:pPr>
            <w:r w:rsidRPr="002211CE">
              <w:rPr>
                <w:color w:val="000000"/>
                <w:sz w:val="26"/>
              </w:rPr>
              <w:t>8.17</w:t>
            </w:r>
          </w:p>
        </w:tc>
        <w:tc>
          <w:tcPr>
            <w:tcW w:w="8798" w:type="dxa"/>
            <w:vAlign w:val="center"/>
          </w:tcPr>
          <w:p w14:paraId="0C031BA5" w14:textId="77777777" w:rsidR="00232B35" w:rsidRPr="002211CE" w:rsidRDefault="00232B35" w:rsidP="00FD4476">
            <w:pPr>
              <w:spacing w:before="0"/>
            </w:pPr>
            <w:r w:rsidRPr="002211CE">
              <w:rPr>
                <w:color w:val="000000"/>
                <w:sz w:val="26"/>
              </w:rPr>
              <w:t>Kẹp cắt sụn/vách ngăn mũi: 01 cái</w:t>
            </w:r>
          </w:p>
        </w:tc>
      </w:tr>
      <w:tr w:rsidR="00232B35" w:rsidRPr="002211CE" w14:paraId="42CB1165" w14:textId="77777777" w:rsidTr="00FD4476">
        <w:trPr>
          <w:trHeight w:val="394"/>
        </w:trPr>
        <w:tc>
          <w:tcPr>
            <w:tcW w:w="737" w:type="dxa"/>
            <w:vAlign w:val="center"/>
          </w:tcPr>
          <w:p w14:paraId="6605F23D" w14:textId="77777777" w:rsidR="00232B35" w:rsidRPr="002211CE" w:rsidRDefault="00232B35" w:rsidP="00FD4476">
            <w:pPr>
              <w:spacing w:before="0"/>
              <w:jc w:val="center"/>
            </w:pPr>
            <w:r w:rsidRPr="002211CE">
              <w:rPr>
                <w:color w:val="000000"/>
                <w:sz w:val="26"/>
              </w:rPr>
              <w:t>8.18</w:t>
            </w:r>
          </w:p>
        </w:tc>
        <w:tc>
          <w:tcPr>
            <w:tcW w:w="8798" w:type="dxa"/>
            <w:vAlign w:val="center"/>
          </w:tcPr>
          <w:p w14:paraId="0D2AECCC" w14:textId="77777777" w:rsidR="00232B35" w:rsidRPr="002211CE" w:rsidRDefault="00232B35" w:rsidP="00FD4476">
            <w:pPr>
              <w:spacing w:before="0"/>
            </w:pPr>
            <w:r w:rsidRPr="002211CE">
              <w:rPr>
                <w:color w:val="000000"/>
                <w:sz w:val="26"/>
              </w:rPr>
              <w:t>Kìm bấm vách ngăn, sụn mũi, lưỡi cắt ngược: 01 cái</w:t>
            </w:r>
          </w:p>
        </w:tc>
      </w:tr>
      <w:tr w:rsidR="00232B35" w:rsidRPr="002211CE" w14:paraId="4BE98E50" w14:textId="77777777" w:rsidTr="00FD4476">
        <w:trPr>
          <w:trHeight w:val="394"/>
        </w:trPr>
        <w:tc>
          <w:tcPr>
            <w:tcW w:w="737" w:type="dxa"/>
            <w:vAlign w:val="center"/>
          </w:tcPr>
          <w:p w14:paraId="03672DE1" w14:textId="77777777" w:rsidR="00232B35" w:rsidRPr="002211CE" w:rsidRDefault="00232B35" w:rsidP="00FD4476">
            <w:pPr>
              <w:spacing w:before="0"/>
              <w:jc w:val="center"/>
            </w:pPr>
            <w:r w:rsidRPr="002211CE">
              <w:rPr>
                <w:color w:val="000000"/>
                <w:sz w:val="26"/>
              </w:rPr>
              <w:t>8.19</w:t>
            </w:r>
          </w:p>
        </w:tc>
        <w:tc>
          <w:tcPr>
            <w:tcW w:w="8798" w:type="dxa"/>
            <w:vAlign w:val="center"/>
          </w:tcPr>
          <w:p w14:paraId="2857D094" w14:textId="77777777" w:rsidR="00232B35" w:rsidRPr="002211CE" w:rsidRDefault="00232B35" w:rsidP="00FD4476">
            <w:pPr>
              <w:spacing w:before="0"/>
            </w:pPr>
            <w:r w:rsidRPr="002211CE">
              <w:rPr>
                <w:color w:val="000000"/>
                <w:sz w:val="26"/>
              </w:rPr>
              <w:t>Kìm bấm mũi xoang cong phải: 01 cái</w:t>
            </w:r>
          </w:p>
        </w:tc>
      </w:tr>
      <w:tr w:rsidR="00232B35" w:rsidRPr="002211CE" w14:paraId="6FF8707B" w14:textId="77777777" w:rsidTr="00FD4476">
        <w:trPr>
          <w:trHeight w:val="394"/>
        </w:trPr>
        <w:tc>
          <w:tcPr>
            <w:tcW w:w="737" w:type="dxa"/>
            <w:vAlign w:val="center"/>
          </w:tcPr>
          <w:p w14:paraId="5A057704" w14:textId="77777777" w:rsidR="00232B35" w:rsidRPr="002211CE" w:rsidRDefault="00232B35" w:rsidP="00FD4476">
            <w:pPr>
              <w:spacing w:before="0"/>
              <w:jc w:val="center"/>
            </w:pPr>
            <w:r w:rsidRPr="002211CE">
              <w:rPr>
                <w:color w:val="000000"/>
                <w:sz w:val="26"/>
              </w:rPr>
              <w:t>8.20</w:t>
            </w:r>
          </w:p>
        </w:tc>
        <w:tc>
          <w:tcPr>
            <w:tcW w:w="8798" w:type="dxa"/>
            <w:vAlign w:val="center"/>
          </w:tcPr>
          <w:p w14:paraId="1EB3BA22" w14:textId="77777777" w:rsidR="00232B35" w:rsidRPr="002211CE" w:rsidRDefault="00232B35" w:rsidP="00FD4476">
            <w:pPr>
              <w:spacing w:before="0"/>
            </w:pPr>
            <w:r w:rsidRPr="002211CE">
              <w:rPr>
                <w:color w:val="000000"/>
                <w:sz w:val="26"/>
              </w:rPr>
              <w:t>Kìm bấm mũi xoang cong trái: 01 cái</w:t>
            </w:r>
          </w:p>
        </w:tc>
      </w:tr>
      <w:tr w:rsidR="00232B35" w:rsidRPr="002211CE" w14:paraId="0A4D931B" w14:textId="77777777" w:rsidTr="00FD4476">
        <w:trPr>
          <w:trHeight w:val="394"/>
        </w:trPr>
        <w:tc>
          <w:tcPr>
            <w:tcW w:w="737" w:type="dxa"/>
            <w:vAlign w:val="center"/>
          </w:tcPr>
          <w:p w14:paraId="29001F7D" w14:textId="77777777" w:rsidR="00232B35" w:rsidRPr="002211CE" w:rsidRDefault="00232B35" w:rsidP="00FD4476">
            <w:pPr>
              <w:spacing w:before="0"/>
              <w:jc w:val="center"/>
            </w:pPr>
            <w:r w:rsidRPr="002211CE">
              <w:rPr>
                <w:color w:val="000000"/>
                <w:sz w:val="26"/>
              </w:rPr>
              <w:t>8.21</w:t>
            </w:r>
          </w:p>
        </w:tc>
        <w:tc>
          <w:tcPr>
            <w:tcW w:w="8798" w:type="dxa"/>
            <w:vAlign w:val="center"/>
          </w:tcPr>
          <w:p w14:paraId="04C4BB2E" w14:textId="77777777" w:rsidR="00232B35" w:rsidRPr="002211CE" w:rsidRDefault="00232B35" w:rsidP="00FD4476">
            <w:pPr>
              <w:spacing w:before="0"/>
            </w:pPr>
            <w:r w:rsidRPr="002211CE">
              <w:rPr>
                <w:color w:val="000000"/>
                <w:sz w:val="26"/>
              </w:rPr>
              <w:t>Kẹp cắt khối u đầu tù: 01 cái</w:t>
            </w:r>
          </w:p>
        </w:tc>
      </w:tr>
      <w:tr w:rsidR="00232B35" w:rsidRPr="002211CE" w14:paraId="54442FC7" w14:textId="77777777" w:rsidTr="00FD4476">
        <w:trPr>
          <w:trHeight w:val="394"/>
        </w:trPr>
        <w:tc>
          <w:tcPr>
            <w:tcW w:w="737" w:type="dxa"/>
            <w:vAlign w:val="center"/>
          </w:tcPr>
          <w:p w14:paraId="5D11198C" w14:textId="77777777" w:rsidR="00232B35" w:rsidRPr="002211CE" w:rsidRDefault="00232B35" w:rsidP="00FD4476">
            <w:pPr>
              <w:spacing w:before="0"/>
              <w:jc w:val="center"/>
            </w:pPr>
            <w:r w:rsidRPr="002211CE">
              <w:rPr>
                <w:color w:val="000000"/>
                <w:sz w:val="26"/>
              </w:rPr>
              <w:t>8.22</w:t>
            </w:r>
          </w:p>
        </w:tc>
        <w:tc>
          <w:tcPr>
            <w:tcW w:w="8798" w:type="dxa"/>
            <w:vAlign w:val="center"/>
          </w:tcPr>
          <w:p w14:paraId="740DE62D" w14:textId="77777777" w:rsidR="00232B35" w:rsidRPr="002211CE" w:rsidRDefault="00232B35" w:rsidP="00FD4476">
            <w:pPr>
              <w:spacing w:before="0"/>
            </w:pPr>
            <w:r w:rsidRPr="002211CE">
              <w:rPr>
                <w:color w:val="000000"/>
                <w:sz w:val="26"/>
              </w:rPr>
              <w:t>Kẹp phẫu tích đầu gắp thẳng, có khía: 01 cái</w:t>
            </w:r>
          </w:p>
        </w:tc>
      </w:tr>
      <w:tr w:rsidR="00232B35" w:rsidRPr="002211CE" w14:paraId="0755FE63" w14:textId="77777777" w:rsidTr="00FD4476">
        <w:trPr>
          <w:trHeight w:val="394"/>
        </w:trPr>
        <w:tc>
          <w:tcPr>
            <w:tcW w:w="737" w:type="dxa"/>
            <w:vAlign w:val="center"/>
          </w:tcPr>
          <w:p w14:paraId="56E9C0A1" w14:textId="77777777" w:rsidR="00232B35" w:rsidRPr="002211CE" w:rsidRDefault="00232B35" w:rsidP="00FD4476">
            <w:pPr>
              <w:spacing w:before="0"/>
              <w:jc w:val="center"/>
            </w:pPr>
            <w:r w:rsidRPr="002211CE">
              <w:rPr>
                <w:color w:val="000000"/>
                <w:sz w:val="26"/>
              </w:rPr>
              <w:t>8.23</w:t>
            </w:r>
          </w:p>
        </w:tc>
        <w:tc>
          <w:tcPr>
            <w:tcW w:w="8798" w:type="dxa"/>
            <w:vAlign w:val="center"/>
          </w:tcPr>
          <w:p w14:paraId="608FCA6F" w14:textId="77777777" w:rsidR="00232B35" w:rsidRPr="002211CE" w:rsidRDefault="00232B35" w:rsidP="00FD4476">
            <w:pPr>
              <w:spacing w:before="0"/>
            </w:pPr>
            <w:r w:rsidRPr="002211CE">
              <w:rPr>
                <w:color w:val="000000"/>
                <w:sz w:val="26"/>
              </w:rPr>
              <w:t>Kẹp đốt điện lưỡng cực, mũi thẳng: 01 cái</w:t>
            </w:r>
          </w:p>
        </w:tc>
      </w:tr>
      <w:tr w:rsidR="00232B35" w:rsidRPr="002211CE" w14:paraId="2F38199D" w14:textId="77777777" w:rsidTr="00FD4476">
        <w:trPr>
          <w:trHeight w:val="394"/>
        </w:trPr>
        <w:tc>
          <w:tcPr>
            <w:tcW w:w="737" w:type="dxa"/>
            <w:vAlign w:val="center"/>
          </w:tcPr>
          <w:p w14:paraId="090CCB53" w14:textId="77777777" w:rsidR="00232B35" w:rsidRPr="002211CE" w:rsidRDefault="00232B35" w:rsidP="00FD4476">
            <w:pPr>
              <w:spacing w:before="0"/>
              <w:jc w:val="center"/>
            </w:pPr>
            <w:r w:rsidRPr="002211CE">
              <w:rPr>
                <w:color w:val="000000"/>
                <w:sz w:val="26"/>
              </w:rPr>
              <w:t>8.24</w:t>
            </w:r>
          </w:p>
        </w:tc>
        <w:tc>
          <w:tcPr>
            <w:tcW w:w="8798" w:type="dxa"/>
            <w:vAlign w:val="center"/>
          </w:tcPr>
          <w:p w14:paraId="4AE0DAD6" w14:textId="77777777" w:rsidR="00232B35" w:rsidRPr="002211CE" w:rsidRDefault="00232B35" w:rsidP="00FD4476">
            <w:pPr>
              <w:spacing w:before="0"/>
            </w:pPr>
            <w:r w:rsidRPr="002211CE">
              <w:rPr>
                <w:color w:val="000000"/>
                <w:sz w:val="26"/>
              </w:rPr>
              <w:t>Dụng cụ gặm xương: 01 cái</w:t>
            </w:r>
          </w:p>
        </w:tc>
      </w:tr>
      <w:tr w:rsidR="00232B35" w:rsidRPr="002211CE" w14:paraId="48649CC3" w14:textId="77777777" w:rsidTr="00FD4476">
        <w:trPr>
          <w:trHeight w:val="394"/>
        </w:trPr>
        <w:tc>
          <w:tcPr>
            <w:tcW w:w="737" w:type="dxa"/>
            <w:vAlign w:val="center"/>
          </w:tcPr>
          <w:p w14:paraId="163B55A8" w14:textId="77777777" w:rsidR="00232B35" w:rsidRPr="002211CE" w:rsidRDefault="00232B35" w:rsidP="00FD4476">
            <w:pPr>
              <w:spacing w:before="0"/>
              <w:jc w:val="center"/>
            </w:pPr>
            <w:r w:rsidRPr="002211CE">
              <w:rPr>
                <w:color w:val="000000"/>
                <w:sz w:val="26"/>
              </w:rPr>
              <w:t>8.25</w:t>
            </w:r>
          </w:p>
        </w:tc>
        <w:tc>
          <w:tcPr>
            <w:tcW w:w="8798" w:type="dxa"/>
            <w:vAlign w:val="center"/>
          </w:tcPr>
          <w:p w14:paraId="7D51DBA7" w14:textId="77777777" w:rsidR="00232B35" w:rsidRPr="002211CE" w:rsidRDefault="00232B35" w:rsidP="00FD4476">
            <w:pPr>
              <w:spacing w:before="0"/>
            </w:pPr>
            <w:r w:rsidRPr="002211CE">
              <w:rPr>
                <w:color w:val="000000"/>
                <w:sz w:val="26"/>
              </w:rPr>
              <w:t>Ống hút tuyến yên, cong phải : 02 cái.</w:t>
            </w:r>
          </w:p>
        </w:tc>
      </w:tr>
      <w:tr w:rsidR="00232B35" w:rsidRPr="002211CE" w14:paraId="6DBA9D80" w14:textId="77777777" w:rsidTr="00FD4476">
        <w:trPr>
          <w:trHeight w:val="394"/>
        </w:trPr>
        <w:tc>
          <w:tcPr>
            <w:tcW w:w="737" w:type="dxa"/>
            <w:vAlign w:val="center"/>
          </w:tcPr>
          <w:p w14:paraId="56DED1DC" w14:textId="77777777" w:rsidR="00232B35" w:rsidRPr="002211CE" w:rsidRDefault="00232B35" w:rsidP="00FD4476">
            <w:pPr>
              <w:spacing w:before="0"/>
              <w:jc w:val="center"/>
            </w:pPr>
            <w:r w:rsidRPr="002211CE">
              <w:rPr>
                <w:color w:val="000000"/>
                <w:sz w:val="26"/>
              </w:rPr>
              <w:t>8.26</w:t>
            </w:r>
          </w:p>
        </w:tc>
        <w:tc>
          <w:tcPr>
            <w:tcW w:w="8798" w:type="dxa"/>
            <w:vAlign w:val="center"/>
          </w:tcPr>
          <w:p w14:paraId="3D25C9C7" w14:textId="77777777" w:rsidR="00232B35" w:rsidRPr="002211CE" w:rsidRDefault="00232B35" w:rsidP="00FD4476">
            <w:pPr>
              <w:spacing w:before="0"/>
            </w:pPr>
            <w:r w:rsidRPr="002211CE">
              <w:rPr>
                <w:color w:val="000000"/>
                <w:sz w:val="26"/>
              </w:rPr>
              <w:t>Ống hút tuyến yên, cong trái: 02 cái</w:t>
            </w:r>
          </w:p>
        </w:tc>
      </w:tr>
      <w:tr w:rsidR="00232B35" w:rsidRPr="002211CE" w14:paraId="0C212C25" w14:textId="77777777" w:rsidTr="00FD4476">
        <w:trPr>
          <w:trHeight w:val="394"/>
        </w:trPr>
        <w:tc>
          <w:tcPr>
            <w:tcW w:w="737" w:type="dxa"/>
            <w:vAlign w:val="center"/>
          </w:tcPr>
          <w:p w14:paraId="2B3918E9" w14:textId="77777777" w:rsidR="00232B35" w:rsidRPr="002211CE" w:rsidRDefault="00232B35" w:rsidP="00FD4476">
            <w:pPr>
              <w:spacing w:before="0"/>
              <w:jc w:val="center"/>
            </w:pPr>
            <w:r w:rsidRPr="002211CE">
              <w:rPr>
                <w:color w:val="000000"/>
                <w:sz w:val="26"/>
              </w:rPr>
              <w:t>8.27</w:t>
            </w:r>
          </w:p>
        </w:tc>
        <w:tc>
          <w:tcPr>
            <w:tcW w:w="8798" w:type="dxa"/>
            <w:vAlign w:val="center"/>
          </w:tcPr>
          <w:p w14:paraId="487D5B37" w14:textId="77777777" w:rsidR="00232B35" w:rsidRPr="002211CE" w:rsidRDefault="00232B35" w:rsidP="00FD4476">
            <w:pPr>
              <w:spacing w:before="0"/>
            </w:pPr>
            <w:r w:rsidRPr="002211CE">
              <w:rPr>
                <w:color w:val="000000"/>
                <w:sz w:val="26"/>
              </w:rPr>
              <w:t>Đục xương xoang: 01 cái</w:t>
            </w:r>
          </w:p>
        </w:tc>
      </w:tr>
      <w:tr w:rsidR="00232B35" w:rsidRPr="002211CE" w14:paraId="3A674C19" w14:textId="77777777" w:rsidTr="00FD4476">
        <w:trPr>
          <w:trHeight w:val="394"/>
        </w:trPr>
        <w:tc>
          <w:tcPr>
            <w:tcW w:w="737" w:type="dxa"/>
            <w:vAlign w:val="center"/>
          </w:tcPr>
          <w:p w14:paraId="6FA72EC7" w14:textId="77777777" w:rsidR="00232B35" w:rsidRPr="002211CE" w:rsidRDefault="00232B35" w:rsidP="00FD4476">
            <w:pPr>
              <w:spacing w:before="0"/>
              <w:jc w:val="center"/>
            </w:pPr>
            <w:r w:rsidRPr="002211CE">
              <w:rPr>
                <w:color w:val="000000"/>
                <w:sz w:val="26"/>
              </w:rPr>
              <w:t>8.28</w:t>
            </w:r>
          </w:p>
        </w:tc>
        <w:tc>
          <w:tcPr>
            <w:tcW w:w="8798" w:type="dxa"/>
            <w:vAlign w:val="center"/>
          </w:tcPr>
          <w:p w14:paraId="7BBA6FFE" w14:textId="77777777" w:rsidR="00232B35" w:rsidRPr="002211CE" w:rsidRDefault="00232B35" w:rsidP="00FD4476">
            <w:pPr>
              <w:spacing w:before="0"/>
            </w:pPr>
            <w:r w:rsidRPr="002211CE">
              <w:rPr>
                <w:color w:val="000000"/>
                <w:sz w:val="26"/>
              </w:rPr>
              <w:t>Búa: 01 cái</w:t>
            </w:r>
          </w:p>
        </w:tc>
      </w:tr>
      <w:tr w:rsidR="00232B35" w:rsidRPr="002211CE" w14:paraId="5EBC279C" w14:textId="77777777" w:rsidTr="00FD4476">
        <w:trPr>
          <w:trHeight w:val="394"/>
        </w:trPr>
        <w:tc>
          <w:tcPr>
            <w:tcW w:w="737" w:type="dxa"/>
            <w:vAlign w:val="center"/>
          </w:tcPr>
          <w:p w14:paraId="27DF396B" w14:textId="77777777" w:rsidR="00232B35" w:rsidRPr="002211CE" w:rsidRDefault="00232B35" w:rsidP="00FD4476">
            <w:pPr>
              <w:spacing w:before="0"/>
              <w:jc w:val="center"/>
            </w:pPr>
            <w:r w:rsidRPr="002211CE">
              <w:rPr>
                <w:color w:val="000000"/>
                <w:sz w:val="26"/>
              </w:rPr>
              <w:t>8.29</w:t>
            </w:r>
          </w:p>
        </w:tc>
        <w:tc>
          <w:tcPr>
            <w:tcW w:w="8798" w:type="dxa"/>
            <w:vAlign w:val="center"/>
          </w:tcPr>
          <w:p w14:paraId="39AA8BA6" w14:textId="77777777" w:rsidR="00232B35" w:rsidRPr="002211CE" w:rsidRDefault="00232B35" w:rsidP="00FD4476">
            <w:pPr>
              <w:spacing w:before="0"/>
            </w:pPr>
            <w:r w:rsidRPr="002211CE">
              <w:rPr>
                <w:color w:val="000000"/>
                <w:sz w:val="26"/>
              </w:rPr>
              <w:t>Hộp đựng và bảo quản dụng cụ: 02 bộ</w:t>
            </w:r>
          </w:p>
        </w:tc>
      </w:tr>
      <w:tr w:rsidR="00232B35" w:rsidRPr="002211CE" w14:paraId="0E3CF1F4" w14:textId="77777777" w:rsidTr="00FD4476">
        <w:trPr>
          <w:trHeight w:val="394"/>
        </w:trPr>
        <w:tc>
          <w:tcPr>
            <w:tcW w:w="737" w:type="dxa"/>
            <w:vAlign w:val="center"/>
          </w:tcPr>
          <w:p w14:paraId="7348705F" w14:textId="77777777" w:rsidR="00232B35" w:rsidRPr="002211CE" w:rsidRDefault="00232B35" w:rsidP="00FD4476">
            <w:pPr>
              <w:spacing w:before="0"/>
              <w:jc w:val="center"/>
            </w:pPr>
            <w:r w:rsidRPr="002211CE">
              <w:rPr>
                <w:color w:val="000000"/>
                <w:sz w:val="26"/>
              </w:rPr>
              <w:t>8.30</w:t>
            </w:r>
          </w:p>
        </w:tc>
        <w:tc>
          <w:tcPr>
            <w:tcW w:w="8798" w:type="dxa"/>
            <w:vAlign w:val="center"/>
          </w:tcPr>
          <w:p w14:paraId="3D0BF183" w14:textId="77777777" w:rsidR="00232B35" w:rsidRPr="002211CE" w:rsidRDefault="00232B35" w:rsidP="00FD4476">
            <w:pPr>
              <w:spacing w:before="0"/>
            </w:pPr>
            <w:r w:rsidRPr="002211CE">
              <w:rPr>
                <w:color w:val="000000"/>
                <w:sz w:val="26"/>
              </w:rPr>
              <w:t>Hộp đựng và bảo quản ống soi: 02 bộ</w:t>
            </w:r>
          </w:p>
        </w:tc>
      </w:tr>
      <w:tr w:rsidR="00232B35" w:rsidRPr="002211CE" w14:paraId="093058EC" w14:textId="77777777" w:rsidTr="00FD4476">
        <w:trPr>
          <w:trHeight w:val="394"/>
        </w:trPr>
        <w:tc>
          <w:tcPr>
            <w:tcW w:w="737" w:type="dxa"/>
            <w:vAlign w:val="center"/>
          </w:tcPr>
          <w:p w14:paraId="531ADC6E" w14:textId="77777777" w:rsidR="00232B35" w:rsidRPr="002211CE" w:rsidRDefault="00232B35" w:rsidP="00FD4476">
            <w:pPr>
              <w:spacing w:before="0"/>
              <w:jc w:val="center"/>
            </w:pPr>
            <w:r w:rsidRPr="002211CE">
              <w:rPr>
                <w:b/>
                <w:color w:val="000000"/>
                <w:sz w:val="26"/>
              </w:rPr>
              <w:t>IV</w:t>
            </w:r>
          </w:p>
        </w:tc>
        <w:tc>
          <w:tcPr>
            <w:tcW w:w="8798" w:type="dxa"/>
            <w:vAlign w:val="center"/>
          </w:tcPr>
          <w:p w14:paraId="48874A0B" w14:textId="77777777" w:rsidR="00232B35" w:rsidRPr="002211CE" w:rsidRDefault="00232B35" w:rsidP="00FD4476">
            <w:pPr>
              <w:spacing w:before="0"/>
            </w:pPr>
            <w:r w:rsidRPr="002211CE">
              <w:rPr>
                <w:b/>
                <w:color w:val="000000"/>
                <w:sz w:val="26"/>
              </w:rPr>
              <w:t>YÊU CẦU KHÁC</w:t>
            </w:r>
          </w:p>
        </w:tc>
      </w:tr>
      <w:tr w:rsidR="00232B35" w:rsidRPr="002211CE" w14:paraId="73770CA6" w14:textId="77777777" w:rsidTr="00FD4476">
        <w:trPr>
          <w:trHeight w:val="394"/>
        </w:trPr>
        <w:tc>
          <w:tcPr>
            <w:tcW w:w="737" w:type="dxa"/>
            <w:vAlign w:val="center"/>
          </w:tcPr>
          <w:p w14:paraId="1ED00FCE" w14:textId="77777777" w:rsidR="00232B35" w:rsidRPr="002211CE" w:rsidRDefault="00232B35" w:rsidP="00FD4476">
            <w:pPr>
              <w:spacing w:before="0"/>
              <w:jc w:val="center"/>
            </w:pPr>
            <w:r w:rsidRPr="002211CE">
              <w:rPr>
                <w:color w:val="000000"/>
                <w:sz w:val="26"/>
              </w:rPr>
              <w:t>1</w:t>
            </w:r>
          </w:p>
        </w:tc>
        <w:tc>
          <w:tcPr>
            <w:tcW w:w="8798" w:type="dxa"/>
            <w:vAlign w:val="center"/>
          </w:tcPr>
          <w:p w14:paraId="2EFB22E9"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069323C4" w14:textId="77777777" w:rsidTr="00FD4476">
        <w:trPr>
          <w:trHeight w:val="394"/>
        </w:trPr>
        <w:tc>
          <w:tcPr>
            <w:tcW w:w="737" w:type="dxa"/>
            <w:vAlign w:val="center"/>
          </w:tcPr>
          <w:p w14:paraId="392D2B80" w14:textId="77777777" w:rsidR="00232B35" w:rsidRPr="002211CE" w:rsidRDefault="00232B35" w:rsidP="00FD4476">
            <w:pPr>
              <w:spacing w:before="0"/>
              <w:jc w:val="center"/>
            </w:pPr>
            <w:r w:rsidRPr="002211CE">
              <w:rPr>
                <w:color w:val="000000"/>
                <w:sz w:val="26"/>
              </w:rPr>
              <w:t>2</w:t>
            </w:r>
          </w:p>
        </w:tc>
        <w:tc>
          <w:tcPr>
            <w:tcW w:w="8798" w:type="dxa"/>
            <w:vAlign w:val="center"/>
          </w:tcPr>
          <w:p w14:paraId="14EA9642"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745B1D97" w14:textId="77777777" w:rsidTr="00FD4476">
        <w:trPr>
          <w:trHeight w:val="394"/>
        </w:trPr>
        <w:tc>
          <w:tcPr>
            <w:tcW w:w="737" w:type="dxa"/>
            <w:vAlign w:val="center"/>
          </w:tcPr>
          <w:p w14:paraId="55CFDC1C" w14:textId="77777777" w:rsidR="00232B35" w:rsidRPr="002211CE" w:rsidRDefault="00232B35" w:rsidP="00FD4476">
            <w:pPr>
              <w:spacing w:before="0"/>
              <w:jc w:val="center"/>
            </w:pPr>
            <w:r w:rsidRPr="002211CE">
              <w:rPr>
                <w:color w:val="000000"/>
                <w:sz w:val="26"/>
              </w:rPr>
              <w:t>3</w:t>
            </w:r>
          </w:p>
        </w:tc>
        <w:tc>
          <w:tcPr>
            <w:tcW w:w="8798" w:type="dxa"/>
            <w:vAlign w:val="center"/>
          </w:tcPr>
          <w:p w14:paraId="223C0A12"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3B637DD1" w14:textId="77777777" w:rsidTr="00FD4476">
        <w:trPr>
          <w:trHeight w:val="394"/>
        </w:trPr>
        <w:tc>
          <w:tcPr>
            <w:tcW w:w="737" w:type="dxa"/>
            <w:vAlign w:val="center"/>
          </w:tcPr>
          <w:p w14:paraId="668B2DE1" w14:textId="77777777" w:rsidR="00232B35" w:rsidRPr="002211CE" w:rsidRDefault="00232B35" w:rsidP="00FD4476">
            <w:pPr>
              <w:spacing w:before="0"/>
              <w:jc w:val="center"/>
            </w:pPr>
            <w:r w:rsidRPr="002211CE">
              <w:rPr>
                <w:color w:val="000000"/>
                <w:sz w:val="26"/>
              </w:rPr>
              <w:t>4</w:t>
            </w:r>
          </w:p>
        </w:tc>
        <w:tc>
          <w:tcPr>
            <w:tcW w:w="8798" w:type="dxa"/>
            <w:vAlign w:val="center"/>
          </w:tcPr>
          <w:p w14:paraId="046BECAE"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5DE7EBDB" w14:textId="77777777" w:rsidTr="00FD4476">
        <w:trPr>
          <w:trHeight w:val="394"/>
        </w:trPr>
        <w:tc>
          <w:tcPr>
            <w:tcW w:w="737" w:type="dxa"/>
            <w:vAlign w:val="center"/>
          </w:tcPr>
          <w:p w14:paraId="72DE9403" w14:textId="77777777" w:rsidR="00232B35" w:rsidRPr="002211CE" w:rsidRDefault="00232B35" w:rsidP="00FD4476">
            <w:pPr>
              <w:spacing w:before="0"/>
              <w:jc w:val="center"/>
            </w:pPr>
            <w:r w:rsidRPr="002211CE">
              <w:rPr>
                <w:color w:val="000000"/>
                <w:sz w:val="26"/>
              </w:rPr>
              <w:t>5</w:t>
            </w:r>
          </w:p>
        </w:tc>
        <w:tc>
          <w:tcPr>
            <w:tcW w:w="8798" w:type="dxa"/>
            <w:vAlign w:val="center"/>
          </w:tcPr>
          <w:p w14:paraId="5FE1362B"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37E50165" w14:textId="77777777" w:rsidTr="00FD4476">
        <w:trPr>
          <w:trHeight w:val="394"/>
        </w:trPr>
        <w:tc>
          <w:tcPr>
            <w:tcW w:w="737" w:type="dxa"/>
            <w:vAlign w:val="center"/>
          </w:tcPr>
          <w:p w14:paraId="25502167" w14:textId="77777777" w:rsidR="00232B35" w:rsidRPr="002211CE" w:rsidRDefault="00232B35" w:rsidP="00FD4476">
            <w:pPr>
              <w:spacing w:before="0"/>
              <w:jc w:val="center"/>
            </w:pPr>
            <w:r w:rsidRPr="002211CE">
              <w:rPr>
                <w:color w:val="000000"/>
                <w:sz w:val="26"/>
              </w:rPr>
              <w:t>6</w:t>
            </w:r>
          </w:p>
        </w:tc>
        <w:tc>
          <w:tcPr>
            <w:tcW w:w="8798" w:type="dxa"/>
            <w:vAlign w:val="center"/>
          </w:tcPr>
          <w:p w14:paraId="0E1E3507"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67734DD7" w14:textId="77777777" w:rsidR="00232B35" w:rsidRPr="002211CE" w:rsidRDefault="00232B35" w:rsidP="00232B35">
      <w:r w:rsidRPr="002211CE">
        <w:br w:type="page"/>
      </w:r>
    </w:p>
    <w:p w14:paraId="4D7E1C41"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43. Hệ thống thăm dò điện sinh lý có lập bản đồ 3 chiều và điều trị rối loạn nhịp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2982E12B" w14:textId="77777777" w:rsidTr="009A38C3">
        <w:trPr>
          <w:trHeight w:val="394"/>
        </w:trPr>
        <w:tc>
          <w:tcPr>
            <w:tcW w:w="737" w:type="dxa"/>
            <w:vAlign w:val="center"/>
          </w:tcPr>
          <w:p w14:paraId="7A0EB9B5" w14:textId="77777777" w:rsidR="00232B35" w:rsidRPr="002211CE" w:rsidRDefault="00232B35" w:rsidP="00FD4476">
            <w:pPr>
              <w:spacing w:before="0"/>
              <w:jc w:val="center"/>
            </w:pPr>
            <w:r w:rsidRPr="002211CE">
              <w:rPr>
                <w:b/>
                <w:color w:val="000000"/>
                <w:sz w:val="26"/>
              </w:rPr>
              <w:t>STT</w:t>
            </w:r>
          </w:p>
        </w:tc>
        <w:tc>
          <w:tcPr>
            <w:tcW w:w="8334" w:type="dxa"/>
            <w:vAlign w:val="center"/>
          </w:tcPr>
          <w:p w14:paraId="21F75BA1" w14:textId="77777777" w:rsidR="00232B35" w:rsidRPr="002211CE" w:rsidRDefault="00232B35" w:rsidP="00FD4476">
            <w:pPr>
              <w:spacing w:before="0"/>
              <w:jc w:val="center"/>
            </w:pPr>
            <w:r w:rsidRPr="002211CE">
              <w:rPr>
                <w:b/>
                <w:color w:val="000000"/>
                <w:sz w:val="26"/>
              </w:rPr>
              <w:t>NỘI DUNG YÊU CẦU</w:t>
            </w:r>
          </w:p>
        </w:tc>
      </w:tr>
      <w:tr w:rsidR="00232B35" w:rsidRPr="002211CE" w14:paraId="3D7A1D8F" w14:textId="77777777" w:rsidTr="009A38C3">
        <w:trPr>
          <w:trHeight w:val="394"/>
        </w:trPr>
        <w:tc>
          <w:tcPr>
            <w:tcW w:w="737" w:type="dxa"/>
            <w:vAlign w:val="center"/>
          </w:tcPr>
          <w:p w14:paraId="1D04F282" w14:textId="77777777" w:rsidR="00232B35" w:rsidRPr="002211CE" w:rsidRDefault="00232B35" w:rsidP="00FD4476">
            <w:pPr>
              <w:spacing w:before="0"/>
              <w:jc w:val="center"/>
            </w:pPr>
            <w:r w:rsidRPr="002211CE">
              <w:rPr>
                <w:b/>
                <w:color w:val="000000"/>
                <w:sz w:val="26"/>
              </w:rPr>
              <w:t>I</w:t>
            </w:r>
          </w:p>
        </w:tc>
        <w:tc>
          <w:tcPr>
            <w:tcW w:w="8334" w:type="dxa"/>
            <w:vAlign w:val="center"/>
          </w:tcPr>
          <w:p w14:paraId="61D82E6E" w14:textId="77777777" w:rsidR="00232B35" w:rsidRPr="002211CE" w:rsidRDefault="00232B35" w:rsidP="00FD4476">
            <w:pPr>
              <w:spacing w:before="0"/>
            </w:pPr>
            <w:r w:rsidRPr="002211CE">
              <w:rPr>
                <w:b/>
                <w:color w:val="000000"/>
                <w:sz w:val="26"/>
              </w:rPr>
              <w:t>YÊU CẦU CHUNG</w:t>
            </w:r>
          </w:p>
        </w:tc>
      </w:tr>
      <w:tr w:rsidR="00232B35" w:rsidRPr="002211CE" w14:paraId="4664DEA9" w14:textId="77777777" w:rsidTr="009A38C3">
        <w:trPr>
          <w:trHeight w:val="394"/>
        </w:trPr>
        <w:tc>
          <w:tcPr>
            <w:tcW w:w="737" w:type="dxa"/>
            <w:vAlign w:val="center"/>
          </w:tcPr>
          <w:p w14:paraId="10CCCA7F" w14:textId="77777777" w:rsidR="00232B35" w:rsidRPr="002211CE" w:rsidRDefault="00232B35" w:rsidP="00FD4476">
            <w:pPr>
              <w:spacing w:before="0"/>
              <w:jc w:val="center"/>
            </w:pPr>
          </w:p>
        </w:tc>
        <w:tc>
          <w:tcPr>
            <w:tcW w:w="8334" w:type="dxa"/>
            <w:vAlign w:val="center"/>
          </w:tcPr>
          <w:p w14:paraId="1B8131EC"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460BA3DF" w14:textId="77777777" w:rsidTr="009A38C3">
        <w:trPr>
          <w:trHeight w:val="394"/>
        </w:trPr>
        <w:tc>
          <w:tcPr>
            <w:tcW w:w="737" w:type="dxa"/>
            <w:vAlign w:val="center"/>
          </w:tcPr>
          <w:p w14:paraId="26BECE84" w14:textId="77777777" w:rsidR="00232B35" w:rsidRPr="002211CE" w:rsidRDefault="00232B35" w:rsidP="00FD4476">
            <w:pPr>
              <w:spacing w:before="0"/>
              <w:jc w:val="center"/>
            </w:pPr>
          </w:p>
        </w:tc>
        <w:tc>
          <w:tcPr>
            <w:tcW w:w="8334" w:type="dxa"/>
            <w:vAlign w:val="center"/>
          </w:tcPr>
          <w:p w14:paraId="01055E9F"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5E7AE8A8" w14:textId="77777777" w:rsidTr="009A38C3">
        <w:trPr>
          <w:trHeight w:val="394"/>
        </w:trPr>
        <w:tc>
          <w:tcPr>
            <w:tcW w:w="737" w:type="dxa"/>
            <w:vAlign w:val="center"/>
          </w:tcPr>
          <w:p w14:paraId="479A7F00" w14:textId="77777777" w:rsidR="00232B35" w:rsidRPr="002211CE" w:rsidRDefault="00232B35" w:rsidP="00FD4476">
            <w:pPr>
              <w:spacing w:before="0"/>
              <w:jc w:val="center"/>
            </w:pPr>
          </w:p>
        </w:tc>
        <w:tc>
          <w:tcPr>
            <w:tcW w:w="8334" w:type="dxa"/>
            <w:vAlign w:val="center"/>
          </w:tcPr>
          <w:p w14:paraId="0D06F1E7" w14:textId="77777777" w:rsidR="00232B35" w:rsidRPr="002211CE" w:rsidRDefault="00232B35" w:rsidP="00FD4476">
            <w:pPr>
              <w:spacing w:before="0"/>
            </w:pPr>
            <w:r w:rsidRPr="002211CE">
              <w:rPr>
                <w:color w:val="000000"/>
                <w:sz w:val="26"/>
              </w:rPr>
              <w:t>Thời gian bảo hành: ≥ 12 tháng</w:t>
            </w:r>
          </w:p>
        </w:tc>
      </w:tr>
      <w:tr w:rsidR="00232B35" w:rsidRPr="002211CE" w14:paraId="79686759" w14:textId="77777777" w:rsidTr="009A38C3">
        <w:trPr>
          <w:trHeight w:val="394"/>
        </w:trPr>
        <w:tc>
          <w:tcPr>
            <w:tcW w:w="737" w:type="dxa"/>
            <w:vAlign w:val="center"/>
          </w:tcPr>
          <w:p w14:paraId="2C3C68A6" w14:textId="77777777" w:rsidR="00232B35" w:rsidRPr="002211CE" w:rsidRDefault="00232B35" w:rsidP="00FD4476">
            <w:pPr>
              <w:spacing w:before="0"/>
              <w:jc w:val="center"/>
            </w:pPr>
          </w:p>
        </w:tc>
        <w:tc>
          <w:tcPr>
            <w:tcW w:w="8334" w:type="dxa"/>
            <w:vAlign w:val="center"/>
          </w:tcPr>
          <w:p w14:paraId="24876633"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1F18A546" w14:textId="77777777" w:rsidTr="009A38C3">
        <w:trPr>
          <w:trHeight w:val="394"/>
        </w:trPr>
        <w:tc>
          <w:tcPr>
            <w:tcW w:w="737" w:type="dxa"/>
            <w:vAlign w:val="center"/>
          </w:tcPr>
          <w:p w14:paraId="3551C3B5" w14:textId="77777777" w:rsidR="00232B35" w:rsidRPr="002211CE" w:rsidRDefault="00232B35" w:rsidP="00FD4476">
            <w:pPr>
              <w:spacing w:before="0"/>
              <w:jc w:val="center"/>
            </w:pPr>
            <w:r w:rsidRPr="002211CE">
              <w:rPr>
                <w:b/>
                <w:color w:val="000000"/>
                <w:sz w:val="26"/>
              </w:rPr>
              <w:t>II</w:t>
            </w:r>
          </w:p>
        </w:tc>
        <w:tc>
          <w:tcPr>
            <w:tcW w:w="8334" w:type="dxa"/>
            <w:vAlign w:val="center"/>
          </w:tcPr>
          <w:p w14:paraId="1CCDD2B2" w14:textId="77777777" w:rsidR="00232B35" w:rsidRPr="002211CE" w:rsidRDefault="00232B35" w:rsidP="00FD4476">
            <w:pPr>
              <w:spacing w:before="0"/>
            </w:pPr>
            <w:r w:rsidRPr="002211CE">
              <w:rPr>
                <w:b/>
                <w:color w:val="000000"/>
                <w:sz w:val="26"/>
              </w:rPr>
              <w:t>YÊU CẦU CẤU HÌNH</w:t>
            </w:r>
          </w:p>
        </w:tc>
      </w:tr>
      <w:tr w:rsidR="00232B35" w:rsidRPr="002211CE" w14:paraId="4BE0511F" w14:textId="77777777" w:rsidTr="009A38C3">
        <w:trPr>
          <w:trHeight w:val="394"/>
        </w:trPr>
        <w:tc>
          <w:tcPr>
            <w:tcW w:w="737" w:type="dxa"/>
            <w:vAlign w:val="center"/>
          </w:tcPr>
          <w:p w14:paraId="0F892129" w14:textId="77777777" w:rsidR="00232B35" w:rsidRPr="002211CE" w:rsidRDefault="00232B35" w:rsidP="00FD4476">
            <w:pPr>
              <w:spacing w:before="0"/>
              <w:jc w:val="center"/>
            </w:pPr>
          </w:p>
        </w:tc>
        <w:tc>
          <w:tcPr>
            <w:tcW w:w="8334" w:type="dxa"/>
            <w:vAlign w:val="center"/>
          </w:tcPr>
          <w:p w14:paraId="1AC9D440" w14:textId="77777777" w:rsidR="00232B35" w:rsidRPr="002211CE" w:rsidRDefault="00232B35" w:rsidP="00FD4476">
            <w:pPr>
              <w:spacing w:before="0"/>
            </w:pPr>
            <w:r w:rsidRPr="002211CE">
              <w:rPr>
                <w:b/>
                <w:color w:val="000000"/>
                <w:sz w:val="26"/>
              </w:rPr>
              <w:t>Hệ thống thăm dò điện sinh lý có lập bản đồ 3 chiều và điều trị rối loạn nhịp kèm phụ kiện tiêu chuẩn, tối thiểu bao gồm:</w:t>
            </w:r>
          </w:p>
        </w:tc>
      </w:tr>
      <w:tr w:rsidR="00232B35" w:rsidRPr="002211CE" w14:paraId="13E81BCD" w14:textId="77777777" w:rsidTr="009A38C3">
        <w:trPr>
          <w:trHeight w:val="394"/>
        </w:trPr>
        <w:tc>
          <w:tcPr>
            <w:tcW w:w="737" w:type="dxa"/>
            <w:vAlign w:val="center"/>
          </w:tcPr>
          <w:p w14:paraId="7795031A" w14:textId="77777777" w:rsidR="00232B35" w:rsidRPr="002211CE" w:rsidRDefault="00232B35" w:rsidP="00FD4476">
            <w:pPr>
              <w:spacing w:before="0"/>
              <w:jc w:val="center"/>
            </w:pPr>
          </w:p>
        </w:tc>
        <w:tc>
          <w:tcPr>
            <w:tcW w:w="8334" w:type="dxa"/>
            <w:vAlign w:val="center"/>
          </w:tcPr>
          <w:p w14:paraId="2AA4EB6A" w14:textId="77777777" w:rsidR="00232B35" w:rsidRPr="002211CE" w:rsidRDefault="00232B35" w:rsidP="00FD4476">
            <w:pPr>
              <w:spacing w:before="0"/>
            </w:pPr>
            <w:r w:rsidRPr="002211CE">
              <w:rPr>
                <w:color w:val="000000"/>
                <w:sz w:val="26"/>
              </w:rPr>
              <w:t>Trạm làm việc trung tâm kèm phụ kiện tiêu chuẩn, gồm có:</w:t>
            </w:r>
          </w:p>
        </w:tc>
      </w:tr>
      <w:tr w:rsidR="00232B35" w:rsidRPr="002211CE" w14:paraId="59382D8E" w14:textId="77777777" w:rsidTr="009A38C3">
        <w:trPr>
          <w:trHeight w:val="394"/>
        </w:trPr>
        <w:tc>
          <w:tcPr>
            <w:tcW w:w="737" w:type="dxa"/>
            <w:vAlign w:val="center"/>
          </w:tcPr>
          <w:p w14:paraId="4A7F363A" w14:textId="77777777" w:rsidR="00232B35" w:rsidRPr="002211CE" w:rsidRDefault="00232B35" w:rsidP="00FD4476">
            <w:pPr>
              <w:spacing w:before="0"/>
              <w:jc w:val="center"/>
            </w:pPr>
          </w:p>
        </w:tc>
        <w:tc>
          <w:tcPr>
            <w:tcW w:w="8334" w:type="dxa"/>
            <w:vAlign w:val="center"/>
          </w:tcPr>
          <w:p w14:paraId="0D50361A" w14:textId="77777777" w:rsidR="00232B35" w:rsidRPr="002211CE" w:rsidRDefault="00232B35" w:rsidP="00FD4476">
            <w:pPr>
              <w:spacing w:before="0"/>
            </w:pPr>
            <w:r w:rsidRPr="002211CE">
              <w:rPr>
                <w:color w:val="000000"/>
                <w:sz w:val="26"/>
              </w:rPr>
              <w:t>Bộ máy chủ: 01 bộ</w:t>
            </w:r>
          </w:p>
        </w:tc>
      </w:tr>
      <w:tr w:rsidR="00232B35" w:rsidRPr="002211CE" w14:paraId="376F84DD" w14:textId="77777777" w:rsidTr="009A38C3">
        <w:trPr>
          <w:trHeight w:val="394"/>
        </w:trPr>
        <w:tc>
          <w:tcPr>
            <w:tcW w:w="737" w:type="dxa"/>
            <w:vAlign w:val="center"/>
          </w:tcPr>
          <w:p w14:paraId="5B387D92" w14:textId="77777777" w:rsidR="00232B35" w:rsidRPr="002211CE" w:rsidRDefault="00232B35" w:rsidP="00FD4476">
            <w:pPr>
              <w:spacing w:before="0"/>
              <w:jc w:val="center"/>
            </w:pPr>
          </w:p>
        </w:tc>
        <w:tc>
          <w:tcPr>
            <w:tcW w:w="8334" w:type="dxa"/>
            <w:vAlign w:val="center"/>
          </w:tcPr>
          <w:p w14:paraId="213633D7" w14:textId="77777777" w:rsidR="00232B35" w:rsidRPr="002211CE" w:rsidRDefault="00232B35" w:rsidP="00FD4476">
            <w:pPr>
              <w:spacing w:before="0"/>
            </w:pPr>
            <w:r w:rsidRPr="002211CE">
              <w:rPr>
                <w:color w:val="000000"/>
                <w:sz w:val="26"/>
              </w:rPr>
              <w:t>Màn hình hiển thị tối thiểu: 04 cái</w:t>
            </w:r>
          </w:p>
        </w:tc>
      </w:tr>
      <w:tr w:rsidR="00232B35" w:rsidRPr="002211CE" w14:paraId="0E6A51FD" w14:textId="77777777" w:rsidTr="009A38C3">
        <w:trPr>
          <w:trHeight w:val="394"/>
        </w:trPr>
        <w:tc>
          <w:tcPr>
            <w:tcW w:w="737" w:type="dxa"/>
            <w:vAlign w:val="center"/>
          </w:tcPr>
          <w:p w14:paraId="4C48F03F" w14:textId="77777777" w:rsidR="00232B35" w:rsidRPr="002211CE" w:rsidRDefault="00232B35" w:rsidP="00FD4476">
            <w:pPr>
              <w:spacing w:before="0"/>
              <w:jc w:val="center"/>
            </w:pPr>
          </w:p>
        </w:tc>
        <w:tc>
          <w:tcPr>
            <w:tcW w:w="8334" w:type="dxa"/>
            <w:vAlign w:val="center"/>
          </w:tcPr>
          <w:p w14:paraId="25357230" w14:textId="77777777" w:rsidR="00232B35" w:rsidRPr="002211CE" w:rsidRDefault="00232B35" w:rsidP="00FD4476">
            <w:pPr>
              <w:spacing w:before="0"/>
            </w:pPr>
            <w:r w:rsidRPr="002211CE">
              <w:rPr>
                <w:color w:val="000000"/>
                <w:sz w:val="26"/>
              </w:rPr>
              <w:t>Phần mềm lập bản đồ buồng tim và định vị vị trí catheter trong không gian 3 chiều: 01 bộ</w:t>
            </w:r>
          </w:p>
        </w:tc>
      </w:tr>
      <w:tr w:rsidR="00232B35" w:rsidRPr="002211CE" w14:paraId="35FE6E7C" w14:textId="77777777" w:rsidTr="009A38C3">
        <w:trPr>
          <w:trHeight w:val="394"/>
        </w:trPr>
        <w:tc>
          <w:tcPr>
            <w:tcW w:w="737" w:type="dxa"/>
            <w:vAlign w:val="center"/>
          </w:tcPr>
          <w:p w14:paraId="1FD81361" w14:textId="77777777" w:rsidR="00232B35" w:rsidRPr="002211CE" w:rsidRDefault="00232B35" w:rsidP="00FD4476">
            <w:pPr>
              <w:spacing w:before="0"/>
              <w:jc w:val="center"/>
            </w:pPr>
          </w:p>
        </w:tc>
        <w:tc>
          <w:tcPr>
            <w:tcW w:w="8334" w:type="dxa"/>
            <w:vAlign w:val="center"/>
          </w:tcPr>
          <w:p w14:paraId="3F6C3A1E" w14:textId="77777777" w:rsidR="00232B35" w:rsidRPr="002211CE" w:rsidRDefault="00232B35" w:rsidP="00FD4476">
            <w:pPr>
              <w:spacing w:before="0"/>
            </w:pPr>
            <w:r w:rsidRPr="002211CE">
              <w:rPr>
                <w:color w:val="000000"/>
                <w:sz w:val="26"/>
              </w:rPr>
              <w:t>Bộ khuếch đại tín hiệu: 01 bộ</w:t>
            </w:r>
          </w:p>
        </w:tc>
      </w:tr>
      <w:tr w:rsidR="00232B35" w:rsidRPr="002211CE" w14:paraId="2237A382" w14:textId="77777777" w:rsidTr="009A38C3">
        <w:trPr>
          <w:trHeight w:val="394"/>
        </w:trPr>
        <w:tc>
          <w:tcPr>
            <w:tcW w:w="737" w:type="dxa"/>
            <w:vAlign w:val="center"/>
          </w:tcPr>
          <w:p w14:paraId="7CE15FDD" w14:textId="77777777" w:rsidR="00232B35" w:rsidRPr="002211CE" w:rsidRDefault="00232B35" w:rsidP="00FD4476">
            <w:pPr>
              <w:spacing w:before="0"/>
              <w:jc w:val="center"/>
            </w:pPr>
          </w:p>
        </w:tc>
        <w:tc>
          <w:tcPr>
            <w:tcW w:w="8334" w:type="dxa"/>
            <w:vAlign w:val="center"/>
          </w:tcPr>
          <w:p w14:paraId="6D2792CD" w14:textId="77777777" w:rsidR="00232B35" w:rsidRPr="002211CE" w:rsidRDefault="00232B35" w:rsidP="00FD4476">
            <w:pPr>
              <w:spacing w:before="0"/>
            </w:pPr>
            <w:r w:rsidRPr="002211CE">
              <w:rPr>
                <w:color w:val="000000"/>
                <w:sz w:val="26"/>
              </w:rPr>
              <w:t>Xe đẩy: 01 cái</w:t>
            </w:r>
          </w:p>
        </w:tc>
      </w:tr>
      <w:tr w:rsidR="00232B35" w:rsidRPr="002211CE" w14:paraId="34364685" w14:textId="77777777" w:rsidTr="009A38C3">
        <w:trPr>
          <w:trHeight w:val="394"/>
        </w:trPr>
        <w:tc>
          <w:tcPr>
            <w:tcW w:w="737" w:type="dxa"/>
            <w:vAlign w:val="center"/>
          </w:tcPr>
          <w:p w14:paraId="4B886E65" w14:textId="77777777" w:rsidR="00232B35" w:rsidRPr="002211CE" w:rsidRDefault="00232B35" w:rsidP="00FD4476">
            <w:pPr>
              <w:spacing w:before="0"/>
              <w:jc w:val="center"/>
            </w:pPr>
          </w:p>
        </w:tc>
        <w:tc>
          <w:tcPr>
            <w:tcW w:w="8334" w:type="dxa"/>
            <w:vAlign w:val="center"/>
          </w:tcPr>
          <w:p w14:paraId="4BFFED0F" w14:textId="77777777" w:rsidR="00232B35" w:rsidRPr="002211CE" w:rsidRDefault="00232B35" w:rsidP="00FD4476">
            <w:pPr>
              <w:spacing w:before="0"/>
            </w:pPr>
            <w:r w:rsidRPr="002211CE">
              <w:rPr>
                <w:color w:val="000000"/>
                <w:sz w:val="26"/>
              </w:rPr>
              <w:t>Máy đốt RF: 01 bộ</w:t>
            </w:r>
          </w:p>
        </w:tc>
      </w:tr>
      <w:tr w:rsidR="00232B35" w:rsidRPr="002211CE" w14:paraId="18009DCC" w14:textId="77777777" w:rsidTr="009A38C3">
        <w:trPr>
          <w:trHeight w:val="394"/>
        </w:trPr>
        <w:tc>
          <w:tcPr>
            <w:tcW w:w="737" w:type="dxa"/>
            <w:vAlign w:val="center"/>
          </w:tcPr>
          <w:p w14:paraId="213C2FA4" w14:textId="77777777" w:rsidR="00232B35" w:rsidRPr="002211CE" w:rsidRDefault="00232B35" w:rsidP="00FD4476">
            <w:pPr>
              <w:spacing w:before="0"/>
              <w:jc w:val="center"/>
            </w:pPr>
          </w:p>
        </w:tc>
        <w:tc>
          <w:tcPr>
            <w:tcW w:w="8334" w:type="dxa"/>
            <w:vAlign w:val="center"/>
          </w:tcPr>
          <w:p w14:paraId="1CFC5975" w14:textId="77777777" w:rsidR="00232B35" w:rsidRPr="002211CE" w:rsidRDefault="00232B35" w:rsidP="00FD4476">
            <w:pPr>
              <w:spacing w:before="0"/>
            </w:pPr>
            <w:r w:rsidRPr="002211CE">
              <w:rPr>
                <w:color w:val="000000"/>
                <w:sz w:val="26"/>
              </w:rPr>
              <w:t>Khung từ trường: 01 bộ</w:t>
            </w:r>
          </w:p>
        </w:tc>
      </w:tr>
      <w:tr w:rsidR="00232B35" w:rsidRPr="002211CE" w14:paraId="364EBB2D" w14:textId="77777777" w:rsidTr="009A38C3">
        <w:trPr>
          <w:trHeight w:val="394"/>
        </w:trPr>
        <w:tc>
          <w:tcPr>
            <w:tcW w:w="737" w:type="dxa"/>
            <w:vAlign w:val="center"/>
          </w:tcPr>
          <w:p w14:paraId="6AB248BD" w14:textId="77777777" w:rsidR="00232B35" w:rsidRPr="002211CE" w:rsidRDefault="00232B35" w:rsidP="00FD4476">
            <w:pPr>
              <w:spacing w:before="0"/>
              <w:jc w:val="center"/>
            </w:pPr>
          </w:p>
        </w:tc>
        <w:tc>
          <w:tcPr>
            <w:tcW w:w="8334" w:type="dxa"/>
            <w:vAlign w:val="center"/>
          </w:tcPr>
          <w:p w14:paraId="549D6C40" w14:textId="77777777" w:rsidR="00232B35" w:rsidRPr="002211CE" w:rsidRDefault="00232B35" w:rsidP="00FD4476">
            <w:pPr>
              <w:spacing w:before="0"/>
            </w:pPr>
            <w:r w:rsidRPr="002211CE">
              <w:rPr>
                <w:color w:val="000000"/>
                <w:sz w:val="26"/>
              </w:rPr>
              <w:t>Máy bơm truyền dịch lạnh: 01 cái</w:t>
            </w:r>
          </w:p>
        </w:tc>
      </w:tr>
      <w:tr w:rsidR="00232B35" w:rsidRPr="002211CE" w14:paraId="06F07B2C" w14:textId="77777777" w:rsidTr="009A38C3">
        <w:trPr>
          <w:trHeight w:val="394"/>
        </w:trPr>
        <w:tc>
          <w:tcPr>
            <w:tcW w:w="737" w:type="dxa"/>
            <w:vAlign w:val="center"/>
          </w:tcPr>
          <w:p w14:paraId="056F84B8" w14:textId="77777777" w:rsidR="00232B35" w:rsidRPr="002211CE" w:rsidRDefault="00232B35" w:rsidP="00FD4476">
            <w:pPr>
              <w:spacing w:before="0"/>
              <w:jc w:val="center"/>
            </w:pPr>
          </w:p>
        </w:tc>
        <w:tc>
          <w:tcPr>
            <w:tcW w:w="8334" w:type="dxa"/>
            <w:vAlign w:val="center"/>
          </w:tcPr>
          <w:p w14:paraId="22433261" w14:textId="77777777" w:rsidR="00232B35" w:rsidRPr="002211CE" w:rsidRDefault="00232B35" w:rsidP="00FD4476">
            <w:pPr>
              <w:spacing w:before="0"/>
            </w:pPr>
            <w:r w:rsidRPr="002211CE">
              <w:rPr>
                <w:color w:val="000000"/>
                <w:sz w:val="26"/>
              </w:rPr>
              <w:t>Bộ tài liệu hướng dẫn sử dụng tiếng Anh và tiếng Việt: 01 bộ</w:t>
            </w:r>
          </w:p>
        </w:tc>
      </w:tr>
      <w:tr w:rsidR="00232B35" w:rsidRPr="002211CE" w14:paraId="0A54BC88" w14:textId="77777777" w:rsidTr="009A38C3">
        <w:trPr>
          <w:trHeight w:val="394"/>
        </w:trPr>
        <w:tc>
          <w:tcPr>
            <w:tcW w:w="737" w:type="dxa"/>
            <w:vAlign w:val="center"/>
          </w:tcPr>
          <w:p w14:paraId="52B208D8" w14:textId="77777777" w:rsidR="00232B35" w:rsidRPr="002211CE" w:rsidRDefault="00232B35" w:rsidP="00FD4476">
            <w:pPr>
              <w:spacing w:before="0"/>
              <w:jc w:val="center"/>
            </w:pPr>
            <w:r w:rsidRPr="002211CE">
              <w:rPr>
                <w:b/>
                <w:color w:val="000000"/>
                <w:sz w:val="26"/>
              </w:rPr>
              <w:t>III</w:t>
            </w:r>
          </w:p>
        </w:tc>
        <w:tc>
          <w:tcPr>
            <w:tcW w:w="8334" w:type="dxa"/>
            <w:vAlign w:val="center"/>
          </w:tcPr>
          <w:p w14:paraId="130A39B6" w14:textId="77777777" w:rsidR="00232B35" w:rsidRPr="002211CE" w:rsidRDefault="00232B35" w:rsidP="00FD4476">
            <w:pPr>
              <w:spacing w:before="0"/>
            </w:pPr>
            <w:r w:rsidRPr="002211CE">
              <w:rPr>
                <w:b/>
                <w:color w:val="000000"/>
                <w:sz w:val="26"/>
              </w:rPr>
              <w:t>YÊU CẦU CHỈ TIÊU KỸ THUẬT</w:t>
            </w:r>
          </w:p>
        </w:tc>
      </w:tr>
      <w:tr w:rsidR="00232B35" w:rsidRPr="002211CE" w14:paraId="1EF5AA5C" w14:textId="77777777" w:rsidTr="009A38C3">
        <w:trPr>
          <w:trHeight w:val="394"/>
        </w:trPr>
        <w:tc>
          <w:tcPr>
            <w:tcW w:w="737" w:type="dxa"/>
            <w:vAlign w:val="center"/>
          </w:tcPr>
          <w:p w14:paraId="6FD176D5" w14:textId="77777777" w:rsidR="00232B35" w:rsidRPr="002211CE" w:rsidRDefault="00232B35" w:rsidP="00FD4476">
            <w:pPr>
              <w:spacing w:before="0"/>
              <w:jc w:val="center"/>
            </w:pPr>
            <w:r w:rsidRPr="002211CE">
              <w:rPr>
                <w:b/>
                <w:color w:val="000000"/>
                <w:sz w:val="26"/>
              </w:rPr>
              <w:t>1</w:t>
            </w:r>
          </w:p>
        </w:tc>
        <w:tc>
          <w:tcPr>
            <w:tcW w:w="8334" w:type="dxa"/>
            <w:vAlign w:val="center"/>
          </w:tcPr>
          <w:p w14:paraId="51C8C9E1" w14:textId="77777777" w:rsidR="00232B35" w:rsidRPr="002211CE" w:rsidRDefault="00232B35" w:rsidP="00FD4476">
            <w:pPr>
              <w:spacing w:before="0"/>
            </w:pPr>
            <w:r w:rsidRPr="002211CE">
              <w:rPr>
                <w:b/>
                <w:color w:val="000000"/>
                <w:sz w:val="26"/>
              </w:rPr>
              <w:t>Thông số chung</w:t>
            </w:r>
          </w:p>
        </w:tc>
      </w:tr>
      <w:tr w:rsidR="00232B35" w:rsidRPr="002211CE" w14:paraId="414B8205" w14:textId="77777777" w:rsidTr="009A38C3">
        <w:trPr>
          <w:trHeight w:val="394"/>
        </w:trPr>
        <w:tc>
          <w:tcPr>
            <w:tcW w:w="737" w:type="dxa"/>
            <w:vAlign w:val="center"/>
          </w:tcPr>
          <w:p w14:paraId="51955B4B" w14:textId="77777777" w:rsidR="00232B35" w:rsidRPr="002211CE" w:rsidRDefault="00232B35" w:rsidP="00FD4476">
            <w:pPr>
              <w:spacing w:before="0"/>
              <w:jc w:val="center"/>
            </w:pPr>
          </w:p>
        </w:tc>
        <w:tc>
          <w:tcPr>
            <w:tcW w:w="8334" w:type="dxa"/>
            <w:vAlign w:val="center"/>
          </w:tcPr>
          <w:p w14:paraId="69DC3E36" w14:textId="77777777" w:rsidR="00232B35" w:rsidRPr="002211CE" w:rsidRDefault="00232B35" w:rsidP="00FD4476">
            <w:pPr>
              <w:spacing w:before="0"/>
            </w:pPr>
            <w:r w:rsidRPr="002211CE">
              <w:rPr>
                <w:color w:val="000000"/>
                <w:sz w:val="26"/>
              </w:rPr>
              <w:t>Có tính năng lập bản đồ giải phẫu 3D</w:t>
            </w:r>
          </w:p>
        </w:tc>
      </w:tr>
      <w:tr w:rsidR="00232B35" w:rsidRPr="002211CE" w14:paraId="54712579" w14:textId="77777777" w:rsidTr="009A38C3">
        <w:trPr>
          <w:trHeight w:val="394"/>
        </w:trPr>
        <w:tc>
          <w:tcPr>
            <w:tcW w:w="737" w:type="dxa"/>
            <w:vAlign w:val="center"/>
          </w:tcPr>
          <w:p w14:paraId="08C7E2F2" w14:textId="77777777" w:rsidR="00232B35" w:rsidRPr="002211CE" w:rsidRDefault="00232B35" w:rsidP="00FD4476">
            <w:pPr>
              <w:spacing w:before="0"/>
              <w:jc w:val="center"/>
            </w:pPr>
          </w:p>
        </w:tc>
        <w:tc>
          <w:tcPr>
            <w:tcW w:w="8334" w:type="dxa"/>
            <w:vAlign w:val="center"/>
          </w:tcPr>
          <w:p w14:paraId="775A0B51" w14:textId="77777777" w:rsidR="00232B35" w:rsidRPr="002211CE" w:rsidRDefault="00232B35" w:rsidP="00FD4476">
            <w:pPr>
              <w:spacing w:before="0"/>
            </w:pPr>
            <w:r w:rsidRPr="002211CE">
              <w:rPr>
                <w:color w:val="000000"/>
                <w:sz w:val="26"/>
              </w:rPr>
              <w:t>-Chế độ làm việc dựa trên nền tảng điện trở/dòng điện và từ trường hoạt động riêng biệt hoặc đồng thời.</w:t>
            </w:r>
          </w:p>
        </w:tc>
      </w:tr>
      <w:tr w:rsidR="00232B35" w:rsidRPr="002211CE" w14:paraId="61BE0257" w14:textId="77777777" w:rsidTr="009A38C3">
        <w:trPr>
          <w:trHeight w:val="394"/>
        </w:trPr>
        <w:tc>
          <w:tcPr>
            <w:tcW w:w="737" w:type="dxa"/>
            <w:vAlign w:val="center"/>
          </w:tcPr>
          <w:p w14:paraId="13B78753" w14:textId="77777777" w:rsidR="00232B35" w:rsidRPr="002211CE" w:rsidRDefault="00232B35" w:rsidP="00FD4476">
            <w:pPr>
              <w:spacing w:before="0"/>
              <w:jc w:val="center"/>
            </w:pPr>
          </w:p>
        </w:tc>
        <w:tc>
          <w:tcPr>
            <w:tcW w:w="8334" w:type="dxa"/>
            <w:vAlign w:val="center"/>
          </w:tcPr>
          <w:p w14:paraId="02CF3201" w14:textId="77777777" w:rsidR="00232B35" w:rsidRPr="002211CE" w:rsidRDefault="00232B35" w:rsidP="00FD4476">
            <w:pPr>
              <w:spacing w:before="0"/>
            </w:pPr>
            <w:r w:rsidRPr="002211CE">
              <w:rPr>
                <w:color w:val="000000"/>
                <w:sz w:val="26"/>
              </w:rPr>
              <w:t>Số lượng điện cực tối đa có thể sử để thu thập dữ liệu ≥ 74</w:t>
            </w:r>
          </w:p>
        </w:tc>
      </w:tr>
      <w:tr w:rsidR="00232B35" w:rsidRPr="002211CE" w14:paraId="31947B0B" w14:textId="77777777" w:rsidTr="009A38C3">
        <w:trPr>
          <w:trHeight w:val="394"/>
        </w:trPr>
        <w:tc>
          <w:tcPr>
            <w:tcW w:w="737" w:type="dxa"/>
            <w:vAlign w:val="center"/>
          </w:tcPr>
          <w:p w14:paraId="516CA35E" w14:textId="77777777" w:rsidR="00232B35" w:rsidRPr="002211CE" w:rsidRDefault="00232B35" w:rsidP="00FD4476">
            <w:pPr>
              <w:spacing w:before="0"/>
              <w:jc w:val="center"/>
            </w:pPr>
          </w:p>
        </w:tc>
        <w:tc>
          <w:tcPr>
            <w:tcW w:w="8334" w:type="dxa"/>
            <w:vAlign w:val="center"/>
          </w:tcPr>
          <w:p w14:paraId="4FC41CDF" w14:textId="77777777" w:rsidR="00232B35" w:rsidRPr="002211CE" w:rsidRDefault="00232B35" w:rsidP="00FD4476">
            <w:pPr>
              <w:spacing w:before="0"/>
            </w:pPr>
            <w:r w:rsidRPr="002211CE">
              <w:rPr>
                <w:color w:val="000000"/>
                <w:sz w:val="26"/>
              </w:rPr>
              <w:t>Số lượng điểm tối đa trên một bản đồ: ≥ 15.000 điểm/ bản đồ hoặc không giới hạn số lượng điểm</w:t>
            </w:r>
          </w:p>
        </w:tc>
      </w:tr>
      <w:tr w:rsidR="00232B35" w:rsidRPr="002211CE" w14:paraId="42765B6F" w14:textId="77777777" w:rsidTr="009A38C3">
        <w:trPr>
          <w:trHeight w:val="394"/>
        </w:trPr>
        <w:tc>
          <w:tcPr>
            <w:tcW w:w="737" w:type="dxa"/>
            <w:vAlign w:val="center"/>
          </w:tcPr>
          <w:p w14:paraId="28411B48" w14:textId="77777777" w:rsidR="00232B35" w:rsidRPr="002211CE" w:rsidRDefault="00232B35" w:rsidP="00FD4476">
            <w:pPr>
              <w:spacing w:before="0"/>
              <w:jc w:val="center"/>
            </w:pPr>
          </w:p>
        </w:tc>
        <w:tc>
          <w:tcPr>
            <w:tcW w:w="8334" w:type="dxa"/>
            <w:vAlign w:val="center"/>
          </w:tcPr>
          <w:p w14:paraId="64C05B2B" w14:textId="77777777" w:rsidR="00232B35" w:rsidRPr="002211CE" w:rsidRDefault="00232B35" w:rsidP="00FD4476">
            <w:pPr>
              <w:spacing w:before="0"/>
            </w:pPr>
            <w:r w:rsidRPr="002211CE">
              <w:rPr>
                <w:color w:val="000000"/>
                <w:sz w:val="26"/>
              </w:rPr>
              <w:t>- Các Module và phần mềm đi kèm để hệ thống làm việc</w:t>
            </w:r>
          </w:p>
        </w:tc>
      </w:tr>
      <w:tr w:rsidR="00232B35" w:rsidRPr="002211CE" w14:paraId="5B4B428A" w14:textId="77777777" w:rsidTr="009A38C3">
        <w:trPr>
          <w:trHeight w:val="394"/>
        </w:trPr>
        <w:tc>
          <w:tcPr>
            <w:tcW w:w="737" w:type="dxa"/>
            <w:vAlign w:val="center"/>
          </w:tcPr>
          <w:p w14:paraId="519E90DB" w14:textId="77777777" w:rsidR="00232B35" w:rsidRPr="002211CE" w:rsidRDefault="00232B35" w:rsidP="00FD4476">
            <w:pPr>
              <w:spacing w:before="0"/>
              <w:jc w:val="center"/>
            </w:pPr>
          </w:p>
        </w:tc>
        <w:tc>
          <w:tcPr>
            <w:tcW w:w="8334" w:type="dxa"/>
            <w:vAlign w:val="center"/>
          </w:tcPr>
          <w:p w14:paraId="4B28121A" w14:textId="77777777" w:rsidR="00232B35" w:rsidRPr="002211CE" w:rsidRDefault="00232B35" w:rsidP="00FD4476">
            <w:pPr>
              <w:spacing w:before="0"/>
            </w:pPr>
            <w:r w:rsidRPr="002211CE">
              <w:rPr>
                <w:color w:val="000000"/>
                <w:sz w:val="26"/>
              </w:rPr>
              <w:t>+ Có tính năng /phần mềm/modul thu thập hoặc đo nhịp thở của bệnh nhân</w:t>
            </w:r>
          </w:p>
        </w:tc>
      </w:tr>
      <w:tr w:rsidR="00232B35" w:rsidRPr="002211CE" w14:paraId="1A3D7FDB" w14:textId="77777777" w:rsidTr="009A38C3">
        <w:trPr>
          <w:trHeight w:val="394"/>
        </w:trPr>
        <w:tc>
          <w:tcPr>
            <w:tcW w:w="737" w:type="dxa"/>
            <w:vAlign w:val="center"/>
          </w:tcPr>
          <w:p w14:paraId="714492D4" w14:textId="77777777" w:rsidR="00232B35" w:rsidRPr="002211CE" w:rsidRDefault="00232B35" w:rsidP="00FD4476">
            <w:pPr>
              <w:spacing w:before="0"/>
              <w:jc w:val="center"/>
            </w:pPr>
          </w:p>
        </w:tc>
        <w:tc>
          <w:tcPr>
            <w:tcW w:w="8334" w:type="dxa"/>
            <w:vAlign w:val="center"/>
          </w:tcPr>
          <w:p w14:paraId="6EC1C207" w14:textId="77777777" w:rsidR="00232B35" w:rsidRPr="002211CE" w:rsidRDefault="00232B35" w:rsidP="00FD4476">
            <w:pPr>
              <w:spacing w:before="0"/>
            </w:pPr>
            <w:r w:rsidRPr="002211CE">
              <w:rPr>
                <w:color w:val="000000"/>
                <w:sz w:val="26"/>
              </w:rPr>
              <w:t>+ Tính năng/Phần mềm tự động lấy điểm giải phẫu và điện học tự động</w:t>
            </w:r>
          </w:p>
        </w:tc>
      </w:tr>
      <w:tr w:rsidR="00232B35" w:rsidRPr="002211CE" w14:paraId="2CECAC91" w14:textId="77777777" w:rsidTr="009A38C3">
        <w:trPr>
          <w:trHeight w:val="394"/>
        </w:trPr>
        <w:tc>
          <w:tcPr>
            <w:tcW w:w="737" w:type="dxa"/>
            <w:vAlign w:val="center"/>
          </w:tcPr>
          <w:p w14:paraId="445EAB08" w14:textId="77777777" w:rsidR="00232B35" w:rsidRPr="002211CE" w:rsidRDefault="00232B35" w:rsidP="00FD4476">
            <w:pPr>
              <w:spacing w:before="0"/>
              <w:jc w:val="center"/>
            </w:pPr>
          </w:p>
        </w:tc>
        <w:tc>
          <w:tcPr>
            <w:tcW w:w="8334" w:type="dxa"/>
            <w:vAlign w:val="center"/>
          </w:tcPr>
          <w:p w14:paraId="7ED42DC4" w14:textId="77777777" w:rsidR="00232B35" w:rsidRPr="002211CE" w:rsidRDefault="00232B35" w:rsidP="00FD4476">
            <w:pPr>
              <w:spacing w:before="0"/>
            </w:pPr>
            <w:r w:rsidRPr="002211CE">
              <w:rPr>
                <w:color w:val="000000"/>
                <w:sz w:val="26"/>
              </w:rPr>
              <w:t>+ Tính năng/Phần mềm/model hỗ trợ đốt hoặc tự động đánh dấu điểm đốt</w:t>
            </w:r>
          </w:p>
        </w:tc>
      </w:tr>
      <w:tr w:rsidR="00232B35" w:rsidRPr="002211CE" w14:paraId="69C2FF7C" w14:textId="77777777" w:rsidTr="009A38C3">
        <w:trPr>
          <w:trHeight w:val="394"/>
        </w:trPr>
        <w:tc>
          <w:tcPr>
            <w:tcW w:w="737" w:type="dxa"/>
            <w:vAlign w:val="center"/>
          </w:tcPr>
          <w:p w14:paraId="0EA513F7" w14:textId="77777777" w:rsidR="00232B35" w:rsidRPr="002211CE" w:rsidRDefault="00232B35" w:rsidP="00FD4476">
            <w:pPr>
              <w:spacing w:before="0"/>
              <w:jc w:val="center"/>
            </w:pPr>
          </w:p>
        </w:tc>
        <w:tc>
          <w:tcPr>
            <w:tcW w:w="8334" w:type="dxa"/>
            <w:vAlign w:val="center"/>
          </w:tcPr>
          <w:p w14:paraId="6DFBA3AC" w14:textId="77777777" w:rsidR="00232B35" w:rsidRPr="002211CE" w:rsidRDefault="00232B35" w:rsidP="00FD4476">
            <w:pPr>
              <w:spacing w:before="0"/>
            </w:pPr>
            <w:r w:rsidRPr="002211CE">
              <w:rPr>
                <w:color w:val="000000"/>
                <w:sz w:val="26"/>
              </w:rPr>
              <w:t>+ Tính năng/Phần mềm/model tạo mô hình từ tệp DICOM</w:t>
            </w:r>
          </w:p>
        </w:tc>
      </w:tr>
      <w:tr w:rsidR="00232B35" w:rsidRPr="002211CE" w14:paraId="52AB9EF2" w14:textId="77777777" w:rsidTr="009A38C3">
        <w:trPr>
          <w:trHeight w:val="394"/>
        </w:trPr>
        <w:tc>
          <w:tcPr>
            <w:tcW w:w="737" w:type="dxa"/>
            <w:vAlign w:val="center"/>
          </w:tcPr>
          <w:p w14:paraId="78D01794" w14:textId="77777777" w:rsidR="00232B35" w:rsidRPr="002211CE" w:rsidRDefault="00232B35" w:rsidP="00FD4476">
            <w:pPr>
              <w:spacing w:before="0"/>
              <w:jc w:val="center"/>
            </w:pPr>
          </w:p>
        </w:tc>
        <w:tc>
          <w:tcPr>
            <w:tcW w:w="8334" w:type="dxa"/>
            <w:vAlign w:val="center"/>
          </w:tcPr>
          <w:p w14:paraId="6225794E" w14:textId="77777777" w:rsidR="00232B35" w:rsidRPr="002211CE" w:rsidRDefault="00232B35" w:rsidP="00FD4476">
            <w:pPr>
              <w:spacing w:before="0"/>
            </w:pPr>
            <w:r w:rsidRPr="002211CE">
              <w:rPr>
                <w:color w:val="000000"/>
                <w:sz w:val="26"/>
              </w:rPr>
              <w:t>+ Tính năng/Phần mềm kết nối với hệ thống mạng bệnh viện</w:t>
            </w:r>
          </w:p>
        </w:tc>
      </w:tr>
      <w:tr w:rsidR="00232B35" w:rsidRPr="002211CE" w14:paraId="535DB573" w14:textId="77777777" w:rsidTr="009A38C3">
        <w:trPr>
          <w:trHeight w:val="394"/>
        </w:trPr>
        <w:tc>
          <w:tcPr>
            <w:tcW w:w="737" w:type="dxa"/>
            <w:vAlign w:val="center"/>
          </w:tcPr>
          <w:p w14:paraId="1CFD7C30" w14:textId="77777777" w:rsidR="00232B35" w:rsidRPr="002211CE" w:rsidRDefault="00232B35" w:rsidP="00FD4476">
            <w:pPr>
              <w:spacing w:before="0"/>
              <w:jc w:val="center"/>
            </w:pPr>
            <w:r w:rsidRPr="002211CE">
              <w:rPr>
                <w:b/>
                <w:color w:val="000000"/>
                <w:sz w:val="26"/>
              </w:rPr>
              <w:t>2</w:t>
            </w:r>
          </w:p>
        </w:tc>
        <w:tc>
          <w:tcPr>
            <w:tcW w:w="8334" w:type="dxa"/>
            <w:vAlign w:val="center"/>
          </w:tcPr>
          <w:p w14:paraId="439201D9" w14:textId="77777777" w:rsidR="00232B35" w:rsidRPr="002211CE" w:rsidRDefault="00232B35" w:rsidP="00FD4476">
            <w:pPr>
              <w:spacing w:before="0"/>
            </w:pPr>
            <w:r w:rsidRPr="002211CE">
              <w:rPr>
                <w:b/>
                <w:color w:val="000000"/>
                <w:sz w:val="26"/>
              </w:rPr>
              <w:t>Bộ thu nhận xử lý tín hiệu đầu vào</w:t>
            </w:r>
          </w:p>
        </w:tc>
      </w:tr>
      <w:tr w:rsidR="00232B35" w:rsidRPr="002211CE" w14:paraId="5EA64521" w14:textId="77777777" w:rsidTr="009A38C3">
        <w:trPr>
          <w:trHeight w:val="394"/>
        </w:trPr>
        <w:tc>
          <w:tcPr>
            <w:tcW w:w="737" w:type="dxa"/>
            <w:vAlign w:val="center"/>
          </w:tcPr>
          <w:p w14:paraId="4D06F1E4" w14:textId="77777777" w:rsidR="00232B35" w:rsidRPr="002211CE" w:rsidRDefault="00232B35" w:rsidP="00FD4476">
            <w:pPr>
              <w:spacing w:before="0"/>
              <w:jc w:val="center"/>
            </w:pPr>
          </w:p>
        </w:tc>
        <w:tc>
          <w:tcPr>
            <w:tcW w:w="8334" w:type="dxa"/>
            <w:vAlign w:val="center"/>
          </w:tcPr>
          <w:p w14:paraId="1E7A8DFF" w14:textId="77777777" w:rsidR="00232B35" w:rsidRPr="002211CE" w:rsidRDefault="00232B35" w:rsidP="00FD4476">
            <w:pPr>
              <w:spacing w:before="0"/>
            </w:pPr>
            <w:r w:rsidRPr="002211CE">
              <w:rPr>
                <w:color w:val="000000"/>
                <w:sz w:val="26"/>
              </w:rPr>
              <w:t>- Các kênh đầu vào:</w:t>
            </w:r>
          </w:p>
        </w:tc>
      </w:tr>
      <w:tr w:rsidR="00232B35" w:rsidRPr="002211CE" w14:paraId="2117CF3A" w14:textId="77777777" w:rsidTr="009A38C3">
        <w:trPr>
          <w:trHeight w:val="394"/>
        </w:trPr>
        <w:tc>
          <w:tcPr>
            <w:tcW w:w="737" w:type="dxa"/>
            <w:vAlign w:val="center"/>
          </w:tcPr>
          <w:p w14:paraId="2BB6E67F" w14:textId="77777777" w:rsidR="00232B35" w:rsidRPr="002211CE" w:rsidRDefault="00232B35" w:rsidP="00FD4476">
            <w:pPr>
              <w:spacing w:before="0"/>
              <w:jc w:val="center"/>
            </w:pPr>
          </w:p>
        </w:tc>
        <w:tc>
          <w:tcPr>
            <w:tcW w:w="8334" w:type="dxa"/>
            <w:vAlign w:val="center"/>
          </w:tcPr>
          <w:p w14:paraId="22B55202" w14:textId="77777777" w:rsidR="00232B35" w:rsidRPr="002211CE" w:rsidRDefault="00232B35" w:rsidP="00FD4476">
            <w:pPr>
              <w:spacing w:before="0"/>
            </w:pPr>
            <w:r w:rsidRPr="002211CE">
              <w:rPr>
                <w:color w:val="000000"/>
                <w:sz w:val="26"/>
              </w:rPr>
              <w:t>- Kết nối với catheter thông qua cáp kết nối trực tiếp hoặc qua module</w:t>
            </w:r>
          </w:p>
        </w:tc>
      </w:tr>
      <w:tr w:rsidR="00232B35" w:rsidRPr="002211CE" w14:paraId="0771CC34" w14:textId="77777777" w:rsidTr="009A38C3">
        <w:trPr>
          <w:trHeight w:val="394"/>
        </w:trPr>
        <w:tc>
          <w:tcPr>
            <w:tcW w:w="737" w:type="dxa"/>
            <w:vAlign w:val="center"/>
          </w:tcPr>
          <w:p w14:paraId="297595E6" w14:textId="77777777" w:rsidR="00232B35" w:rsidRPr="002211CE" w:rsidRDefault="00232B35" w:rsidP="00FD4476">
            <w:pPr>
              <w:spacing w:before="0"/>
              <w:jc w:val="center"/>
            </w:pPr>
          </w:p>
        </w:tc>
        <w:tc>
          <w:tcPr>
            <w:tcW w:w="8334" w:type="dxa"/>
            <w:vAlign w:val="center"/>
          </w:tcPr>
          <w:p w14:paraId="1F046A61" w14:textId="77777777" w:rsidR="00232B35" w:rsidRPr="002211CE" w:rsidRDefault="00232B35" w:rsidP="00FD4476">
            <w:pPr>
              <w:spacing w:before="0"/>
            </w:pPr>
            <w:r w:rsidRPr="002211CE">
              <w:rPr>
                <w:color w:val="000000"/>
                <w:sz w:val="26"/>
              </w:rPr>
              <w:t>+ Số kênh điện tâm đồ bề mặt: ≥ 12 kênh</w:t>
            </w:r>
          </w:p>
        </w:tc>
      </w:tr>
      <w:tr w:rsidR="00232B35" w:rsidRPr="002211CE" w14:paraId="6EE251AB" w14:textId="77777777" w:rsidTr="009A38C3">
        <w:trPr>
          <w:trHeight w:val="394"/>
        </w:trPr>
        <w:tc>
          <w:tcPr>
            <w:tcW w:w="737" w:type="dxa"/>
            <w:vAlign w:val="center"/>
          </w:tcPr>
          <w:p w14:paraId="33B3ACE0" w14:textId="77777777" w:rsidR="00232B35" w:rsidRPr="002211CE" w:rsidRDefault="00232B35" w:rsidP="00FD4476">
            <w:pPr>
              <w:spacing w:before="0"/>
              <w:jc w:val="center"/>
            </w:pPr>
          </w:p>
        </w:tc>
        <w:tc>
          <w:tcPr>
            <w:tcW w:w="8334" w:type="dxa"/>
            <w:vAlign w:val="center"/>
          </w:tcPr>
          <w:p w14:paraId="0EFBD9E1" w14:textId="77777777" w:rsidR="00232B35" w:rsidRPr="002211CE" w:rsidRDefault="00232B35" w:rsidP="00FD4476">
            <w:pPr>
              <w:spacing w:before="0"/>
            </w:pPr>
            <w:r w:rsidRPr="002211CE">
              <w:rPr>
                <w:color w:val="000000"/>
                <w:sz w:val="26"/>
              </w:rPr>
              <w:t>+ Số kênh kết nối Catheter thăm dò với hệ thống ghi nhận của bên thứ 3 ≥ 120 kênh hoặc ≥ 78 kênh điện đồ buồng tim</w:t>
            </w:r>
          </w:p>
        </w:tc>
      </w:tr>
      <w:tr w:rsidR="00232B35" w:rsidRPr="002211CE" w14:paraId="449053DD" w14:textId="77777777" w:rsidTr="009A38C3">
        <w:trPr>
          <w:trHeight w:val="394"/>
        </w:trPr>
        <w:tc>
          <w:tcPr>
            <w:tcW w:w="737" w:type="dxa"/>
            <w:vAlign w:val="center"/>
          </w:tcPr>
          <w:p w14:paraId="7B641184" w14:textId="77777777" w:rsidR="00232B35" w:rsidRPr="002211CE" w:rsidRDefault="00232B35" w:rsidP="00FD4476">
            <w:pPr>
              <w:spacing w:before="0"/>
              <w:jc w:val="center"/>
            </w:pPr>
          </w:p>
        </w:tc>
        <w:tc>
          <w:tcPr>
            <w:tcW w:w="8334" w:type="dxa"/>
            <w:vAlign w:val="center"/>
          </w:tcPr>
          <w:p w14:paraId="4900F3A8" w14:textId="77777777" w:rsidR="00232B35" w:rsidRPr="002211CE" w:rsidRDefault="00232B35" w:rsidP="00FD4476">
            <w:pPr>
              <w:spacing w:before="0"/>
            </w:pPr>
            <w:r w:rsidRPr="002211CE">
              <w:rPr>
                <w:color w:val="000000"/>
                <w:sz w:val="26"/>
              </w:rPr>
              <w:t>- Độ phân giải ≥ 24bits hoặc ≥ 1920 x 1200 pixel</w:t>
            </w:r>
          </w:p>
        </w:tc>
      </w:tr>
      <w:tr w:rsidR="00232B35" w:rsidRPr="002211CE" w14:paraId="147B0941" w14:textId="77777777" w:rsidTr="009A38C3">
        <w:trPr>
          <w:trHeight w:val="394"/>
        </w:trPr>
        <w:tc>
          <w:tcPr>
            <w:tcW w:w="737" w:type="dxa"/>
            <w:vAlign w:val="center"/>
          </w:tcPr>
          <w:p w14:paraId="6FEE2B56" w14:textId="77777777" w:rsidR="00232B35" w:rsidRPr="002211CE" w:rsidRDefault="00232B35" w:rsidP="00FD4476">
            <w:pPr>
              <w:spacing w:before="0"/>
              <w:jc w:val="center"/>
            </w:pPr>
          </w:p>
        </w:tc>
        <w:tc>
          <w:tcPr>
            <w:tcW w:w="8334" w:type="dxa"/>
            <w:vAlign w:val="center"/>
          </w:tcPr>
          <w:p w14:paraId="1F016B38" w14:textId="77777777" w:rsidR="00232B35" w:rsidRPr="002211CE" w:rsidRDefault="00232B35" w:rsidP="00FD4476">
            <w:pPr>
              <w:spacing w:before="0"/>
            </w:pPr>
            <w:r w:rsidRPr="002211CE">
              <w:rPr>
                <w:color w:val="000000"/>
                <w:sz w:val="26"/>
              </w:rPr>
              <w:t>- Công nghệ điện trở và từ trường độ chính xác ≤ 2mm</w:t>
            </w:r>
          </w:p>
        </w:tc>
      </w:tr>
      <w:tr w:rsidR="00232B35" w:rsidRPr="002211CE" w14:paraId="3FD32F95" w14:textId="77777777" w:rsidTr="009A38C3">
        <w:trPr>
          <w:trHeight w:val="394"/>
        </w:trPr>
        <w:tc>
          <w:tcPr>
            <w:tcW w:w="737" w:type="dxa"/>
            <w:vAlign w:val="center"/>
          </w:tcPr>
          <w:p w14:paraId="4F1EC825" w14:textId="77777777" w:rsidR="00232B35" w:rsidRPr="002211CE" w:rsidRDefault="00232B35" w:rsidP="00FD4476">
            <w:pPr>
              <w:spacing w:before="0"/>
              <w:jc w:val="center"/>
            </w:pPr>
          </w:p>
        </w:tc>
        <w:tc>
          <w:tcPr>
            <w:tcW w:w="8334" w:type="dxa"/>
            <w:vAlign w:val="center"/>
          </w:tcPr>
          <w:p w14:paraId="6AF122DC" w14:textId="77777777" w:rsidR="00232B35" w:rsidRPr="002211CE" w:rsidRDefault="00232B35" w:rsidP="00FD4476">
            <w:pPr>
              <w:spacing w:before="0"/>
            </w:pPr>
            <w:r w:rsidRPr="002211CE">
              <w:rPr>
                <w:color w:val="000000"/>
                <w:sz w:val="26"/>
              </w:rPr>
              <w:t>- Kết nối với khung từ trường</w:t>
            </w:r>
          </w:p>
        </w:tc>
      </w:tr>
      <w:tr w:rsidR="00232B35" w:rsidRPr="002211CE" w14:paraId="49F73C88" w14:textId="77777777" w:rsidTr="009A38C3">
        <w:trPr>
          <w:trHeight w:val="394"/>
        </w:trPr>
        <w:tc>
          <w:tcPr>
            <w:tcW w:w="737" w:type="dxa"/>
            <w:vAlign w:val="center"/>
          </w:tcPr>
          <w:p w14:paraId="23D54311" w14:textId="77777777" w:rsidR="00232B35" w:rsidRPr="002211CE" w:rsidRDefault="00232B35" w:rsidP="00FD4476">
            <w:pPr>
              <w:spacing w:before="0"/>
              <w:jc w:val="center"/>
            </w:pPr>
          </w:p>
        </w:tc>
        <w:tc>
          <w:tcPr>
            <w:tcW w:w="8334" w:type="dxa"/>
            <w:vAlign w:val="center"/>
          </w:tcPr>
          <w:p w14:paraId="477AB825" w14:textId="77777777" w:rsidR="00232B35" w:rsidRPr="002211CE" w:rsidRDefault="00232B35" w:rsidP="00FD4476">
            <w:pPr>
              <w:spacing w:before="0"/>
            </w:pPr>
            <w:r w:rsidRPr="002211CE">
              <w:rPr>
                <w:color w:val="000000"/>
                <w:sz w:val="26"/>
              </w:rPr>
              <w:t>- Thông số an toàn điện: IEC 60601-1 hoặc tương đương</w:t>
            </w:r>
          </w:p>
        </w:tc>
      </w:tr>
      <w:tr w:rsidR="00232B35" w:rsidRPr="002211CE" w14:paraId="313E8BFB" w14:textId="77777777" w:rsidTr="009A38C3">
        <w:trPr>
          <w:trHeight w:val="394"/>
        </w:trPr>
        <w:tc>
          <w:tcPr>
            <w:tcW w:w="737" w:type="dxa"/>
            <w:vAlign w:val="center"/>
          </w:tcPr>
          <w:p w14:paraId="2CDA061F" w14:textId="77777777" w:rsidR="00232B35" w:rsidRPr="002211CE" w:rsidRDefault="00232B35" w:rsidP="00FD4476">
            <w:pPr>
              <w:spacing w:before="0"/>
              <w:jc w:val="center"/>
            </w:pPr>
          </w:p>
        </w:tc>
        <w:tc>
          <w:tcPr>
            <w:tcW w:w="8334" w:type="dxa"/>
            <w:vAlign w:val="center"/>
          </w:tcPr>
          <w:p w14:paraId="4329AF80" w14:textId="77777777" w:rsidR="00232B35" w:rsidRPr="002211CE" w:rsidRDefault="00232B35" w:rsidP="00FD4476">
            <w:pPr>
              <w:spacing w:before="0"/>
            </w:pPr>
            <w:r w:rsidRPr="002211CE">
              <w:rPr>
                <w:color w:val="000000"/>
                <w:sz w:val="26"/>
              </w:rPr>
              <w:t>- Cách điện: ≥ 4000V</w:t>
            </w:r>
          </w:p>
        </w:tc>
      </w:tr>
      <w:tr w:rsidR="00232B35" w:rsidRPr="002211CE" w14:paraId="2E5B02BC" w14:textId="77777777" w:rsidTr="009A38C3">
        <w:trPr>
          <w:trHeight w:val="394"/>
        </w:trPr>
        <w:tc>
          <w:tcPr>
            <w:tcW w:w="737" w:type="dxa"/>
            <w:vAlign w:val="center"/>
          </w:tcPr>
          <w:p w14:paraId="478CE4CA" w14:textId="77777777" w:rsidR="00232B35" w:rsidRPr="002211CE" w:rsidRDefault="00232B35" w:rsidP="00FD4476">
            <w:pPr>
              <w:spacing w:before="0"/>
              <w:jc w:val="center"/>
            </w:pPr>
            <w:r w:rsidRPr="002211CE">
              <w:rPr>
                <w:b/>
                <w:color w:val="000000"/>
                <w:sz w:val="26"/>
              </w:rPr>
              <w:t>3</w:t>
            </w:r>
          </w:p>
        </w:tc>
        <w:tc>
          <w:tcPr>
            <w:tcW w:w="8334" w:type="dxa"/>
            <w:vAlign w:val="center"/>
          </w:tcPr>
          <w:p w14:paraId="0331F39A" w14:textId="77777777" w:rsidR="00232B35" w:rsidRPr="002211CE" w:rsidRDefault="00232B35" w:rsidP="00FD4476">
            <w:pPr>
              <w:spacing w:before="0"/>
            </w:pPr>
            <w:r w:rsidRPr="002211CE">
              <w:rPr>
                <w:b/>
                <w:color w:val="000000"/>
                <w:sz w:val="26"/>
              </w:rPr>
              <w:t>Màn hình hiển thị</w:t>
            </w:r>
          </w:p>
        </w:tc>
      </w:tr>
      <w:tr w:rsidR="00232B35" w:rsidRPr="002211CE" w14:paraId="552E7C60" w14:textId="77777777" w:rsidTr="009A38C3">
        <w:trPr>
          <w:trHeight w:val="394"/>
        </w:trPr>
        <w:tc>
          <w:tcPr>
            <w:tcW w:w="737" w:type="dxa"/>
            <w:vAlign w:val="center"/>
          </w:tcPr>
          <w:p w14:paraId="7484AB15" w14:textId="77777777" w:rsidR="00232B35" w:rsidRPr="002211CE" w:rsidRDefault="00232B35" w:rsidP="00FD4476">
            <w:pPr>
              <w:spacing w:before="0"/>
              <w:jc w:val="center"/>
            </w:pPr>
          </w:p>
        </w:tc>
        <w:tc>
          <w:tcPr>
            <w:tcW w:w="8334" w:type="dxa"/>
            <w:vAlign w:val="center"/>
          </w:tcPr>
          <w:p w14:paraId="20A42BBC" w14:textId="77777777" w:rsidR="00232B35" w:rsidRPr="002211CE" w:rsidRDefault="00232B35" w:rsidP="00FD4476">
            <w:pPr>
              <w:spacing w:before="0"/>
            </w:pPr>
            <w:r w:rsidRPr="002211CE">
              <w:rPr>
                <w:color w:val="000000"/>
                <w:sz w:val="26"/>
              </w:rPr>
              <w:t>- Loại màn hình: LCD hoặc tương đương ≥ 23 inch</w:t>
            </w:r>
          </w:p>
        </w:tc>
      </w:tr>
      <w:tr w:rsidR="00232B35" w:rsidRPr="002211CE" w14:paraId="2EC85F0E" w14:textId="77777777" w:rsidTr="009A38C3">
        <w:trPr>
          <w:trHeight w:val="394"/>
        </w:trPr>
        <w:tc>
          <w:tcPr>
            <w:tcW w:w="737" w:type="dxa"/>
            <w:vAlign w:val="center"/>
          </w:tcPr>
          <w:p w14:paraId="736647BD" w14:textId="77777777" w:rsidR="00232B35" w:rsidRPr="002211CE" w:rsidRDefault="00232B35" w:rsidP="00FD4476">
            <w:pPr>
              <w:spacing w:before="0"/>
              <w:jc w:val="center"/>
            </w:pPr>
            <w:r w:rsidRPr="002211CE">
              <w:rPr>
                <w:b/>
                <w:color w:val="000000"/>
                <w:sz w:val="26"/>
              </w:rPr>
              <w:t>4</w:t>
            </w:r>
          </w:p>
        </w:tc>
        <w:tc>
          <w:tcPr>
            <w:tcW w:w="8334" w:type="dxa"/>
            <w:vAlign w:val="center"/>
          </w:tcPr>
          <w:p w14:paraId="35DB07D6" w14:textId="77777777" w:rsidR="00232B35" w:rsidRPr="002211CE" w:rsidRDefault="00232B35" w:rsidP="00FD4476">
            <w:pPr>
              <w:spacing w:before="0"/>
            </w:pPr>
            <w:r w:rsidRPr="002211CE">
              <w:rPr>
                <w:b/>
                <w:color w:val="000000"/>
                <w:sz w:val="26"/>
              </w:rPr>
              <w:t>Khung từ trường</w:t>
            </w:r>
          </w:p>
        </w:tc>
      </w:tr>
      <w:tr w:rsidR="00232B35" w:rsidRPr="002211CE" w14:paraId="09F094D8" w14:textId="77777777" w:rsidTr="009A38C3">
        <w:trPr>
          <w:trHeight w:val="394"/>
        </w:trPr>
        <w:tc>
          <w:tcPr>
            <w:tcW w:w="737" w:type="dxa"/>
            <w:vAlign w:val="center"/>
          </w:tcPr>
          <w:p w14:paraId="57F36C68" w14:textId="77777777" w:rsidR="00232B35" w:rsidRPr="002211CE" w:rsidRDefault="00232B35" w:rsidP="00FD4476">
            <w:pPr>
              <w:spacing w:before="0"/>
              <w:jc w:val="center"/>
            </w:pPr>
          </w:p>
        </w:tc>
        <w:tc>
          <w:tcPr>
            <w:tcW w:w="8334" w:type="dxa"/>
            <w:vAlign w:val="center"/>
          </w:tcPr>
          <w:p w14:paraId="3092C732" w14:textId="77777777" w:rsidR="00232B35" w:rsidRPr="002211CE" w:rsidRDefault="00232B35" w:rsidP="00FD4476">
            <w:pPr>
              <w:spacing w:before="0"/>
            </w:pPr>
            <w:r w:rsidRPr="002211CE">
              <w:rPr>
                <w:color w:val="000000"/>
                <w:sz w:val="26"/>
              </w:rPr>
              <w:t>- Tạo trường theo dõi từ tính trong suốt thủ thuật</w:t>
            </w:r>
          </w:p>
        </w:tc>
      </w:tr>
      <w:tr w:rsidR="00232B35" w:rsidRPr="002211CE" w14:paraId="7DB4FC4B" w14:textId="77777777" w:rsidTr="009A38C3">
        <w:trPr>
          <w:trHeight w:val="394"/>
        </w:trPr>
        <w:tc>
          <w:tcPr>
            <w:tcW w:w="737" w:type="dxa"/>
            <w:vAlign w:val="center"/>
          </w:tcPr>
          <w:p w14:paraId="6D8AE77A" w14:textId="77777777" w:rsidR="00232B35" w:rsidRPr="002211CE" w:rsidRDefault="00232B35" w:rsidP="00FD4476">
            <w:pPr>
              <w:spacing w:before="0"/>
              <w:jc w:val="center"/>
            </w:pPr>
            <w:r w:rsidRPr="002211CE">
              <w:rPr>
                <w:b/>
                <w:color w:val="000000"/>
                <w:sz w:val="26"/>
              </w:rPr>
              <w:t>B</w:t>
            </w:r>
          </w:p>
        </w:tc>
        <w:tc>
          <w:tcPr>
            <w:tcW w:w="8334" w:type="dxa"/>
            <w:vAlign w:val="center"/>
          </w:tcPr>
          <w:p w14:paraId="04DF1854" w14:textId="77777777" w:rsidR="00232B35" w:rsidRPr="002211CE" w:rsidRDefault="00232B35" w:rsidP="00FD4476">
            <w:pPr>
              <w:spacing w:before="0"/>
            </w:pPr>
            <w:r w:rsidRPr="002211CE">
              <w:rPr>
                <w:b/>
                <w:color w:val="000000"/>
                <w:sz w:val="26"/>
              </w:rPr>
              <w:t>MÁY ĐỐT NĂNG LƯỢNG TẦN SỐ RADIO</w:t>
            </w:r>
          </w:p>
        </w:tc>
      </w:tr>
      <w:tr w:rsidR="00232B35" w:rsidRPr="002211CE" w14:paraId="45FCA5E4" w14:textId="77777777" w:rsidTr="009A38C3">
        <w:trPr>
          <w:trHeight w:val="394"/>
        </w:trPr>
        <w:tc>
          <w:tcPr>
            <w:tcW w:w="737" w:type="dxa"/>
            <w:vAlign w:val="center"/>
          </w:tcPr>
          <w:p w14:paraId="233FC8C7" w14:textId="77777777" w:rsidR="00232B35" w:rsidRPr="002211CE" w:rsidRDefault="00232B35" w:rsidP="00FD4476">
            <w:pPr>
              <w:spacing w:before="0"/>
              <w:jc w:val="center"/>
            </w:pPr>
            <w:r w:rsidRPr="002211CE">
              <w:rPr>
                <w:b/>
                <w:color w:val="000000"/>
                <w:sz w:val="26"/>
              </w:rPr>
              <w:t>1</w:t>
            </w:r>
          </w:p>
        </w:tc>
        <w:tc>
          <w:tcPr>
            <w:tcW w:w="8334" w:type="dxa"/>
            <w:vAlign w:val="center"/>
          </w:tcPr>
          <w:p w14:paraId="610633C3" w14:textId="77777777" w:rsidR="00232B35" w:rsidRPr="002211CE" w:rsidRDefault="00232B35" w:rsidP="00FD4476">
            <w:pPr>
              <w:spacing w:before="0"/>
            </w:pPr>
            <w:r w:rsidRPr="002211CE">
              <w:rPr>
                <w:b/>
                <w:color w:val="000000"/>
                <w:sz w:val="26"/>
              </w:rPr>
              <w:t>Máy chính</w:t>
            </w:r>
          </w:p>
        </w:tc>
      </w:tr>
      <w:tr w:rsidR="00232B35" w:rsidRPr="002211CE" w14:paraId="782D3D0C" w14:textId="77777777" w:rsidTr="009A38C3">
        <w:trPr>
          <w:trHeight w:val="394"/>
        </w:trPr>
        <w:tc>
          <w:tcPr>
            <w:tcW w:w="737" w:type="dxa"/>
            <w:vAlign w:val="center"/>
          </w:tcPr>
          <w:p w14:paraId="087504CE" w14:textId="77777777" w:rsidR="00232B35" w:rsidRPr="002211CE" w:rsidRDefault="00232B35" w:rsidP="00FD4476">
            <w:pPr>
              <w:spacing w:before="0"/>
              <w:jc w:val="center"/>
            </w:pPr>
          </w:p>
        </w:tc>
        <w:tc>
          <w:tcPr>
            <w:tcW w:w="8334" w:type="dxa"/>
            <w:vAlign w:val="center"/>
          </w:tcPr>
          <w:p w14:paraId="0C4618AC" w14:textId="77777777" w:rsidR="00232B35" w:rsidRPr="002211CE" w:rsidRDefault="00232B35" w:rsidP="00FD4476">
            <w:pPr>
              <w:spacing w:before="0"/>
            </w:pPr>
            <w:r w:rsidRPr="002211CE">
              <w:rPr>
                <w:color w:val="000000"/>
                <w:sz w:val="26"/>
              </w:rPr>
              <w:t>- Màn hình màu LCD hoặc tương đương</w:t>
            </w:r>
          </w:p>
        </w:tc>
      </w:tr>
      <w:tr w:rsidR="00232B35" w:rsidRPr="002211CE" w14:paraId="1BFD833C" w14:textId="77777777" w:rsidTr="009A38C3">
        <w:trPr>
          <w:trHeight w:val="394"/>
        </w:trPr>
        <w:tc>
          <w:tcPr>
            <w:tcW w:w="737" w:type="dxa"/>
            <w:vAlign w:val="center"/>
          </w:tcPr>
          <w:p w14:paraId="7A8BE8E5" w14:textId="77777777" w:rsidR="00232B35" w:rsidRPr="002211CE" w:rsidRDefault="00232B35" w:rsidP="00FD4476">
            <w:pPr>
              <w:spacing w:before="0"/>
              <w:jc w:val="center"/>
            </w:pPr>
          </w:p>
        </w:tc>
        <w:tc>
          <w:tcPr>
            <w:tcW w:w="8334" w:type="dxa"/>
            <w:vAlign w:val="center"/>
          </w:tcPr>
          <w:p w14:paraId="64729CFD" w14:textId="77777777" w:rsidR="00232B35" w:rsidRPr="002211CE" w:rsidRDefault="00232B35" w:rsidP="00FD4476">
            <w:pPr>
              <w:spacing w:before="0"/>
            </w:pPr>
            <w:r w:rsidRPr="002211CE">
              <w:rPr>
                <w:color w:val="000000"/>
                <w:sz w:val="26"/>
              </w:rPr>
              <w:t>- Màn hình hiển thị ≥ 4 thông số (công suất, nhiệt độ, trở kháng, thời gian đốt)</w:t>
            </w:r>
          </w:p>
        </w:tc>
      </w:tr>
      <w:tr w:rsidR="00232B35" w:rsidRPr="002211CE" w14:paraId="562FDF12" w14:textId="77777777" w:rsidTr="009A38C3">
        <w:trPr>
          <w:trHeight w:val="394"/>
        </w:trPr>
        <w:tc>
          <w:tcPr>
            <w:tcW w:w="737" w:type="dxa"/>
            <w:vAlign w:val="center"/>
          </w:tcPr>
          <w:p w14:paraId="67A048CC" w14:textId="77777777" w:rsidR="00232B35" w:rsidRPr="002211CE" w:rsidRDefault="00232B35" w:rsidP="00FD4476">
            <w:pPr>
              <w:spacing w:before="0"/>
              <w:jc w:val="center"/>
            </w:pPr>
          </w:p>
        </w:tc>
        <w:tc>
          <w:tcPr>
            <w:tcW w:w="8334" w:type="dxa"/>
            <w:vAlign w:val="center"/>
          </w:tcPr>
          <w:p w14:paraId="0B159633" w14:textId="77777777" w:rsidR="00232B35" w:rsidRPr="002211CE" w:rsidRDefault="00232B35" w:rsidP="00FD4476">
            <w:pPr>
              <w:spacing w:before="0"/>
            </w:pPr>
            <w:r w:rsidRPr="002211CE">
              <w:rPr>
                <w:color w:val="000000"/>
                <w:sz w:val="26"/>
              </w:rPr>
              <w:t>- Có thể kết nối với máy bơm truyền dịch lạnh</w:t>
            </w:r>
          </w:p>
        </w:tc>
      </w:tr>
      <w:tr w:rsidR="00232B35" w:rsidRPr="002211CE" w14:paraId="62321A27" w14:textId="77777777" w:rsidTr="009A38C3">
        <w:trPr>
          <w:trHeight w:val="394"/>
        </w:trPr>
        <w:tc>
          <w:tcPr>
            <w:tcW w:w="737" w:type="dxa"/>
            <w:vAlign w:val="center"/>
          </w:tcPr>
          <w:p w14:paraId="058D8664" w14:textId="77777777" w:rsidR="00232B35" w:rsidRPr="002211CE" w:rsidRDefault="00232B35" w:rsidP="00FD4476">
            <w:pPr>
              <w:spacing w:before="0"/>
              <w:jc w:val="center"/>
            </w:pPr>
          </w:p>
        </w:tc>
        <w:tc>
          <w:tcPr>
            <w:tcW w:w="8334" w:type="dxa"/>
            <w:vAlign w:val="center"/>
          </w:tcPr>
          <w:p w14:paraId="21695D6E" w14:textId="77777777" w:rsidR="00232B35" w:rsidRPr="002211CE" w:rsidRDefault="00232B35" w:rsidP="00FD4476">
            <w:pPr>
              <w:spacing w:before="0"/>
            </w:pPr>
            <w:r w:rsidRPr="002211CE">
              <w:rPr>
                <w:color w:val="000000"/>
                <w:sz w:val="26"/>
              </w:rPr>
              <w:t>- Có ≥ 2 chế độ điều khiển</w:t>
            </w:r>
          </w:p>
        </w:tc>
      </w:tr>
      <w:tr w:rsidR="00232B35" w:rsidRPr="002211CE" w14:paraId="1BB39109" w14:textId="77777777" w:rsidTr="009A38C3">
        <w:trPr>
          <w:trHeight w:val="394"/>
        </w:trPr>
        <w:tc>
          <w:tcPr>
            <w:tcW w:w="737" w:type="dxa"/>
            <w:vAlign w:val="center"/>
          </w:tcPr>
          <w:p w14:paraId="3722382A" w14:textId="77777777" w:rsidR="00232B35" w:rsidRPr="002211CE" w:rsidRDefault="00232B35" w:rsidP="00FD4476">
            <w:pPr>
              <w:spacing w:before="0"/>
              <w:jc w:val="center"/>
            </w:pPr>
          </w:p>
        </w:tc>
        <w:tc>
          <w:tcPr>
            <w:tcW w:w="8334" w:type="dxa"/>
            <w:vAlign w:val="center"/>
          </w:tcPr>
          <w:p w14:paraId="36D16F9C" w14:textId="77777777" w:rsidR="00232B35" w:rsidRPr="002211CE" w:rsidRDefault="00232B35" w:rsidP="00FD4476">
            <w:pPr>
              <w:spacing w:before="0"/>
            </w:pPr>
            <w:r w:rsidRPr="002211CE">
              <w:rPr>
                <w:color w:val="000000"/>
                <w:sz w:val="26"/>
              </w:rPr>
              <w:t>+ Điều khiển nhiệt độ</w:t>
            </w:r>
          </w:p>
        </w:tc>
      </w:tr>
      <w:tr w:rsidR="00232B35" w:rsidRPr="002211CE" w14:paraId="093910B1" w14:textId="77777777" w:rsidTr="009A38C3">
        <w:trPr>
          <w:trHeight w:val="394"/>
        </w:trPr>
        <w:tc>
          <w:tcPr>
            <w:tcW w:w="737" w:type="dxa"/>
            <w:vAlign w:val="center"/>
          </w:tcPr>
          <w:p w14:paraId="52CFC62F" w14:textId="77777777" w:rsidR="00232B35" w:rsidRPr="002211CE" w:rsidRDefault="00232B35" w:rsidP="00FD4476">
            <w:pPr>
              <w:spacing w:before="0"/>
              <w:jc w:val="center"/>
            </w:pPr>
          </w:p>
        </w:tc>
        <w:tc>
          <w:tcPr>
            <w:tcW w:w="8334" w:type="dxa"/>
            <w:vAlign w:val="center"/>
          </w:tcPr>
          <w:p w14:paraId="07F2D098" w14:textId="77777777" w:rsidR="00232B35" w:rsidRPr="002211CE" w:rsidRDefault="00232B35" w:rsidP="00FD4476">
            <w:pPr>
              <w:spacing w:before="0"/>
            </w:pPr>
            <w:r w:rsidRPr="002211CE">
              <w:rPr>
                <w:color w:val="000000"/>
                <w:sz w:val="26"/>
              </w:rPr>
              <w:t>+ Kiểm soát công suất</w:t>
            </w:r>
          </w:p>
        </w:tc>
      </w:tr>
      <w:tr w:rsidR="00232B35" w:rsidRPr="002211CE" w14:paraId="4534915F" w14:textId="77777777" w:rsidTr="009A38C3">
        <w:trPr>
          <w:trHeight w:val="394"/>
        </w:trPr>
        <w:tc>
          <w:tcPr>
            <w:tcW w:w="737" w:type="dxa"/>
            <w:vAlign w:val="center"/>
          </w:tcPr>
          <w:p w14:paraId="6D4215FD" w14:textId="77777777" w:rsidR="00232B35" w:rsidRPr="002211CE" w:rsidRDefault="00232B35" w:rsidP="00FD4476">
            <w:pPr>
              <w:spacing w:before="0"/>
              <w:jc w:val="center"/>
            </w:pPr>
          </w:p>
        </w:tc>
        <w:tc>
          <w:tcPr>
            <w:tcW w:w="8334" w:type="dxa"/>
            <w:vAlign w:val="center"/>
          </w:tcPr>
          <w:p w14:paraId="1B5273E3" w14:textId="77777777" w:rsidR="00232B35" w:rsidRPr="002211CE" w:rsidRDefault="00232B35" w:rsidP="00FD4476">
            <w:pPr>
              <w:spacing w:before="0"/>
            </w:pPr>
            <w:r w:rsidRPr="002211CE">
              <w:rPr>
                <w:color w:val="000000"/>
                <w:sz w:val="26"/>
              </w:rPr>
              <w:t>- Có ≥ 4 thống số cài đặt (công suất, nhiệt độ, trở kháng, thời gian đốt)</w:t>
            </w:r>
          </w:p>
        </w:tc>
      </w:tr>
      <w:tr w:rsidR="00232B35" w:rsidRPr="002211CE" w14:paraId="4B581030" w14:textId="77777777" w:rsidTr="009A38C3">
        <w:trPr>
          <w:trHeight w:val="394"/>
        </w:trPr>
        <w:tc>
          <w:tcPr>
            <w:tcW w:w="737" w:type="dxa"/>
            <w:vAlign w:val="center"/>
          </w:tcPr>
          <w:p w14:paraId="0CB9D569" w14:textId="77777777" w:rsidR="00232B35" w:rsidRPr="002211CE" w:rsidRDefault="00232B35" w:rsidP="00FD4476">
            <w:pPr>
              <w:spacing w:before="0"/>
              <w:jc w:val="center"/>
            </w:pPr>
          </w:p>
        </w:tc>
        <w:tc>
          <w:tcPr>
            <w:tcW w:w="8334" w:type="dxa"/>
            <w:vAlign w:val="center"/>
          </w:tcPr>
          <w:p w14:paraId="503CE633" w14:textId="77777777" w:rsidR="00232B35" w:rsidRPr="002211CE" w:rsidRDefault="00232B35" w:rsidP="00FD4476">
            <w:pPr>
              <w:spacing w:before="0"/>
            </w:pPr>
            <w:r w:rsidRPr="002211CE">
              <w:rPr>
                <w:color w:val="000000"/>
                <w:sz w:val="26"/>
              </w:rPr>
              <w:t>- Công suất đầu ra: tối đa ≥100W</w:t>
            </w:r>
          </w:p>
        </w:tc>
      </w:tr>
      <w:tr w:rsidR="00232B35" w:rsidRPr="002211CE" w14:paraId="5A3CE3C7" w14:textId="77777777" w:rsidTr="009A38C3">
        <w:trPr>
          <w:trHeight w:val="394"/>
        </w:trPr>
        <w:tc>
          <w:tcPr>
            <w:tcW w:w="737" w:type="dxa"/>
            <w:vAlign w:val="center"/>
          </w:tcPr>
          <w:p w14:paraId="0C71DD3A" w14:textId="77777777" w:rsidR="00232B35" w:rsidRPr="002211CE" w:rsidRDefault="00232B35" w:rsidP="00FD4476">
            <w:pPr>
              <w:spacing w:before="0"/>
              <w:jc w:val="center"/>
            </w:pPr>
          </w:p>
        </w:tc>
        <w:tc>
          <w:tcPr>
            <w:tcW w:w="8334" w:type="dxa"/>
            <w:vAlign w:val="center"/>
          </w:tcPr>
          <w:p w14:paraId="0740C11B" w14:textId="77777777" w:rsidR="00232B35" w:rsidRPr="002211CE" w:rsidRDefault="00232B35" w:rsidP="00FD4476">
            <w:pPr>
              <w:spacing w:before="0"/>
            </w:pPr>
            <w:r w:rsidRPr="002211CE">
              <w:rPr>
                <w:color w:val="000000"/>
                <w:sz w:val="26"/>
              </w:rPr>
              <w:t>- Dải theo dõi trở kháng : từ ≤ 150 - ≥ 300 Ω, bước điều chỉnh ≤ 1Ω</w:t>
            </w:r>
          </w:p>
        </w:tc>
      </w:tr>
      <w:tr w:rsidR="00232B35" w:rsidRPr="002211CE" w14:paraId="6B70E560" w14:textId="77777777" w:rsidTr="009A38C3">
        <w:trPr>
          <w:trHeight w:val="394"/>
        </w:trPr>
        <w:tc>
          <w:tcPr>
            <w:tcW w:w="737" w:type="dxa"/>
            <w:vAlign w:val="center"/>
          </w:tcPr>
          <w:p w14:paraId="6CFB2142" w14:textId="77777777" w:rsidR="00232B35" w:rsidRPr="002211CE" w:rsidRDefault="00232B35" w:rsidP="00FD4476">
            <w:pPr>
              <w:spacing w:before="0"/>
              <w:jc w:val="center"/>
            </w:pPr>
          </w:p>
        </w:tc>
        <w:tc>
          <w:tcPr>
            <w:tcW w:w="8334" w:type="dxa"/>
            <w:vAlign w:val="center"/>
          </w:tcPr>
          <w:p w14:paraId="7937C441" w14:textId="77777777" w:rsidR="00232B35" w:rsidRPr="002211CE" w:rsidRDefault="00232B35" w:rsidP="00FD4476">
            <w:pPr>
              <w:spacing w:before="0"/>
            </w:pPr>
            <w:r w:rsidRPr="002211CE">
              <w:rPr>
                <w:color w:val="000000"/>
                <w:sz w:val="26"/>
              </w:rPr>
              <w:t>- Dải theo dõi nhiệt độ lên đến: ≥ 80</w:t>
            </w:r>
            <w:r>
              <w:rPr>
                <w:color w:val="000000"/>
                <w:sz w:val="26"/>
              </w:rPr>
              <w:t xml:space="preserve"> độ </w:t>
            </w:r>
            <w:r w:rsidRPr="002211CE">
              <w:rPr>
                <w:color w:val="000000"/>
                <w:sz w:val="26"/>
              </w:rPr>
              <w:t>C, bước điều chỉnh: ≤1</w:t>
            </w:r>
            <w:r>
              <w:rPr>
                <w:color w:val="000000"/>
                <w:sz w:val="26"/>
              </w:rPr>
              <w:t xml:space="preserve"> độ </w:t>
            </w:r>
            <w:r w:rsidRPr="002211CE">
              <w:rPr>
                <w:color w:val="000000"/>
                <w:sz w:val="26"/>
              </w:rPr>
              <w:t>C</w:t>
            </w:r>
          </w:p>
        </w:tc>
      </w:tr>
      <w:tr w:rsidR="00232B35" w:rsidRPr="002211CE" w14:paraId="125D84CA" w14:textId="77777777" w:rsidTr="009A38C3">
        <w:trPr>
          <w:trHeight w:val="394"/>
        </w:trPr>
        <w:tc>
          <w:tcPr>
            <w:tcW w:w="737" w:type="dxa"/>
            <w:vAlign w:val="center"/>
          </w:tcPr>
          <w:p w14:paraId="651C8624" w14:textId="77777777" w:rsidR="00232B35" w:rsidRPr="002211CE" w:rsidRDefault="00232B35" w:rsidP="00FD4476">
            <w:pPr>
              <w:spacing w:before="0"/>
              <w:jc w:val="center"/>
            </w:pPr>
          </w:p>
        </w:tc>
        <w:tc>
          <w:tcPr>
            <w:tcW w:w="8334" w:type="dxa"/>
            <w:vAlign w:val="center"/>
          </w:tcPr>
          <w:p w14:paraId="1252ED12" w14:textId="77777777" w:rsidR="00232B35" w:rsidRPr="002211CE" w:rsidRDefault="00232B35" w:rsidP="00FD4476">
            <w:pPr>
              <w:spacing w:before="0"/>
            </w:pPr>
            <w:r w:rsidRPr="002211CE">
              <w:rPr>
                <w:color w:val="000000"/>
                <w:sz w:val="26"/>
              </w:rPr>
              <w:t>Thời gian phát sóng RF: ≥ 120s, bước điều chỉnh: ≤ 5s</w:t>
            </w:r>
          </w:p>
        </w:tc>
      </w:tr>
      <w:tr w:rsidR="00232B35" w:rsidRPr="002211CE" w14:paraId="1B7BF64B" w14:textId="77777777" w:rsidTr="009A38C3">
        <w:trPr>
          <w:trHeight w:val="394"/>
        </w:trPr>
        <w:tc>
          <w:tcPr>
            <w:tcW w:w="737" w:type="dxa"/>
            <w:vAlign w:val="center"/>
          </w:tcPr>
          <w:p w14:paraId="28BBE42B" w14:textId="77777777" w:rsidR="00232B35" w:rsidRPr="002211CE" w:rsidRDefault="00232B35" w:rsidP="00FD4476">
            <w:pPr>
              <w:spacing w:before="0"/>
              <w:jc w:val="center"/>
            </w:pPr>
            <w:r w:rsidRPr="002211CE">
              <w:rPr>
                <w:b/>
                <w:color w:val="000000"/>
                <w:sz w:val="26"/>
              </w:rPr>
              <w:t>2</w:t>
            </w:r>
          </w:p>
        </w:tc>
        <w:tc>
          <w:tcPr>
            <w:tcW w:w="8334" w:type="dxa"/>
            <w:vAlign w:val="center"/>
          </w:tcPr>
          <w:p w14:paraId="4B2D1498" w14:textId="77777777" w:rsidR="00232B35" w:rsidRPr="002211CE" w:rsidRDefault="00232B35" w:rsidP="00FD4476">
            <w:pPr>
              <w:spacing w:before="0"/>
            </w:pPr>
            <w:r w:rsidRPr="002211CE">
              <w:rPr>
                <w:b/>
                <w:color w:val="000000"/>
                <w:sz w:val="26"/>
              </w:rPr>
              <w:t>Bàn đạp chân điều khiển</w:t>
            </w:r>
          </w:p>
        </w:tc>
      </w:tr>
      <w:tr w:rsidR="00232B35" w:rsidRPr="002211CE" w14:paraId="20797B9B" w14:textId="77777777" w:rsidTr="009A38C3">
        <w:trPr>
          <w:trHeight w:val="394"/>
        </w:trPr>
        <w:tc>
          <w:tcPr>
            <w:tcW w:w="737" w:type="dxa"/>
            <w:vAlign w:val="center"/>
          </w:tcPr>
          <w:p w14:paraId="7DA4645F" w14:textId="77777777" w:rsidR="00232B35" w:rsidRPr="002211CE" w:rsidRDefault="00232B35" w:rsidP="00FD4476">
            <w:pPr>
              <w:spacing w:before="0"/>
              <w:jc w:val="center"/>
            </w:pPr>
          </w:p>
        </w:tc>
        <w:tc>
          <w:tcPr>
            <w:tcW w:w="8334" w:type="dxa"/>
            <w:vAlign w:val="center"/>
          </w:tcPr>
          <w:p w14:paraId="26AB9B81" w14:textId="77777777" w:rsidR="00232B35" w:rsidRPr="002211CE" w:rsidRDefault="00232B35" w:rsidP="00FD4476">
            <w:pPr>
              <w:spacing w:before="0"/>
            </w:pPr>
            <w:r w:rsidRPr="002211CE">
              <w:rPr>
                <w:color w:val="000000"/>
                <w:sz w:val="26"/>
              </w:rPr>
              <w:t>- Bàn đạp chân kết nối trực tiếp máy đốt bằng cáp kết nối</w:t>
            </w:r>
          </w:p>
        </w:tc>
      </w:tr>
      <w:tr w:rsidR="00232B35" w:rsidRPr="002211CE" w14:paraId="11C48A84" w14:textId="77777777" w:rsidTr="009A38C3">
        <w:trPr>
          <w:trHeight w:val="394"/>
        </w:trPr>
        <w:tc>
          <w:tcPr>
            <w:tcW w:w="737" w:type="dxa"/>
            <w:vAlign w:val="center"/>
          </w:tcPr>
          <w:p w14:paraId="6F87B7AE" w14:textId="77777777" w:rsidR="00232B35" w:rsidRPr="002211CE" w:rsidRDefault="00232B35" w:rsidP="00FD4476">
            <w:pPr>
              <w:spacing w:before="0"/>
              <w:jc w:val="center"/>
            </w:pPr>
            <w:r w:rsidRPr="002211CE">
              <w:rPr>
                <w:b/>
                <w:color w:val="000000"/>
                <w:sz w:val="26"/>
              </w:rPr>
              <w:lastRenderedPageBreak/>
              <w:t>C</w:t>
            </w:r>
          </w:p>
        </w:tc>
        <w:tc>
          <w:tcPr>
            <w:tcW w:w="8334" w:type="dxa"/>
            <w:vAlign w:val="center"/>
          </w:tcPr>
          <w:p w14:paraId="449E8E43" w14:textId="77777777" w:rsidR="00232B35" w:rsidRPr="002211CE" w:rsidRDefault="00232B35" w:rsidP="00FD4476">
            <w:pPr>
              <w:spacing w:before="0"/>
            </w:pPr>
            <w:r w:rsidRPr="002211CE">
              <w:rPr>
                <w:b/>
                <w:color w:val="000000"/>
                <w:sz w:val="26"/>
              </w:rPr>
              <w:t>MÁY BƠM TRUYỀN DỊCH LẠNH CHO MÁY ĐỐT NĂNG LƯỢNG TẦN SỐ RADIO</w:t>
            </w:r>
          </w:p>
        </w:tc>
      </w:tr>
      <w:tr w:rsidR="00232B35" w:rsidRPr="002211CE" w14:paraId="595DDAB3" w14:textId="77777777" w:rsidTr="009A38C3">
        <w:trPr>
          <w:trHeight w:val="394"/>
        </w:trPr>
        <w:tc>
          <w:tcPr>
            <w:tcW w:w="737" w:type="dxa"/>
            <w:vAlign w:val="center"/>
          </w:tcPr>
          <w:p w14:paraId="3C02AC31" w14:textId="77777777" w:rsidR="00232B35" w:rsidRPr="002211CE" w:rsidRDefault="00232B35" w:rsidP="00FD4476">
            <w:pPr>
              <w:spacing w:before="0"/>
              <w:jc w:val="center"/>
            </w:pPr>
          </w:p>
        </w:tc>
        <w:tc>
          <w:tcPr>
            <w:tcW w:w="8334" w:type="dxa"/>
            <w:vAlign w:val="center"/>
          </w:tcPr>
          <w:p w14:paraId="4D949D28" w14:textId="77777777" w:rsidR="00232B35" w:rsidRPr="002211CE" w:rsidRDefault="00232B35" w:rsidP="00FD4476">
            <w:pPr>
              <w:spacing w:before="0"/>
            </w:pPr>
            <w:r w:rsidRPr="002211CE">
              <w:rPr>
                <w:color w:val="000000"/>
                <w:sz w:val="26"/>
              </w:rPr>
              <w:t>- Theo dõi và hiển thị thông số cài đặt trên màn hình.</w:t>
            </w:r>
          </w:p>
        </w:tc>
      </w:tr>
      <w:tr w:rsidR="00232B35" w:rsidRPr="002211CE" w14:paraId="7CD9F868" w14:textId="77777777" w:rsidTr="009A38C3">
        <w:trPr>
          <w:trHeight w:val="394"/>
        </w:trPr>
        <w:tc>
          <w:tcPr>
            <w:tcW w:w="737" w:type="dxa"/>
            <w:vAlign w:val="center"/>
          </w:tcPr>
          <w:p w14:paraId="009BF6B3" w14:textId="77777777" w:rsidR="00232B35" w:rsidRPr="002211CE" w:rsidRDefault="00232B35" w:rsidP="00FD4476">
            <w:pPr>
              <w:spacing w:before="0"/>
              <w:jc w:val="center"/>
            </w:pPr>
          </w:p>
        </w:tc>
        <w:tc>
          <w:tcPr>
            <w:tcW w:w="8334" w:type="dxa"/>
            <w:vAlign w:val="center"/>
          </w:tcPr>
          <w:p w14:paraId="7A53D331" w14:textId="77777777" w:rsidR="00232B35" w:rsidRPr="002211CE" w:rsidRDefault="00232B35" w:rsidP="00FD4476">
            <w:pPr>
              <w:spacing w:before="0"/>
            </w:pPr>
            <w:r w:rsidRPr="002211CE">
              <w:rPr>
                <w:color w:val="000000"/>
                <w:sz w:val="26"/>
              </w:rPr>
              <w:t>- Có ≥ 3 chế độ báo động :</w:t>
            </w:r>
          </w:p>
        </w:tc>
      </w:tr>
      <w:tr w:rsidR="00232B35" w:rsidRPr="002211CE" w14:paraId="71E469B2" w14:textId="77777777" w:rsidTr="009A38C3">
        <w:trPr>
          <w:trHeight w:val="394"/>
        </w:trPr>
        <w:tc>
          <w:tcPr>
            <w:tcW w:w="737" w:type="dxa"/>
            <w:vAlign w:val="center"/>
          </w:tcPr>
          <w:p w14:paraId="511BB207" w14:textId="77777777" w:rsidR="00232B35" w:rsidRPr="002211CE" w:rsidRDefault="00232B35" w:rsidP="00FD4476">
            <w:pPr>
              <w:spacing w:before="0"/>
              <w:jc w:val="center"/>
            </w:pPr>
          </w:p>
        </w:tc>
        <w:tc>
          <w:tcPr>
            <w:tcW w:w="8334" w:type="dxa"/>
            <w:vAlign w:val="center"/>
          </w:tcPr>
          <w:p w14:paraId="2E89A750" w14:textId="77777777" w:rsidR="00232B35" w:rsidRPr="002211CE" w:rsidRDefault="00232B35" w:rsidP="00FD4476">
            <w:pPr>
              <w:spacing w:before="0"/>
            </w:pPr>
            <w:r w:rsidRPr="002211CE">
              <w:rPr>
                <w:color w:val="000000"/>
                <w:sz w:val="26"/>
              </w:rPr>
              <w:t>+ Dịch truyền bị tắc</w:t>
            </w:r>
          </w:p>
        </w:tc>
      </w:tr>
      <w:tr w:rsidR="00232B35" w:rsidRPr="002211CE" w14:paraId="513EEB7D" w14:textId="77777777" w:rsidTr="009A38C3">
        <w:trPr>
          <w:trHeight w:val="394"/>
        </w:trPr>
        <w:tc>
          <w:tcPr>
            <w:tcW w:w="737" w:type="dxa"/>
            <w:vAlign w:val="center"/>
          </w:tcPr>
          <w:p w14:paraId="62B7D65C" w14:textId="77777777" w:rsidR="00232B35" w:rsidRPr="002211CE" w:rsidRDefault="00232B35" w:rsidP="00FD4476">
            <w:pPr>
              <w:spacing w:before="0"/>
              <w:jc w:val="center"/>
            </w:pPr>
          </w:p>
        </w:tc>
        <w:tc>
          <w:tcPr>
            <w:tcW w:w="8334" w:type="dxa"/>
            <w:vAlign w:val="center"/>
          </w:tcPr>
          <w:p w14:paraId="41A77BA3" w14:textId="77777777" w:rsidR="00232B35" w:rsidRPr="002211CE" w:rsidRDefault="00232B35" w:rsidP="00FD4476">
            <w:pPr>
              <w:spacing w:before="0"/>
            </w:pPr>
            <w:r w:rsidRPr="002211CE">
              <w:rPr>
                <w:color w:val="000000"/>
                <w:sz w:val="26"/>
              </w:rPr>
              <w:t>+ Phát hiện có bọt khí</w:t>
            </w:r>
          </w:p>
        </w:tc>
      </w:tr>
      <w:tr w:rsidR="00232B35" w:rsidRPr="002211CE" w14:paraId="4124CD49" w14:textId="77777777" w:rsidTr="009A38C3">
        <w:trPr>
          <w:trHeight w:val="394"/>
        </w:trPr>
        <w:tc>
          <w:tcPr>
            <w:tcW w:w="737" w:type="dxa"/>
            <w:vAlign w:val="center"/>
          </w:tcPr>
          <w:p w14:paraId="75DCFAFD" w14:textId="77777777" w:rsidR="00232B35" w:rsidRPr="002211CE" w:rsidRDefault="00232B35" w:rsidP="00FD4476">
            <w:pPr>
              <w:spacing w:before="0"/>
              <w:jc w:val="center"/>
            </w:pPr>
          </w:p>
        </w:tc>
        <w:tc>
          <w:tcPr>
            <w:tcW w:w="8334" w:type="dxa"/>
            <w:vAlign w:val="center"/>
          </w:tcPr>
          <w:p w14:paraId="3995C149" w14:textId="77777777" w:rsidR="00232B35" w:rsidRPr="002211CE" w:rsidRDefault="00232B35" w:rsidP="00FD4476">
            <w:pPr>
              <w:spacing w:before="0"/>
            </w:pPr>
            <w:r w:rsidRPr="002211CE">
              <w:rPr>
                <w:color w:val="000000"/>
                <w:sz w:val="26"/>
              </w:rPr>
              <w:t>+ Cửa máy chưa đóng kín</w:t>
            </w:r>
          </w:p>
        </w:tc>
      </w:tr>
      <w:tr w:rsidR="00232B35" w:rsidRPr="002211CE" w14:paraId="75BC99D5" w14:textId="77777777" w:rsidTr="009A38C3">
        <w:trPr>
          <w:trHeight w:val="394"/>
        </w:trPr>
        <w:tc>
          <w:tcPr>
            <w:tcW w:w="737" w:type="dxa"/>
            <w:vAlign w:val="center"/>
          </w:tcPr>
          <w:p w14:paraId="3BE4331A" w14:textId="77777777" w:rsidR="00232B35" w:rsidRPr="002211CE" w:rsidRDefault="00232B35" w:rsidP="00FD4476">
            <w:pPr>
              <w:spacing w:before="0"/>
              <w:jc w:val="center"/>
            </w:pPr>
          </w:p>
        </w:tc>
        <w:tc>
          <w:tcPr>
            <w:tcW w:w="8334" w:type="dxa"/>
            <w:vAlign w:val="center"/>
          </w:tcPr>
          <w:p w14:paraId="3C892E28" w14:textId="77777777" w:rsidR="00232B35" w:rsidRPr="002211CE" w:rsidRDefault="00232B35" w:rsidP="00FD4476">
            <w:pPr>
              <w:spacing w:before="0"/>
            </w:pPr>
            <w:r w:rsidRPr="002211CE">
              <w:rPr>
                <w:color w:val="000000"/>
                <w:sz w:val="26"/>
              </w:rPr>
              <w:t>- Bơm nhu động hoặc tương đương</w:t>
            </w:r>
          </w:p>
        </w:tc>
      </w:tr>
      <w:tr w:rsidR="00232B35" w:rsidRPr="002211CE" w14:paraId="37020A5A" w14:textId="77777777" w:rsidTr="009A38C3">
        <w:trPr>
          <w:trHeight w:val="394"/>
        </w:trPr>
        <w:tc>
          <w:tcPr>
            <w:tcW w:w="737" w:type="dxa"/>
            <w:vAlign w:val="center"/>
          </w:tcPr>
          <w:p w14:paraId="5F667065" w14:textId="77777777" w:rsidR="00232B35" w:rsidRPr="002211CE" w:rsidRDefault="00232B35" w:rsidP="00FD4476">
            <w:pPr>
              <w:spacing w:before="0"/>
              <w:jc w:val="center"/>
            </w:pPr>
          </w:p>
        </w:tc>
        <w:tc>
          <w:tcPr>
            <w:tcW w:w="8334" w:type="dxa"/>
            <w:vAlign w:val="center"/>
          </w:tcPr>
          <w:p w14:paraId="77F2C1CF" w14:textId="77777777" w:rsidR="00232B35" w:rsidRPr="002211CE" w:rsidRDefault="00232B35" w:rsidP="00FD4476">
            <w:pPr>
              <w:spacing w:before="0"/>
            </w:pPr>
            <w:r w:rsidRPr="002211CE">
              <w:rPr>
                <w:color w:val="000000"/>
                <w:sz w:val="26"/>
              </w:rPr>
              <w:t>- Lưu lượng truyền dịch: ≥ 2 chế độ</w:t>
            </w:r>
          </w:p>
        </w:tc>
      </w:tr>
      <w:tr w:rsidR="00232B35" w:rsidRPr="002211CE" w14:paraId="7CD9A24D" w14:textId="77777777" w:rsidTr="009A38C3">
        <w:trPr>
          <w:trHeight w:val="394"/>
        </w:trPr>
        <w:tc>
          <w:tcPr>
            <w:tcW w:w="737" w:type="dxa"/>
            <w:vAlign w:val="center"/>
          </w:tcPr>
          <w:p w14:paraId="6453E4C0" w14:textId="77777777" w:rsidR="00232B35" w:rsidRPr="002211CE" w:rsidRDefault="00232B35" w:rsidP="00FD4476">
            <w:pPr>
              <w:spacing w:before="0"/>
              <w:jc w:val="center"/>
            </w:pPr>
            <w:r w:rsidRPr="002211CE">
              <w:rPr>
                <w:b/>
                <w:color w:val="000000"/>
                <w:sz w:val="26"/>
              </w:rPr>
              <w:t>IV</w:t>
            </w:r>
          </w:p>
        </w:tc>
        <w:tc>
          <w:tcPr>
            <w:tcW w:w="8334" w:type="dxa"/>
            <w:vAlign w:val="center"/>
          </w:tcPr>
          <w:p w14:paraId="017B9396" w14:textId="77777777" w:rsidR="00232B35" w:rsidRPr="002211CE" w:rsidRDefault="00232B35" w:rsidP="00FD4476">
            <w:pPr>
              <w:spacing w:before="0"/>
            </w:pPr>
            <w:r w:rsidRPr="002211CE">
              <w:rPr>
                <w:b/>
                <w:color w:val="000000"/>
                <w:sz w:val="26"/>
              </w:rPr>
              <w:t>YÊU CẦU KHÁC</w:t>
            </w:r>
          </w:p>
        </w:tc>
      </w:tr>
      <w:tr w:rsidR="00232B35" w:rsidRPr="002211CE" w14:paraId="7801549E" w14:textId="77777777" w:rsidTr="009A38C3">
        <w:trPr>
          <w:trHeight w:val="394"/>
        </w:trPr>
        <w:tc>
          <w:tcPr>
            <w:tcW w:w="737" w:type="dxa"/>
            <w:vAlign w:val="center"/>
          </w:tcPr>
          <w:p w14:paraId="443468BF" w14:textId="77777777" w:rsidR="00232B35" w:rsidRPr="002211CE" w:rsidRDefault="00232B35" w:rsidP="00FD4476">
            <w:pPr>
              <w:spacing w:before="0"/>
              <w:jc w:val="center"/>
            </w:pPr>
            <w:r w:rsidRPr="002211CE">
              <w:rPr>
                <w:color w:val="000000"/>
                <w:sz w:val="26"/>
              </w:rPr>
              <w:t>1</w:t>
            </w:r>
          </w:p>
        </w:tc>
        <w:tc>
          <w:tcPr>
            <w:tcW w:w="8334" w:type="dxa"/>
            <w:vAlign w:val="center"/>
          </w:tcPr>
          <w:p w14:paraId="29A347AC"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3C261EA7" w14:textId="77777777" w:rsidTr="009A38C3">
        <w:trPr>
          <w:trHeight w:val="394"/>
        </w:trPr>
        <w:tc>
          <w:tcPr>
            <w:tcW w:w="737" w:type="dxa"/>
            <w:vAlign w:val="center"/>
          </w:tcPr>
          <w:p w14:paraId="66182802" w14:textId="77777777" w:rsidR="00232B35" w:rsidRPr="002211CE" w:rsidRDefault="00232B35" w:rsidP="00FD4476">
            <w:pPr>
              <w:spacing w:before="0"/>
              <w:jc w:val="center"/>
            </w:pPr>
            <w:r w:rsidRPr="002211CE">
              <w:rPr>
                <w:color w:val="000000"/>
                <w:sz w:val="26"/>
              </w:rPr>
              <w:t>2</w:t>
            </w:r>
          </w:p>
        </w:tc>
        <w:tc>
          <w:tcPr>
            <w:tcW w:w="8334" w:type="dxa"/>
            <w:vAlign w:val="center"/>
          </w:tcPr>
          <w:p w14:paraId="47C3C33F"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4A5A5BEB" w14:textId="77777777" w:rsidTr="009A38C3">
        <w:trPr>
          <w:trHeight w:val="394"/>
        </w:trPr>
        <w:tc>
          <w:tcPr>
            <w:tcW w:w="737" w:type="dxa"/>
            <w:vAlign w:val="center"/>
          </w:tcPr>
          <w:p w14:paraId="1D72D38C" w14:textId="77777777" w:rsidR="00232B35" w:rsidRPr="002211CE" w:rsidRDefault="00232B35" w:rsidP="00FD4476">
            <w:pPr>
              <w:spacing w:before="0"/>
              <w:jc w:val="center"/>
            </w:pPr>
            <w:r w:rsidRPr="002211CE">
              <w:rPr>
                <w:color w:val="000000"/>
                <w:sz w:val="26"/>
              </w:rPr>
              <w:t>3</w:t>
            </w:r>
          </w:p>
        </w:tc>
        <w:tc>
          <w:tcPr>
            <w:tcW w:w="8334" w:type="dxa"/>
            <w:vAlign w:val="center"/>
          </w:tcPr>
          <w:p w14:paraId="592A6465"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E42AD15" w14:textId="77777777" w:rsidTr="009A38C3">
        <w:trPr>
          <w:trHeight w:val="394"/>
        </w:trPr>
        <w:tc>
          <w:tcPr>
            <w:tcW w:w="737" w:type="dxa"/>
            <w:vAlign w:val="center"/>
          </w:tcPr>
          <w:p w14:paraId="07852F6D" w14:textId="77777777" w:rsidR="00232B35" w:rsidRPr="002211CE" w:rsidRDefault="00232B35" w:rsidP="00FD4476">
            <w:pPr>
              <w:spacing w:before="0"/>
              <w:jc w:val="center"/>
            </w:pPr>
            <w:r w:rsidRPr="002211CE">
              <w:rPr>
                <w:color w:val="000000"/>
                <w:sz w:val="26"/>
              </w:rPr>
              <w:t>4</w:t>
            </w:r>
          </w:p>
        </w:tc>
        <w:tc>
          <w:tcPr>
            <w:tcW w:w="8334" w:type="dxa"/>
            <w:vAlign w:val="center"/>
          </w:tcPr>
          <w:p w14:paraId="1B790F0A"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1B0D7D02" w14:textId="77777777" w:rsidTr="009A38C3">
        <w:trPr>
          <w:trHeight w:val="394"/>
        </w:trPr>
        <w:tc>
          <w:tcPr>
            <w:tcW w:w="737" w:type="dxa"/>
            <w:vAlign w:val="center"/>
          </w:tcPr>
          <w:p w14:paraId="2EF6A5D1" w14:textId="77777777" w:rsidR="00232B35" w:rsidRPr="002211CE" w:rsidRDefault="00232B35" w:rsidP="00FD4476">
            <w:pPr>
              <w:spacing w:before="0"/>
              <w:jc w:val="center"/>
            </w:pPr>
            <w:r w:rsidRPr="002211CE">
              <w:rPr>
                <w:color w:val="000000"/>
                <w:sz w:val="26"/>
              </w:rPr>
              <w:t>5</w:t>
            </w:r>
          </w:p>
        </w:tc>
        <w:tc>
          <w:tcPr>
            <w:tcW w:w="8334" w:type="dxa"/>
            <w:vAlign w:val="center"/>
          </w:tcPr>
          <w:p w14:paraId="47441CB1"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0A61CF6C" w14:textId="77777777" w:rsidTr="009A38C3">
        <w:trPr>
          <w:trHeight w:val="394"/>
        </w:trPr>
        <w:tc>
          <w:tcPr>
            <w:tcW w:w="737" w:type="dxa"/>
            <w:vAlign w:val="center"/>
          </w:tcPr>
          <w:p w14:paraId="6F816CDF" w14:textId="77777777" w:rsidR="00232B35" w:rsidRPr="002211CE" w:rsidRDefault="00232B35" w:rsidP="00FD4476">
            <w:pPr>
              <w:spacing w:before="0"/>
              <w:jc w:val="center"/>
            </w:pPr>
            <w:r w:rsidRPr="002211CE">
              <w:rPr>
                <w:color w:val="000000"/>
                <w:sz w:val="26"/>
              </w:rPr>
              <w:t>6</w:t>
            </w:r>
          </w:p>
        </w:tc>
        <w:tc>
          <w:tcPr>
            <w:tcW w:w="8334" w:type="dxa"/>
            <w:vAlign w:val="center"/>
          </w:tcPr>
          <w:p w14:paraId="533A9B3A"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655F236C" w14:textId="77777777" w:rsidR="00232B35" w:rsidRPr="002211CE" w:rsidRDefault="00232B35" w:rsidP="00232B35">
      <w:r w:rsidRPr="002211CE">
        <w:br w:type="page"/>
      </w:r>
    </w:p>
    <w:p w14:paraId="0DDEC120"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44. Máy tim phổi nhân tạo (dùng trong mổ tim)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036B36D0" w14:textId="77777777" w:rsidTr="009A38C3">
        <w:trPr>
          <w:trHeight w:val="394"/>
        </w:trPr>
        <w:tc>
          <w:tcPr>
            <w:tcW w:w="737" w:type="dxa"/>
            <w:vAlign w:val="center"/>
          </w:tcPr>
          <w:p w14:paraId="35A3A8C4" w14:textId="77777777" w:rsidR="00232B35" w:rsidRPr="002211CE" w:rsidRDefault="00232B35" w:rsidP="00FD4476">
            <w:pPr>
              <w:spacing w:before="0"/>
              <w:jc w:val="center"/>
            </w:pPr>
            <w:r w:rsidRPr="002211CE">
              <w:rPr>
                <w:b/>
                <w:color w:val="000000"/>
                <w:sz w:val="26"/>
              </w:rPr>
              <w:t>STT</w:t>
            </w:r>
          </w:p>
        </w:tc>
        <w:tc>
          <w:tcPr>
            <w:tcW w:w="8334" w:type="dxa"/>
            <w:vAlign w:val="center"/>
          </w:tcPr>
          <w:p w14:paraId="628E2D42" w14:textId="77777777" w:rsidR="00232B35" w:rsidRPr="002211CE" w:rsidRDefault="00232B35" w:rsidP="00FD4476">
            <w:pPr>
              <w:spacing w:before="0"/>
              <w:jc w:val="center"/>
            </w:pPr>
            <w:r w:rsidRPr="002211CE">
              <w:rPr>
                <w:b/>
                <w:color w:val="000000"/>
                <w:sz w:val="26"/>
              </w:rPr>
              <w:t>NỘI DUNG YÊU CẦU</w:t>
            </w:r>
          </w:p>
        </w:tc>
      </w:tr>
      <w:tr w:rsidR="00232B35" w:rsidRPr="002211CE" w14:paraId="2BA4BC44" w14:textId="77777777" w:rsidTr="009A38C3">
        <w:trPr>
          <w:trHeight w:val="394"/>
        </w:trPr>
        <w:tc>
          <w:tcPr>
            <w:tcW w:w="737" w:type="dxa"/>
            <w:vAlign w:val="center"/>
          </w:tcPr>
          <w:p w14:paraId="43228A60" w14:textId="77777777" w:rsidR="00232B35" w:rsidRPr="002211CE" w:rsidRDefault="00232B35" w:rsidP="00FD4476">
            <w:pPr>
              <w:spacing w:before="0"/>
              <w:jc w:val="center"/>
            </w:pPr>
            <w:r w:rsidRPr="002211CE">
              <w:rPr>
                <w:b/>
                <w:color w:val="000000"/>
                <w:sz w:val="26"/>
              </w:rPr>
              <w:t>I</w:t>
            </w:r>
          </w:p>
        </w:tc>
        <w:tc>
          <w:tcPr>
            <w:tcW w:w="8334" w:type="dxa"/>
            <w:vAlign w:val="center"/>
          </w:tcPr>
          <w:p w14:paraId="1F236349" w14:textId="77777777" w:rsidR="00232B35" w:rsidRPr="002211CE" w:rsidRDefault="00232B35" w:rsidP="00FD4476">
            <w:pPr>
              <w:spacing w:before="0"/>
            </w:pPr>
            <w:r w:rsidRPr="002211CE">
              <w:rPr>
                <w:b/>
                <w:color w:val="000000"/>
                <w:sz w:val="26"/>
              </w:rPr>
              <w:t>YÊU CẦU CHUNG</w:t>
            </w:r>
          </w:p>
        </w:tc>
      </w:tr>
      <w:tr w:rsidR="00232B35" w:rsidRPr="002211CE" w14:paraId="3603949C" w14:textId="77777777" w:rsidTr="009A38C3">
        <w:trPr>
          <w:trHeight w:val="394"/>
        </w:trPr>
        <w:tc>
          <w:tcPr>
            <w:tcW w:w="737" w:type="dxa"/>
            <w:vAlign w:val="center"/>
          </w:tcPr>
          <w:p w14:paraId="69D740E3" w14:textId="77777777" w:rsidR="00232B35" w:rsidRPr="002211CE" w:rsidRDefault="00232B35" w:rsidP="00FD4476">
            <w:pPr>
              <w:spacing w:before="0"/>
              <w:jc w:val="center"/>
            </w:pPr>
          </w:p>
        </w:tc>
        <w:tc>
          <w:tcPr>
            <w:tcW w:w="8334" w:type="dxa"/>
            <w:vAlign w:val="center"/>
          </w:tcPr>
          <w:p w14:paraId="01E1298C"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62C01806" w14:textId="77777777" w:rsidTr="009A38C3">
        <w:trPr>
          <w:trHeight w:val="394"/>
        </w:trPr>
        <w:tc>
          <w:tcPr>
            <w:tcW w:w="737" w:type="dxa"/>
            <w:vAlign w:val="center"/>
          </w:tcPr>
          <w:p w14:paraId="4268F9B8" w14:textId="77777777" w:rsidR="00232B35" w:rsidRPr="002211CE" w:rsidRDefault="00232B35" w:rsidP="00FD4476">
            <w:pPr>
              <w:spacing w:before="0"/>
              <w:jc w:val="center"/>
            </w:pPr>
          </w:p>
        </w:tc>
        <w:tc>
          <w:tcPr>
            <w:tcW w:w="8334" w:type="dxa"/>
            <w:vAlign w:val="center"/>
          </w:tcPr>
          <w:p w14:paraId="5040D88A"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0CD354B4" w14:textId="77777777" w:rsidTr="009A38C3">
        <w:trPr>
          <w:trHeight w:val="394"/>
        </w:trPr>
        <w:tc>
          <w:tcPr>
            <w:tcW w:w="737" w:type="dxa"/>
            <w:vAlign w:val="center"/>
          </w:tcPr>
          <w:p w14:paraId="7E667B9D" w14:textId="77777777" w:rsidR="00232B35" w:rsidRPr="002211CE" w:rsidRDefault="00232B35" w:rsidP="00FD4476">
            <w:pPr>
              <w:spacing w:before="0"/>
              <w:jc w:val="center"/>
            </w:pPr>
          </w:p>
        </w:tc>
        <w:tc>
          <w:tcPr>
            <w:tcW w:w="8334" w:type="dxa"/>
            <w:vAlign w:val="center"/>
          </w:tcPr>
          <w:p w14:paraId="3CA12348" w14:textId="77777777" w:rsidR="00232B35" w:rsidRPr="002211CE" w:rsidRDefault="00232B35" w:rsidP="00FD4476">
            <w:pPr>
              <w:spacing w:before="0"/>
            </w:pPr>
            <w:r w:rsidRPr="002211CE">
              <w:rPr>
                <w:color w:val="000000"/>
                <w:sz w:val="26"/>
              </w:rPr>
              <w:t>Thời gian bảo hành: ≥ 12 tháng</w:t>
            </w:r>
          </w:p>
        </w:tc>
      </w:tr>
      <w:tr w:rsidR="00232B35" w:rsidRPr="002211CE" w14:paraId="1487E98D" w14:textId="77777777" w:rsidTr="009A38C3">
        <w:trPr>
          <w:trHeight w:val="394"/>
        </w:trPr>
        <w:tc>
          <w:tcPr>
            <w:tcW w:w="737" w:type="dxa"/>
            <w:vAlign w:val="center"/>
          </w:tcPr>
          <w:p w14:paraId="2265452D" w14:textId="77777777" w:rsidR="00232B35" w:rsidRPr="002211CE" w:rsidRDefault="00232B35" w:rsidP="00FD4476">
            <w:pPr>
              <w:spacing w:before="0"/>
              <w:jc w:val="center"/>
            </w:pPr>
          </w:p>
        </w:tc>
        <w:tc>
          <w:tcPr>
            <w:tcW w:w="8334" w:type="dxa"/>
            <w:vAlign w:val="center"/>
          </w:tcPr>
          <w:p w14:paraId="221B8346"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3E120E2D" w14:textId="77777777" w:rsidTr="009A38C3">
        <w:trPr>
          <w:trHeight w:val="394"/>
        </w:trPr>
        <w:tc>
          <w:tcPr>
            <w:tcW w:w="737" w:type="dxa"/>
            <w:vAlign w:val="center"/>
          </w:tcPr>
          <w:p w14:paraId="3D1786E3" w14:textId="77777777" w:rsidR="00232B35" w:rsidRPr="002211CE" w:rsidRDefault="00232B35" w:rsidP="00FD4476">
            <w:pPr>
              <w:spacing w:before="0"/>
              <w:jc w:val="center"/>
            </w:pPr>
            <w:r w:rsidRPr="002211CE">
              <w:rPr>
                <w:b/>
                <w:color w:val="000000"/>
                <w:sz w:val="26"/>
              </w:rPr>
              <w:t>II</w:t>
            </w:r>
          </w:p>
        </w:tc>
        <w:tc>
          <w:tcPr>
            <w:tcW w:w="8334" w:type="dxa"/>
            <w:vAlign w:val="center"/>
          </w:tcPr>
          <w:p w14:paraId="4A9E82F0" w14:textId="77777777" w:rsidR="00232B35" w:rsidRPr="002211CE" w:rsidRDefault="00232B35" w:rsidP="00FD4476">
            <w:pPr>
              <w:spacing w:before="0"/>
            </w:pPr>
            <w:r w:rsidRPr="002211CE">
              <w:rPr>
                <w:b/>
                <w:color w:val="000000"/>
                <w:sz w:val="26"/>
              </w:rPr>
              <w:t>YÊU CẦU CẤU HÌNH</w:t>
            </w:r>
          </w:p>
        </w:tc>
      </w:tr>
      <w:tr w:rsidR="00232B35" w:rsidRPr="002211CE" w14:paraId="1A6F1341" w14:textId="77777777" w:rsidTr="009A38C3">
        <w:trPr>
          <w:trHeight w:val="394"/>
        </w:trPr>
        <w:tc>
          <w:tcPr>
            <w:tcW w:w="737" w:type="dxa"/>
            <w:vAlign w:val="center"/>
          </w:tcPr>
          <w:p w14:paraId="55B697C8" w14:textId="77777777" w:rsidR="00232B35" w:rsidRPr="002211CE" w:rsidRDefault="00232B35" w:rsidP="00FD4476">
            <w:pPr>
              <w:spacing w:before="0"/>
              <w:jc w:val="center"/>
            </w:pPr>
          </w:p>
        </w:tc>
        <w:tc>
          <w:tcPr>
            <w:tcW w:w="8334" w:type="dxa"/>
            <w:vAlign w:val="center"/>
          </w:tcPr>
          <w:p w14:paraId="58E9BFC7" w14:textId="77777777" w:rsidR="00232B35" w:rsidRPr="002211CE" w:rsidRDefault="00232B35" w:rsidP="00FD4476">
            <w:pPr>
              <w:spacing w:before="0"/>
            </w:pPr>
            <w:r w:rsidRPr="002211CE">
              <w:rPr>
                <w:b/>
                <w:color w:val="000000"/>
                <w:sz w:val="26"/>
              </w:rPr>
              <w:t>Máy tim phổi nhân tạo (dùng trong mổ tim) kèm phụ kiện tiêu chuẩn, tối thiểu bao gồm:</w:t>
            </w:r>
          </w:p>
        </w:tc>
      </w:tr>
      <w:tr w:rsidR="00232B35" w:rsidRPr="002211CE" w14:paraId="6496526A" w14:textId="77777777" w:rsidTr="009A38C3">
        <w:trPr>
          <w:trHeight w:val="394"/>
        </w:trPr>
        <w:tc>
          <w:tcPr>
            <w:tcW w:w="737" w:type="dxa"/>
            <w:vAlign w:val="center"/>
          </w:tcPr>
          <w:p w14:paraId="324275E9" w14:textId="77777777" w:rsidR="00232B35" w:rsidRPr="002211CE" w:rsidRDefault="00232B35" w:rsidP="00FD4476">
            <w:pPr>
              <w:spacing w:before="0"/>
              <w:jc w:val="center"/>
            </w:pPr>
            <w:r w:rsidRPr="002211CE">
              <w:rPr>
                <w:b/>
                <w:color w:val="000000"/>
                <w:sz w:val="26"/>
              </w:rPr>
              <w:t>1</w:t>
            </w:r>
          </w:p>
        </w:tc>
        <w:tc>
          <w:tcPr>
            <w:tcW w:w="8334" w:type="dxa"/>
            <w:vAlign w:val="center"/>
          </w:tcPr>
          <w:p w14:paraId="3AB2488E" w14:textId="77777777" w:rsidR="00232B35" w:rsidRPr="002211CE" w:rsidRDefault="00232B35" w:rsidP="00FD4476">
            <w:pPr>
              <w:spacing w:before="0"/>
            </w:pPr>
            <w:r w:rsidRPr="002211CE">
              <w:rPr>
                <w:b/>
                <w:color w:val="000000"/>
                <w:sz w:val="26"/>
              </w:rPr>
              <w:t>Máy tim phổi nhân tạo</w:t>
            </w:r>
          </w:p>
        </w:tc>
      </w:tr>
      <w:tr w:rsidR="00232B35" w:rsidRPr="002211CE" w14:paraId="63166B22" w14:textId="77777777" w:rsidTr="009A38C3">
        <w:trPr>
          <w:trHeight w:val="394"/>
        </w:trPr>
        <w:tc>
          <w:tcPr>
            <w:tcW w:w="737" w:type="dxa"/>
            <w:vAlign w:val="center"/>
          </w:tcPr>
          <w:p w14:paraId="75E49CBF" w14:textId="77777777" w:rsidR="00232B35" w:rsidRPr="002211CE" w:rsidRDefault="00232B35" w:rsidP="00FD4476">
            <w:pPr>
              <w:spacing w:before="0"/>
              <w:jc w:val="center"/>
            </w:pPr>
          </w:p>
        </w:tc>
        <w:tc>
          <w:tcPr>
            <w:tcW w:w="8334" w:type="dxa"/>
            <w:vAlign w:val="center"/>
          </w:tcPr>
          <w:p w14:paraId="5E5E4F55" w14:textId="77777777" w:rsidR="00232B35" w:rsidRPr="002211CE" w:rsidRDefault="00232B35" w:rsidP="00FD4476">
            <w:pPr>
              <w:spacing w:before="0"/>
            </w:pPr>
            <w:r w:rsidRPr="002211CE">
              <w:rPr>
                <w:color w:val="000000"/>
                <w:sz w:val="26"/>
              </w:rPr>
              <w:t>Khung giá đỡ hệ thống: 01 bộ</w:t>
            </w:r>
          </w:p>
        </w:tc>
      </w:tr>
      <w:tr w:rsidR="00232B35" w:rsidRPr="002211CE" w14:paraId="50D026B4" w14:textId="77777777" w:rsidTr="009A38C3">
        <w:trPr>
          <w:trHeight w:val="394"/>
        </w:trPr>
        <w:tc>
          <w:tcPr>
            <w:tcW w:w="737" w:type="dxa"/>
            <w:vAlign w:val="center"/>
          </w:tcPr>
          <w:p w14:paraId="6E18EFD5" w14:textId="77777777" w:rsidR="00232B35" w:rsidRPr="002211CE" w:rsidRDefault="00232B35" w:rsidP="00FD4476">
            <w:pPr>
              <w:spacing w:before="0"/>
              <w:jc w:val="center"/>
            </w:pPr>
          </w:p>
        </w:tc>
        <w:tc>
          <w:tcPr>
            <w:tcW w:w="8334" w:type="dxa"/>
            <w:vAlign w:val="center"/>
          </w:tcPr>
          <w:p w14:paraId="4DB5C194" w14:textId="77777777" w:rsidR="00232B35" w:rsidRPr="002211CE" w:rsidRDefault="00232B35" w:rsidP="00FD4476">
            <w:pPr>
              <w:spacing w:before="0"/>
            </w:pPr>
            <w:r w:rsidRPr="002211CE">
              <w:rPr>
                <w:color w:val="000000"/>
                <w:sz w:val="26"/>
              </w:rPr>
              <w:t>Đèn Led soi sáng cho vị trí lắp phổi nhân tạo: 01 cái</w:t>
            </w:r>
          </w:p>
        </w:tc>
      </w:tr>
      <w:tr w:rsidR="00232B35" w:rsidRPr="002211CE" w14:paraId="52F0D04E" w14:textId="77777777" w:rsidTr="009A38C3">
        <w:trPr>
          <w:trHeight w:val="394"/>
        </w:trPr>
        <w:tc>
          <w:tcPr>
            <w:tcW w:w="737" w:type="dxa"/>
            <w:vAlign w:val="center"/>
          </w:tcPr>
          <w:p w14:paraId="5C699C5C" w14:textId="77777777" w:rsidR="00232B35" w:rsidRPr="002211CE" w:rsidRDefault="00232B35" w:rsidP="00FD4476">
            <w:pPr>
              <w:spacing w:before="0"/>
              <w:jc w:val="center"/>
            </w:pPr>
          </w:p>
        </w:tc>
        <w:tc>
          <w:tcPr>
            <w:tcW w:w="8334" w:type="dxa"/>
            <w:vAlign w:val="center"/>
          </w:tcPr>
          <w:p w14:paraId="5AA04E83" w14:textId="77777777" w:rsidR="00232B35" w:rsidRPr="002211CE" w:rsidRDefault="00232B35" w:rsidP="00FD4476">
            <w:pPr>
              <w:spacing w:before="0"/>
            </w:pPr>
            <w:r w:rsidRPr="002211CE">
              <w:rPr>
                <w:color w:val="000000"/>
                <w:sz w:val="26"/>
              </w:rPr>
              <w:t>Bơm máu dạng trục lăn: 01 bộ, bao gồm</w:t>
            </w:r>
          </w:p>
        </w:tc>
      </w:tr>
      <w:tr w:rsidR="00232B35" w:rsidRPr="002211CE" w14:paraId="2CB08FDC" w14:textId="77777777" w:rsidTr="009A38C3">
        <w:trPr>
          <w:trHeight w:val="394"/>
        </w:trPr>
        <w:tc>
          <w:tcPr>
            <w:tcW w:w="737" w:type="dxa"/>
            <w:vAlign w:val="center"/>
          </w:tcPr>
          <w:p w14:paraId="7B741C92" w14:textId="77777777" w:rsidR="00232B35" w:rsidRPr="002211CE" w:rsidRDefault="00232B35" w:rsidP="00FD4476">
            <w:pPr>
              <w:spacing w:before="0"/>
              <w:jc w:val="center"/>
            </w:pPr>
          </w:p>
        </w:tc>
        <w:tc>
          <w:tcPr>
            <w:tcW w:w="8334" w:type="dxa"/>
            <w:vAlign w:val="center"/>
          </w:tcPr>
          <w:p w14:paraId="3078FDE2" w14:textId="77777777" w:rsidR="00232B35" w:rsidRPr="002211CE" w:rsidRDefault="00232B35" w:rsidP="00FD4476">
            <w:pPr>
              <w:spacing w:before="0"/>
            </w:pPr>
            <w:r w:rsidRPr="002211CE">
              <w:rPr>
                <w:color w:val="000000"/>
                <w:sz w:val="26"/>
              </w:rPr>
              <w:t>- Bơm máu dạng trục lăn (Loại đầu to) : 03 cái</w:t>
            </w:r>
          </w:p>
        </w:tc>
      </w:tr>
      <w:tr w:rsidR="00232B35" w:rsidRPr="002211CE" w14:paraId="36083A14" w14:textId="77777777" w:rsidTr="009A38C3">
        <w:trPr>
          <w:trHeight w:val="394"/>
        </w:trPr>
        <w:tc>
          <w:tcPr>
            <w:tcW w:w="737" w:type="dxa"/>
            <w:vAlign w:val="center"/>
          </w:tcPr>
          <w:p w14:paraId="0C8BACB6" w14:textId="77777777" w:rsidR="00232B35" w:rsidRPr="002211CE" w:rsidRDefault="00232B35" w:rsidP="00FD4476">
            <w:pPr>
              <w:spacing w:before="0"/>
              <w:jc w:val="center"/>
            </w:pPr>
          </w:p>
        </w:tc>
        <w:tc>
          <w:tcPr>
            <w:tcW w:w="8334" w:type="dxa"/>
            <w:vAlign w:val="center"/>
          </w:tcPr>
          <w:p w14:paraId="656D8806" w14:textId="77777777" w:rsidR="00232B35" w:rsidRPr="002211CE" w:rsidRDefault="00232B35" w:rsidP="00FD4476">
            <w:pPr>
              <w:spacing w:before="0"/>
            </w:pPr>
            <w:r w:rsidRPr="002211CE">
              <w:rPr>
                <w:color w:val="000000"/>
                <w:sz w:val="26"/>
              </w:rPr>
              <w:t>- Bơm máu dạng trục lăn (Loại đầu nhỏ): 02 cái</w:t>
            </w:r>
          </w:p>
        </w:tc>
      </w:tr>
      <w:tr w:rsidR="00232B35" w:rsidRPr="002211CE" w14:paraId="16906CB8" w14:textId="77777777" w:rsidTr="009A38C3">
        <w:trPr>
          <w:trHeight w:val="394"/>
        </w:trPr>
        <w:tc>
          <w:tcPr>
            <w:tcW w:w="737" w:type="dxa"/>
            <w:vAlign w:val="center"/>
          </w:tcPr>
          <w:p w14:paraId="74A8DA51" w14:textId="77777777" w:rsidR="00232B35" w:rsidRPr="002211CE" w:rsidRDefault="00232B35" w:rsidP="00FD4476">
            <w:pPr>
              <w:spacing w:before="0"/>
              <w:jc w:val="center"/>
            </w:pPr>
          </w:p>
        </w:tc>
        <w:tc>
          <w:tcPr>
            <w:tcW w:w="8334" w:type="dxa"/>
            <w:vAlign w:val="center"/>
          </w:tcPr>
          <w:p w14:paraId="0CCC5974" w14:textId="77777777" w:rsidR="00232B35" w:rsidRPr="002211CE" w:rsidRDefault="00232B35" w:rsidP="00FD4476">
            <w:pPr>
              <w:spacing w:before="0"/>
            </w:pPr>
            <w:r w:rsidRPr="002211CE">
              <w:rPr>
                <w:color w:val="000000"/>
                <w:sz w:val="26"/>
              </w:rPr>
              <w:t>Bộ điều khiển và hiển thị trung tâm: 01 bộ</w:t>
            </w:r>
          </w:p>
        </w:tc>
      </w:tr>
      <w:tr w:rsidR="00232B35" w:rsidRPr="002211CE" w14:paraId="3EDD865D" w14:textId="77777777" w:rsidTr="009A38C3">
        <w:trPr>
          <w:trHeight w:val="394"/>
        </w:trPr>
        <w:tc>
          <w:tcPr>
            <w:tcW w:w="737" w:type="dxa"/>
            <w:vAlign w:val="center"/>
          </w:tcPr>
          <w:p w14:paraId="3DA77D73" w14:textId="77777777" w:rsidR="00232B35" w:rsidRPr="002211CE" w:rsidRDefault="00232B35" w:rsidP="00FD4476">
            <w:pPr>
              <w:spacing w:before="0"/>
              <w:jc w:val="center"/>
            </w:pPr>
          </w:p>
        </w:tc>
        <w:tc>
          <w:tcPr>
            <w:tcW w:w="8334" w:type="dxa"/>
            <w:vAlign w:val="center"/>
          </w:tcPr>
          <w:p w14:paraId="5D847DDE" w14:textId="77777777" w:rsidR="00232B35" w:rsidRPr="002211CE" w:rsidRDefault="00232B35" w:rsidP="00FD4476">
            <w:pPr>
              <w:spacing w:before="0"/>
            </w:pPr>
            <w:r w:rsidRPr="002211CE">
              <w:rPr>
                <w:color w:val="000000"/>
                <w:sz w:val="26"/>
              </w:rPr>
              <w:t>Bộ phát hiện bọt khí: 01 bộ</w:t>
            </w:r>
          </w:p>
        </w:tc>
      </w:tr>
      <w:tr w:rsidR="00232B35" w:rsidRPr="002211CE" w14:paraId="78E8D5FF" w14:textId="77777777" w:rsidTr="009A38C3">
        <w:trPr>
          <w:trHeight w:val="394"/>
        </w:trPr>
        <w:tc>
          <w:tcPr>
            <w:tcW w:w="737" w:type="dxa"/>
            <w:vAlign w:val="center"/>
          </w:tcPr>
          <w:p w14:paraId="53787A05" w14:textId="77777777" w:rsidR="00232B35" w:rsidRPr="002211CE" w:rsidRDefault="00232B35" w:rsidP="00FD4476">
            <w:pPr>
              <w:spacing w:before="0"/>
              <w:jc w:val="center"/>
            </w:pPr>
          </w:p>
        </w:tc>
        <w:tc>
          <w:tcPr>
            <w:tcW w:w="8334" w:type="dxa"/>
            <w:vAlign w:val="center"/>
          </w:tcPr>
          <w:p w14:paraId="4FEE02A8" w14:textId="77777777" w:rsidR="00232B35" w:rsidRPr="002211CE" w:rsidRDefault="00232B35" w:rsidP="00FD4476">
            <w:pPr>
              <w:spacing w:before="0"/>
            </w:pPr>
            <w:r w:rsidRPr="002211CE">
              <w:rPr>
                <w:color w:val="000000"/>
                <w:sz w:val="26"/>
              </w:rPr>
              <w:t>Bộ phận kiểm soát/theo dõi mức dịch/máu: 01 bộ</w:t>
            </w:r>
          </w:p>
        </w:tc>
      </w:tr>
      <w:tr w:rsidR="00232B35" w:rsidRPr="002211CE" w14:paraId="17449123" w14:textId="77777777" w:rsidTr="009A38C3">
        <w:trPr>
          <w:trHeight w:val="394"/>
        </w:trPr>
        <w:tc>
          <w:tcPr>
            <w:tcW w:w="737" w:type="dxa"/>
            <w:vAlign w:val="center"/>
          </w:tcPr>
          <w:p w14:paraId="17669837" w14:textId="77777777" w:rsidR="00232B35" w:rsidRPr="002211CE" w:rsidRDefault="00232B35" w:rsidP="00FD4476">
            <w:pPr>
              <w:spacing w:before="0"/>
              <w:jc w:val="center"/>
            </w:pPr>
          </w:p>
        </w:tc>
        <w:tc>
          <w:tcPr>
            <w:tcW w:w="8334" w:type="dxa"/>
            <w:vAlign w:val="center"/>
          </w:tcPr>
          <w:p w14:paraId="55EA4421" w14:textId="77777777" w:rsidR="00232B35" w:rsidRPr="002211CE" w:rsidRDefault="00232B35" w:rsidP="00FD4476">
            <w:pPr>
              <w:spacing w:before="0"/>
            </w:pPr>
            <w:r w:rsidRPr="002211CE">
              <w:rPr>
                <w:color w:val="000000"/>
                <w:sz w:val="26"/>
              </w:rPr>
              <w:t>Bộ phận kiểm soát/ theo dõi nhiệt độ: 01 bộ</w:t>
            </w:r>
          </w:p>
        </w:tc>
      </w:tr>
      <w:tr w:rsidR="00232B35" w:rsidRPr="002211CE" w14:paraId="13F9B995" w14:textId="77777777" w:rsidTr="009A38C3">
        <w:trPr>
          <w:trHeight w:val="394"/>
        </w:trPr>
        <w:tc>
          <w:tcPr>
            <w:tcW w:w="737" w:type="dxa"/>
            <w:vAlign w:val="center"/>
          </w:tcPr>
          <w:p w14:paraId="3C80BBD0" w14:textId="77777777" w:rsidR="00232B35" w:rsidRPr="002211CE" w:rsidRDefault="00232B35" w:rsidP="00FD4476">
            <w:pPr>
              <w:spacing w:before="0"/>
              <w:jc w:val="center"/>
            </w:pPr>
          </w:p>
        </w:tc>
        <w:tc>
          <w:tcPr>
            <w:tcW w:w="8334" w:type="dxa"/>
            <w:vAlign w:val="center"/>
          </w:tcPr>
          <w:p w14:paraId="31B1FB12" w14:textId="77777777" w:rsidR="00232B35" w:rsidRPr="002211CE" w:rsidRDefault="00232B35" w:rsidP="00FD4476">
            <w:pPr>
              <w:spacing w:before="0"/>
            </w:pPr>
            <w:r w:rsidRPr="002211CE">
              <w:rPr>
                <w:color w:val="000000"/>
                <w:sz w:val="26"/>
              </w:rPr>
              <w:t>Bộ theo dõi áp lực: 01 bộ</w:t>
            </w:r>
          </w:p>
        </w:tc>
      </w:tr>
      <w:tr w:rsidR="00232B35" w:rsidRPr="002211CE" w14:paraId="023D27B5" w14:textId="77777777" w:rsidTr="009A38C3">
        <w:trPr>
          <w:trHeight w:val="394"/>
        </w:trPr>
        <w:tc>
          <w:tcPr>
            <w:tcW w:w="737" w:type="dxa"/>
            <w:vAlign w:val="center"/>
          </w:tcPr>
          <w:p w14:paraId="6E514D03" w14:textId="77777777" w:rsidR="00232B35" w:rsidRPr="002211CE" w:rsidRDefault="00232B35" w:rsidP="00FD4476">
            <w:pPr>
              <w:spacing w:before="0"/>
              <w:jc w:val="center"/>
            </w:pPr>
          </w:p>
        </w:tc>
        <w:tc>
          <w:tcPr>
            <w:tcW w:w="8334" w:type="dxa"/>
            <w:vAlign w:val="center"/>
          </w:tcPr>
          <w:p w14:paraId="40045BA9" w14:textId="77777777" w:rsidR="00232B35" w:rsidRPr="002211CE" w:rsidRDefault="00232B35" w:rsidP="00FD4476">
            <w:pPr>
              <w:spacing w:before="0"/>
            </w:pPr>
            <w:r w:rsidRPr="002211CE">
              <w:rPr>
                <w:color w:val="000000"/>
                <w:sz w:val="26"/>
              </w:rPr>
              <w:t>Bộ kẹp tĩnh mạch điện tử: 01 bộ</w:t>
            </w:r>
          </w:p>
        </w:tc>
      </w:tr>
      <w:tr w:rsidR="00232B35" w:rsidRPr="002211CE" w14:paraId="26348838" w14:textId="77777777" w:rsidTr="009A38C3">
        <w:trPr>
          <w:trHeight w:val="394"/>
        </w:trPr>
        <w:tc>
          <w:tcPr>
            <w:tcW w:w="737" w:type="dxa"/>
            <w:vAlign w:val="center"/>
          </w:tcPr>
          <w:p w14:paraId="7F28FEE7" w14:textId="77777777" w:rsidR="00232B35" w:rsidRPr="002211CE" w:rsidRDefault="00232B35" w:rsidP="00FD4476">
            <w:pPr>
              <w:spacing w:before="0"/>
              <w:jc w:val="center"/>
            </w:pPr>
          </w:p>
        </w:tc>
        <w:tc>
          <w:tcPr>
            <w:tcW w:w="8334" w:type="dxa"/>
            <w:vAlign w:val="center"/>
          </w:tcPr>
          <w:p w14:paraId="62C7CDF1" w14:textId="77777777" w:rsidR="00232B35" w:rsidRPr="002211CE" w:rsidRDefault="00232B35" w:rsidP="00FD4476">
            <w:pPr>
              <w:spacing w:before="0"/>
            </w:pPr>
            <w:r w:rsidRPr="002211CE">
              <w:rPr>
                <w:color w:val="000000"/>
                <w:sz w:val="26"/>
              </w:rPr>
              <w:t>Bộ trộn khí: 01 bộ</w:t>
            </w:r>
          </w:p>
        </w:tc>
      </w:tr>
      <w:tr w:rsidR="00232B35" w:rsidRPr="002211CE" w14:paraId="78392E08" w14:textId="77777777" w:rsidTr="009A38C3">
        <w:trPr>
          <w:trHeight w:val="394"/>
        </w:trPr>
        <w:tc>
          <w:tcPr>
            <w:tcW w:w="737" w:type="dxa"/>
            <w:vAlign w:val="center"/>
          </w:tcPr>
          <w:p w14:paraId="485A94E0" w14:textId="77777777" w:rsidR="00232B35" w:rsidRPr="002211CE" w:rsidRDefault="00232B35" w:rsidP="00FD4476">
            <w:pPr>
              <w:spacing w:before="0"/>
              <w:jc w:val="center"/>
            </w:pPr>
          </w:p>
        </w:tc>
        <w:tc>
          <w:tcPr>
            <w:tcW w:w="8334" w:type="dxa"/>
            <w:vAlign w:val="center"/>
          </w:tcPr>
          <w:p w14:paraId="560E289F" w14:textId="77777777" w:rsidR="00232B35" w:rsidRPr="002211CE" w:rsidRDefault="00232B35" w:rsidP="00FD4476">
            <w:pPr>
              <w:spacing w:before="0"/>
            </w:pPr>
            <w:r w:rsidRPr="002211CE">
              <w:rPr>
                <w:b/>
                <w:color w:val="000000"/>
                <w:sz w:val="26"/>
              </w:rPr>
              <w:t>Bộ phụ kiện tối thiểu bao gồm:</w:t>
            </w:r>
          </w:p>
        </w:tc>
      </w:tr>
      <w:tr w:rsidR="00232B35" w:rsidRPr="002211CE" w14:paraId="7A00D2FF" w14:textId="77777777" w:rsidTr="009A38C3">
        <w:trPr>
          <w:trHeight w:val="394"/>
        </w:trPr>
        <w:tc>
          <w:tcPr>
            <w:tcW w:w="737" w:type="dxa"/>
            <w:vAlign w:val="center"/>
          </w:tcPr>
          <w:p w14:paraId="44A7D3AE" w14:textId="77777777" w:rsidR="00232B35" w:rsidRPr="002211CE" w:rsidRDefault="00232B35" w:rsidP="00FD4476">
            <w:pPr>
              <w:spacing w:before="0"/>
              <w:jc w:val="center"/>
            </w:pPr>
          </w:p>
        </w:tc>
        <w:tc>
          <w:tcPr>
            <w:tcW w:w="8334" w:type="dxa"/>
            <w:vAlign w:val="center"/>
          </w:tcPr>
          <w:p w14:paraId="75708DE7" w14:textId="77777777" w:rsidR="00232B35" w:rsidRPr="002211CE" w:rsidRDefault="00232B35" w:rsidP="00FD4476">
            <w:pPr>
              <w:spacing w:before="0"/>
            </w:pPr>
            <w:r w:rsidRPr="002211CE">
              <w:rPr>
                <w:color w:val="000000"/>
                <w:sz w:val="26"/>
              </w:rPr>
              <w:t>Cảm biến báo mức dịch/máu : 01 cái</w:t>
            </w:r>
          </w:p>
        </w:tc>
      </w:tr>
      <w:tr w:rsidR="00232B35" w:rsidRPr="002211CE" w14:paraId="6D6C4BEC" w14:textId="77777777" w:rsidTr="009A38C3">
        <w:trPr>
          <w:trHeight w:val="394"/>
        </w:trPr>
        <w:tc>
          <w:tcPr>
            <w:tcW w:w="737" w:type="dxa"/>
            <w:vAlign w:val="center"/>
          </w:tcPr>
          <w:p w14:paraId="0CAB790D" w14:textId="77777777" w:rsidR="00232B35" w:rsidRPr="002211CE" w:rsidRDefault="00232B35" w:rsidP="00FD4476">
            <w:pPr>
              <w:spacing w:before="0"/>
              <w:jc w:val="center"/>
            </w:pPr>
          </w:p>
        </w:tc>
        <w:tc>
          <w:tcPr>
            <w:tcW w:w="8334" w:type="dxa"/>
            <w:vAlign w:val="center"/>
          </w:tcPr>
          <w:p w14:paraId="294F974E" w14:textId="77777777" w:rsidR="00232B35" w:rsidRPr="002211CE" w:rsidRDefault="00232B35" w:rsidP="00FD4476">
            <w:pPr>
              <w:spacing w:before="0"/>
            </w:pPr>
            <w:r w:rsidRPr="002211CE">
              <w:rPr>
                <w:color w:val="000000"/>
                <w:sz w:val="26"/>
              </w:rPr>
              <w:t>Hộp miếng cảm nhận mức dịch/máu: 01 hộp</w:t>
            </w:r>
          </w:p>
        </w:tc>
      </w:tr>
      <w:tr w:rsidR="00232B35" w:rsidRPr="002211CE" w14:paraId="50FAA917" w14:textId="77777777" w:rsidTr="009A38C3">
        <w:trPr>
          <w:trHeight w:val="394"/>
        </w:trPr>
        <w:tc>
          <w:tcPr>
            <w:tcW w:w="737" w:type="dxa"/>
            <w:vAlign w:val="center"/>
          </w:tcPr>
          <w:p w14:paraId="6EA98C9A" w14:textId="77777777" w:rsidR="00232B35" w:rsidRPr="002211CE" w:rsidRDefault="00232B35" w:rsidP="00FD4476">
            <w:pPr>
              <w:spacing w:before="0"/>
              <w:jc w:val="center"/>
            </w:pPr>
          </w:p>
        </w:tc>
        <w:tc>
          <w:tcPr>
            <w:tcW w:w="8334" w:type="dxa"/>
            <w:vAlign w:val="center"/>
          </w:tcPr>
          <w:p w14:paraId="7983D120" w14:textId="77777777" w:rsidR="00232B35" w:rsidRPr="002211CE" w:rsidRDefault="00232B35" w:rsidP="00FD4476">
            <w:pPr>
              <w:spacing w:before="0"/>
            </w:pPr>
            <w:r w:rsidRPr="002211CE">
              <w:rPr>
                <w:color w:val="000000"/>
                <w:sz w:val="26"/>
              </w:rPr>
              <w:t>Cảm biến bọt khí : 01 cái</w:t>
            </w:r>
          </w:p>
        </w:tc>
      </w:tr>
      <w:tr w:rsidR="00232B35" w:rsidRPr="002211CE" w14:paraId="4BE1170D" w14:textId="77777777" w:rsidTr="009A38C3">
        <w:trPr>
          <w:trHeight w:val="394"/>
        </w:trPr>
        <w:tc>
          <w:tcPr>
            <w:tcW w:w="737" w:type="dxa"/>
            <w:vAlign w:val="center"/>
          </w:tcPr>
          <w:p w14:paraId="3B35C9EC" w14:textId="77777777" w:rsidR="00232B35" w:rsidRPr="002211CE" w:rsidRDefault="00232B35" w:rsidP="00FD4476">
            <w:pPr>
              <w:spacing w:before="0"/>
              <w:jc w:val="center"/>
            </w:pPr>
          </w:p>
        </w:tc>
        <w:tc>
          <w:tcPr>
            <w:tcW w:w="8334" w:type="dxa"/>
            <w:vAlign w:val="center"/>
          </w:tcPr>
          <w:p w14:paraId="19903229" w14:textId="77777777" w:rsidR="00232B35" w:rsidRPr="002211CE" w:rsidRDefault="00232B35" w:rsidP="00FD4476">
            <w:pPr>
              <w:spacing w:before="0"/>
            </w:pPr>
            <w:r w:rsidRPr="002211CE">
              <w:rPr>
                <w:color w:val="000000"/>
                <w:sz w:val="26"/>
              </w:rPr>
              <w:t>Cảm biến nhiệt độ : 02 cái</w:t>
            </w:r>
          </w:p>
        </w:tc>
      </w:tr>
      <w:tr w:rsidR="00232B35" w:rsidRPr="002211CE" w14:paraId="11FFF76C" w14:textId="77777777" w:rsidTr="009A38C3">
        <w:trPr>
          <w:trHeight w:val="394"/>
        </w:trPr>
        <w:tc>
          <w:tcPr>
            <w:tcW w:w="737" w:type="dxa"/>
            <w:vAlign w:val="center"/>
          </w:tcPr>
          <w:p w14:paraId="153E247E" w14:textId="77777777" w:rsidR="00232B35" w:rsidRPr="002211CE" w:rsidRDefault="00232B35" w:rsidP="00FD4476">
            <w:pPr>
              <w:spacing w:before="0"/>
              <w:jc w:val="center"/>
            </w:pPr>
          </w:p>
        </w:tc>
        <w:tc>
          <w:tcPr>
            <w:tcW w:w="8334" w:type="dxa"/>
            <w:vAlign w:val="center"/>
          </w:tcPr>
          <w:p w14:paraId="0C0AB64A" w14:textId="77777777" w:rsidR="00232B35" w:rsidRPr="002211CE" w:rsidRDefault="00232B35" w:rsidP="00FD4476">
            <w:pPr>
              <w:spacing w:before="0"/>
            </w:pPr>
            <w:r w:rsidRPr="002211CE">
              <w:rPr>
                <w:color w:val="000000"/>
                <w:sz w:val="26"/>
              </w:rPr>
              <w:t>Cảm biến áp lực : 02 cái</w:t>
            </w:r>
          </w:p>
        </w:tc>
      </w:tr>
      <w:tr w:rsidR="00232B35" w:rsidRPr="002211CE" w14:paraId="08739E28" w14:textId="77777777" w:rsidTr="009A38C3">
        <w:trPr>
          <w:trHeight w:val="394"/>
        </w:trPr>
        <w:tc>
          <w:tcPr>
            <w:tcW w:w="737" w:type="dxa"/>
            <w:vAlign w:val="center"/>
          </w:tcPr>
          <w:p w14:paraId="23C3A91A" w14:textId="77777777" w:rsidR="00232B35" w:rsidRPr="002211CE" w:rsidRDefault="00232B35" w:rsidP="00FD4476">
            <w:pPr>
              <w:spacing w:before="0"/>
              <w:jc w:val="center"/>
            </w:pPr>
          </w:p>
        </w:tc>
        <w:tc>
          <w:tcPr>
            <w:tcW w:w="8334" w:type="dxa"/>
            <w:vAlign w:val="center"/>
          </w:tcPr>
          <w:p w14:paraId="243B0D22" w14:textId="77777777" w:rsidR="00232B35" w:rsidRPr="002211CE" w:rsidRDefault="00232B35" w:rsidP="00FD4476">
            <w:pPr>
              <w:spacing w:before="0"/>
            </w:pPr>
            <w:r w:rsidRPr="002211CE">
              <w:rPr>
                <w:color w:val="000000"/>
                <w:sz w:val="26"/>
              </w:rPr>
              <w:t>Dây dẫn khí nén : 01 cái</w:t>
            </w:r>
          </w:p>
        </w:tc>
      </w:tr>
      <w:tr w:rsidR="00232B35" w:rsidRPr="002211CE" w14:paraId="05B25848" w14:textId="77777777" w:rsidTr="009A38C3">
        <w:trPr>
          <w:trHeight w:val="394"/>
        </w:trPr>
        <w:tc>
          <w:tcPr>
            <w:tcW w:w="737" w:type="dxa"/>
            <w:vAlign w:val="center"/>
          </w:tcPr>
          <w:p w14:paraId="56871EF9" w14:textId="77777777" w:rsidR="00232B35" w:rsidRPr="002211CE" w:rsidRDefault="00232B35" w:rsidP="00FD4476">
            <w:pPr>
              <w:spacing w:before="0"/>
              <w:jc w:val="center"/>
            </w:pPr>
          </w:p>
        </w:tc>
        <w:tc>
          <w:tcPr>
            <w:tcW w:w="8334" w:type="dxa"/>
            <w:vAlign w:val="center"/>
          </w:tcPr>
          <w:p w14:paraId="18BC2A60" w14:textId="77777777" w:rsidR="00232B35" w:rsidRPr="002211CE" w:rsidRDefault="00232B35" w:rsidP="00FD4476">
            <w:pPr>
              <w:spacing w:before="0"/>
            </w:pPr>
            <w:r w:rsidRPr="002211CE">
              <w:rPr>
                <w:color w:val="000000"/>
                <w:sz w:val="26"/>
              </w:rPr>
              <w:t>Dây dẫn Oxy : 01 cái</w:t>
            </w:r>
          </w:p>
        </w:tc>
      </w:tr>
      <w:tr w:rsidR="00232B35" w:rsidRPr="002211CE" w14:paraId="4E90F528" w14:textId="77777777" w:rsidTr="009A38C3">
        <w:trPr>
          <w:trHeight w:val="394"/>
        </w:trPr>
        <w:tc>
          <w:tcPr>
            <w:tcW w:w="737" w:type="dxa"/>
            <w:vAlign w:val="center"/>
          </w:tcPr>
          <w:p w14:paraId="25F16680" w14:textId="77777777" w:rsidR="00232B35" w:rsidRPr="002211CE" w:rsidRDefault="00232B35" w:rsidP="00FD4476">
            <w:pPr>
              <w:spacing w:before="0"/>
              <w:jc w:val="center"/>
            </w:pPr>
          </w:p>
        </w:tc>
        <w:tc>
          <w:tcPr>
            <w:tcW w:w="8334" w:type="dxa"/>
            <w:vAlign w:val="center"/>
          </w:tcPr>
          <w:p w14:paraId="38F5F3A6" w14:textId="77777777" w:rsidR="00232B35" w:rsidRPr="002211CE" w:rsidRDefault="00232B35" w:rsidP="00FD4476">
            <w:pPr>
              <w:spacing w:before="0"/>
            </w:pPr>
            <w:r w:rsidRPr="002211CE">
              <w:rPr>
                <w:color w:val="000000"/>
                <w:sz w:val="26"/>
              </w:rPr>
              <w:t>Ắc quy dự phòng tự sạc lắp trong : 01 cái</w:t>
            </w:r>
          </w:p>
        </w:tc>
      </w:tr>
      <w:tr w:rsidR="00232B35" w:rsidRPr="002211CE" w14:paraId="45B408E1" w14:textId="77777777" w:rsidTr="009A38C3">
        <w:trPr>
          <w:trHeight w:val="394"/>
        </w:trPr>
        <w:tc>
          <w:tcPr>
            <w:tcW w:w="737" w:type="dxa"/>
            <w:vAlign w:val="center"/>
          </w:tcPr>
          <w:p w14:paraId="2A19CECF" w14:textId="77777777" w:rsidR="00232B35" w:rsidRPr="002211CE" w:rsidRDefault="00232B35" w:rsidP="00FD4476">
            <w:pPr>
              <w:spacing w:before="0"/>
              <w:jc w:val="center"/>
            </w:pPr>
          </w:p>
        </w:tc>
        <w:tc>
          <w:tcPr>
            <w:tcW w:w="8334" w:type="dxa"/>
            <w:vAlign w:val="center"/>
          </w:tcPr>
          <w:p w14:paraId="3B1F956B" w14:textId="77777777" w:rsidR="00232B35" w:rsidRPr="002211CE" w:rsidRDefault="00232B35" w:rsidP="00FD4476">
            <w:pPr>
              <w:spacing w:before="0"/>
            </w:pPr>
            <w:r w:rsidRPr="002211CE">
              <w:rPr>
                <w:color w:val="000000"/>
                <w:sz w:val="26"/>
              </w:rPr>
              <w:t>Bộ phận quay tay bơm dự phòng: 01 bộ</w:t>
            </w:r>
          </w:p>
        </w:tc>
      </w:tr>
      <w:tr w:rsidR="00232B35" w:rsidRPr="002211CE" w14:paraId="502B1C25" w14:textId="77777777" w:rsidTr="009A38C3">
        <w:trPr>
          <w:trHeight w:val="394"/>
        </w:trPr>
        <w:tc>
          <w:tcPr>
            <w:tcW w:w="737" w:type="dxa"/>
            <w:vAlign w:val="center"/>
          </w:tcPr>
          <w:p w14:paraId="26C585DE" w14:textId="77777777" w:rsidR="00232B35" w:rsidRPr="002211CE" w:rsidRDefault="00232B35" w:rsidP="00FD4476">
            <w:pPr>
              <w:spacing w:before="0"/>
              <w:jc w:val="center"/>
            </w:pPr>
          </w:p>
        </w:tc>
        <w:tc>
          <w:tcPr>
            <w:tcW w:w="8334" w:type="dxa"/>
            <w:vAlign w:val="center"/>
          </w:tcPr>
          <w:p w14:paraId="02AD5F3B" w14:textId="77777777" w:rsidR="00232B35" w:rsidRPr="002211CE" w:rsidRDefault="00232B35" w:rsidP="00FD4476">
            <w:pPr>
              <w:spacing w:before="0"/>
            </w:pPr>
            <w:r w:rsidRPr="002211CE">
              <w:rPr>
                <w:color w:val="000000"/>
                <w:sz w:val="26"/>
              </w:rPr>
              <w:t>Giá đỡ phổi : 01 bộ</w:t>
            </w:r>
          </w:p>
        </w:tc>
      </w:tr>
      <w:tr w:rsidR="00232B35" w:rsidRPr="002211CE" w14:paraId="630387F9" w14:textId="77777777" w:rsidTr="009A38C3">
        <w:trPr>
          <w:trHeight w:val="394"/>
        </w:trPr>
        <w:tc>
          <w:tcPr>
            <w:tcW w:w="737" w:type="dxa"/>
            <w:vAlign w:val="center"/>
          </w:tcPr>
          <w:p w14:paraId="20E39CC0" w14:textId="77777777" w:rsidR="00232B35" w:rsidRPr="002211CE" w:rsidRDefault="00232B35" w:rsidP="00FD4476">
            <w:pPr>
              <w:spacing w:before="0"/>
              <w:jc w:val="center"/>
            </w:pPr>
          </w:p>
        </w:tc>
        <w:tc>
          <w:tcPr>
            <w:tcW w:w="8334" w:type="dxa"/>
            <w:vAlign w:val="center"/>
          </w:tcPr>
          <w:p w14:paraId="57012C0B" w14:textId="77777777" w:rsidR="00232B35" w:rsidRPr="002211CE" w:rsidRDefault="00232B35" w:rsidP="00FD4476">
            <w:pPr>
              <w:spacing w:before="0"/>
            </w:pPr>
            <w:r w:rsidRPr="002211CE">
              <w:rPr>
                <w:color w:val="000000"/>
                <w:sz w:val="26"/>
              </w:rPr>
              <w:t>Phổi nhân tạo : 01 bộ</w:t>
            </w:r>
          </w:p>
        </w:tc>
      </w:tr>
      <w:tr w:rsidR="00232B35" w:rsidRPr="002211CE" w14:paraId="2DAA97A1" w14:textId="77777777" w:rsidTr="009A38C3">
        <w:trPr>
          <w:trHeight w:val="394"/>
        </w:trPr>
        <w:tc>
          <w:tcPr>
            <w:tcW w:w="737" w:type="dxa"/>
            <w:vAlign w:val="center"/>
          </w:tcPr>
          <w:p w14:paraId="19843D77" w14:textId="77777777" w:rsidR="00232B35" w:rsidRPr="002211CE" w:rsidRDefault="00232B35" w:rsidP="00FD4476">
            <w:pPr>
              <w:spacing w:before="0"/>
              <w:jc w:val="center"/>
            </w:pPr>
          </w:p>
        </w:tc>
        <w:tc>
          <w:tcPr>
            <w:tcW w:w="8334" w:type="dxa"/>
            <w:vAlign w:val="center"/>
          </w:tcPr>
          <w:p w14:paraId="0136C830" w14:textId="77777777" w:rsidR="00232B35" w:rsidRPr="002211CE" w:rsidRDefault="00232B35" w:rsidP="00FD4476">
            <w:pPr>
              <w:spacing w:before="0"/>
            </w:pPr>
            <w:r w:rsidRPr="002211CE">
              <w:rPr>
                <w:color w:val="000000"/>
                <w:sz w:val="26"/>
              </w:rPr>
              <w:t>Bộ dây dẫn máu : 01 bộ</w:t>
            </w:r>
          </w:p>
        </w:tc>
      </w:tr>
      <w:tr w:rsidR="00232B35" w:rsidRPr="002211CE" w14:paraId="6ED0D550" w14:textId="77777777" w:rsidTr="009A38C3">
        <w:trPr>
          <w:trHeight w:val="394"/>
        </w:trPr>
        <w:tc>
          <w:tcPr>
            <w:tcW w:w="737" w:type="dxa"/>
            <w:vAlign w:val="center"/>
          </w:tcPr>
          <w:p w14:paraId="0487CC31" w14:textId="77777777" w:rsidR="00232B35" w:rsidRPr="002211CE" w:rsidRDefault="00232B35" w:rsidP="00FD4476">
            <w:pPr>
              <w:spacing w:before="0"/>
              <w:jc w:val="center"/>
            </w:pPr>
          </w:p>
        </w:tc>
        <w:tc>
          <w:tcPr>
            <w:tcW w:w="8334" w:type="dxa"/>
            <w:vAlign w:val="center"/>
          </w:tcPr>
          <w:p w14:paraId="68B12477" w14:textId="77777777" w:rsidR="00232B35" w:rsidRPr="002211CE" w:rsidRDefault="00232B35" w:rsidP="00FD4476">
            <w:pPr>
              <w:spacing w:before="0"/>
            </w:pPr>
            <w:r w:rsidRPr="002211CE">
              <w:rPr>
                <w:color w:val="000000"/>
                <w:sz w:val="26"/>
              </w:rPr>
              <w:t>Bộ tài liệu hướng dẫn sử dụng tiếng Anh và tiếng Việt: 01 bộ</w:t>
            </w:r>
          </w:p>
        </w:tc>
      </w:tr>
      <w:tr w:rsidR="00232B35" w:rsidRPr="002211CE" w14:paraId="52B69945" w14:textId="77777777" w:rsidTr="009A38C3">
        <w:trPr>
          <w:trHeight w:val="394"/>
        </w:trPr>
        <w:tc>
          <w:tcPr>
            <w:tcW w:w="737" w:type="dxa"/>
            <w:vAlign w:val="center"/>
          </w:tcPr>
          <w:p w14:paraId="5C944BC2" w14:textId="77777777" w:rsidR="00232B35" w:rsidRPr="002211CE" w:rsidRDefault="00232B35" w:rsidP="00FD4476">
            <w:pPr>
              <w:spacing w:before="0"/>
              <w:jc w:val="center"/>
            </w:pPr>
            <w:r w:rsidRPr="002211CE">
              <w:rPr>
                <w:b/>
                <w:color w:val="000000"/>
                <w:sz w:val="26"/>
              </w:rPr>
              <w:t>2</w:t>
            </w:r>
          </w:p>
        </w:tc>
        <w:tc>
          <w:tcPr>
            <w:tcW w:w="8334" w:type="dxa"/>
            <w:vAlign w:val="center"/>
          </w:tcPr>
          <w:p w14:paraId="402B2852" w14:textId="77777777" w:rsidR="00232B35" w:rsidRPr="002211CE" w:rsidRDefault="00232B35" w:rsidP="00FD4476">
            <w:pPr>
              <w:spacing w:before="0"/>
            </w:pPr>
            <w:r w:rsidRPr="002211CE">
              <w:rPr>
                <w:b/>
                <w:color w:val="000000"/>
                <w:sz w:val="26"/>
              </w:rPr>
              <w:t>Máy trao đổi nhiệt: 01 máy</w:t>
            </w:r>
          </w:p>
        </w:tc>
      </w:tr>
      <w:tr w:rsidR="00232B35" w:rsidRPr="002211CE" w14:paraId="037E9C12" w14:textId="77777777" w:rsidTr="009A38C3">
        <w:trPr>
          <w:trHeight w:val="394"/>
        </w:trPr>
        <w:tc>
          <w:tcPr>
            <w:tcW w:w="737" w:type="dxa"/>
            <w:vAlign w:val="center"/>
          </w:tcPr>
          <w:p w14:paraId="4222D0D8" w14:textId="77777777" w:rsidR="00232B35" w:rsidRPr="002211CE" w:rsidRDefault="00232B35" w:rsidP="00FD4476">
            <w:pPr>
              <w:spacing w:before="0"/>
              <w:jc w:val="center"/>
            </w:pPr>
          </w:p>
        </w:tc>
        <w:tc>
          <w:tcPr>
            <w:tcW w:w="8334" w:type="dxa"/>
            <w:vAlign w:val="center"/>
          </w:tcPr>
          <w:p w14:paraId="4CB2D412" w14:textId="77777777" w:rsidR="00232B35" w:rsidRPr="002211CE" w:rsidRDefault="00232B35" w:rsidP="00FD4476">
            <w:pPr>
              <w:spacing w:before="0"/>
            </w:pPr>
            <w:r w:rsidRPr="002211CE">
              <w:rPr>
                <w:color w:val="000000"/>
                <w:sz w:val="26"/>
              </w:rPr>
              <w:t>Kèm theo phụ kiện tối thiểu gồm:</w:t>
            </w:r>
          </w:p>
        </w:tc>
      </w:tr>
      <w:tr w:rsidR="00232B35" w:rsidRPr="002211CE" w14:paraId="56E5B520" w14:textId="77777777" w:rsidTr="009A38C3">
        <w:trPr>
          <w:trHeight w:val="394"/>
        </w:trPr>
        <w:tc>
          <w:tcPr>
            <w:tcW w:w="737" w:type="dxa"/>
            <w:vAlign w:val="center"/>
          </w:tcPr>
          <w:p w14:paraId="2B3616BD" w14:textId="77777777" w:rsidR="00232B35" w:rsidRPr="002211CE" w:rsidRDefault="00232B35" w:rsidP="00FD4476">
            <w:pPr>
              <w:spacing w:before="0"/>
              <w:jc w:val="center"/>
            </w:pPr>
          </w:p>
        </w:tc>
        <w:tc>
          <w:tcPr>
            <w:tcW w:w="8334" w:type="dxa"/>
            <w:vAlign w:val="center"/>
          </w:tcPr>
          <w:p w14:paraId="55130CFA" w14:textId="77777777" w:rsidR="00232B35" w:rsidRPr="002211CE" w:rsidRDefault="00232B35" w:rsidP="00FD4476">
            <w:pPr>
              <w:spacing w:before="0"/>
            </w:pPr>
            <w:r w:rsidRPr="002211CE">
              <w:rPr>
                <w:color w:val="000000"/>
                <w:sz w:val="26"/>
              </w:rPr>
              <w:t>Chăn trao đổi nhiệt người lớn : 01 cái</w:t>
            </w:r>
          </w:p>
        </w:tc>
      </w:tr>
      <w:tr w:rsidR="00232B35" w:rsidRPr="002211CE" w14:paraId="278809D1" w14:textId="77777777" w:rsidTr="009A38C3">
        <w:trPr>
          <w:trHeight w:val="394"/>
        </w:trPr>
        <w:tc>
          <w:tcPr>
            <w:tcW w:w="737" w:type="dxa"/>
            <w:vAlign w:val="center"/>
          </w:tcPr>
          <w:p w14:paraId="45627274" w14:textId="77777777" w:rsidR="00232B35" w:rsidRPr="002211CE" w:rsidRDefault="00232B35" w:rsidP="00FD4476">
            <w:pPr>
              <w:spacing w:before="0"/>
              <w:jc w:val="center"/>
            </w:pPr>
          </w:p>
        </w:tc>
        <w:tc>
          <w:tcPr>
            <w:tcW w:w="8334" w:type="dxa"/>
            <w:vAlign w:val="center"/>
          </w:tcPr>
          <w:p w14:paraId="6CCDA035" w14:textId="77777777" w:rsidR="00232B35" w:rsidRPr="002211CE" w:rsidRDefault="00232B35" w:rsidP="00FD4476">
            <w:pPr>
              <w:spacing w:before="0"/>
            </w:pPr>
            <w:r w:rsidRPr="002211CE">
              <w:rPr>
                <w:color w:val="000000"/>
                <w:sz w:val="26"/>
              </w:rPr>
              <w:t>Bộ tài liệu hướng dẫn sử dụng tiếng Anh và tiếng Việt: 01 bộ</w:t>
            </w:r>
          </w:p>
        </w:tc>
      </w:tr>
      <w:tr w:rsidR="00232B35" w:rsidRPr="002211CE" w14:paraId="66C67017" w14:textId="77777777" w:rsidTr="009A38C3">
        <w:trPr>
          <w:trHeight w:val="394"/>
        </w:trPr>
        <w:tc>
          <w:tcPr>
            <w:tcW w:w="737" w:type="dxa"/>
            <w:vAlign w:val="center"/>
          </w:tcPr>
          <w:p w14:paraId="28ED5472" w14:textId="77777777" w:rsidR="00232B35" w:rsidRPr="002211CE" w:rsidRDefault="00232B35" w:rsidP="00FD4476">
            <w:pPr>
              <w:spacing w:before="0"/>
              <w:jc w:val="center"/>
            </w:pPr>
            <w:r w:rsidRPr="002211CE">
              <w:rPr>
                <w:b/>
                <w:color w:val="000000"/>
                <w:sz w:val="26"/>
              </w:rPr>
              <w:t>III</w:t>
            </w:r>
          </w:p>
        </w:tc>
        <w:tc>
          <w:tcPr>
            <w:tcW w:w="8334" w:type="dxa"/>
            <w:vAlign w:val="center"/>
          </w:tcPr>
          <w:p w14:paraId="33CD51C3" w14:textId="77777777" w:rsidR="00232B35" w:rsidRPr="002211CE" w:rsidRDefault="00232B35" w:rsidP="00FD4476">
            <w:pPr>
              <w:spacing w:before="0"/>
            </w:pPr>
            <w:r w:rsidRPr="002211CE">
              <w:rPr>
                <w:b/>
                <w:color w:val="000000"/>
                <w:sz w:val="26"/>
              </w:rPr>
              <w:t>YÊU CẦU CHỈ TIÊU KỸ THUẬT</w:t>
            </w:r>
          </w:p>
        </w:tc>
      </w:tr>
      <w:tr w:rsidR="00232B35" w:rsidRPr="002211CE" w14:paraId="22367FD3" w14:textId="77777777" w:rsidTr="009A38C3">
        <w:trPr>
          <w:trHeight w:val="394"/>
        </w:trPr>
        <w:tc>
          <w:tcPr>
            <w:tcW w:w="737" w:type="dxa"/>
            <w:vAlign w:val="center"/>
          </w:tcPr>
          <w:p w14:paraId="65C722C8" w14:textId="77777777" w:rsidR="00232B35" w:rsidRPr="002211CE" w:rsidRDefault="00232B35" w:rsidP="00FD4476">
            <w:pPr>
              <w:spacing w:before="0"/>
              <w:jc w:val="center"/>
            </w:pPr>
            <w:r w:rsidRPr="002211CE">
              <w:rPr>
                <w:b/>
                <w:color w:val="000000"/>
                <w:sz w:val="26"/>
              </w:rPr>
              <w:t>1</w:t>
            </w:r>
          </w:p>
        </w:tc>
        <w:tc>
          <w:tcPr>
            <w:tcW w:w="8334" w:type="dxa"/>
            <w:vAlign w:val="center"/>
          </w:tcPr>
          <w:p w14:paraId="238E393C" w14:textId="77777777" w:rsidR="00232B35" w:rsidRPr="002211CE" w:rsidRDefault="00232B35" w:rsidP="00FD4476">
            <w:pPr>
              <w:spacing w:before="0"/>
            </w:pPr>
            <w:r w:rsidRPr="002211CE">
              <w:rPr>
                <w:b/>
                <w:color w:val="000000"/>
                <w:sz w:val="26"/>
              </w:rPr>
              <w:t>Tính năng chung:</w:t>
            </w:r>
          </w:p>
        </w:tc>
      </w:tr>
      <w:tr w:rsidR="00232B35" w:rsidRPr="002211CE" w14:paraId="797CC01C" w14:textId="77777777" w:rsidTr="009A38C3">
        <w:trPr>
          <w:trHeight w:val="394"/>
        </w:trPr>
        <w:tc>
          <w:tcPr>
            <w:tcW w:w="737" w:type="dxa"/>
            <w:vAlign w:val="center"/>
          </w:tcPr>
          <w:p w14:paraId="1FD29101" w14:textId="77777777" w:rsidR="00232B35" w:rsidRPr="002211CE" w:rsidRDefault="00232B35" w:rsidP="00FD4476">
            <w:pPr>
              <w:spacing w:before="0"/>
              <w:jc w:val="center"/>
            </w:pPr>
          </w:p>
        </w:tc>
        <w:tc>
          <w:tcPr>
            <w:tcW w:w="8334" w:type="dxa"/>
            <w:vAlign w:val="center"/>
          </w:tcPr>
          <w:p w14:paraId="6C11948C" w14:textId="77777777" w:rsidR="00232B35" w:rsidRPr="002211CE" w:rsidRDefault="00232B35" w:rsidP="00FD4476">
            <w:pPr>
              <w:spacing w:before="0"/>
            </w:pPr>
            <w:r w:rsidRPr="002211CE">
              <w:rPr>
                <w:color w:val="000000"/>
                <w:sz w:val="26"/>
              </w:rPr>
              <w:t>Màn hình cảm ứng, hiển thị các thông số tưới máu hoặc thông số của các cảm biến</w:t>
            </w:r>
          </w:p>
        </w:tc>
      </w:tr>
      <w:tr w:rsidR="00232B35" w:rsidRPr="002211CE" w14:paraId="01872384" w14:textId="77777777" w:rsidTr="009A38C3">
        <w:trPr>
          <w:trHeight w:val="394"/>
        </w:trPr>
        <w:tc>
          <w:tcPr>
            <w:tcW w:w="737" w:type="dxa"/>
            <w:vAlign w:val="center"/>
          </w:tcPr>
          <w:p w14:paraId="41E2D8C0" w14:textId="77777777" w:rsidR="00232B35" w:rsidRPr="002211CE" w:rsidRDefault="00232B35" w:rsidP="00FD4476">
            <w:pPr>
              <w:spacing w:before="0"/>
              <w:jc w:val="center"/>
            </w:pPr>
          </w:p>
        </w:tc>
        <w:tc>
          <w:tcPr>
            <w:tcW w:w="8334" w:type="dxa"/>
            <w:vAlign w:val="center"/>
          </w:tcPr>
          <w:p w14:paraId="36A20ADA" w14:textId="77777777" w:rsidR="00232B35" w:rsidRPr="002211CE" w:rsidRDefault="00232B35" w:rsidP="00FD4476">
            <w:pPr>
              <w:spacing w:before="0"/>
            </w:pPr>
            <w:r w:rsidRPr="002211CE">
              <w:rPr>
                <w:color w:val="000000"/>
                <w:sz w:val="26"/>
              </w:rPr>
              <w:t>Thiết Kế dạng Mô-đun: Các thành phần của hệ thống có thể được thiết lập tùy chỉnh khi nhu cầu sử dụng thay đổi.</w:t>
            </w:r>
          </w:p>
        </w:tc>
      </w:tr>
      <w:tr w:rsidR="00232B35" w:rsidRPr="002211CE" w14:paraId="71B858B5" w14:textId="77777777" w:rsidTr="009A38C3">
        <w:trPr>
          <w:trHeight w:val="394"/>
        </w:trPr>
        <w:tc>
          <w:tcPr>
            <w:tcW w:w="737" w:type="dxa"/>
            <w:vAlign w:val="center"/>
          </w:tcPr>
          <w:p w14:paraId="386A3C05" w14:textId="77777777" w:rsidR="00232B35" w:rsidRPr="002211CE" w:rsidRDefault="00232B35" w:rsidP="00FD4476">
            <w:pPr>
              <w:spacing w:before="0"/>
              <w:jc w:val="center"/>
            </w:pPr>
          </w:p>
        </w:tc>
        <w:tc>
          <w:tcPr>
            <w:tcW w:w="8334" w:type="dxa"/>
            <w:vAlign w:val="center"/>
          </w:tcPr>
          <w:p w14:paraId="5E8D6714" w14:textId="77777777" w:rsidR="00232B35" w:rsidRPr="002211CE" w:rsidRDefault="00232B35" w:rsidP="00FD4476">
            <w:pPr>
              <w:spacing w:before="0"/>
            </w:pPr>
            <w:r w:rsidRPr="002211CE">
              <w:rPr>
                <w:color w:val="000000"/>
                <w:sz w:val="26"/>
              </w:rPr>
              <w:t>Pin dự phòng bên trong có sử dụng ≥ 60 phút khi không có điện lưới.</w:t>
            </w:r>
          </w:p>
        </w:tc>
      </w:tr>
      <w:tr w:rsidR="00232B35" w:rsidRPr="002211CE" w14:paraId="7539AFC2" w14:textId="77777777" w:rsidTr="009A38C3">
        <w:trPr>
          <w:trHeight w:val="394"/>
        </w:trPr>
        <w:tc>
          <w:tcPr>
            <w:tcW w:w="737" w:type="dxa"/>
            <w:vAlign w:val="center"/>
          </w:tcPr>
          <w:p w14:paraId="48300DEA" w14:textId="77777777" w:rsidR="00232B35" w:rsidRPr="002211CE" w:rsidRDefault="00232B35" w:rsidP="00FD4476">
            <w:pPr>
              <w:spacing w:before="0"/>
              <w:jc w:val="center"/>
            </w:pPr>
            <w:r w:rsidRPr="002211CE">
              <w:rPr>
                <w:b/>
                <w:color w:val="000000"/>
                <w:sz w:val="26"/>
              </w:rPr>
              <w:t>2</w:t>
            </w:r>
          </w:p>
        </w:tc>
        <w:tc>
          <w:tcPr>
            <w:tcW w:w="8334" w:type="dxa"/>
            <w:vAlign w:val="center"/>
          </w:tcPr>
          <w:p w14:paraId="7692B514" w14:textId="77777777" w:rsidR="00232B35" w:rsidRPr="002211CE" w:rsidRDefault="00232B35" w:rsidP="00FD4476">
            <w:pPr>
              <w:spacing w:before="0"/>
            </w:pPr>
            <w:r w:rsidRPr="002211CE">
              <w:rPr>
                <w:b/>
                <w:color w:val="000000"/>
                <w:sz w:val="26"/>
              </w:rPr>
              <w:t>Bơm máu:</w:t>
            </w:r>
          </w:p>
        </w:tc>
      </w:tr>
      <w:tr w:rsidR="00232B35" w:rsidRPr="002211CE" w14:paraId="221CC09A" w14:textId="77777777" w:rsidTr="009A38C3">
        <w:trPr>
          <w:trHeight w:val="394"/>
        </w:trPr>
        <w:tc>
          <w:tcPr>
            <w:tcW w:w="737" w:type="dxa"/>
            <w:vAlign w:val="center"/>
          </w:tcPr>
          <w:p w14:paraId="41188A1B" w14:textId="77777777" w:rsidR="00232B35" w:rsidRPr="002211CE" w:rsidRDefault="00232B35" w:rsidP="00FD4476">
            <w:pPr>
              <w:spacing w:before="0"/>
              <w:jc w:val="center"/>
            </w:pPr>
          </w:p>
        </w:tc>
        <w:tc>
          <w:tcPr>
            <w:tcW w:w="8334" w:type="dxa"/>
            <w:vAlign w:val="center"/>
          </w:tcPr>
          <w:p w14:paraId="6577058C" w14:textId="77777777" w:rsidR="00232B35" w:rsidRPr="002211CE" w:rsidRDefault="00232B35" w:rsidP="00FD4476">
            <w:pPr>
              <w:spacing w:before="0"/>
            </w:pPr>
            <w:r w:rsidRPr="002211CE">
              <w:rPr>
                <w:color w:val="000000"/>
                <w:sz w:val="26"/>
              </w:rPr>
              <w:t>Bơm máu dạng trục lăn hoặc tương đương</w:t>
            </w:r>
          </w:p>
        </w:tc>
      </w:tr>
      <w:tr w:rsidR="00232B35" w:rsidRPr="002211CE" w14:paraId="78BDC8E3" w14:textId="77777777" w:rsidTr="009A38C3">
        <w:trPr>
          <w:trHeight w:val="394"/>
        </w:trPr>
        <w:tc>
          <w:tcPr>
            <w:tcW w:w="737" w:type="dxa"/>
            <w:vAlign w:val="center"/>
          </w:tcPr>
          <w:p w14:paraId="44158745" w14:textId="77777777" w:rsidR="00232B35" w:rsidRPr="002211CE" w:rsidRDefault="00232B35" w:rsidP="00FD4476">
            <w:pPr>
              <w:spacing w:before="0"/>
              <w:jc w:val="center"/>
            </w:pPr>
          </w:p>
        </w:tc>
        <w:tc>
          <w:tcPr>
            <w:tcW w:w="8334" w:type="dxa"/>
            <w:vAlign w:val="center"/>
          </w:tcPr>
          <w:p w14:paraId="08F34C2B" w14:textId="77777777" w:rsidR="00232B35" w:rsidRPr="002211CE" w:rsidRDefault="00232B35" w:rsidP="00FD4476">
            <w:pPr>
              <w:spacing w:before="0"/>
            </w:pPr>
            <w:r w:rsidRPr="002211CE">
              <w:rPr>
                <w:color w:val="000000"/>
                <w:sz w:val="26"/>
              </w:rPr>
              <w:t>Có tối thiểu các chức năng bơm: bơm động mạch, bơm phụ, bơm truyền dịch liệt tim, chế độ bơm theo lưu lượng hoặc áp suất, bơm chính/phụ</w:t>
            </w:r>
          </w:p>
        </w:tc>
      </w:tr>
      <w:tr w:rsidR="00232B35" w:rsidRPr="002211CE" w14:paraId="1B5EDDEC" w14:textId="77777777" w:rsidTr="009A38C3">
        <w:trPr>
          <w:trHeight w:val="394"/>
        </w:trPr>
        <w:tc>
          <w:tcPr>
            <w:tcW w:w="737" w:type="dxa"/>
            <w:vAlign w:val="center"/>
          </w:tcPr>
          <w:p w14:paraId="23D0A04E" w14:textId="77777777" w:rsidR="00232B35" w:rsidRPr="002211CE" w:rsidRDefault="00232B35" w:rsidP="00FD4476">
            <w:pPr>
              <w:spacing w:before="0"/>
              <w:jc w:val="center"/>
            </w:pPr>
          </w:p>
        </w:tc>
        <w:tc>
          <w:tcPr>
            <w:tcW w:w="8334" w:type="dxa"/>
            <w:vAlign w:val="center"/>
          </w:tcPr>
          <w:p w14:paraId="15A2A349" w14:textId="77777777" w:rsidR="00232B35" w:rsidRPr="002211CE" w:rsidRDefault="00232B35" w:rsidP="00FD4476">
            <w:pPr>
              <w:spacing w:before="0"/>
            </w:pPr>
            <w:r w:rsidRPr="002211CE">
              <w:rPr>
                <w:color w:val="000000"/>
                <w:sz w:val="26"/>
              </w:rPr>
              <w:t>Có thể điều khiển và xem các thông báo/ trạng thái tại từng bơm và trên màn hình điều khiển.</w:t>
            </w:r>
          </w:p>
        </w:tc>
      </w:tr>
      <w:tr w:rsidR="00232B35" w:rsidRPr="002211CE" w14:paraId="6EEBF27C" w14:textId="77777777" w:rsidTr="009A38C3">
        <w:trPr>
          <w:trHeight w:val="394"/>
        </w:trPr>
        <w:tc>
          <w:tcPr>
            <w:tcW w:w="737" w:type="dxa"/>
            <w:vAlign w:val="center"/>
          </w:tcPr>
          <w:p w14:paraId="21745544" w14:textId="77777777" w:rsidR="00232B35" w:rsidRPr="002211CE" w:rsidRDefault="00232B35" w:rsidP="00FD4476">
            <w:pPr>
              <w:spacing w:before="0"/>
              <w:jc w:val="center"/>
            </w:pPr>
          </w:p>
        </w:tc>
        <w:tc>
          <w:tcPr>
            <w:tcW w:w="8334" w:type="dxa"/>
            <w:vAlign w:val="center"/>
          </w:tcPr>
          <w:p w14:paraId="06F7E3D4" w14:textId="77777777" w:rsidR="00232B35" w:rsidRPr="002211CE" w:rsidRDefault="00232B35" w:rsidP="00FD4476">
            <w:pPr>
              <w:spacing w:before="0"/>
            </w:pPr>
            <w:r w:rsidRPr="002211CE">
              <w:rPr>
                <w:color w:val="000000"/>
                <w:sz w:val="26"/>
              </w:rPr>
              <w:t>Lưu lượng bơm to tối đa ≥ 10 l/phút</w:t>
            </w:r>
          </w:p>
        </w:tc>
      </w:tr>
      <w:tr w:rsidR="00232B35" w:rsidRPr="002211CE" w14:paraId="24AFA0FD" w14:textId="77777777" w:rsidTr="009A38C3">
        <w:trPr>
          <w:trHeight w:val="394"/>
        </w:trPr>
        <w:tc>
          <w:tcPr>
            <w:tcW w:w="737" w:type="dxa"/>
            <w:vAlign w:val="center"/>
          </w:tcPr>
          <w:p w14:paraId="6CC28145" w14:textId="77777777" w:rsidR="00232B35" w:rsidRPr="002211CE" w:rsidRDefault="00232B35" w:rsidP="00FD4476">
            <w:pPr>
              <w:spacing w:before="0"/>
              <w:jc w:val="center"/>
            </w:pPr>
          </w:p>
        </w:tc>
        <w:tc>
          <w:tcPr>
            <w:tcW w:w="8334" w:type="dxa"/>
            <w:vAlign w:val="center"/>
          </w:tcPr>
          <w:p w14:paraId="7CE62894" w14:textId="77777777" w:rsidR="00232B35" w:rsidRPr="002211CE" w:rsidRDefault="00232B35" w:rsidP="00FD4476">
            <w:pPr>
              <w:spacing w:before="0"/>
            </w:pPr>
            <w:r w:rsidRPr="002211CE">
              <w:rPr>
                <w:color w:val="000000"/>
                <w:sz w:val="26"/>
              </w:rPr>
              <w:t>Có thể điều chỉnh độ ép của con lăn vào dây mà không cần phải dừng bơm</w:t>
            </w:r>
          </w:p>
        </w:tc>
      </w:tr>
      <w:tr w:rsidR="00232B35" w:rsidRPr="002211CE" w14:paraId="41FC3A90" w14:textId="77777777" w:rsidTr="009A38C3">
        <w:trPr>
          <w:trHeight w:val="394"/>
        </w:trPr>
        <w:tc>
          <w:tcPr>
            <w:tcW w:w="737" w:type="dxa"/>
            <w:vAlign w:val="center"/>
          </w:tcPr>
          <w:p w14:paraId="00BFE10E" w14:textId="77777777" w:rsidR="00232B35" w:rsidRPr="002211CE" w:rsidRDefault="00232B35" w:rsidP="00FD4476">
            <w:pPr>
              <w:spacing w:before="0"/>
              <w:jc w:val="center"/>
            </w:pPr>
          </w:p>
        </w:tc>
        <w:tc>
          <w:tcPr>
            <w:tcW w:w="8334" w:type="dxa"/>
            <w:vAlign w:val="center"/>
          </w:tcPr>
          <w:p w14:paraId="5C299314" w14:textId="77777777" w:rsidR="00232B35" w:rsidRPr="002211CE" w:rsidRDefault="00232B35" w:rsidP="00FD4476">
            <w:pPr>
              <w:spacing w:before="0"/>
            </w:pPr>
            <w:r w:rsidRPr="002211CE">
              <w:rPr>
                <w:color w:val="000000"/>
                <w:sz w:val="26"/>
              </w:rPr>
              <w:t>Có phản hồi âm thanh trong khi bơm đang chạy</w:t>
            </w:r>
          </w:p>
        </w:tc>
      </w:tr>
      <w:tr w:rsidR="00232B35" w:rsidRPr="002211CE" w14:paraId="4076AE65" w14:textId="77777777" w:rsidTr="009A38C3">
        <w:trPr>
          <w:trHeight w:val="394"/>
        </w:trPr>
        <w:tc>
          <w:tcPr>
            <w:tcW w:w="737" w:type="dxa"/>
            <w:vAlign w:val="center"/>
          </w:tcPr>
          <w:p w14:paraId="045F7285" w14:textId="77777777" w:rsidR="00232B35" w:rsidRPr="002211CE" w:rsidRDefault="00232B35" w:rsidP="00FD4476">
            <w:pPr>
              <w:spacing w:before="0"/>
              <w:jc w:val="center"/>
            </w:pPr>
          </w:p>
        </w:tc>
        <w:tc>
          <w:tcPr>
            <w:tcW w:w="8334" w:type="dxa"/>
            <w:vAlign w:val="center"/>
          </w:tcPr>
          <w:p w14:paraId="5CB90160" w14:textId="77777777" w:rsidR="00232B35" w:rsidRPr="002211CE" w:rsidRDefault="00232B35" w:rsidP="00FD4476">
            <w:pPr>
              <w:spacing w:before="0"/>
            </w:pPr>
            <w:r w:rsidRPr="002211CE">
              <w:rPr>
                <w:color w:val="000000"/>
                <w:sz w:val="26"/>
              </w:rPr>
              <w:t>Nắp bơm/ núm vặn bơm có mã màu/ đồ họa trực quan</w:t>
            </w:r>
          </w:p>
        </w:tc>
      </w:tr>
      <w:tr w:rsidR="00232B35" w:rsidRPr="002211CE" w14:paraId="14B0AC24" w14:textId="77777777" w:rsidTr="009A38C3">
        <w:trPr>
          <w:trHeight w:val="394"/>
        </w:trPr>
        <w:tc>
          <w:tcPr>
            <w:tcW w:w="737" w:type="dxa"/>
            <w:vAlign w:val="center"/>
          </w:tcPr>
          <w:p w14:paraId="240D2F76" w14:textId="77777777" w:rsidR="00232B35" w:rsidRPr="002211CE" w:rsidRDefault="00232B35" w:rsidP="00FD4476">
            <w:pPr>
              <w:spacing w:before="0"/>
              <w:jc w:val="center"/>
            </w:pPr>
            <w:r w:rsidRPr="002211CE">
              <w:rPr>
                <w:b/>
                <w:color w:val="000000"/>
                <w:sz w:val="26"/>
              </w:rPr>
              <w:t>3</w:t>
            </w:r>
          </w:p>
        </w:tc>
        <w:tc>
          <w:tcPr>
            <w:tcW w:w="8334" w:type="dxa"/>
            <w:vAlign w:val="center"/>
          </w:tcPr>
          <w:p w14:paraId="28E28262" w14:textId="77777777" w:rsidR="00232B35" w:rsidRPr="002211CE" w:rsidRDefault="00232B35" w:rsidP="00FD4476">
            <w:pPr>
              <w:spacing w:before="0"/>
            </w:pPr>
            <w:r w:rsidRPr="002211CE">
              <w:rPr>
                <w:b/>
                <w:color w:val="000000"/>
                <w:sz w:val="26"/>
              </w:rPr>
              <w:t>Các mô-đun chức năng:</w:t>
            </w:r>
          </w:p>
        </w:tc>
      </w:tr>
      <w:tr w:rsidR="00232B35" w:rsidRPr="002211CE" w14:paraId="36BEE5BF" w14:textId="77777777" w:rsidTr="009A38C3">
        <w:trPr>
          <w:trHeight w:val="394"/>
        </w:trPr>
        <w:tc>
          <w:tcPr>
            <w:tcW w:w="737" w:type="dxa"/>
            <w:vAlign w:val="center"/>
          </w:tcPr>
          <w:p w14:paraId="58C89FF1" w14:textId="77777777" w:rsidR="00232B35" w:rsidRPr="002211CE" w:rsidRDefault="00232B35" w:rsidP="00FD4476">
            <w:pPr>
              <w:spacing w:before="0"/>
              <w:jc w:val="center"/>
            </w:pPr>
          </w:p>
        </w:tc>
        <w:tc>
          <w:tcPr>
            <w:tcW w:w="8334" w:type="dxa"/>
            <w:vAlign w:val="center"/>
          </w:tcPr>
          <w:p w14:paraId="23ACC99A" w14:textId="77777777" w:rsidR="00232B35" w:rsidRPr="002211CE" w:rsidRDefault="00232B35" w:rsidP="00FD4476">
            <w:pPr>
              <w:spacing w:before="0"/>
            </w:pPr>
            <w:r w:rsidRPr="002211CE">
              <w:rPr>
                <w:color w:val="000000"/>
                <w:sz w:val="26"/>
              </w:rPr>
              <w:t>Theo dõi áp lực: Số kênh theo dõi áp lực: ≥2 kênh.</w:t>
            </w:r>
          </w:p>
        </w:tc>
      </w:tr>
      <w:tr w:rsidR="00232B35" w:rsidRPr="002211CE" w14:paraId="5F617E3E" w14:textId="77777777" w:rsidTr="009A38C3">
        <w:trPr>
          <w:trHeight w:val="394"/>
        </w:trPr>
        <w:tc>
          <w:tcPr>
            <w:tcW w:w="737" w:type="dxa"/>
            <w:vAlign w:val="center"/>
          </w:tcPr>
          <w:p w14:paraId="5480B131" w14:textId="77777777" w:rsidR="00232B35" w:rsidRPr="002211CE" w:rsidRDefault="00232B35" w:rsidP="00FD4476">
            <w:pPr>
              <w:spacing w:before="0"/>
              <w:jc w:val="center"/>
            </w:pPr>
          </w:p>
        </w:tc>
        <w:tc>
          <w:tcPr>
            <w:tcW w:w="8334" w:type="dxa"/>
            <w:vAlign w:val="center"/>
          </w:tcPr>
          <w:p w14:paraId="681A98B6" w14:textId="77777777" w:rsidR="00232B35" w:rsidRPr="002211CE" w:rsidRDefault="00232B35" w:rsidP="00FD4476">
            <w:pPr>
              <w:spacing w:before="0"/>
            </w:pPr>
            <w:r w:rsidRPr="002211CE">
              <w:rPr>
                <w:color w:val="000000"/>
                <w:sz w:val="26"/>
              </w:rPr>
              <w:t>Dải hiển thị và điều khiển áp lực: từ ≤ - 200 mmHg đến ≥ 800mmHg.</w:t>
            </w:r>
          </w:p>
        </w:tc>
      </w:tr>
      <w:tr w:rsidR="00232B35" w:rsidRPr="002211CE" w14:paraId="500E7300" w14:textId="77777777" w:rsidTr="009A38C3">
        <w:trPr>
          <w:trHeight w:val="394"/>
        </w:trPr>
        <w:tc>
          <w:tcPr>
            <w:tcW w:w="737" w:type="dxa"/>
            <w:vAlign w:val="center"/>
          </w:tcPr>
          <w:p w14:paraId="3A350197" w14:textId="77777777" w:rsidR="00232B35" w:rsidRPr="002211CE" w:rsidRDefault="00232B35" w:rsidP="00FD4476">
            <w:pPr>
              <w:spacing w:before="0"/>
              <w:jc w:val="center"/>
            </w:pPr>
          </w:p>
        </w:tc>
        <w:tc>
          <w:tcPr>
            <w:tcW w:w="8334" w:type="dxa"/>
            <w:vAlign w:val="center"/>
          </w:tcPr>
          <w:p w14:paraId="1E8ADB5E" w14:textId="77777777" w:rsidR="00232B35" w:rsidRPr="002211CE" w:rsidRDefault="00232B35" w:rsidP="00FD4476">
            <w:pPr>
              <w:spacing w:before="0"/>
            </w:pPr>
            <w:r w:rsidRPr="002211CE">
              <w:rPr>
                <w:color w:val="000000"/>
                <w:sz w:val="26"/>
              </w:rPr>
              <w:t>Theo dõi nhiệt độ: Số kênh theo dõi nhiệt độ: ≥2 kênh.</w:t>
            </w:r>
          </w:p>
        </w:tc>
      </w:tr>
      <w:tr w:rsidR="00232B35" w:rsidRPr="002211CE" w14:paraId="30803E1A" w14:textId="77777777" w:rsidTr="009A38C3">
        <w:trPr>
          <w:trHeight w:val="394"/>
        </w:trPr>
        <w:tc>
          <w:tcPr>
            <w:tcW w:w="737" w:type="dxa"/>
            <w:vAlign w:val="center"/>
          </w:tcPr>
          <w:p w14:paraId="555E9646" w14:textId="77777777" w:rsidR="00232B35" w:rsidRPr="002211CE" w:rsidRDefault="00232B35" w:rsidP="00FD4476">
            <w:pPr>
              <w:spacing w:before="0"/>
              <w:jc w:val="center"/>
            </w:pPr>
          </w:p>
        </w:tc>
        <w:tc>
          <w:tcPr>
            <w:tcW w:w="8334" w:type="dxa"/>
            <w:vAlign w:val="center"/>
          </w:tcPr>
          <w:p w14:paraId="28B7DC04" w14:textId="77777777" w:rsidR="00232B35" w:rsidRPr="002211CE" w:rsidRDefault="00232B35" w:rsidP="00FD4476">
            <w:pPr>
              <w:spacing w:before="0"/>
            </w:pPr>
            <w:r w:rsidRPr="002211CE">
              <w:rPr>
                <w:color w:val="000000"/>
                <w:sz w:val="26"/>
              </w:rPr>
              <w:t>Dải hiển thị: từ 0 đến ≥ 45 độ C.</w:t>
            </w:r>
          </w:p>
        </w:tc>
      </w:tr>
      <w:tr w:rsidR="00232B35" w:rsidRPr="002211CE" w14:paraId="6CE3E63D" w14:textId="77777777" w:rsidTr="009A38C3">
        <w:trPr>
          <w:trHeight w:val="394"/>
        </w:trPr>
        <w:tc>
          <w:tcPr>
            <w:tcW w:w="737" w:type="dxa"/>
            <w:vAlign w:val="center"/>
          </w:tcPr>
          <w:p w14:paraId="42DB2B36" w14:textId="77777777" w:rsidR="00232B35" w:rsidRPr="002211CE" w:rsidRDefault="00232B35" w:rsidP="00FD4476">
            <w:pPr>
              <w:spacing w:before="0"/>
              <w:jc w:val="center"/>
            </w:pPr>
          </w:p>
        </w:tc>
        <w:tc>
          <w:tcPr>
            <w:tcW w:w="8334" w:type="dxa"/>
            <w:vAlign w:val="center"/>
          </w:tcPr>
          <w:p w14:paraId="6D158032" w14:textId="77777777" w:rsidR="00232B35" w:rsidRPr="002211CE" w:rsidRDefault="00232B35" w:rsidP="00FD4476">
            <w:pPr>
              <w:spacing w:before="0"/>
            </w:pPr>
            <w:r w:rsidRPr="002211CE">
              <w:rPr>
                <w:color w:val="000000"/>
                <w:sz w:val="26"/>
              </w:rPr>
              <w:t>Theo dõi mức máu: Có cảm biến cảnh báo mức máu xuống tới mức cần xử trí; Cảm biến báo mức máu xuống tới mức báo động, bơm sẽ dừng.</w:t>
            </w:r>
          </w:p>
        </w:tc>
      </w:tr>
      <w:tr w:rsidR="00232B35" w:rsidRPr="002211CE" w14:paraId="6D210BFB" w14:textId="77777777" w:rsidTr="009A38C3">
        <w:trPr>
          <w:trHeight w:val="394"/>
        </w:trPr>
        <w:tc>
          <w:tcPr>
            <w:tcW w:w="737" w:type="dxa"/>
            <w:vAlign w:val="center"/>
          </w:tcPr>
          <w:p w14:paraId="7E049789" w14:textId="77777777" w:rsidR="00232B35" w:rsidRPr="002211CE" w:rsidRDefault="00232B35" w:rsidP="00FD4476">
            <w:pPr>
              <w:spacing w:before="0"/>
              <w:jc w:val="center"/>
            </w:pPr>
          </w:p>
        </w:tc>
        <w:tc>
          <w:tcPr>
            <w:tcW w:w="8334" w:type="dxa"/>
            <w:vAlign w:val="center"/>
          </w:tcPr>
          <w:p w14:paraId="113659D5" w14:textId="77777777" w:rsidR="00232B35" w:rsidRPr="002211CE" w:rsidRDefault="00232B35" w:rsidP="00FD4476">
            <w:pPr>
              <w:spacing w:before="0"/>
            </w:pPr>
            <w:r w:rsidRPr="002211CE">
              <w:rPr>
                <w:color w:val="000000"/>
                <w:sz w:val="26"/>
              </w:rPr>
              <w:t>Theo dõi bọt khí: Có cảm biến phát hiện bọt khí theo kích thước cỡ dây</w:t>
            </w:r>
          </w:p>
        </w:tc>
      </w:tr>
      <w:tr w:rsidR="00232B35" w:rsidRPr="002211CE" w14:paraId="1DD2F82C" w14:textId="77777777" w:rsidTr="009A38C3">
        <w:trPr>
          <w:trHeight w:val="394"/>
        </w:trPr>
        <w:tc>
          <w:tcPr>
            <w:tcW w:w="737" w:type="dxa"/>
            <w:vAlign w:val="center"/>
          </w:tcPr>
          <w:p w14:paraId="27D58097" w14:textId="77777777" w:rsidR="00232B35" w:rsidRPr="002211CE" w:rsidRDefault="00232B35" w:rsidP="00FD4476">
            <w:pPr>
              <w:spacing w:before="0"/>
              <w:jc w:val="center"/>
            </w:pPr>
          </w:p>
        </w:tc>
        <w:tc>
          <w:tcPr>
            <w:tcW w:w="8334" w:type="dxa"/>
            <w:vAlign w:val="center"/>
          </w:tcPr>
          <w:p w14:paraId="44B2E39E" w14:textId="77777777" w:rsidR="00232B35" w:rsidRPr="002211CE" w:rsidRDefault="00232B35" w:rsidP="00FD4476">
            <w:pPr>
              <w:spacing w:before="0"/>
            </w:pPr>
            <w:r w:rsidRPr="002211CE">
              <w:rPr>
                <w:color w:val="000000"/>
                <w:sz w:val="26"/>
              </w:rPr>
              <w:t>Bộ trộn khí</w:t>
            </w:r>
          </w:p>
        </w:tc>
      </w:tr>
      <w:tr w:rsidR="00232B35" w:rsidRPr="002211CE" w14:paraId="1F0D7A5F" w14:textId="77777777" w:rsidTr="009A38C3">
        <w:trPr>
          <w:trHeight w:val="394"/>
        </w:trPr>
        <w:tc>
          <w:tcPr>
            <w:tcW w:w="737" w:type="dxa"/>
            <w:vAlign w:val="center"/>
          </w:tcPr>
          <w:p w14:paraId="4187664F" w14:textId="77777777" w:rsidR="00232B35" w:rsidRPr="002211CE" w:rsidRDefault="00232B35" w:rsidP="00FD4476">
            <w:pPr>
              <w:spacing w:before="0"/>
              <w:jc w:val="center"/>
            </w:pPr>
          </w:p>
        </w:tc>
        <w:tc>
          <w:tcPr>
            <w:tcW w:w="8334" w:type="dxa"/>
            <w:vAlign w:val="center"/>
          </w:tcPr>
          <w:p w14:paraId="026CB2A1" w14:textId="77777777" w:rsidR="00232B35" w:rsidRPr="002211CE" w:rsidRDefault="00232B35" w:rsidP="00FD4476">
            <w:pPr>
              <w:spacing w:before="0"/>
            </w:pPr>
            <w:r w:rsidRPr="002211CE">
              <w:rPr>
                <w:color w:val="000000"/>
                <w:sz w:val="26"/>
              </w:rPr>
              <w:t>Độ chính xác: ≤ ± 3%.</w:t>
            </w:r>
          </w:p>
        </w:tc>
      </w:tr>
      <w:tr w:rsidR="00232B35" w:rsidRPr="002211CE" w14:paraId="479217FD" w14:textId="77777777" w:rsidTr="009A38C3">
        <w:trPr>
          <w:trHeight w:val="394"/>
        </w:trPr>
        <w:tc>
          <w:tcPr>
            <w:tcW w:w="737" w:type="dxa"/>
            <w:vAlign w:val="center"/>
          </w:tcPr>
          <w:p w14:paraId="631C449C" w14:textId="77777777" w:rsidR="00232B35" w:rsidRPr="002211CE" w:rsidRDefault="00232B35" w:rsidP="00FD4476">
            <w:pPr>
              <w:spacing w:before="0"/>
              <w:jc w:val="center"/>
            </w:pPr>
          </w:p>
        </w:tc>
        <w:tc>
          <w:tcPr>
            <w:tcW w:w="8334" w:type="dxa"/>
            <w:vAlign w:val="center"/>
          </w:tcPr>
          <w:p w14:paraId="4E810B0F" w14:textId="77777777" w:rsidR="00232B35" w:rsidRPr="002211CE" w:rsidRDefault="00232B35" w:rsidP="00FD4476">
            <w:pPr>
              <w:spacing w:before="0"/>
            </w:pPr>
            <w:r w:rsidRPr="002211CE">
              <w:rPr>
                <w:color w:val="000000"/>
                <w:sz w:val="26"/>
              </w:rPr>
              <w:t>Nồng độ FiO2: từ ≤ 0.3 đến ≥ 1.0.</w:t>
            </w:r>
          </w:p>
        </w:tc>
      </w:tr>
      <w:tr w:rsidR="00232B35" w:rsidRPr="002211CE" w14:paraId="4ECE443C" w14:textId="77777777" w:rsidTr="009A38C3">
        <w:trPr>
          <w:trHeight w:val="394"/>
        </w:trPr>
        <w:tc>
          <w:tcPr>
            <w:tcW w:w="737" w:type="dxa"/>
            <w:vAlign w:val="center"/>
          </w:tcPr>
          <w:p w14:paraId="4AAF2112" w14:textId="77777777" w:rsidR="00232B35" w:rsidRPr="002211CE" w:rsidRDefault="00232B35" w:rsidP="00FD4476">
            <w:pPr>
              <w:spacing w:before="0"/>
              <w:jc w:val="center"/>
            </w:pPr>
          </w:p>
        </w:tc>
        <w:tc>
          <w:tcPr>
            <w:tcW w:w="8334" w:type="dxa"/>
            <w:vAlign w:val="center"/>
          </w:tcPr>
          <w:p w14:paraId="3B94996A" w14:textId="77777777" w:rsidR="00232B35" w:rsidRPr="002211CE" w:rsidRDefault="00232B35" w:rsidP="00FD4476">
            <w:pPr>
              <w:spacing w:before="0"/>
            </w:pPr>
            <w:r w:rsidRPr="002211CE">
              <w:rPr>
                <w:color w:val="000000"/>
                <w:sz w:val="26"/>
              </w:rPr>
              <w:t>Áp suất đường khí vào: trong khoảng 50 ± 20psi.</w:t>
            </w:r>
          </w:p>
        </w:tc>
      </w:tr>
      <w:tr w:rsidR="00232B35" w:rsidRPr="002211CE" w14:paraId="06F286DC" w14:textId="77777777" w:rsidTr="009A38C3">
        <w:trPr>
          <w:trHeight w:val="394"/>
        </w:trPr>
        <w:tc>
          <w:tcPr>
            <w:tcW w:w="737" w:type="dxa"/>
            <w:vAlign w:val="center"/>
          </w:tcPr>
          <w:p w14:paraId="5A1C8BA2" w14:textId="77777777" w:rsidR="00232B35" w:rsidRPr="002211CE" w:rsidRDefault="00232B35" w:rsidP="00FD4476">
            <w:pPr>
              <w:spacing w:before="0"/>
              <w:jc w:val="center"/>
            </w:pPr>
            <w:r w:rsidRPr="002211CE">
              <w:rPr>
                <w:b/>
                <w:color w:val="000000"/>
                <w:sz w:val="26"/>
              </w:rPr>
              <w:t>4</w:t>
            </w:r>
          </w:p>
        </w:tc>
        <w:tc>
          <w:tcPr>
            <w:tcW w:w="8334" w:type="dxa"/>
            <w:vAlign w:val="center"/>
          </w:tcPr>
          <w:p w14:paraId="1425BDE4" w14:textId="77777777" w:rsidR="00232B35" w:rsidRPr="002211CE" w:rsidRDefault="00232B35" w:rsidP="00FD4476">
            <w:pPr>
              <w:spacing w:before="0"/>
            </w:pPr>
            <w:r w:rsidRPr="002211CE">
              <w:rPr>
                <w:b/>
                <w:color w:val="000000"/>
                <w:sz w:val="26"/>
              </w:rPr>
              <w:t>Máy trao đổi nhiệt</w:t>
            </w:r>
          </w:p>
        </w:tc>
      </w:tr>
      <w:tr w:rsidR="00232B35" w:rsidRPr="002211CE" w14:paraId="0C1EEEE9" w14:textId="77777777" w:rsidTr="009A38C3">
        <w:trPr>
          <w:trHeight w:val="394"/>
        </w:trPr>
        <w:tc>
          <w:tcPr>
            <w:tcW w:w="737" w:type="dxa"/>
            <w:vAlign w:val="center"/>
          </w:tcPr>
          <w:p w14:paraId="212C4DC9" w14:textId="77777777" w:rsidR="00232B35" w:rsidRPr="002211CE" w:rsidRDefault="00232B35" w:rsidP="00FD4476">
            <w:pPr>
              <w:spacing w:before="0"/>
              <w:jc w:val="center"/>
            </w:pPr>
          </w:p>
        </w:tc>
        <w:tc>
          <w:tcPr>
            <w:tcW w:w="8334" w:type="dxa"/>
            <w:vAlign w:val="center"/>
          </w:tcPr>
          <w:p w14:paraId="3BB0E3C6" w14:textId="77777777" w:rsidR="00232B35" w:rsidRPr="002211CE" w:rsidRDefault="00232B35" w:rsidP="00FD4476">
            <w:pPr>
              <w:spacing w:before="0"/>
            </w:pPr>
            <w:r w:rsidRPr="002211CE">
              <w:rPr>
                <w:color w:val="000000"/>
                <w:sz w:val="26"/>
              </w:rPr>
              <w:t>Phải tương thích với máy tim phổi nhân tạo</w:t>
            </w:r>
          </w:p>
        </w:tc>
      </w:tr>
      <w:tr w:rsidR="00232B35" w:rsidRPr="002211CE" w14:paraId="787B1DEF" w14:textId="77777777" w:rsidTr="009A38C3">
        <w:trPr>
          <w:trHeight w:val="394"/>
        </w:trPr>
        <w:tc>
          <w:tcPr>
            <w:tcW w:w="737" w:type="dxa"/>
            <w:vAlign w:val="center"/>
          </w:tcPr>
          <w:p w14:paraId="19C01B2B" w14:textId="77777777" w:rsidR="00232B35" w:rsidRPr="002211CE" w:rsidRDefault="00232B35" w:rsidP="00FD4476">
            <w:pPr>
              <w:spacing w:before="0"/>
              <w:jc w:val="center"/>
            </w:pPr>
          </w:p>
        </w:tc>
        <w:tc>
          <w:tcPr>
            <w:tcW w:w="8334" w:type="dxa"/>
            <w:vAlign w:val="center"/>
          </w:tcPr>
          <w:p w14:paraId="79DEEEC6" w14:textId="77777777" w:rsidR="00232B35" w:rsidRPr="002211CE" w:rsidRDefault="00232B35" w:rsidP="00FD4476">
            <w:pPr>
              <w:spacing w:before="0"/>
            </w:pPr>
            <w:r w:rsidRPr="002211CE">
              <w:rPr>
                <w:color w:val="000000"/>
                <w:sz w:val="26"/>
              </w:rPr>
              <w:t>Có ≥ 2 đường trao đổi nhiệt</w:t>
            </w:r>
          </w:p>
        </w:tc>
      </w:tr>
      <w:tr w:rsidR="00232B35" w:rsidRPr="002211CE" w14:paraId="52DD34AB" w14:textId="77777777" w:rsidTr="009A38C3">
        <w:trPr>
          <w:trHeight w:val="394"/>
        </w:trPr>
        <w:tc>
          <w:tcPr>
            <w:tcW w:w="737" w:type="dxa"/>
            <w:vAlign w:val="center"/>
          </w:tcPr>
          <w:p w14:paraId="26384B58" w14:textId="77777777" w:rsidR="00232B35" w:rsidRPr="002211CE" w:rsidRDefault="00232B35" w:rsidP="00FD4476">
            <w:pPr>
              <w:spacing w:before="0"/>
              <w:jc w:val="center"/>
            </w:pPr>
          </w:p>
        </w:tc>
        <w:tc>
          <w:tcPr>
            <w:tcW w:w="8334" w:type="dxa"/>
            <w:vAlign w:val="center"/>
          </w:tcPr>
          <w:p w14:paraId="58AF29A3" w14:textId="77777777" w:rsidR="00232B35" w:rsidRPr="002211CE" w:rsidRDefault="00232B35" w:rsidP="00FD4476">
            <w:pPr>
              <w:spacing w:before="0"/>
            </w:pPr>
            <w:r w:rsidRPr="002211CE">
              <w:rPr>
                <w:color w:val="000000"/>
                <w:sz w:val="26"/>
              </w:rPr>
              <w:t>Dải điều khiển: từ ≤ 3°C đến ≥ 40°C.</w:t>
            </w:r>
          </w:p>
        </w:tc>
      </w:tr>
      <w:tr w:rsidR="00232B35" w:rsidRPr="002211CE" w14:paraId="31BC0F31" w14:textId="77777777" w:rsidTr="009A38C3">
        <w:trPr>
          <w:trHeight w:val="394"/>
        </w:trPr>
        <w:tc>
          <w:tcPr>
            <w:tcW w:w="737" w:type="dxa"/>
            <w:vAlign w:val="center"/>
          </w:tcPr>
          <w:p w14:paraId="0B3A77E4" w14:textId="77777777" w:rsidR="00232B35" w:rsidRPr="002211CE" w:rsidRDefault="00232B35" w:rsidP="00FD4476">
            <w:pPr>
              <w:spacing w:before="0"/>
              <w:jc w:val="center"/>
            </w:pPr>
          </w:p>
        </w:tc>
        <w:tc>
          <w:tcPr>
            <w:tcW w:w="8334" w:type="dxa"/>
            <w:vAlign w:val="center"/>
          </w:tcPr>
          <w:p w14:paraId="5D160B4A" w14:textId="77777777" w:rsidR="00232B35" w:rsidRPr="002211CE" w:rsidRDefault="00232B35" w:rsidP="00FD4476">
            <w:pPr>
              <w:spacing w:before="0"/>
            </w:pPr>
            <w:r w:rsidRPr="002211CE">
              <w:rPr>
                <w:color w:val="000000"/>
                <w:sz w:val="26"/>
              </w:rPr>
              <w:t>Độ chính xác điều khiển hoặc bước điều chỉnh: ≤ 0.5°C.</w:t>
            </w:r>
          </w:p>
        </w:tc>
      </w:tr>
      <w:tr w:rsidR="00232B35" w:rsidRPr="002211CE" w14:paraId="4CD00760" w14:textId="77777777" w:rsidTr="009A38C3">
        <w:trPr>
          <w:trHeight w:val="394"/>
        </w:trPr>
        <w:tc>
          <w:tcPr>
            <w:tcW w:w="737" w:type="dxa"/>
            <w:vAlign w:val="center"/>
          </w:tcPr>
          <w:p w14:paraId="169FA791" w14:textId="77777777" w:rsidR="00232B35" w:rsidRPr="002211CE" w:rsidRDefault="00232B35" w:rsidP="00FD4476">
            <w:pPr>
              <w:spacing w:before="0"/>
              <w:jc w:val="center"/>
            </w:pPr>
          </w:p>
        </w:tc>
        <w:tc>
          <w:tcPr>
            <w:tcW w:w="8334" w:type="dxa"/>
            <w:vAlign w:val="center"/>
          </w:tcPr>
          <w:p w14:paraId="05EC1436" w14:textId="77777777" w:rsidR="00232B35" w:rsidRPr="002211CE" w:rsidRDefault="00232B35" w:rsidP="00FD4476">
            <w:pPr>
              <w:spacing w:before="0"/>
            </w:pPr>
            <w:r w:rsidRPr="002211CE">
              <w:rPr>
                <w:color w:val="000000"/>
                <w:sz w:val="26"/>
              </w:rPr>
              <w:t>Có ≥ 02 bình chứa cho các chức năng riêng biệt</w:t>
            </w:r>
          </w:p>
        </w:tc>
      </w:tr>
      <w:tr w:rsidR="00232B35" w:rsidRPr="002211CE" w14:paraId="1F1C0230" w14:textId="77777777" w:rsidTr="009A38C3">
        <w:trPr>
          <w:trHeight w:val="394"/>
        </w:trPr>
        <w:tc>
          <w:tcPr>
            <w:tcW w:w="737" w:type="dxa"/>
            <w:vAlign w:val="center"/>
          </w:tcPr>
          <w:p w14:paraId="63B7CAB6" w14:textId="77777777" w:rsidR="00232B35" w:rsidRPr="002211CE" w:rsidRDefault="00232B35" w:rsidP="00FD4476">
            <w:pPr>
              <w:spacing w:before="0"/>
              <w:jc w:val="center"/>
            </w:pPr>
          </w:p>
        </w:tc>
        <w:tc>
          <w:tcPr>
            <w:tcW w:w="8334" w:type="dxa"/>
            <w:vAlign w:val="center"/>
          </w:tcPr>
          <w:p w14:paraId="1CE883FB" w14:textId="77777777" w:rsidR="00232B35" w:rsidRPr="002211CE" w:rsidRDefault="00232B35" w:rsidP="00FD4476">
            <w:pPr>
              <w:spacing w:before="0"/>
            </w:pPr>
            <w:r w:rsidRPr="002211CE">
              <w:rPr>
                <w:color w:val="000000"/>
                <w:sz w:val="26"/>
              </w:rPr>
              <w:t>Lưu lượng nước tuần hoàn liên tục trong máy khi hoạt động.</w:t>
            </w:r>
          </w:p>
        </w:tc>
      </w:tr>
      <w:tr w:rsidR="00232B35" w:rsidRPr="002211CE" w14:paraId="2A86B1AF" w14:textId="77777777" w:rsidTr="009A38C3">
        <w:trPr>
          <w:trHeight w:val="394"/>
        </w:trPr>
        <w:tc>
          <w:tcPr>
            <w:tcW w:w="737" w:type="dxa"/>
            <w:vAlign w:val="center"/>
          </w:tcPr>
          <w:p w14:paraId="108CA24A" w14:textId="77777777" w:rsidR="00232B35" w:rsidRPr="002211CE" w:rsidRDefault="00232B35" w:rsidP="00FD4476">
            <w:pPr>
              <w:spacing w:before="0"/>
              <w:jc w:val="center"/>
            </w:pPr>
            <w:r w:rsidRPr="002211CE">
              <w:rPr>
                <w:b/>
                <w:color w:val="000000"/>
                <w:sz w:val="26"/>
              </w:rPr>
              <w:t>IV</w:t>
            </w:r>
          </w:p>
        </w:tc>
        <w:tc>
          <w:tcPr>
            <w:tcW w:w="8334" w:type="dxa"/>
            <w:vAlign w:val="center"/>
          </w:tcPr>
          <w:p w14:paraId="7E3AA2DB" w14:textId="77777777" w:rsidR="00232B35" w:rsidRPr="002211CE" w:rsidRDefault="00232B35" w:rsidP="00FD4476">
            <w:pPr>
              <w:spacing w:before="0"/>
            </w:pPr>
            <w:r w:rsidRPr="002211CE">
              <w:rPr>
                <w:b/>
                <w:color w:val="000000"/>
                <w:sz w:val="26"/>
              </w:rPr>
              <w:t>YÊU CẦU KHÁC</w:t>
            </w:r>
          </w:p>
        </w:tc>
      </w:tr>
      <w:tr w:rsidR="00232B35" w:rsidRPr="002211CE" w14:paraId="77D18235" w14:textId="77777777" w:rsidTr="009A38C3">
        <w:trPr>
          <w:trHeight w:val="394"/>
        </w:trPr>
        <w:tc>
          <w:tcPr>
            <w:tcW w:w="737" w:type="dxa"/>
            <w:vAlign w:val="center"/>
          </w:tcPr>
          <w:p w14:paraId="0C5B3F73" w14:textId="77777777" w:rsidR="00232B35" w:rsidRPr="002211CE" w:rsidRDefault="00232B35" w:rsidP="00FD4476">
            <w:pPr>
              <w:spacing w:before="0"/>
              <w:jc w:val="center"/>
            </w:pPr>
            <w:r w:rsidRPr="002211CE">
              <w:rPr>
                <w:color w:val="000000"/>
                <w:sz w:val="26"/>
              </w:rPr>
              <w:t>1</w:t>
            </w:r>
          </w:p>
        </w:tc>
        <w:tc>
          <w:tcPr>
            <w:tcW w:w="8334" w:type="dxa"/>
            <w:vAlign w:val="center"/>
          </w:tcPr>
          <w:p w14:paraId="239DCD16"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6B0B104D" w14:textId="77777777" w:rsidTr="009A38C3">
        <w:trPr>
          <w:trHeight w:val="394"/>
        </w:trPr>
        <w:tc>
          <w:tcPr>
            <w:tcW w:w="737" w:type="dxa"/>
            <w:vAlign w:val="center"/>
          </w:tcPr>
          <w:p w14:paraId="3B7D1474" w14:textId="77777777" w:rsidR="00232B35" w:rsidRPr="002211CE" w:rsidRDefault="00232B35" w:rsidP="00FD4476">
            <w:pPr>
              <w:spacing w:before="0"/>
              <w:jc w:val="center"/>
            </w:pPr>
            <w:r w:rsidRPr="002211CE">
              <w:rPr>
                <w:color w:val="000000"/>
                <w:sz w:val="26"/>
              </w:rPr>
              <w:t>2</w:t>
            </w:r>
          </w:p>
        </w:tc>
        <w:tc>
          <w:tcPr>
            <w:tcW w:w="8334" w:type="dxa"/>
            <w:vAlign w:val="center"/>
          </w:tcPr>
          <w:p w14:paraId="488680E1"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480DBFEA" w14:textId="77777777" w:rsidTr="009A38C3">
        <w:trPr>
          <w:trHeight w:val="394"/>
        </w:trPr>
        <w:tc>
          <w:tcPr>
            <w:tcW w:w="737" w:type="dxa"/>
            <w:vAlign w:val="center"/>
          </w:tcPr>
          <w:p w14:paraId="227D4EA3" w14:textId="77777777" w:rsidR="00232B35" w:rsidRPr="002211CE" w:rsidRDefault="00232B35" w:rsidP="00FD4476">
            <w:pPr>
              <w:spacing w:before="0"/>
              <w:jc w:val="center"/>
            </w:pPr>
            <w:r w:rsidRPr="002211CE">
              <w:rPr>
                <w:color w:val="000000"/>
                <w:sz w:val="26"/>
              </w:rPr>
              <w:t>3</w:t>
            </w:r>
          </w:p>
        </w:tc>
        <w:tc>
          <w:tcPr>
            <w:tcW w:w="8334" w:type="dxa"/>
            <w:vAlign w:val="center"/>
          </w:tcPr>
          <w:p w14:paraId="3C3E9603"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A541472" w14:textId="77777777" w:rsidTr="009A38C3">
        <w:trPr>
          <w:trHeight w:val="394"/>
        </w:trPr>
        <w:tc>
          <w:tcPr>
            <w:tcW w:w="737" w:type="dxa"/>
            <w:vAlign w:val="center"/>
          </w:tcPr>
          <w:p w14:paraId="52885125" w14:textId="77777777" w:rsidR="00232B35" w:rsidRPr="002211CE" w:rsidRDefault="00232B35" w:rsidP="00FD4476">
            <w:pPr>
              <w:spacing w:before="0"/>
              <w:jc w:val="center"/>
            </w:pPr>
            <w:r w:rsidRPr="002211CE">
              <w:rPr>
                <w:color w:val="000000"/>
                <w:sz w:val="26"/>
              </w:rPr>
              <w:t>4</w:t>
            </w:r>
          </w:p>
        </w:tc>
        <w:tc>
          <w:tcPr>
            <w:tcW w:w="8334" w:type="dxa"/>
            <w:vAlign w:val="center"/>
          </w:tcPr>
          <w:p w14:paraId="529DC9D0"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52C8E2C8" w14:textId="77777777" w:rsidTr="009A38C3">
        <w:trPr>
          <w:trHeight w:val="394"/>
        </w:trPr>
        <w:tc>
          <w:tcPr>
            <w:tcW w:w="737" w:type="dxa"/>
            <w:vAlign w:val="center"/>
          </w:tcPr>
          <w:p w14:paraId="56A111C2" w14:textId="77777777" w:rsidR="00232B35" w:rsidRPr="002211CE" w:rsidRDefault="00232B35" w:rsidP="00FD4476">
            <w:pPr>
              <w:spacing w:before="0"/>
              <w:jc w:val="center"/>
            </w:pPr>
            <w:r w:rsidRPr="002211CE">
              <w:rPr>
                <w:color w:val="000000"/>
                <w:sz w:val="26"/>
              </w:rPr>
              <w:t>5</w:t>
            </w:r>
          </w:p>
        </w:tc>
        <w:tc>
          <w:tcPr>
            <w:tcW w:w="8334" w:type="dxa"/>
            <w:vAlign w:val="center"/>
          </w:tcPr>
          <w:p w14:paraId="7C333017"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3B6824EF" w14:textId="77777777" w:rsidTr="009A38C3">
        <w:trPr>
          <w:trHeight w:val="394"/>
        </w:trPr>
        <w:tc>
          <w:tcPr>
            <w:tcW w:w="737" w:type="dxa"/>
            <w:vAlign w:val="center"/>
          </w:tcPr>
          <w:p w14:paraId="7FB0F961" w14:textId="77777777" w:rsidR="00232B35" w:rsidRPr="002211CE" w:rsidRDefault="00232B35" w:rsidP="00FD4476">
            <w:pPr>
              <w:spacing w:before="0"/>
              <w:jc w:val="center"/>
            </w:pPr>
            <w:r w:rsidRPr="002211CE">
              <w:rPr>
                <w:color w:val="000000"/>
                <w:sz w:val="26"/>
              </w:rPr>
              <w:t>6</w:t>
            </w:r>
          </w:p>
        </w:tc>
        <w:tc>
          <w:tcPr>
            <w:tcW w:w="8334" w:type="dxa"/>
            <w:vAlign w:val="center"/>
          </w:tcPr>
          <w:p w14:paraId="435BFF91"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255DB4B3" w14:textId="77777777" w:rsidR="00232B35" w:rsidRPr="002211CE" w:rsidRDefault="00232B35" w:rsidP="00232B35">
      <w:r w:rsidRPr="002211CE">
        <w:br w:type="page"/>
      </w:r>
    </w:p>
    <w:p w14:paraId="16EA02A2"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46. Hệ thống xạ trị gia tốc tuyến tính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0243796A" w14:textId="77777777" w:rsidTr="009A38C3">
        <w:trPr>
          <w:trHeight w:val="394"/>
        </w:trPr>
        <w:tc>
          <w:tcPr>
            <w:tcW w:w="737" w:type="dxa"/>
            <w:vAlign w:val="center"/>
          </w:tcPr>
          <w:p w14:paraId="2A73BEE5" w14:textId="77777777" w:rsidR="00232B35" w:rsidRPr="002211CE" w:rsidRDefault="00232B35" w:rsidP="00FD4476">
            <w:pPr>
              <w:spacing w:before="0"/>
              <w:jc w:val="center"/>
            </w:pPr>
            <w:r w:rsidRPr="002211CE">
              <w:rPr>
                <w:b/>
                <w:color w:val="000000"/>
                <w:sz w:val="26"/>
              </w:rPr>
              <w:t>STT</w:t>
            </w:r>
          </w:p>
        </w:tc>
        <w:tc>
          <w:tcPr>
            <w:tcW w:w="8334" w:type="dxa"/>
            <w:vAlign w:val="center"/>
          </w:tcPr>
          <w:p w14:paraId="356F19F4" w14:textId="77777777" w:rsidR="00232B35" w:rsidRPr="002211CE" w:rsidRDefault="00232B35" w:rsidP="00FD4476">
            <w:pPr>
              <w:spacing w:before="0"/>
              <w:jc w:val="center"/>
            </w:pPr>
            <w:r w:rsidRPr="002211CE">
              <w:rPr>
                <w:b/>
                <w:color w:val="000000"/>
                <w:sz w:val="26"/>
              </w:rPr>
              <w:t>NỘI DUNG YÊU CẦU</w:t>
            </w:r>
          </w:p>
        </w:tc>
      </w:tr>
      <w:tr w:rsidR="00232B35" w:rsidRPr="002211CE" w14:paraId="685287A7" w14:textId="77777777" w:rsidTr="009A38C3">
        <w:trPr>
          <w:trHeight w:val="394"/>
        </w:trPr>
        <w:tc>
          <w:tcPr>
            <w:tcW w:w="737" w:type="dxa"/>
            <w:vAlign w:val="center"/>
          </w:tcPr>
          <w:p w14:paraId="71958DD4" w14:textId="77777777" w:rsidR="00232B35" w:rsidRPr="002211CE" w:rsidRDefault="00232B35" w:rsidP="00FD4476">
            <w:pPr>
              <w:spacing w:before="0"/>
              <w:jc w:val="center"/>
            </w:pPr>
            <w:r w:rsidRPr="002211CE">
              <w:rPr>
                <w:b/>
                <w:color w:val="000000"/>
                <w:sz w:val="26"/>
              </w:rPr>
              <w:t>I</w:t>
            </w:r>
          </w:p>
        </w:tc>
        <w:tc>
          <w:tcPr>
            <w:tcW w:w="8334" w:type="dxa"/>
            <w:vAlign w:val="center"/>
          </w:tcPr>
          <w:p w14:paraId="116EF24F" w14:textId="77777777" w:rsidR="00232B35" w:rsidRPr="002211CE" w:rsidRDefault="00232B35" w:rsidP="00FD4476">
            <w:pPr>
              <w:spacing w:before="0"/>
            </w:pPr>
            <w:r w:rsidRPr="002211CE">
              <w:rPr>
                <w:b/>
                <w:color w:val="000000"/>
                <w:sz w:val="26"/>
              </w:rPr>
              <w:t>YÊU CẦU CHUNG</w:t>
            </w:r>
          </w:p>
        </w:tc>
      </w:tr>
      <w:tr w:rsidR="00232B35" w:rsidRPr="002211CE" w14:paraId="01251D34" w14:textId="77777777" w:rsidTr="009A38C3">
        <w:trPr>
          <w:trHeight w:val="394"/>
        </w:trPr>
        <w:tc>
          <w:tcPr>
            <w:tcW w:w="737" w:type="dxa"/>
            <w:vAlign w:val="center"/>
          </w:tcPr>
          <w:p w14:paraId="412B1265" w14:textId="77777777" w:rsidR="00232B35" w:rsidRPr="002211CE" w:rsidRDefault="00232B35" w:rsidP="00FD4476">
            <w:pPr>
              <w:spacing w:before="0"/>
              <w:jc w:val="center"/>
            </w:pPr>
          </w:p>
        </w:tc>
        <w:tc>
          <w:tcPr>
            <w:tcW w:w="8334" w:type="dxa"/>
            <w:vAlign w:val="center"/>
          </w:tcPr>
          <w:p w14:paraId="2C6D88C8"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12B9244E" w14:textId="77777777" w:rsidTr="009A38C3">
        <w:trPr>
          <w:trHeight w:val="394"/>
        </w:trPr>
        <w:tc>
          <w:tcPr>
            <w:tcW w:w="737" w:type="dxa"/>
            <w:vAlign w:val="center"/>
          </w:tcPr>
          <w:p w14:paraId="07DDFE61" w14:textId="77777777" w:rsidR="00232B35" w:rsidRPr="002211CE" w:rsidRDefault="00232B35" w:rsidP="00FD4476">
            <w:pPr>
              <w:spacing w:before="0"/>
              <w:jc w:val="center"/>
            </w:pPr>
          </w:p>
        </w:tc>
        <w:tc>
          <w:tcPr>
            <w:tcW w:w="8334" w:type="dxa"/>
            <w:vAlign w:val="center"/>
          </w:tcPr>
          <w:p w14:paraId="6A748257"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14ABBE54" w14:textId="77777777" w:rsidTr="009A38C3">
        <w:trPr>
          <w:trHeight w:val="394"/>
        </w:trPr>
        <w:tc>
          <w:tcPr>
            <w:tcW w:w="737" w:type="dxa"/>
            <w:vAlign w:val="center"/>
          </w:tcPr>
          <w:p w14:paraId="63B2744A" w14:textId="77777777" w:rsidR="00232B35" w:rsidRPr="002211CE" w:rsidRDefault="00232B35" w:rsidP="00FD4476">
            <w:pPr>
              <w:spacing w:before="0"/>
              <w:jc w:val="center"/>
            </w:pPr>
          </w:p>
        </w:tc>
        <w:tc>
          <w:tcPr>
            <w:tcW w:w="8334" w:type="dxa"/>
            <w:vAlign w:val="center"/>
          </w:tcPr>
          <w:p w14:paraId="50241E50" w14:textId="77777777" w:rsidR="00232B35" w:rsidRPr="002211CE" w:rsidRDefault="00232B35" w:rsidP="00FD4476">
            <w:pPr>
              <w:spacing w:before="0"/>
            </w:pPr>
            <w:r w:rsidRPr="002211CE">
              <w:rPr>
                <w:color w:val="000000"/>
                <w:sz w:val="26"/>
              </w:rPr>
              <w:t>Thời gian bảo hành: ≥ 12 tháng</w:t>
            </w:r>
          </w:p>
        </w:tc>
      </w:tr>
      <w:tr w:rsidR="00232B35" w:rsidRPr="002211CE" w14:paraId="2E2B57F7" w14:textId="77777777" w:rsidTr="009A38C3">
        <w:trPr>
          <w:trHeight w:val="394"/>
        </w:trPr>
        <w:tc>
          <w:tcPr>
            <w:tcW w:w="737" w:type="dxa"/>
            <w:vAlign w:val="center"/>
          </w:tcPr>
          <w:p w14:paraId="1BB15923" w14:textId="77777777" w:rsidR="00232B35" w:rsidRPr="002211CE" w:rsidRDefault="00232B35" w:rsidP="00FD4476">
            <w:pPr>
              <w:spacing w:before="0"/>
              <w:jc w:val="center"/>
            </w:pPr>
          </w:p>
        </w:tc>
        <w:tc>
          <w:tcPr>
            <w:tcW w:w="8334" w:type="dxa"/>
            <w:vAlign w:val="center"/>
          </w:tcPr>
          <w:p w14:paraId="7DB5452A"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02E7D7A2" w14:textId="77777777" w:rsidTr="009A38C3">
        <w:trPr>
          <w:trHeight w:val="394"/>
        </w:trPr>
        <w:tc>
          <w:tcPr>
            <w:tcW w:w="737" w:type="dxa"/>
            <w:vAlign w:val="center"/>
          </w:tcPr>
          <w:p w14:paraId="4FDA745F" w14:textId="77777777" w:rsidR="00232B35" w:rsidRPr="002211CE" w:rsidRDefault="00232B35" w:rsidP="00FD4476">
            <w:pPr>
              <w:spacing w:before="0"/>
              <w:jc w:val="center"/>
            </w:pPr>
            <w:r w:rsidRPr="002211CE">
              <w:rPr>
                <w:b/>
                <w:color w:val="000000"/>
                <w:sz w:val="26"/>
              </w:rPr>
              <w:t>II</w:t>
            </w:r>
          </w:p>
        </w:tc>
        <w:tc>
          <w:tcPr>
            <w:tcW w:w="8334" w:type="dxa"/>
            <w:vAlign w:val="center"/>
          </w:tcPr>
          <w:p w14:paraId="0AAF51F5" w14:textId="77777777" w:rsidR="00232B35" w:rsidRPr="002211CE" w:rsidRDefault="00232B35" w:rsidP="00FD4476">
            <w:pPr>
              <w:spacing w:before="0"/>
            </w:pPr>
            <w:r w:rsidRPr="002211CE">
              <w:rPr>
                <w:b/>
                <w:color w:val="000000"/>
                <w:sz w:val="26"/>
              </w:rPr>
              <w:t>YÊU CẦU CẤU HÌNH</w:t>
            </w:r>
          </w:p>
        </w:tc>
      </w:tr>
      <w:tr w:rsidR="00232B35" w:rsidRPr="002211CE" w14:paraId="6A064069" w14:textId="77777777" w:rsidTr="009A38C3">
        <w:trPr>
          <w:trHeight w:val="394"/>
        </w:trPr>
        <w:tc>
          <w:tcPr>
            <w:tcW w:w="737" w:type="dxa"/>
            <w:vAlign w:val="center"/>
          </w:tcPr>
          <w:p w14:paraId="13481B1A" w14:textId="77777777" w:rsidR="00232B35" w:rsidRPr="002211CE" w:rsidRDefault="00232B35" w:rsidP="00FD4476">
            <w:pPr>
              <w:spacing w:before="0"/>
              <w:jc w:val="center"/>
            </w:pPr>
          </w:p>
        </w:tc>
        <w:tc>
          <w:tcPr>
            <w:tcW w:w="8334" w:type="dxa"/>
            <w:vAlign w:val="center"/>
          </w:tcPr>
          <w:p w14:paraId="50445F3B" w14:textId="77777777" w:rsidR="00232B35" w:rsidRPr="002211CE" w:rsidRDefault="00232B35" w:rsidP="00FD4476">
            <w:pPr>
              <w:spacing w:before="0"/>
            </w:pPr>
            <w:r w:rsidRPr="002211CE">
              <w:rPr>
                <w:b/>
                <w:color w:val="000000"/>
                <w:sz w:val="26"/>
              </w:rPr>
              <w:t>Hệ thống xạ trị gia tốc tuyến tính kèm phụ kiện tiêu chuẩn, tối thiểu bao gồm:</w:t>
            </w:r>
          </w:p>
        </w:tc>
      </w:tr>
      <w:tr w:rsidR="00232B35" w:rsidRPr="002211CE" w14:paraId="351FB1D1" w14:textId="77777777" w:rsidTr="009A38C3">
        <w:trPr>
          <w:trHeight w:val="394"/>
        </w:trPr>
        <w:tc>
          <w:tcPr>
            <w:tcW w:w="737" w:type="dxa"/>
            <w:vAlign w:val="center"/>
          </w:tcPr>
          <w:p w14:paraId="0CE1DE27" w14:textId="77777777" w:rsidR="00232B35" w:rsidRPr="002211CE" w:rsidRDefault="00232B35" w:rsidP="00FD4476">
            <w:pPr>
              <w:spacing w:before="0"/>
              <w:jc w:val="center"/>
            </w:pPr>
            <w:r w:rsidRPr="002211CE">
              <w:rPr>
                <w:b/>
                <w:color w:val="000000"/>
                <w:sz w:val="26"/>
              </w:rPr>
              <w:t>1</w:t>
            </w:r>
          </w:p>
        </w:tc>
        <w:tc>
          <w:tcPr>
            <w:tcW w:w="8334" w:type="dxa"/>
            <w:vAlign w:val="center"/>
          </w:tcPr>
          <w:p w14:paraId="5014481F" w14:textId="77777777" w:rsidR="00232B35" w:rsidRPr="002211CE" w:rsidRDefault="00232B35" w:rsidP="00FD4476">
            <w:pPr>
              <w:spacing w:before="0"/>
            </w:pPr>
            <w:r w:rsidRPr="002211CE">
              <w:rPr>
                <w:b/>
                <w:color w:val="000000"/>
                <w:sz w:val="26"/>
              </w:rPr>
              <w:t>Hệ thống máy gia tốc tuyến tính đa mức năng lượng với bộ chuẩn trực ≥ 120 lá hoặc đơn mức năng lượng với bộ chuẩn trực đa lá kèm phụ kiện tiêu chuẩn:</w:t>
            </w:r>
          </w:p>
        </w:tc>
      </w:tr>
      <w:tr w:rsidR="00232B35" w:rsidRPr="002211CE" w14:paraId="64669C1A" w14:textId="77777777" w:rsidTr="009A38C3">
        <w:trPr>
          <w:trHeight w:val="394"/>
        </w:trPr>
        <w:tc>
          <w:tcPr>
            <w:tcW w:w="737" w:type="dxa"/>
            <w:vAlign w:val="center"/>
          </w:tcPr>
          <w:p w14:paraId="1BF56FA0" w14:textId="77777777" w:rsidR="00232B35" w:rsidRPr="002211CE" w:rsidRDefault="00232B35" w:rsidP="00FD4476">
            <w:pPr>
              <w:spacing w:before="0"/>
              <w:jc w:val="center"/>
            </w:pPr>
          </w:p>
        </w:tc>
        <w:tc>
          <w:tcPr>
            <w:tcW w:w="8334" w:type="dxa"/>
            <w:vAlign w:val="center"/>
          </w:tcPr>
          <w:p w14:paraId="31C818A7" w14:textId="77777777" w:rsidR="00232B35" w:rsidRPr="002211CE" w:rsidRDefault="00232B35" w:rsidP="00FD4476">
            <w:pPr>
              <w:spacing w:before="0"/>
            </w:pPr>
            <w:r w:rsidRPr="002211CE">
              <w:rPr>
                <w:color w:val="000000"/>
                <w:sz w:val="26"/>
              </w:rPr>
              <w:t>Gantry: 01 bộ</w:t>
            </w:r>
          </w:p>
        </w:tc>
      </w:tr>
      <w:tr w:rsidR="00232B35" w:rsidRPr="002211CE" w14:paraId="5CC8CFDF" w14:textId="77777777" w:rsidTr="009A38C3">
        <w:trPr>
          <w:trHeight w:val="394"/>
        </w:trPr>
        <w:tc>
          <w:tcPr>
            <w:tcW w:w="737" w:type="dxa"/>
            <w:vAlign w:val="center"/>
          </w:tcPr>
          <w:p w14:paraId="4F7F7EB1" w14:textId="77777777" w:rsidR="00232B35" w:rsidRPr="002211CE" w:rsidRDefault="00232B35" w:rsidP="00FD4476">
            <w:pPr>
              <w:spacing w:before="0"/>
              <w:jc w:val="center"/>
            </w:pPr>
          </w:p>
        </w:tc>
        <w:tc>
          <w:tcPr>
            <w:tcW w:w="8334" w:type="dxa"/>
            <w:vAlign w:val="center"/>
          </w:tcPr>
          <w:p w14:paraId="692C1FB2" w14:textId="77777777" w:rsidR="00232B35" w:rsidRPr="002211CE" w:rsidRDefault="00232B35" w:rsidP="00FD4476">
            <w:pPr>
              <w:spacing w:before="0"/>
            </w:pPr>
            <w:r w:rsidRPr="002211CE">
              <w:rPr>
                <w:color w:val="000000"/>
                <w:sz w:val="26"/>
              </w:rPr>
              <w:t>Bộ chuẩn trực đa lá: 01 bộ</w:t>
            </w:r>
          </w:p>
        </w:tc>
      </w:tr>
      <w:tr w:rsidR="00232B35" w:rsidRPr="002211CE" w14:paraId="3D2F945B" w14:textId="77777777" w:rsidTr="009A38C3">
        <w:trPr>
          <w:trHeight w:val="394"/>
        </w:trPr>
        <w:tc>
          <w:tcPr>
            <w:tcW w:w="737" w:type="dxa"/>
            <w:vAlign w:val="center"/>
          </w:tcPr>
          <w:p w14:paraId="1EDB808B" w14:textId="77777777" w:rsidR="00232B35" w:rsidRPr="002211CE" w:rsidRDefault="00232B35" w:rsidP="00FD4476">
            <w:pPr>
              <w:spacing w:before="0"/>
              <w:jc w:val="center"/>
            </w:pPr>
          </w:p>
        </w:tc>
        <w:tc>
          <w:tcPr>
            <w:tcW w:w="8334" w:type="dxa"/>
            <w:vAlign w:val="center"/>
          </w:tcPr>
          <w:p w14:paraId="65DF28DD" w14:textId="77777777" w:rsidR="00232B35" w:rsidRPr="002211CE" w:rsidRDefault="00232B35" w:rsidP="00FD4476">
            <w:pPr>
              <w:spacing w:before="0"/>
            </w:pPr>
            <w:r w:rsidRPr="002211CE">
              <w:rPr>
                <w:color w:val="000000"/>
                <w:sz w:val="26"/>
              </w:rPr>
              <w:t>Bàn điều trị dịch chuyển ≥ 03 hướng đối với thiết kế tomotherapy/bore linac hoặc Bàn điều trị dịch chuyển ≥ 06 hướng đối với thiết kế C-arm : 01 bộ</w:t>
            </w:r>
          </w:p>
        </w:tc>
      </w:tr>
      <w:tr w:rsidR="00232B35" w:rsidRPr="002211CE" w14:paraId="391052F9" w14:textId="77777777" w:rsidTr="009A38C3">
        <w:trPr>
          <w:trHeight w:val="394"/>
        </w:trPr>
        <w:tc>
          <w:tcPr>
            <w:tcW w:w="737" w:type="dxa"/>
            <w:vAlign w:val="center"/>
          </w:tcPr>
          <w:p w14:paraId="655B3A60" w14:textId="77777777" w:rsidR="00232B35" w:rsidRPr="002211CE" w:rsidRDefault="00232B35" w:rsidP="00FD4476">
            <w:pPr>
              <w:spacing w:before="0"/>
              <w:jc w:val="center"/>
            </w:pPr>
          </w:p>
        </w:tc>
        <w:tc>
          <w:tcPr>
            <w:tcW w:w="8334" w:type="dxa"/>
            <w:vAlign w:val="center"/>
          </w:tcPr>
          <w:p w14:paraId="77DB747A" w14:textId="77777777" w:rsidR="00232B35" w:rsidRPr="002211CE" w:rsidRDefault="00232B35" w:rsidP="00FD4476">
            <w:pPr>
              <w:spacing w:before="0"/>
            </w:pPr>
            <w:r w:rsidRPr="002211CE">
              <w:rPr>
                <w:color w:val="000000"/>
                <w:sz w:val="26"/>
              </w:rPr>
              <w:t>Mặt bàn điều trị: 01 bộ</w:t>
            </w:r>
          </w:p>
        </w:tc>
      </w:tr>
      <w:tr w:rsidR="00232B35" w:rsidRPr="002211CE" w14:paraId="7AA008DA" w14:textId="77777777" w:rsidTr="009A38C3">
        <w:trPr>
          <w:trHeight w:val="394"/>
        </w:trPr>
        <w:tc>
          <w:tcPr>
            <w:tcW w:w="737" w:type="dxa"/>
            <w:vAlign w:val="center"/>
          </w:tcPr>
          <w:p w14:paraId="424BEE9A" w14:textId="77777777" w:rsidR="00232B35" w:rsidRPr="002211CE" w:rsidRDefault="00232B35" w:rsidP="00FD4476">
            <w:pPr>
              <w:spacing w:before="0"/>
              <w:jc w:val="center"/>
            </w:pPr>
          </w:p>
        </w:tc>
        <w:tc>
          <w:tcPr>
            <w:tcW w:w="8334" w:type="dxa"/>
            <w:vAlign w:val="center"/>
          </w:tcPr>
          <w:p w14:paraId="760D631B" w14:textId="77777777" w:rsidR="00232B35" w:rsidRPr="002211CE" w:rsidRDefault="00232B35" w:rsidP="00FD4476">
            <w:pPr>
              <w:spacing w:before="0"/>
            </w:pPr>
            <w:r w:rsidRPr="002211CE">
              <w:rPr>
                <w:color w:val="000000"/>
                <w:sz w:val="26"/>
              </w:rPr>
              <w:t>Hệ thống chụp ảnh MV : 01 HT</w:t>
            </w:r>
          </w:p>
        </w:tc>
      </w:tr>
      <w:tr w:rsidR="00232B35" w:rsidRPr="002211CE" w14:paraId="4CAA5C3C" w14:textId="77777777" w:rsidTr="009A38C3">
        <w:trPr>
          <w:trHeight w:val="394"/>
        </w:trPr>
        <w:tc>
          <w:tcPr>
            <w:tcW w:w="737" w:type="dxa"/>
            <w:vAlign w:val="center"/>
          </w:tcPr>
          <w:p w14:paraId="688091BF" w14:textId="77777777" w:rsidR="00232B35" w:rsidRPr="002211CE" w:rsidRDefault="00232B35" w:rsidP="00FD4476">
            <w:pPr>
              <w:spacing w:before="0"/>
              <w:jc w:val="center"/>
            </w:pPr>
          </w:p>
        </w:tc>
        <w:tc>
          <w:tcPr>
            <w:tcW w:w="8334" w:type="dxa"/>
            <w:vAlign w:val="center"/>
          </w:tcPr>
          <w:p w14:paraId="276444A6" w14:textId="77777777" w:rsidR="00232B35" w:rsidRPr="002211CE" w:rsidRDefault="00232B35" w:rsidP="00FD4476">
            <w:pPr>
              <w:spacing w:before="0"/>
            </w:pPr>
            <w:r w:rsidRPr="002211CE">
              <w:rPr>
                <w:color w:val="000000"/>
                <w:sz w:val="26"/>
              </w:rPr>
              <w:t>Hệ thống chụp ảnh kV (CBCT hoặc kVCT): 01 hệ thống</w:t>
            </w:r>
          </w:p>
        </w:tc>
      </w:tr>
      <w:tr w:rsidR="00232B35" w:rsidRPr="002211CE" w14:paraId="6BCE69DC" w14:textId="77777777" w:rsidTr="009A38C3">
        <w:trPr>
          <w:trHeight w:val="394"/>
        </w:trPr>
        <w:tc>
          <w:tcPr>
            <w:tcW w:w="737" w:type="dxa"/>
            <w:vAlign w:val="center"/>
          </w:tcPr>
          <w:p w14:paraId="3EA15206" w14:textId="77777777" w:rsidR="00232B35" w:rsidRPr="002211CE" w:rsidRDefault="00232B35" w:rsidP="00FD4476">
            <w:pPr>
              <w:spacing w:before="0"/>
              <w:jc w:val="center"/>
            </w:pPr>
          </w:p>
        </w:tc>
        <w:tc>
          <w:tcPr>
            <w:tcW w:w="8334" w:type="dxa"/>
            <w:vAlign w:val="center"/>
          </w:tcPr>
          <w:p w14:paraId="4DD47D0E" w14:textId="77777777" w:rsidR="00232B35" w:rsidRPr="002211CE" w:rsidRDefault="00232B35" w:rsidP="00FD4476">
            <w:pPr>
              <w:spacing w:before="0"/>
            </w:pPr>
            <w:r w:rsidRPr="002211CE">
              <w:rPr>
                <w:color w:val="000000"/>
                <w:sz w:val="26"/>
              </w:rPr>
              <w:t>Phần mềm giám sát máy gia tốc từ xa: 01 bộ</w:t>
            </w:r>
          </w:p>
        </w:tc>
      </w:tr>
      <w:tr w:rsidR="00232B35" w:rsidRPr="002211CE" w14:paraId="6ECF74F1" w14:textId="77777777" w:rsidTr="009A38C3">
        <w:trPr>
          <w:trHeight w:val="394"/>
        </w:trPr>
        <w:tc>
          <w:tcPr>
            <w:tcW w:w="737" w:type="dxa"/>
            <w:vAlign w:val="center"/>
          </w:tcPr>
          <w:p w14:paraId="68C00CB6" w14:textId="77777777" w:rsidR="00232B35" w:rsidRPr="002211CE" w:rsidRDefault="00232B35" w:rsidP="00FD4476">
            <w:pPr>
              <w:spacing w:before="0"/>
              <w:jc w:val="center"/>
            </w:pPr>
            <w:r w:rsidRPr="002211CE">
              <w:rPr>
                <w:b/>
                <w:color w:val="000000"/>
                <w:sz w:val="26"/>
              </w:rPr>
              <w:t>2</w:t>
            </w:r>
          </w:p>
        </w:tc>
        <w:tc>
          <w:tcPr>
            <w:tcW w:w="8334" w:type="dxa"/>
            <w:vAlign w:val="center"/>
          </w:tcPr>
          <w:p w14:paraId="2AB4A29F" w14:textId="77777777" w:rsidR="00232B35" w:rsidRPr="002211CE" w:rsidRDefault="00232B35" w:rsidP="00FD4476">
            <w:pPr>
              <w:spacing w:before="0"/>
            </w:pPr>
            <w:r w:rsidRPr="002211CE">
              <w:rPr>
                <w:b/>
                <w:color w:val="000000"/>
                <w:sz w:val="26"/>
              </w:rPr>
              <w:t>Bộ cố định bệnh nhân xạ trị: 02 Bộ</w:t>
            </w:r>
          </w:p>
        </w:tc>
      </w:tr>
      <w:tr w:rsidR="00232B35" w:rsidRPr="002211CE" w14:paraId="68E20EFD" w14:textId="77777777" w:rsidTr="009A38C3">
        <w:trPr>
          <w:trHeight w:val="394"/>
        </w:trPr>
        <w:tc>
          <w:tcPr>
            <w:tcW w:w="737" w:type="dxa"/>
            <w:vAlign w:val="center"/>
          </w:tcPr>
          <w:p w14:paraId="27C630D2" w14:textId="77777777" w:rsidR="00232B35" w:rsidRPr="002211CE" w:rsidRDefault="00232B35" w:rsidP="00FD4476">
            <w:pPr>
              <w:spacing w:before="0"/>
              <w:jc w:val="center"/>
            </w:pPr>
            <w:r w:rsidRPr="002211CE">
              <w:rPr>
                <w:b/>
                <w:color w:val="000000"/>
                <w:sz w:val="26"/>
              </w:rPr>
              <w:t>3</w:t>
            </w:r>
          </w:p>
        </w:tc>
        <w:tc>
          <w:tcPr>
            <w:tcW w:w="8334" w:type="dxa"/>
            <w:vAlign w:val="center"/>
          </w:tcPr>
          <w:p w14:paraId="794BB816" w14:textId="77777777" w:rsidR="00232B35" w:rsidRPr="002211CE" w:rsidRDefault="00232B35" w:rsidP="00FD4476">
            <w:pPr>
              <w:spacing w:before="0"/>
            </w:pPr>
            <w:r w:rsidRPr="002211CE">
              <w:rPr>
                <w:b/>
                <w:color w:val="000000"/>
                <w:sz w:val="26"/>
              </w:rPr>
              <w:t>Hệ thống kiểm soát nhịp thở, theo dõi độ dịch chuyển khối u (hoặc bệnh nhân) trong xạ trị: 01 hệ thống</w:t>
            </w:r>
          </w:p>
        </w:tc>
      </w:tr>
      <w:tr w:rsidR="00232B35" w:rsidRPr="002211CE" w14:paraId="16B85732" w14:textId="77777777" w:rsidTr="009A38C3">
        <w:trPr>
          <w:trHeight w:val="394"/>
        </w:trPr>
        <w:tc>
          <w:tcPr>
            <w:tcW w:w="737" w:type="dxa"/>
            <w:vAlign w:val="center"/>
          </w:tcPr>
          <w:p w14:paraId="4365E86F" w14:textId="77777777" w:rsidR="00232B35" w:rsidRPr="002211CE" w:rsidRDefault="00232B35" w:rsidP="00FD4476">
            <w:pPr>
              <w:spacing w:before="0"/>
              <w:jc w:val="center"/>
            </w:pPr>
            <w:r w:rsidRPr="002211CE">
              <w:rPr>
                <w:b/>
                <w:color w:val="000000"/>
                <w:sz w:val="26"/>
              </w:rPr>
              <w:t>4</w:t>
            </w:r>
          </w:p>
        </w:tc>
        <w:tc>
          <w:tcPr>
            <w:tcW w:w="8334" w:type="dxa"/>
            <w:vAlign w:val="center"/>
          </w:tcPr>
          <w:p w14:paraId="3792D313" w14:textId="77777777" w:rsidR="00232B35" w:rsidRPr="002211CE" w:rsidRDefault="00232B35" w:rsidP="00FD4476">
            <w:pPr>
              <w:spacing w:before="0"/>
            </w:pPr>
            <w:r w:rsidRPr="002211CE">
              <w:rPr>
                <w:b/>
                <w:color w:val="000000"/>
                <w:sz w:val="26"/>
              </w:rPr>
              <w:t>Hệ thống lập kế hoạch xạ trị: 01 hệ thống, tối thiểu gồm:</w:t>
            </w:r>
          </w:p>
        </w:tc>
      </w:tr>
      <w:tr w:rsidR="00232B35" w:rsidRPr="002211CE" w14:paraId="3D5AC56B" w14:textId="77777777" w:rsidTr="009A38C3">
        <w:trPr>
          <w:trHeight w:val="394"/>
        </w:trPr>
        <w:tc>
          <w:tcPr>
            <w:tcW w:w="737" w:type="dxa"/>
            <w:vAlign w:val="center"/>
          </w:tcPr>
          <w:p w14:paraId="38F5E418" w14:textId="77777777" w:rsidR="00232B35" w:rsidRPr="002211CE" w:rsidRDefault="00232B35" w:rsidP="00FD4476">
            <w:pPr>
              <w:spacing w:before="0"/>
              <w:jc w:val="center"/>
            </w:pPr>
          </w:p>
        </w:tc>
        <w:tc>
          <w:tcPr>
            <w:tcW w:w="8334" w:type="dxa"/>
            <w:vAlign w:val="center"/>
          </w:tcPr>
          <w:p w14:paraId="4C3C38C5" w14:textId="77777777" w:rsidR="00232B35" w:rsidRPr="002211CE" w:rsidRDefault="00232B35" w:rsidP="00FD4476">
            <w:pPr>
              <w:spacing w:before="0"/>
            </w:pPr>
            <w:r w:rsidRPr="002211CE">
              <w:rPr>
                <w:color w:val="000000"/>
                <w:sz w:val="26"/>
              </w:rPr>
              <w:t>Bộ máy tính kèm phần mềm có có khả năng vẽ đường bao contour và lập kế hoạch xạ trị: 03 bộ</w:t>
            </w:r>
          </w:p>
        </w:tc>
      </w:tr>
      <w:tr w:rsidR="00232B35" w:rsidRPr="002211CE" w14:paraId="5BB2A68C" w14:textId="77777777" w:rsidTr="009A38C3">
        <w:trPr>
          <w:trHeight w:val="394"/>
        </w:trPr>
        <w:tc>
          <w:tcPr>
            <w:tcW w:w="737" w:type="dxa"/>
            <w:vAlign w:val="center"/>
          </w:tcPr>
          <w:p w14:paraId="5E546A45" w14:textId="77777777" w:rsidR="00232B35" w:rsidRPr="002211CE" w:rsidRDefault="00232B35" w:rsidP="00FD4476">
            <w:pPr>
              <w:spacing w:before="0"/>
              <w:jc w:val="center"/>
            </w:pPr>
          </w:p>
        </w:tc>
        <w:tc>
          <w:tcPr>
            <w:tcW w:w="8334" w:type="dxa"/>
            <w:vAlign w:val="center"/>
          </w:tcPr>
          <w:p w14:paraId="677DAF15" w14:textId="77777777" w:rsidR="00232B35" w:rsidRPr="002211CE" w:rsidRDefault="00232B35" w:rsidP="00FD4476">
            <w:pPr>
              <w:spacing w:before="0"/>
            </w:pPr>
            <w:r w:rsidRPr="002211CE">
              <w:rPr>
                <w:color w:val="000000"/>
                <w:sz w:val="26"/>
              </w:rPr>
              <w:t>Máy in màu: 02 máy</w:t>
            </w:r>
          </w:p>
        </w:tc>
      </w:tr>
      <w:tr w:rsidR="00232B35" w:rsidRPr="002211CE" w14:paraId="6FE3CE5C" w14:textId="77777777" w:rsidTr="009A38C3">
        <w:trPr>
          <w:trHeight w:val="394"/>
        </w:trPr>
        <w:tc>
          <w:tcPr>
            <w:tcW w:w="737" w:type="dxa"/>
            <w:vAlign w:val="center"/>
          </w:tcPr>
          <w:p w14:paraId="6FAC349B" w14:textId="77777777" w:rsidR="00232B35" w:rsidRPr="002211CE" w:rsidRDefault="00232B35" w:rsidP="00FD4476">
            <w:pPr>
              <w:spacing w:before="0"/>
              <w:jc w:val="center"/>
            </w:pPr>
          </w:p>
        </w:tc>
        <w:tc>
          <w:tcPr>
            <w:tcW w:w="8334" w:type="dxa"/>
            <w:vAlign w:val="center"/>
          </w:tcPr>
          <w:p w14:paraId="3C6AFFCA" w14:textId="77777777" w:rsidR="00232B35" w:rsidRPr="002211CE" w:rsidRDefault="00232B35" w:rsidP="00FD4476">
            <w:pPr>
              <w:spacing w:before="0"/>
            </w:pPr>
            <w:r w:rsidRPr="002211CE">
              <w:rPr>
                <w:color w:val="000000"/>
                <w:sz w:val="26"/>
              </w:rPr>
              <w:t>Bộ lưu điện online (UPS), công suất ≥ 6 kVA: 03 bộ</w:t>
            </w:r>
          </w:p>
        </w:tc>
      </w:tr>
      <w:tr w:rsidR="00232B35" w:rsidRPr="002211CE" w14:paraId="4CA24F90" w14:textId="77777777" w:rsidTr="009A38C3">
        <w:trPr>
          <w:trHeight w:val="394"/>
        </w:trPr>
        <w:tc>
          <w:tcPr>
            <w:tcW w:w="737" w:type="dxa"/>
            <w:vAlign w:val="center"/>
          </w:tcPr>
          <w:p w14:paraId="1170816E" w14:textId="77777777" w:rsidR="00232B35" w:rsidRPr="002211CE" w:rsidRDefault="00232B35" w:rsidP="00FD4476">
            <w:pPr>
              <w:spacing w:before="0"/>
              <w:jc w:val="center"/>
            </w:pPr>
            <w:r w:rsidRPr="002211CE">
              <w:rPr>
                <w:b/>
                <w:color w:val="000000"/>
                <w:sz w:val="26"/>
              </w:rPr>
              <w:t>5</w:t>
            </w:r>
          </w:p>
        </w:tc>
        <w:tc>
          <w:tcPr>
            <w:tcW w:w="8334" w:type="dxa"/>
            <w:vAlign w:val="center"/>
          </w:tcPr>
          <w:p w14:paraId="242222EB" w14:textId="77777777" w:rsidR="00232B35" w:rsidRPr="002211CE" w:rsidRDefault="00232B35" w:rsidP="00FD4476">
            <w:pPr>
              <w:spacing w:before="0"/>
            </w:pPr>
            <w:r w:rsidRPr="002211CE">
              <w:rPr>
                <w:b/>
                <w:color w:val="000000"/>
                <w:sz w:val="26"/>
              </w:rPr>
              <w:t>Hệ thống lưu trữ và quản lý dữ liệu xạ trị: 01 hệ thống, tối thiểu gồm:</w:t>
            </w:r>
          </w:p>
        </w:tc>
      </w:tr>
      <w:tr w:rsidR="00232B35" w:rsidRPr="002211CE" w14:paraId="5D9DE8D5" w14:textId="77777777" w:rsidTr="009A38C3">
        <w:trPr>
          <w:trHeight w:val="394"/>
        </w:trPr>
        <w:tc>
          <w:tcPr>
            <w:tcW w:w="737" w:type="dxa"/>
            <w:vAlign w:val="center"/>
          </w:tcPr>
          <w:p w14:paraId="09D31804" w14:textId="77777777" w:rsidR="00232B35" w:rsidRPr="002211CE" w:rsidRDefault="00232B35" w:rsidP="00FD4476">
            <w:pPr>
              <w:spacing w:before="0"/>
              <w:jc w:val="center"/>
            </w:pPr>
          </w:p>
        </w:tc>
        <w:tc>
          <w:tcPr>
            <w:tcW w:w="8334" w:type="dxa"/>
            <w:vAlign w:val="center"/>
          </w:tcPr>
          <w:p w14:paraId="024CF69F" w14:textId="77777777" w:rsidR="00232B35" w:rsidRPr="002211CE" w:rsidRDefault="00232B35" w:rsidP="00FD4476">
            <w:pPr>
              <w:spacing w:before="0"/>
            </w:pPr>
            <w:r w:rsidRPr="002211CE">
              <w:rPr>
                <w:color w:val="000000"/>
                <w:sz w:val="26"/>
              </w:rPr>
              <w:t>Máy tính chủ: 01 Bộ</w:t>
            </w:r>
          </w:p>
        </w:tc>
      </w:tr>
      <w:tr w:rsidR="00232B35" w:rsidRPr="002211CE" w14:paraId="7462DFD2" w14:textId="77777777" w:rsidTr="009A38C3">
        <w:trPr>
          <w:trHeight w:val="394"/>
        </w:trPr>
        <w:tc>
          <w:tcPr>
            <w:tcW w:w="737" w:type="dxa"/>
            <w:vAlign w:val="center"/>
          </w:tcPr>
          <w:p w14:paraId="0DFA20A1" w14:textId="77777777" w:rsidR="00232B35" w:rsidRPr="002211CE" w:rsidRDefault="00232B35" w:rsidP="00FD4476">
            <w:pPr>
              <w:spacing w:before="0"/>
              <w:jc w:val="center"/>
            </w:pPr>
          </w:p>
        </w:tc>
        <w:tc>
          <w:tcPr>
            <w:tcW w:w="8334" w:type="dxa"/>
            <w:vAlign w:val="center"/>
          </w:tcPr>
          <w:p w14:paraId="4FC28486" w14:textId="77777777" w:rsidR="00232B35" w:rsidRPr="002211CE" w:rsidRDefault="00232B35" w:rsidP="00FD4476">
            <w:pPr>
              <w:spacing w:before="0"/>
            </w:pPr>
            <w:r w:rsidRPr="002211CE">
              <w:rPr>
                <w:color w:val="000000"/>
                <w:sz w:val="26"/>
              </w:rPr>
              <w:t>Máy tính trạm: 03 Bộ</w:t>
            </w:r>
          </w:p>
        </w:tc>
      </w:tr>
      <w:tr w:rsidR="00232B35" w:rsidRPr="002211CE" w14:paraId="55FD08A3" w14:textId="77777777" w:rsidTr="009A38C3">
        <w:trPr>
          <w:trHeight w:val="394"/>
        </w:trPr>
        <w:tc>
          <w:tcPr>
            <w:tcW w:w="737" w:type="dxa"/>
            <w:vAlign w:val="center"/>
          </w:tcPr>
          <w:p w14:paraId="10315EA6" w14:textId="77777777" w:rsidR="00232B35" w:rsidRPr="002211CE" w:rsidRDefault="00232B35" w:rsidP="00FD4476">
            <w:pPr>
              <w:spacing w:before="0"/>
              <w:jc w:val="center"/>
            </w:pPr>
          </w:p>
        </w:tc>
        <w:tc>
          <w:tcPr>
            <w:tcW w:w="8334" w:type="dxa"/>
            <w:vAlign w:val="center"/>
          </w:tcPr>
          <w:p w14:paraId="5108B463" w14:textId="77777777" w:rsidR="00232B35" w:rsidRPr="002211CE" w:rsidRDefault="00232B35" w:rsidP="00FD4476">
            <w:pPr>
              <w:spacing w:before="0"/>
            </w:pPr>
            <w:r w:rsidRPr="002211CE">
              <w:rPr>
                <w:color w:val="000000"/>
                <w:sz w:val="26"/>
              </w:rPr>
              <w:t>Phần mềm lưu trữ, quản lý thông tin xạ trị của nhà sản xuất: 01 phần mềm</w:t>
            </w:r>
          </w:p>
        </w:tc>
      </w:tr>
      <w:tr w:rsidR="00232B35" w:rsidRPr="002211CE" w14:paraId="4AF6E069" w14:textId="77777777" w:rsidTr="009A38C3">
        <w:trPr>
          <w:trHeight w:val="394"/>
        </w:trPr>
        <w:tc>
          <w:tcPr>
            <w:tcW w:w="737" w:type="dxa"/>
            <w:vAlign w:val="center"/>
          </w:tcPr>
          <w:p w14:paraId="67414AC6" w14:textId="77777777" w:rsidR="00232B35" w:rsidRPr="002211CE" w:rsidRDefault="00232B35" w:rsidP="00FD4476">
            <w:pPr>
              <w:spacing w:before="0"/>
              <w:jc w:val="center"/>
            </w:pPr>
          </w:p>
        </w:tc>
        <w:tc>
          <w:tcPr>
            <w:tcW w:w="8334" w:type="dxa"/>
            <w:vAlign w:val="center"/>
          </w:tcPr>
          <w:p w14:paraId="4EDE8DE8" w14:textId="77777777" w:rsidR="00232B35" w:rsidRPr="002211CE" w:rsidRDefault="00232B35" w:rsidP="00FD4476">
            <w:pPr>
              <w:spacing w:before="0"/>
            </w:pPr>
            <w:r w:rsidRPr="002211CE">
              <w:rPr>
                <w:color w:val="000000"/>
                <w:sz w:val="26"/>
              </w:rPr>
              <w:t>Bộ lưu điện online (UPS), công suất ≥ 6KVA: 01 bộ</w:t>
            </w:r>
          </w:p>
        </w:tc>
      </w:tr>
      <w:tr w:rsidR="00232B35" w:rsidRPr="002211CE" w14:paraId="0093806E" w14:textId="77777777" w:rsidTr="009A38C3">
        <w:trPr>
          <w:trHeight w:val="394"/>
        </w:trPr>
        <w:tc>
          <w:tcPr>
            <w:tcW w:w="737" w:type="dxa"/>
            <w:vAlign w:val="center"/>
          </w:tcPr>
          <w:p w14:paraId="7C0C01E5" w14:textId="77777777" w:rsidR="00232B35" w:rsidRPr="002211CE" w:rsidRDefault="00232B35" w:rsidP="00FD4476">
            <w:pPr>
              <w:spacing w:before="0"/>
              <w:jc w:val="center"/>
            </w:pPr>
          </w:p>
        </w:tc>
        <w:tc>
          <w:tcPr>
            <w:tcW w:w="8334" w:type="dxa"/>
            <w:vAlign w:val="center"/>
          </w:tcPr>
          <w:p w14:paraId="73B1A1A7" w14:textId="77777777" w:rsidR="00232B35" w:rsidRPr="002211CE" w:rsidRDefault="00232B35" w:rsidP="00FD4476">
            <w:pPr>
              <w:spacing w:before="0"/>
            </w:pPr>
            <w:r w:rsidRPr="002211CE">
              <w:rPr>
                <w:color w:val="000000"/>
                <w:sz w:val="26"/>
              </w:rPr>
              <w:t>Bộ lưu điện online (UPS), công suất ≥ 3KVA: 03 bộ</w:t>
            </w:r>
          </w:p>
        </w:tc>
      </w:tr>
      <w:tr w:rsidR="00232B35" w:rsidRPr="002211CE" w14:paraId="137212FC" w14:textId="77777777" w:rsidTr="009A38C3">
        <w:trPr>
          <w:trHeight w:val="394"/>
        </w:trPr>
        <w:tc>
          <w:tcPr>
            <w:tcW w:w="737" w:type="dxa"/>
            <w:vAlign w:val="center"/>
          </w:tcPr>
          <w:p w14:paraId="35B299B5" w14:textId="77777777" w:rsidR="00232B35" w:rsidRPr="002211CE" w:rsidRDefault="00232B35" w:rsidP="00FD4476">
            <w:pPr>
              <w:spacing w:before="0"/>
              <w:jc w:val="center"/>
            </w:pPr>
          </w:p>
        </w:tc>
        <w:tc>
          <w:tcPr>
            <w:tcW w:w="8334" w:type="dxa"/>
            <w:vAlign w:val="center"/>
          </w:tcPr>
          <w:p w14:paraId="1FBF92DE" w14:textId="77777777" w:rsidR="00232B35" w:rsidRPr="002211CE" w:rsidRDefault="00232B35" w:rsidP="00FD4476">
            <w:pPr>
              <w:spacing w:before="0"/>
            </w:pPr>
            <w:r w:rsidRPr="002211CE">
              <w:rPr>
                <w:color w:val="000000"/>
                <w:sz w:val="26"/>
              </w:rPr>
              <w:t>Máy in laser đen trắng: 01 cái</w:t>
            </w:r>
          </w:p>
        </w:tc>
      </w:tr>
      <w:tr w:rsidR="00232B35" w:rsidRPr="002211CE" w14:paraId="6F82C3D8" w14:textId="77777777" w:rsidTr="009A38C3">
        <w:trPr>
          <w:trHeight w:val="394"/>
        </w:trPr>
        <w:tc>
          <w:tcPr>
            <w:tcW w:w="737" w:type="dxa"/>
            <w:vAlign w:val="center"/>
          </w:tcPr>
          <w:p w14:paraId="1A4F1A33" w14:textId="77777777" w:rsidR="00232B35" w:rsidRPr="002211CE" w:rsidRDefault="00232B35" w:rsidP="00FD4476">
            <w:pPr>
              <w:spacing w:before="0"/>
              <w:jc w:val="center"/>
            </w:pPr>
            <w:r w:rsidRPr="002211CE">
              <w:rPr>
                <w:b/>
                <w:color w:val="000000"/>
                <w:sz w:val="26"/>
              </w:rPr>
              <w:t>6</w:t>
            </w:r>
          </w:p>
        </w:tc>
        <w:tc>
          <w:tcPr>
            <w:tcW w:w="8334" w:type="dxa"/>
            <w:vAlign w:val="center"/>
          </w:tcPr>
          <w:p w14:paraId="67ACE965" w14:textId="77777777" w:rsidR="00232B35" w:rsidRPr="002211CE" w:rsidRDefault="00232B35" w:rsidP="00FD4476">
            <w:pPr>
              <w:spacing w:before="0"/>
            </w:pPr>
            <w:r w:rsidRPr="002211CE">
              <w:rPr>
                <w:b/>
                <w:color w:val="000000"/>
                <w:sz w:val="26"/>
              </w:rPr>
              <w:t>Hệ thống đổ khuôn chì cho xạ trị: 01 hệ thống (Không yêu cầu đối với máy gia tốc thiết kế tomotherapy/bore linac)</w:t>
            </w:r>
          </w:p>
        </w:tc>
      </w:tr>
      <w:tr w:rsidR="00232B35" w:rsidRPr="002211CE" w14:paraId="7B8C201F" w14:textId="77777777" w:rsidTr="009A38C3">
        <w:trPr>
          <w:trHeight w:val="394"/>
        </w:trPr>
        <w:tc>
          <w:tcPr>
            <w:tcW w:w="737" w:type="dxa"/>
            <w:vAlign w:val="center"/>
          </w:tcPr>
          <w:p w14:paraId="06A034DA" w14:textId="77777777" w:rsidR="00232B35" w:rsidRPr="002211CE" w:rsidRDefault="00232B35" w:rsidP="00FD4476">
            <w:pPr>
              <w:spacing w:before="0"/>
              <w:jc w:val="center"/>
            </w:pPr>
            <w:r w:rsidRPr="002211CE">
              <w:rPr>
                <w:b/>
                <w:color w:val="000000"/>
                <w:sz w:val="26"/>
              </w:rPr>
              <w:t>7</w:t>
            </w:r>
          </w:p>
        </w:tc>
        <w:tc>
          <w:tcPr>
            <w:tcW w:w="8334" w:type="dxa"/>
            <w:vAlign w:val="center"/>
          </w:tcPr>
          <w:p w14:paraId="4B183A94" w14:textId="77777777" w:rsidR="00232B35" w:rsidRPr="002211CE" w:rsidRDefault="00232B35" w:rsidP="00FD4476">
            <w:pPr>
              <w:spacing w:before="0"/>
            </w:pPr>
            <w:r w:rsidRPr="002211CE">
              <w:rPr>
                <w:b/>
                <w:color w:val="000000"/>
                <w:sz w:val="26"/>
              </w:rPr>
              <w:t>Cửa chắn tia xạ cho phòng máy gia tốc: 01 bộ</w:t>
            </w:r>
          </w:p>
        </w:tc>
      </w:tr>
      <w:tr w:rsidR="00232B35" w:rsidRPr="002211CE" w14:paraId="319DF524" w14:textId="77777777" w:rsidTr="009A38C3">
        <w:trPr>
          <w:trHeight w:val="394"/>
        </w:trPr>
        <w:tc>
          <w:tcPr>
            <w:tcW w:w="737" w:type="dxa"/>
            <w:vAlign w:val="center"/>
          </w:tcPr>
          <w:p w14:paraId="49B935BB" w14:textId="77777777" w:rsidR="00232B35" w:rsidRPr="002211CE" w:rsidRDefault="00232B35" w:rsidP="00FD4476">
            <w:pPr>
              <w:spacing w:before="0"/>
              <w:jc w:val="center"/>
            </w:pPr>
            <w:r w:rsidRPr="002211CE">
              <w:rPr>
                <w:b/>
                <w:color w:val="000000"/>
                <w:sz w:val="26"/>
              </w:rPr>
              <w:t>8</w:t>
            </w:r>
          </w:p>
        </w:tc>
        <w:tc>
          <w:tcPr>
            <w:tcW w:w="8334" w:type="dxa"/>
            <w:vAlign w:val="center"/>
          </w:tcPr>
          <w:p w14:paraId="614F1322" w14:textId="77777777" w:rsidR="00232B35" w:rsidRPr="002211CE" w:rsidRDefault="00232B35" w:rsidP="00FD4476">
            <w:pPr>
              <w:spacing w:before="0"/>
            </w:pPr>
            <w:r w:rsidRPr="002211CE">
              <w:rPr>
                <w:b/>
                <w:color w:val="000000"/>
                <w:sz w:val="26"/>
              </w:rPr>
              <w:t>Thiết bị phụ trợ cho hệ thống xạ trị, bao gồm tối thiểu:</w:t>
            </w:r>
          </w:p>
        </w:tc>
      </w:tr>
      <w:tr w:rsidR="00232B35" w:rsidRPr="002211CE" w14:paraId="3D849D31" w14:textId="77777777" w:rsidTr="009A38C3">
        <w:trPr>
          <w:trHeight w:val="394"/>
        </w:trPr>
        <w:tc>
          <w:tcPr>
            <w:tcW w:w="737" w:type="dxa"/>
            <w:vAlign w:val="center"/>
          </w:tcPr>
          <w:p w14:paraId="13D22E3D" w14:textId="77777777" w:rsidR="00232B35" w:rsidRPr="002211CE" w:rsidRDefault="00232B35" w:rsidP="00FD4476">
            <w:pPr>
              <w:spacing w:before="0"/>
              <w:jc w:val="center"/>
            </w:pPr>
          </w:p>
        </w:tc>
        <w:tc>
          <w:tcPr>
            <w:tcW w:w="8334" w:type="dxa"/>
            <w:vAlign w:val="center"/>
          </w:tcPr>
          <w:p w14:paraId="01448A91" w14:textId="77777777" w:rsidR="00232B35" w:rsidRPr="002211CE" w:rsidRDefault="00232B35" w:rsidP="00FD4476">
            <w:pPr>
              <w:spacing w:before="0"/>
            </w:pPr>
            <w:r w:rsidRPr="002211CE">
              <w:rPr>
                <w:color w:val="000000"/>
                <w:sz w:val="26"/>
              </w:rPr>
              <w:t>Bộ liên lạc nội bộ giữa phòng đặt máy và phòng điều khiển: 01 bộ</w:t>
            </w:r>
          </w:p>
        </w:tc>
      </w:tr>
      <w:tr w:rsidR="00232B35" w:rsidRPr="002211CE" w14:paraId="7E1DD3DA" w14:textId="77777777" w:rsidTr="009A38C3">
        <w:trPr>
          <w:trHeight w:val="394"/>
        </w:trPr>
        <w:tc>
          <w:tcPr>
            <w:tcW w:w="737" w:type="dxa"/>
            <w:vAlign w:val="center"/>
          </w:tcPr>
          <w:p w14:paraId="238F2357" w14:textId="77777777" w:rsidR="00232B35" w:rsidRPr="002211CE" w:rsidRDefault="00232B35" w:rsidP="00FD4476">
            <w:pPr>
              <w:spacing w:before="0"/>
              <w:jc w:val="center"/>
            </w:pPr>
          </w:p>
        </w:tc>
        <w:tc>
          <w:tcPr>
            <w:tcW w:w="8334" w:type="dxa"/>
            <w:vAlign w:val="center"/>
          </w:tcPr>
          <w:p w14:paraId="454B8AEF" w14:textId="77777777" w:rsidR="00232B35" w:rsidRPr="002211CE" w:rsidRDefault="00232B35" w:rsidP="00FD4476">
            <w:pPr>
              <w:spacing w:before="0"/>
            </w:pPr>
            <w:r w:rsidRPr="002211CE">
              <w:rPr>
                <w:color w:val="000000"/>
                <w:sz w:val="26"/>
              </w:rPr>
              <w:t>Bộ camera theo dõi bệnh nhân: 01 bộ</w:t>
            </w:r>
          </w:p>
        </w:tc>
      </w:tr>
      <w:tr w:rsidR="00232B35" w:rsidRPr="002211CE" w14:paraId="7968DE20" w14:textId="77777777" w:rsidTr="009A38C3">
        <w:trPr>
          <w:trHeight w:val="394"/>
        </w:trPr>
        <w:tc>
          <w:tcPr>
            <w:tcW w:w="737" w:type="dxa"/>
            <w:vAlign w:val="center"/>
          </w:tcPr>
          <w:p w14:paraId="59555B03" w14:textId="77777777" w:rsidR="00232B35" w:rsidRPr="002211CE" w:rsidRDefault="00232B35" w:rsidP="00FD4476">
            <w:pPr>
              <w:spacing w:before="0"/>
              <w:jc w:val="center"/>
            </w:pPr>
          </w:p>
        </w:tc>
        <w:tc>
          <w:tcPr>
            <w:tcW w:w="8334" w:type="dxa"/>
            <w:vAlign w:val="center"/>
          </w:tcPr>
          <w:p w14:paraId="3A917601" w14:textId="77777777" w:rsidR="00232B35" w:rsidRPr="002211CE" w:rsidRDefault="00232B35" w:rsidP="00FD4476">
            <w:pPr>
              <w:spacing w:before="0"/>
            </w:pPr>
            <w:r w:rsidRPr="002211CE">
              <w:rPr>
                <w:color w:val="000000"/>
                <w:sz w:val="26"/>
              </w:rPr>
              <w:t>Bộ laser định vị bệnh nhân gắn trong phòng máy gia tốc: 01 bộ</w:t>
            </w:r>
          </w:p>
        </w:tc>
      </w:tr>
      <w:tr w:rsidR="00232B35" w:rsidRPr="002211CE" w14:paraId="3464C249" w14:textId="77777777" w:rsidTr="009A38C3">
        <w:trPr>
          <w:trHeight w:val="394"/>
        </w:trPr>
        <w:tc>
          <w:tcPr>
            <w:tcW w:w="737" w:type="dxa"/>
            <w:vAlign w:val="center"/>
          </w:tcPr>
          <w:p w14:paraId="471E62B1" w14:textId="77777777" w:rsidR="00232B35" w:rsidRPr="002211CE" w:rsidRDefault="00232B35" w:rsidP="00FD4476">
            <w:pPr>
              <w:spacing w:before="0"/>
              <w:jc w:val="center"/>
            </w:pPr>
          </w:p>
        </w:tc>
        <w:tc>
          <w:tcPr>
            <w:tcW w:w="8334" w:type="dxa"/>
            <w:vAlign w:val="center"/>
          </w:tcPr>
          <w:p w14:paraId="73BCFDE2" w14:textId="77777777" w:rsidR="00232B35" w:rsidRPr="002211CE" w:rsidRDefault="00232B35" w:rsidP="00FD4476">
            <w:pPr>
              <w:spacing w:before="0"/>
            </w:pPr>
            <w:r w:rsidRPr="002211CE">
              <w:rPr>
                <w:color w:val="000000"/>
                <w:sz w:val="26"/>
              </w:rPr>
              <w:t>Hệ thống làm mát cho máy phù hợp với thông số hoạt động của máy gia tốc: 01 hệ thống</w:t>
            </w:r>
          </w:p>
        </w:tc>
      </w:tr>
      <w:tr w:rsidR="00232B35" w:rsidRPr="002211CE" w14:paraId="282B128A" w14:textId="77777777" w:rsidTr="009A38C3">
        <w:trPr>
          <w:trHeight w:val="394"/>
        </w:trPr>
        <w:tc>
          <w:tcPr>
            <w:tcW w:w="737" w:type="dxa"/>
            <w:vAlign w:val="center"/>
          </w:tcPr>
          <w:p w14:paraId="187E35AD" w14:textId="77777777" w:rsidR="00232B35" w:rsidRPr="002211CE" w:rsidRDefault="00232B35" w:rsidP="00FD4476">
            <w:pPr>
              <w:spacing w:before="0"/>
              <w:jc w:val="center"/>
            </w:pPr>
          </w:p>
        </w:tc>
        <w:tc>
          <w:tcPr>
            <w:tcW w:w="8334" w:type="dxa"/>
            <w:vAlign w:val="center"/>
          </w:tcPr>
          <w:p w14:paraId="3CDDE871" w14:textId="77777777" w:rsidR="00232B35" w:rsidRPr="002211CE" w:rsidRDefault="00232B35" w:rsidP="00FD4476">
            <w:pPr>
              <w:spacing w:before="0"/>
            </w:pPr>
            <w:r w:rsidRPr="002211CE">
              <w:rPr>
                <w:color w:val="000000"/>
                <w:sz w:val="26"/>
              </w:rPr>
              <w:t>Ổn áp 03 pha 380V-50Hz cho máy gia tốc (phù hợp với thông số hoạt động của máy gia tốc): 01 bộ</w:t>
            </w:r>
          </w:p>
        </w:tc>
      </w:tr>
      <w:tr w:rsidR="00232B35" w:rsidRPr="002211CE" w14:paraId="28B19484" w14:textId="77777777" w:rsidTr="009A38C3">
        <w:trPr>
          <w:trHeight w:val="394"/>
        </w:trPr>
        <w:tc>
          <w:tcPr>
            <w:tcW w:w="737" w:type="dxa"/>
            <w:vAlign w:val="center"/>
          </w:tcPr>
          <w:p w14:paraId="177309A8" w14:textId="77777777" w:rsidR="00232B35" w:rsidRPr="002211CE" w:rsidRDefault="00232B35" w:rsidP="00FD4476">
            <w:pPr>
              <w:spacing w:before="0"/>
              <w:jc w:val="center"/>
            </w:pPr>
          </w:p>
        </w:tc>
        <w:tc>
          <w:tcPr>
            <w:tcW w:w="8334" w:type="dxa"/>
            <w:vAlign w:val="center"/>
          </w:tcPr>
          <w:p w14:paraId="33463D7C" w14:textId="77777777" w:rsidR="00232B35" w:rsidRPr="002211CE" w:rsidRDefault="00232B35" w:rsidP="00FD4476">
            <w:pPr>
              <w:spacing w:before="0"/>
            </w:pPr>
            <w:r w:rsidRPr="002211CE">
              <w:rPr>
                <w:color w:val="000000"/>
                <w:sz w:val="26"/>
              </w:rPr>
              <w:t>Hệ thống điều khiển máy gia tốc (Trạm làm việc và phần mềm điều khiển có bản quyền): 01 hệ thống</w:t>
            </w:r>
          </w:p>
        </w:tc>
      </w:tr>
      <w:tr w:rsidR="00232B35" w:rsidRPr="002211CE" w14:paraId="1FFD71E9" w14:textId="77777777" w:rsidTr="009A38C3">
        <w:trPr>
          <w:trHeight w:val="394"/>
        </w:trPr>
        <w:tc>
          <w:tcPr>
            <w:tcW w:w="737" w:type="dxa"/>
            <w:vAlign w:val="center"/>
          </w:tcPr>
          <w:p w14:paraId="3F9B56F5" w14:textId="77777777" w:rsidR="00232B35" w:rsidRPr="002211CE" w:rsidRDefault="00232B35" w:rsidP="00FD4476">
            <w:pPr>
              <w:spacing w:before="0"/>
              <w:jc w:val="center"/>
            </w:pPr>
          </w:p>
        </w:tc>
        <w:tc>
          <w:tcPr>
            <w:tcW w:w="8334" w:type="dxa"/>
            <w:vAlign w:val="center"/>
          </w:tcPr>
          <w:p w14:paraId="4563C806" w14:textId="77777777" w:rsidR="00232B35" w:rsidRPr="002211CE" w:rsidRDefault="00232B35" w:rsidP="00FD4476">
            <w:pPr>
              <w:spacing w:before="0"/>
            </w:pPr>
            <w:r w:rsidRPr="002211CE">
              <w:rPr>
                <w:color w:val="000000"/>
                <w:sz w:val="26"/>
              </w:rPr>
              <w:t>Màn hình ≥ 19 inches với giá treo tường: 01 bộ</w:t>
            </w:r>
          </w:p>
        </w:tc>
      </w:tr>
      <w:tr w:rsidR="00232B35" w:rsidRPr="002211CE" w14:paraId="1ADC8677" w14:textId="77777777" w:rsidTr="009A38C3">
        <w:trPr>
          <w:trHeight w:val="394"/>
        </w:trPr>
        <w:tc>
          <w:tcPr>
            <w:tcW w:w="737" w:type="dxa"/>
            <w:vAlign w:val="center"/>
          </w:tcPr>
          <w:p w14:paraId="5907C86B" w14:textId="77777777" w:rsidR="00232B35" w:rsidRPr="002211CE" w:rsidRDefault="00232B35" w:rsidP="00FD4476">
            <w:pPr>
              <w:spacing w:before="0"/>
              <w:jc w:val="center"/>
            </w:pPr>
          </w:p>
        </w:tc>
        <w:tc>
          <w:tcPr>
            <w:tcW w:w="8334" w:type="dxa"/>
            <w:vAlign w:val="center"/>
          </w:tcPr>
          <w:p w14:paraId="1AA0835F" w14:textId="77777777" w:rsidR="00232B35" w:rsidRPr="002211CE" w:rsidRDefault="00232B35" w:rsidP="00FD4476">
            <w:pPr>
              <w:spacing w:before="0"/>
            </w:pPr>
            <w:r w:rsidRPr="002211CE">
              <w:rPr>
                <w:color w:val="000000"/>
                <w:sz w:val="26"/>
              </w:rPr>
              <w:t>Máy hút ẩm: 01 bộ</w:t>
            </w:r>
          </w:p>
        </w:tc>
      </w:tr>
      <w:tr w:rsidR="00232B35" w:rsidRPr="002211CE" w14:paraId="2D625520" w14:textId="77777777" w:rsidTr="009A38C3">
        <w:trPr>
          <w:trHeight w:val="394"/>
        </w:trPr>
        <w:tc>
          <w:tcPr>
            <w:tcW w:w="737" w:type="dxa"/>
            <w:vAlign w:val="center"/>
          </w:tcPr>
          <w:p w14:paraId="191F4A7D" w14:textId="77777777" w:rsidR="00232B35" w:rsidRPr="002211CE" w:rsidRDefault="00232B35" w:rsidP="00FD4476">
            <w:pPr>
              <w:spacing w:before="0"/>
              <w:jc w:val="center"/>
            </w:pPr>
          </w:p>
        </w:tc>
        <w:tc>
          <w:tcPr>
            <w:tcW w:w="8334" w:type="dxa"/>
            <w:vAlign w:val="center"/>
          </w:tcPr>
          <w:p w14:paraId="60796D48" w14:textId="77777777" w:rsidR="00232B35" w:rsidRPr="002211CE" w:rsidRDefault="00232B35" w:rsidP="00FD4476">
            <w:pPr>
              <w:spacing w:before="0"/>
            </w:pPr>
            <w:r w:rsidRPr="002211CE">
              <w:rPr>
                <w:color w:val="000000"/>
                <w:sz w:val="26"/>
              </w:rPr>
              <w:t>Biển cảnh báo tia X: 01 cái</w:t>
            </w:r>
          </w:p>
        </w:tc>
      </w:tr>
      <w:tr w:rsidR="00232B35" w:rsidRPr="002211CE" w14:paraId="58E985DF" w14:textId="77777777" w:rsidTr="009A38C3">
        <w:trPr>
          <w:trHeight w:val="394"/>
        </w:trPr>
        <w:tc>
          <w:tcPr>
            <w:tcW w:w="737" w:type="dxa"/>
            <w:vAlign w:val="center"/>
          </w:tcPr>
          <w:p w14:paraId="30686AAB" w14:textId="77777777" w:rsidR="00232B35" w:rsidRPr="002211CE" w:rsidRDefault="00232B35" w:rsidP="00FD4476">
            <w:pPr>
              <w:spacing w:before="0"/>
              <w:jc w:val="center"/>
            </w:pPr>
          </w:p>
        </w:tc>
        <w:tc>
          <w:tcPr>
            <w:tcW w:w="8334" w:type="dxa"/>
            <w:vAlign w:val="center"/>
          </w:tcPr>
          <w:p w14:paraId="30D0E4E2" w14:textId="77777777" w:rsidR="00232B35" w:rsidRPr="002211CE" w:rsidRDefault="00232B35" w:rsidP="00FD4476">
            <w:pPr>
              <w:spacing w:before="0"/>
            </w:pPr>
            <w:r w:rsidRPr="002211CE">
              <w:rPr>
                <w:color w:val="000000"/>
                <w:sz w:val="26"/>
              </w:rPr>
              <w:t>Tủ rack: 01 bộ</w:t>
            </w:r>
          </w:p>
        </w:tc>
      </w:tr>
      <w:tr w:rsidR="00232B35" w:rsidRPr="002211CE" w14:paraId="208EDEE3" w14:textId="77777777" w:rsidTr="009A38C3">
        <w:trPr>
          <w:trHeight w:val="394"/>
        </w:trPr>
        <w:tc>
          <w:tcPr>
            <w:tcW w:w="737" w:type="dxa"/>
            <w:vAlign w:val="center"/>
          </w:tcPr>
          <w:p w14:paraId="11C198B3" w14:textId="77777777" w:rsidR="00232B35" w:rsidRPr="002211CE" w:rsidRDefault="00232B35" w:rsidP="00FD4476">
            <w:pPr>
              <w:spacing w:before="0"/>
              <w:jc w:val="center"/>
            </w:pPr>
          </w:p>
        </w:tc>
        <w:tc>
          <w:tcPr>
            <w:tcW w:w="8334" w:type="dxa"/>
            <w:vAlign w:val="center"/>
          </w:tcPr>
          <w:p w14:paraId="4B0BD8F4" w14:textId="77777777" w:rsidR="00232B35" w:rsidRPr="002211CE" w:rsidRDefault="00232B35" w:rsidP="00FD4476">
            <w:pPr>
              <w:spacing w:before="0"/>
            </w:pPr>
            <w:r w:rsidRPr="002211CE">
              <w:rPr>
                <w:color w:val="000000"/>
                <w:sz w:val="26"/>
              </w:rPr>
              <w:t>Tủ/giá để các phụ kiện phục vụ xạ trị như lưới cố định bệnh nhân, đệm chân không, …: 01 bộ</w:t>
            </w:r>
          </w:p>
        </w:tc>
      </w:tr>
      <w:tr w:rsidR="00232B35" w:rsidRPr="002211CE" w14:paraId="6AF9B644" w14:textId="77777777" w:rsidTr="009A38C3">
        <w:trPr>
          <w:trHeight w:val="394"/>
        </w:trPr>
        <w:tc>
          <w:tcPr>
            <w:tcW w:w="737" w:type="dxa"/>
            <w:vAlign w:val="center"/>
          </w:tcPr>
          <w:p w14:paraId="24096091" w14:textId="77777777" w:rsidR="00232B35" w:rsidRPr="002211CE" w:rsidRDefault="00232B35" w:rsidP="00FD4476">
            <w:pPr>
              <w:spacing w:before="0"/>
              <w:jc w:val="center"/>
            </w:pPr>
            <w:r w:rsidRPr="002211CE">
              <w:rPr>
                <w:b/>
                <w:color w:val="000000"/>
                <w:sz w:val="26"/>
              </w:rPr>
              <w:t>III</w:t>
            </w:r>
          </w:p>
        </w:tc>
        <w:tc>
          <w:tcPr>
            <w:tcW w:w="8334" w:type="dxa"/>
            <w:vAlign w:val="center"/>
          </w:tcPr>
          <w:p w14:paraId="16CA53B3" w14:textId="77777777" w:rsidR="00232B35" w:rsidRPr="002211CE" w:rsidRDefault="00232B35" w:rsidP="00FD4476">
            <w:pPr>
              <w:spacing w:before="0"/>
            </w:pPr>
            <w:r w:rsidRPr="002211CE">
              <w:rPr>
                <w:b/>
                <w:color w:val="000000"/>
                <w:sz w:val="26"/>
              </w:rPr>
              <w:t>YÊU CẦU CHỈ TIÊU KỸ THUẬT</w:t>
            </w:r>
          </w:p>
        </w:tc>
      </w:tr>
      <w:tr w:rsidR="00232B35" w:rsidRPr="002211CE" w14:paraId="0BD0EEB8" w14:textId="77777777" w:rsidTr="009A38C3">
        <w:trPr>
          <w:trHeight w:val="394"/>
        </w:trPr>
        <w:tc>
          <w:tcPr>
            <w:tcW w:w="737" w:type="dxa"/>
            <w:vAlign w:val="center"/>
          </w:tcPr>
          <w:p w14:paraId="08D25068" w14:textId="77777777" w:rsidR="00232B35" w:rsidRPr="002211CE" w:rsidRDefault="00232B35" w:rsidP="00FD4476">
            <w:pPr>
              <w:spacing w:before="0"/>
              <w:jc w:val="center"/>
            </w:pPr>
            <w:r w:rsidRPr="002211CE">
              <w:rPr>
                <w:b/>
                <w:color w:val="000000"/>
                <w:sz w:val="26"/>
              </w:rPr>
              <w:t>1</w:t>
            </w:r>
          </w:p>
        </w:tc>
        <w:tc>
          <w:tcPr>
            <w:tcW w:w="8334" w:type="dxa"/>
            <w:vAlign w:val="center"/>
          </w:tcPr>
          <w:p w14:paraId="07636972" w14:textId="77777777" w:rsidR="00232B35" w:rsidRPr="002211CE" w:rsidRDefault="00232B35" w:rsidP="00FD4476">
            <w:pPr>
              <w:spacing w:before="0"/>
            </w:pPr>
            <w:r w:rsidRPr="002211CE">
              <w:rPr>
                <w:b/>
                <w:color w:val="000000"/>
                <w:sz w:val="26"/>
              </w:rPr>
              <w:t>Máy chính</w:t>
            </w:r>
          </w:p>
        </w:tc>
      </w:tr>
      <w:tr w:rsidR="00232B35" w:rsidRPr="002211CE" w14:paraId="324F7349" w14:textId="77777777" w:rsidTr="009A38C3">
        <w:trPr>
          <w:trHeight w:val="394"/>
        </w:trPr>
        <w:tc>
          <w:tcPr>
            <w:tcW w:w="737" w:type="dxa"/>
            <w:vAlign w:val="center"/>
          </w:tcPr>
          <w:p w14:paraId="6962B413" w14:textId="77777777" w:rsidR="00232B35" w:rsidRPr="002211CE" w:rsidRDefault="00232B35" w:rsidP="00FD4476">
            <w:pPr>
              <w:spacing w:before="0"/>
              <w:jc w:val="center"/>
            </w:pPr>
          </w:p>
        </w:tc>
        <w:tc>
          <w:tcPr>
            <w:tcW w:w="8334" w:type="dxa"/>
            <w:vAlign w:val="center"/>
          </w:tcPr>
          <w:p w14:paraId="0AA335B1" w14:textId="77777777" w:rsidR="00232B35" w:rsidRPr="002211CE" w:rsidRDefault="00232B35" w:rsidP="00FD4476">
            <w:pPr>
              <w:spacing w:before="0"/>
            </w:pPr>
            <w:r w:rsidRPr="002211CE">
              <w:rPr>
                <w:color w:val="000000"/>
                <w:sz w:val="26"/>
              </w:rPr>
              <w:t>Tối thiểu thực hiện được các kỹ thuật: 3D-CRT, IMRT, VMAT/ Rapid Arc / Tomo Helical , SRS, SBRT, xạ trị toàn thân, (hoặc tương đương)</w:t>
            </w:r>
          </w:p>
        </w:tc>
      </w:tr>
      <w:tr w:rsidR="00232B35" w:rsidRPr="002211CE" w14:paraId="25DBC536" w14:textId="77777777" w:rsidTr="009A38C3">
        <w:trPr>
          <w:trHeight w:val="394"/>
        </w:trPr>
        <w:tc>
          <w:tcPr>
            <w:tcW w:w="737" w:type="dxa"/>
            <w:vAlign w:val="center"/>
          </w:tcPr>
          <w:p w14:paraId="2D0682E6" w14:textId="77777777" w:rsidR="00232B35" w:rsidRPr="002211CE" w:rsidRDefault="00232B35" w:rsidP="00FD4476">
            <w:pPr>
              <w:spacing w:before="0"/>
              <w:jc w:val="center"/>
            </w:pPr>
          </w:p>
        </w:tc>
        <w:tc>
          <w:tcPr>
            <w:tcW w:w="8334" w:type="dxa"/>
            <w:vAlign w:val="center"/>
          </w:tcPr>
          <w:p w14:paraId="6DD8810D" w14:textId="77777777" w:rsidR="00232B35" w:rsidRPr="002211CE" w:rsidRDefault="00232B35" w:rsidP="00FD4476">
            <w:pPr>
              <w:spacing w:before="0"/>
            </w:pPr>
            <w:r w:rsidRPr="002211CE">
              <w:rPr>
                <w:b/>
                <w:color w:val="000000"/>
                <w:sz w:val="26"/>
              </w:rPr>
              <w:t>Gantry:</w:t>
            </w:r>
          </w:p>
        </w:tc>
      </w:tr>
      <w:tr w:rsidR="00232B35" w:rsidRPr="002211CE" w14:paraId="729FA661" w14:textId="77777777" w:rsidTr="009A38C3">
        <w:trPr>
          <w:trHeight w:val="394"/>
        </w:trPr>
        <w:tc>
          <w:tcPr>
            <w:tcW w:w="737" w:type="dxa"/>
            <w:vAlign w:val="center"/>
          </w:tcPr>
          <w:p w14:paraId="7B297B43" w14:textId="77777777" w:rsidR="00232B35" w:rsidRPr="002211CE" w:rsidRDefault="00232B35" w:rsidP="00FD4476">
            <w:pPr>
              <w:spacing w:before="0"/>
              <w:jc w:val="center"/>
            </w:pPr>
          </w:p>
        </w:tc>
        <w:tc>
          <w:tcPr>
            <w:tcW w:w="8334" w:type="dxa"/>
            <w:vAlign w:val="center"/>
          </w:tcPr>
          <w:p w14:paraId="016AA098" w14:textId="77777777" w:rsidR="00232B35" w:rsidRPr="002211CE" w:rsidRDefault="00232B35" w:rsidP="00FD4476">
            <w:pPr>
              <w:spacing w:before="0"/>
            </w:pPr>
            <w:r w:rsidRPr="002211CE">
              <w:rPr>
                <w:color w:val="000000"/>
                <w:sz w:val="26"/>
              </w:rPr>
              <w:t>Độ chính xác của phép quay: ≤ 0.5 độ</w:t>
            </w:r>
          </w:p>
        </w:tc>
      </w:tr>
      <w:tr w:rsidR="00232B35" w:rsidRPr="002211CE" w14:paraId="2117DCDF" w14:textId="77777777" w:rsidTr="009A38C3">
        <w:trPr>
          <w:trHeight w:val="394"/>
        </w:trPr>
        <w:tc>
          <w:tcPr>
            <w:tcW w:w="737" w:type="dxa"/>
            <w:vAlign w:val="center"/>
          </w:tcPr>
          <w:p w14:paraId="71BEDC29" w14:textId="77777777" w:rsidR="00232B35" w:rsidRPr="002211CE" w:rsidRDefault="00232B35" w:rsidP="00FD4476">
            <w:pPr>
              <w:spacing w:before="0"/>
              <w:jc w:val="center"/>
            </w:pPr>
          </w:p>
        </w:tc>
        <w:tc>
          <w:tcPr>
            <w:tcW w:w="8334" w:type="dxa"/>
            <w:vAlign w:val="center"/>
          </w:tcPr>
          <w:p w14:paraId="4210FF1D" w14:textId="77777777" w:rsidR="00232B35" w:rsidRPr="002211CE" w:rsidRDefault="00232B35" w:rsidP="00FD4476">
            <w:pPr>
              <w:spacing w:before="0"/>
            </w:pPr>
            <w:r w:rsidRPr="002211CE">
              <w:rPr>
                <w:b/>
                <w:color w:val="000000"/>
                <w:sz w:val="26"/>
              </w:rPr>
              <w:t>Bộ phận gia tốc:</w:t>
            </w:r>
          </w:p>
        </w:tc>
      </w:tr>
      <w:tr w:rsidR="00232B35" w:rsidRPr="002211CE" w14:paraId="4246BAC1" w14:textId="77777777" w:rsidTr="009A38C3">
        <w:trPr>
          <w:trHeight w:val="394"/>
        </w:trPr>
        <w:tc>
          <w:tcPr>
            <w:tcW w:w="737" w:type="dxa"/>
            <w:vAlign w:val="center"/>
          </w:tcPr>
          <w:p w14:paraId="2B81089E" w14:textId="77777777" w:rsidR="00232B35" w:rsidRPr="002211CE" w:rsidRDefault="00232B35" w:rsidP="00FD4476">
            <w:pPr>
              <w:spacing w:before="0"/>
              <w:jc w:val="center"/>
            </w:pPr>
          </w:p>
        </w:tc>
        <w:tc>
          <w:tcPr>
            <w:tcW w:w="8334" w:type="dxa"/>
            <w:vAlign w:val="center"/>
          </w:tcPr>
          <w:p w14:paraId="10345252" w14:textId="77777777" w:rsidR="00232B35" w:rsidRPr="002211CE" w:rsidRDefault="00232B35" w:rsidP="00FD4476">
            <w:pPr>
              <w:spacing w:before="0"/>
            </w:pPr>
            <w:r w:rsidRPr="002211CE">
              <w:rPr>
                <w:color w:val="000000"/>
                <w:sz w:val="26"/>
              </w:rPr>
              <w:t>Nguồn phát sóng cao tần: công nghệ Klystron hoặc Magnetron hoặc tương đương</w:t>
            </w:r>
          </w:p>
        </w:tc>
      </w:tr>
      <w:tr w:rsidR="00232B35" w:rsidRPr="002211CE" w14:paraId="337FEE11" w14:textId="77777777" w:rsidTr="009A38C3">
        <w:trPr>
          <w:trHeight w:val="394"/>
        </w:trPr>
        <w:tc>
          <w:tcPr>
            <w:tcW w:w="737" w:type="dxa"/>
            <w:vAlign w:val="center"/>
          </w:tcPr>
          <w:p w14:paraId="2E7742F9" w14:textId="77777777" w:rsidR="00232B35" w:rsidRPr="002211CE" w:rsidRDefault="00232B35" w:rsidP="00FD4476">
            <w:pPr>
              <w:spacing w:before="0"/>
              <w:jc w:val="center"/>
            </w:pPr>
          </w:p>
        </w:tc>
        <w:tc>
          <w:tcPr>
            <w:tcW w:w="8334" w:type="dxa"/>
            <w:vAlign w:val="center"/>
          </w:tcPr>
          <w:p w14:paraId="30512186" w14:textId="77777777" w:rsidR="00232B35" w:rsidRPr="002211CE" w:rsidRDefault="00232B35" w:rsidP="00FD4476">
            <w:pPr>
              <w:spacing w:before="0"/>
            </w:pPr>
            <w:r w:rsidRPr="002211CE">
              <w:rPr>
                <w:b/>
                <w:color w:val="000000"/>
                <w:sz w:val="26"/>
              </w:rPr>
              <w:t>Mức năng lượng điều trị:</w:t>
            </w:r>
          </w:p>
        </w:tc>
      </w:tr>
      <w:tr w:rsidR="00232B35" w:rsidRPr="002211CE" w14:paraId="126E6418" w14:textId="77777777" w:rsidTr="009A38C3">
        <w:trPr>
          <w:trHeight w:val="394"/>
        </w:trPr>
        <w:tc>
          <w:tcPr>
            <w:tcW w:w="737" w:type="dxa"/>
            <w:vAlign w:val="center"/>
          </w:tcPr>
          <w:p w14:paraId="4DDCDA97" w14:textId="77777777" w:rsidR="00232B35" w:rsidRPr="002211CE" w:rsidRDefault="00232B35" w:rsidP="00FD4476">
            <w:pPr>
              <w:spacing w:before="0"/>
              <w:jc w:val="center"/>
            </w:pPr>
          </w:p>
        </w:tc>
        <w:tc>
          <w:tcPr>
            <w:tcW w:w="8334" w:type="dxa"/>
            <w:vAlign w:val="center"/>
          </w:tcPr>
          <w:p w14:paraId="2CBAB995" w14:textId="77777777" w:rsidR="00232B35" w:rsidRPr="002211CE" w:rsidRDefault="00232B35" w:rsidP="00FD4476">
            <w:pPr>
              <w:spacing w:before="0"/>
            </w:pPr>
            <w:r w:rsidRPr="002211CE">
              <w:rPr>
                <w:color w:val="000000"/>
                <w:sz w:val="26"/>
              </w:rPr>
              <w:t>Suất liều photon tối đa ≥ 1000 MU/phút</w:t>
            </w:r>
          </w:p>
        </w:tc>
      </w:tr>
      <w:tr w:rsidR="00232B35" w:rsidRPr="002211CE" w14:paraId="53879D7C" w14:textId="77777777" w:rsidTr="009A38C3">
        <w:trPr>
          <w:trHeight w:val="394"/>
        </w:trPr>
        <w:tc>
          <w:tcPr>
            <w:tcW w:w="737" w:type="dxa"/>
            <w:vAlign w:val="center"/>
          </w:tcPr>
          <w:p w14:paraId="3002B3D4" w14:textId="77777777" w:rsidR="00232B35" w:rsidRPr="002211CE" w:rsidRDefault="00232B35" w:rsidP="00FD4476">
            <w:pPr>
              <w:spacing w:before="0"/>
              <w:jc w:val="center"/>
            </w:pPr>
          </w:p>
        </w:tc>
        <w:tc>
          <w:tcPr>
            <w:tcW w:w="8334" w:type="dxa"/>
            <w:vAlign w:val="center"/>
          </w:tcPr>
          <w:p w14:paraId="72B98DF3" w14:textId="77777777" w:rsidR="00232B35" w:rsidRPr="002211CE" w:rsidRDefault="00232B35" w:rsidP="00FD4476">
            <w:pPr>
              <w:spacing w:before="0"/>
            </w:pPr>
            <w:r w:rsidRPr="002211CE">
              <w:rPr>
                <w:color w:val="000000"/>
                <w:sz w:val="26"/>
              </w:rPr>
              <w:t>- Đối với thiết kế Tomotherapy: Năng lượng photon: ≥ 1 mức ≥ 6 MV, chùm tia dạng không lọc phẳng – FFF (Flattening Filter Free) hoặc - Đối với thiết kế C-arm: Năng lượng photon: ≥ 2 mức ≥ 6 MV; ≥ 5 mức năng lượng electron; ≥ 2 mức ≥ 6 MV (FFF)</w:t>
            </w:r>
          </w:p>
        </w:tc>
      </w:tr>
      <w:tr w:rsidR="00232B35" w:rsidRPr="002211CE" w14:paraId="5859DEAC" w14:textId="77777777" w:rsidTr="009A38C3">
        <w:trPr>
          <w:trHeight w:val="394"/>
        </w:trPr>
        <w:tc>
          <w:tcPr>
            <w:tcW w:w="737" w:type="dxa"/>
            <w:vAlign w:val="center"/>
          </w:tcPr>
          <w:p w14:paraId="14B181C8" w14:textId="77777777" w:rsidR="00232B35" w:rsidRPr="002211CE" w:rsidRDefault="00232B35" w:rsidP="00FD4476">
            <w:pPr>
              <w:spacing w:before="0"/>
              <w:jc w:val="center"/>
            </w:pPr>
          </w:p>
        </w:tc>
        <w:tc>
          <w:tcPr>
            <w:tcW w:w="8334" w:type="dxa"/>
            <w:vAlign w:val="center"/>
          </w:tcPr>
          <w:p w14:paraId="78CC8010" w14:textId="77777777" w:rsidR="00232B35" w:rsidRPr="002211CE" w:rsidRDefault="00232B35" w:rsidP="00FD4476">
            <w:pPr>
              <w:spacing w:before="0"/>
            </w:pPr>
            <w:r w:rsidRPr="002211CE">
              <w:rPr>
                <w:b/>
                <w:color w:val="000000"/>
                <w:sz w:val="26"/>
              </w:rPr>
              <w:t>Bộ chuẩn trực đa lá:</w:t>
            </w:r>
          </w:p>
        </w:tc>
      </w:tr>
      <w:tr w:rsidR="00232B35" w:rsidRPr="002211CE" w14:paraId="3BFD8FB3" w14:textId="77777777" w:rsidTr="009A38C3">
        <w:trPr>
          <w:trHeight w:val="394"/>
        </w:trPr>
        <w:tc>
          <w:tcPr>
            <w:tcW w:w="737" w:type="dxa"/>
            <w:vAlign w:val="center"/>
          </w:tcPr>
          <w:p w14:paraId="0AC045E1" w14:textId="77777777" w:rsidR="00232B35" w:rsidRPr="002211CE" w:rsidRDefault="00232B35" w:rsidP="00FD4476">
            <w:pPr>
              <w:spacing w:before="0"/>
              <w:jc w:val="center"/>
            </w:pPr>
          </w:p>
        </w:tc>
        <w:tc>
          <w:tcPr>
            <w:tcW w:w="8334" w:type="dxa"/>
            <w:vAlign w:val="center"/>
          </w:tcPr>
          <w:p w14:paraId="0D45709B" w14:textId="77777777" w:rsidR="00232B35" w:rsidRPr="002211CE" w:rsidRDefault="00232B35" w:rsidP="00FD4476">
            <w:pPr>
              <w:spacing w:before="0"/>
            </w:pPr>
            <w:r w:rsidRPr="002211CE">
              <w:rPr>
                <w:color w:val="000000"/>
                <w:sz w:val="26"/>
              </w:rPr>
              <w:t>Độ rộng mỗi lá tại vùng trung tâm chiếu xuống điểm đồng tâm (isocenter): ≤ 6.25mm</w:t>
            </w:r>
          </w:p>
        </w:tc>
      </w:tr>
      <w:tr w:rsidR="00232B35" w:rsidRPr="002211CE" w14:paraId="32067268" w14:textId="77777777" w:rsidTr="009A38C3">
        <w:trPr>
          <w:trHeight w:val="394"/>
        </w:trPr>
        <w:tc>
          <w:tcPr>
            <w:tcW w:w="737" w:type="dxa"/>
            <w:vAlign w:val="center"/>
          </w:tcPr>
          <w:p w14:paraId="097E9202" w14:textId="77777777" w:rsidR="00232B35" w:rsidRPr="002211CE" w:rsidRDefault="00232B35" w:rsidP="00FD4476">
            <w:pPr>
              <w:spacing w:before="0"/>
              <w:jc w:val="center"/>
            </w:pPr>
          </w:p>
        </w:tc>
        <w:tc>
          <w:tcPr>
            <w:tcW w:w="8334" w:type="dxa"/>
            <w:vAlign w:val="center"/>
          </w:tcPr>
          <w:p w14:paraId="57B4113F" w14:textId="77777777" w:rsidR="00232B35" w:rsidRPr="002211CE" w:rsidRDefault="00232B35" w:rsidP="00FD4476">
            <w:pPr>
              <w:spacing w:before="0"/>
            </w:pPr>
            <w:r w:rsidRPr="002211CE">
              <w:rPr>
                <w:color w:val="000000"/>
                <w:sz w:val="26"/>
              </w:rPr>
              <w:t>≥ 64 lá đối với thiết kế Tomotherapy hoặc ≥ 120 lá đối với thiết kế C-arm</w:t>
            </w:r>
          </w:p>
        </w:tc>
      </w:tr>
      <w:tr w:rsidR="00232B35" w:rsidRPr="002211CE" w14:paraId="59FAA3D6" w14:textId="77777777" w:rsidTr="009A38C3">
        <w:trPr>
          <w:trHeight w:val="394"/>
        </w:trPr>
        <w:tc>
          <w:tcPr>
            <w:tcW w:w="737" w:type="dxa"/>
            <w:vAlign w:val="center"/>
          </w:tcPr>
          <w:p w14:paraId="3C5FD56D" w14:textId="77777777" w:rsidR="00232B35" w:rsidRPr="002211CE" w:rsidRDefault="00232B35" w:rsidP="00FD4476">
            <w:pPr>
              <w:spacing w:before="0"/>
              <w:jc w:val="center"/>
            </w:pPr>
          </w:p>
        </w:tc>
        <w:tc>
          <w:tcPr>
            <w:tcW w:w="8334" w:type="dxa"/>
            <w:vAlign w:val="center"/>
          </w:tcPr>
          <w:p w14:paraId="438B81AD" w14:textId="77777777" w:rsidR="00232B35" w:rsidRPr="002211CE" w:rsidRDefault="00232B35" w:rsidP="00FD4476">
            <w:pPr>
              <w:spacing w:before="0"/>
            </w:pPr>
            <w:r w:rsidRPr="002211CE">
              <w:rPr>
                <w:color w:val="000000"/>
                <w:sz w:val="26"/>
              </w:rPr>
              <w:t>- Đối với thiết kế Tomotherapy/Bore Linac:</w:t>
            </w:r>
          </w:p>
        </w:tc>
      </w:tr>
      <w:tr w:rsidR="00232B35" w:rsidRPr="002211CE" w14:paraId="189C8E85" w14:textId="77777777" w:rsidTr="009A38C3">
        <w:trPr>
          <w:trHeight w:val="394"/>
        </w:trPr>
        <w:tc>
          <w:tcPr>
            <w:tcW w:w="737" w:type="dxa"/>
            <w:vAlign w:val="center"/>
          </w:tcPr>
          <w:p w14:paraId="7F6C2859" w14:textId="77777777" w:rsidR="00232B35" w:rsidRPr="002211CE" w:rsidRDefault="00232B35" w:rsidP="00FD4476">
            <w:pPr>
              <w:spacing w:before="0"/>
              <w:jc w:val="center"/>
            </w:pPr>
          </w:p>
        </w:tc>
        <w:tc>
          <w:tcPr>
            <w:tcW w:w="8334" w:type="dxa"/>
            <w:vAlign w:val="center"/>
          </w:tcPr>
          <w:p w14:paraId="7354D5D7" w14:textId="77777777" w:rsidR="00232B35" w:rsidRPr="002211CE" w:rsidRDefault="00232B35" w:rsidP="00FD4476">
            <w:pPr>
              <w:spacing w:before="0"/>
            </w:pPr>
            <w:r w:rsidRPr="002211CE">
              <w:rPr>
                <w:color w:val="000000"/>
                <w:sz w:val="26"/>
              </w:rPr>
              <w:t>Kích thước trường điều trị 1 tâm tối đa ≥ 28 x 28 cm</w:t>
            </w:r>
          </w:p>
        </w:tc>
      </w:tr>
      <w:tr w:rsidR="00232B35" w:rsidRPr="002211CE" w14:paraId="4C783ED6" w14:textId="77777777" w:rsidTr="009A38C3">
        <w:trPr>
          <w:trHeight w:val="394"/>
        </w:trPr>
        <w:tc>
          <w:tcPr>
            <w:tcW w:w="737" w:type="dxa"/>
            <w:vAlign w:val="center"/>
          </w:tcPr>
          <w:p w14:paraId="49145012" w14:textId="77777777" w:rsidR="00232B35" w:rsidRPr="002211CE" w:rsidRDefault="00232B35" w:rsidP="00FD4476">
            <w:pPr>
              <w:spacing w:before="0"/>
              <w:jc w:val="center"/>
            </w:pPr>
          </w:p>
        </w:tc>
        <w:tc>
          <w:tcPr>
            <w:tcW w:w="8334" w:type="dxa"/>
            <w:vAlign w:val="center"/>
          </w:tcPr>
          <w:p w14:paraId="2B508E85" w14:textId="77777777" w:rsidR="00232B35" w:rsidRPr="002211CE" w:rsidRDefault="00232B35" w:rsidP="00FD4476">
            <w:pPr>
              <w:spacing w:before="0"/>
            </w:pPr>
            <w:r w:rsidRPr="002211CE">
              <w:rPr>
                <w:color w:val="000000"/>
                <w:sz w:val="26"/>
              </w:rPr>
              <w:t>- Đối với thiết kế C-arm:</w:t>
            </w:r>
          </w:p>
        </w:tc>
      </w:tr>
      <w:tr w:rsidR="00232B35" w:rsidRPr="002211CE" w14:paraId="76735D9F" w14:textId="77777777" w:rsidTr="009A38C3">
        <w:trPr>
          <w:trHeight w:val="394"/>
        </w:trPr>
        <w:tc>
          <w:tcPr>
            <w:tcW w:w="737" w:type="dxa"/>
            <w:vAlign w:val="center"/>
          </w:tcPr>
          <w:p w14:paraId="3C0F6C43" w14:textId="77777777" w:rsidR="00232B35" w:rsidRPr="002211CE" w:rsidRDefault="00232B35" w:rsidP="00FD4476">
            <w:pPr>
              <w:spacing w:before="0"/>
              <w:jc w:val="center"/>
            </w:pPr>
          </w:p>
        </w:tc>
        <w:tc>
          <w:tcPr>
            <w:tcW w:w="8334" w:type="dxa"/>
            <w:vAlign w:val="center"/>
          </w:tcPr>
          <w:p w14:paraId="36B91BFC" w14:textId="77777777" w:rsidR="00232B35" w:rsidRPr="002211CE" w:rsidRDefault="00232B35" w:rsidP="00FD4476">
            <w:pPr>
              <w:spacing w:before="0"/>
            </w:pPr>
            <w:r w:rsidRPr="002211CE">
              <w:rPr>
                <w:color w:val="000000"/>
                <w:sz w:val="26"/>
              </w:rPr>
              <w:t>Kích thước trường điều trị 1 tâm tối đa ≥ 30 x 22 cm</w:t>
            </w:r>
          </w:p>
        </w:tc>
      </w:tr>
      <w:tr w:rsidR="00232B35" w:rsidRPr="002211CE" w14:paraId="42FDD976" w14:textId="77777777" w:rsidTr="009A38C3">
        <w:trPr>
          <w:trHeight w:val="394"/>
        </w:trPr>
        <w:tc>
          <w:tcPr>
            <w:tcW w:w="737" w:type="dxa"/>
            <w:vAlign w:val="center"/>
          </w:tcPr>
          <w:p w14:paraId="42DB9D1D" w14:textId="77777777" w:rsidR="00232B35" w:rsidRPr="002211CE" w:rsidRDefault="00232B35" w:rsidP="00FD4476">
            <w:pPr>
              <w:spacing w:before="0"/>
              <w:jc w:val="center"/>
            </w:pPr>
          </w:p>
        </w:tc>
        <w:tc>
          <w:tcPr>
            <w:tcW w:w="8334" w:type="dxa"/>
            <w:vAlign w:val="center"/>
          </w:tcPr>
          <w:p w14:paraId="7E274137" w14:textId="77777777" w:rsidR="00232B35" w:rsidRPr="002211CE" w:rsidRDefault="00232B35" w:rsidP="00FD4476">
            <w:pPr>
              <w:spacing w:before="0"/>
            </w:pPr>
            <w:r w:rsidRPr="002211CE">
              <w:rPr>
                <w:color w:val="000000"/>
                <w:sz w:val="26"/>
              </w:rPr>
              <w:t>- Đối với thiết kế Tomotherapy/Bore Linac:</w:t>
            </w:r>
          </w:p>
        </w:tc>
      </w:tr>
      <w:tr w:rsidR="00232B35" w:rsidRPr="002211CE" w14:paraId="084106DC" w14:textId="77777777" w:rsidTr="009A38C3">
        <w:trPr>
          <w:trHeight w:val="394"/>
        </w:trPr>
        <w:tc>
          <w:tcPr>
            <w:tcW w:w="737" w:type="dxa"/>
            <w:vAlign w:val="center"/>
          </w:tcPr>
          <w:p w14:paraId="1F8C4EB9" w14:textId="77777777" w:rsidR="00232B35" w:rsidRPr="002211CE" w:rsidRDefault="00232B35" w:rsidP="00FD4476">
            <w:pPr>
              <w:spacing w:before="0"/>
              <w:jc w:val="center"/>
            </w:pPr>
          </w:p>
        </w:tc>
        <w:tc>
          <w:tcPr>
            <w:tcW w:w="8334" w:type="dxa"/>
            <w:vAlign w:val="center"/>
          </w:tcPr>
          <w:p w14:paraId="64B4D44A" w14:textId="77777777" w:rsidR="00232B35" w:rsidRPr="002211CE" w:rsidRDefault="00232B35" w:rsidP="00FD4476">
            <w:pPr>
              <w:spacing w:before="0"/>
            </w:pPr>
            <w:r w:rsidRPr="002211CE">
              <w:rPr>
                <w:color w:val="000000"/>
                <w:sz w:val="26"/>
              </w:rPr>
              <w:t>Mức độ rò rỉ phóng xạ qua lá của bộ chuẩn trực đa lá: ≤ 0,75%</w:t>
            </w:r>
          </w:p>
        </w:tc>
      </w:tr>
      <w:tr w:rsidR="00232B35" w:rsidRPr="002211CE" w14:paraId="3D415C49" w14:textId="77777777" w:rsidTr="009A38C3">
        <w:trPr>
          <w:trHeight w:val="394"/>
        </w:trPr>
        <w:tc>
          <w:tcPr>
            <w:tcW w:w="737" w:type="dxa"/>
            <w:vAlign w:val="center"/>
          </w:tcPr>
          <w:p w14:paraId="41B0CF95" w14:textId="77777777" w:rsidR="00232B35" w:rsidRPr="002211CE" w:rsidRDefault="00232B35" w:rsidP="00FD4476">
            <w:pPr>
              <w:spacing w:before="0"/>
              <w:jc w:val="center"/>
            </w:pPr>
          </w:p>
        </w:tc>
        <w:tc>
          <w:tcPr>
            <w:tcW w:w="8334" w:type="dxa"/>
            <w:vAlign w:val="center"/>
          </w:tcPr>
          <w:p w14:paraId="371860AB" w14:textId="77777777" w:rsidR="00232B35" w:rsidRPr="002211CE" w:rsidRDefault="00232B35" w:rsidP="00FD4476">
            <w:pPr>
              <w:spacing w:before="0"/>
            </w:pPr>
            <w:r w:rsidRPr="002211CE">
              <w:rPr>
                <w:color w:val="000000"/>
                <w:sz w:val="26"/>
              </w:rPr>
              <w:t>- Đối với thiết kế C-arm:</w:t>
            </w:r>
          </w:p>
        </w:tc>
      </w:tr>
      <w:tr w:rsidR="00232B35" w:rsidRPr="002211CE" w14:paraId="2ABBE3B1" w14:textId="77777777" w:rsidTr="009A38C3">
        <w:trPr>
          <w:trHeight w:val="394"/>
        </w:trPr>
        <w:tc>
          <w:tcPr>
            <w:tcW w:w="737" w:type="dxa"/>
            <w:vAlign w:val="center"/>
          </w:tcPr>
          <w:p w14:paraId="0F7E2009" w14:textId="77777777" w:rsidR="00232B35" w:rsidRPr="002211CE" w:rsidRDefault="00232B35" w:rsidP="00FD4476">
            <w:pPr>
              <w:spacing w:before="0"/>
              <w:jc w:val="center"/>
            </w:pPr>
          </w:p>
        </w:tc>
        <w:tc>
          <w:tcPr>
            <w:tcW w:w="8334" w:type="dxa"/>
            <w:vAlign w:val="center"/>
          </w:tcPr>
          <w:p w14:paraId="749F9FA1" w14:textId="77777777" w:rsidR="00232B35" w:rsidRPr="002211CE" w:rsidRDefault="00232B35" w:rsidP="00FD4476">
            <w:pPr>
              <w:spacing w:before="0"/>
            </w:pPr>
            <w:r w:rsidRPr="002211CE">
              <w:rPr>
                <w:color w:val="000000"/>
                <w:sz w:val="26"/>
              </w:rPr>
              <w:t>Mức độ rò rỉ phóng xạ qua lá của bộ chuẩn trực đa lá: ≤ 2%</w:t>
            </w:r>
          </w:p>
        </w:tc>
      </w:tr>
      <w:tr w:rsidR="00232B35" w:rsidRPr="002211CE" w14:paraId="5AE45FF2" w14:textId="77777777" w:rsidTr="009A38C3">
        <w:trPr>
          <w:trHeight w:val="394"/>
        </w:trPr>
        <w:tc>
          <w:tcPr>
            <w:tcW w:w="737" w:type="dxa"/>
            <w:vAlign w:val="center"/>
          </w:tcPr>
          <w:p w14:paraId="051ACF0D" w14:textId="77777777" w:rsidR="00232B35" w:rsidRPr="002211CE" w:rsidRDefault="00232B35" w:rsidP="00FD4476">
            <w:pPr>
              <w:spacing w:before="0"/>
              <w:jc w:val="center"/>
            </w:pPr>
            <w:r w:rsidRPr="002211CE">
              <w:rPr>
                <w:b/>
                <w:color w:val="000000"/>
                <w:sz w:val="26"/>
              </w:rPr>
              <w:t>2</w:t>
            </w:r>
          </w:p>
        </w:tc>
        <w:tc>
          <w:tcPr>
            <w:tcW w:w="8334" w:type="dxa"/>
            <w:vAlign w:val="center"/>
          </w:tcPr>
          <w:p w14:paraId="7085DFB7" w14:textId="77777777" w:rsidR="00232B35" w:rsidRPr="002211CE" w:rsidRDefault="00232B35" w:rsidP="00FD4476">
            <w:pPr>
              <w:spacing w:before="0"/>
            </w:pPr>
            <w:r w:rsidRPr="002211CE">
              <w:rPr>
                <w:b/>
                <w:color w:val="000000"/>
                <w:sz w:val="26"/>
              </w:rPr>
              <w:t>Bàn điều trị bệnh nhân:</w:t>
            </w:r>
          </w:p>
        </w:tc>
      </w:tr>
      <w:tr w:rsidR="00232B35" w:rsidRPr="002211CE" w14:paraId="0ECDC155" w14:textId="77777777" w:rsidTr="009A38C3">
        <w:trPr>
          <w:trHeight w:val="394"/>
        </w:trPr>
        <w:tc>
          <w:tcPr>
            <w:tcW w:w="737" w:type="dxa"/>
            <w:vAlign w:val="center"/>
          </w:tcPr>
          <w:p w14:paraId="0641B97C" w14:textId="77777777" w:rsidR="00232B35" w:rsidRPr="002211CE" w:rsidRDefault="00232B35" w:rsidP="00FD4476">
            <w:pPr>
              <w:spacing w:before="0"/>
              <w:jc w:val="center"/>
            </w:pPr>
          </w:p>
        </w:tc>
        <w:tc>
          <w:tcPr>
            <w:tcW w:w="8334" w:type="dxa"/>
            <w:vAlign w:val="center"/>
          </w:tcPr>
          <w:p w14:paraId="2275731C" w14:textId="77777777" w:rsidR="00232B35" w:rsidRPr="002211CE" w:rsidRDefault="00232B35" w:rsidP="00FD4476">
            <w:pPr>
              <w:spacing w:before="0"/>
            </w:pPr>
            <w:r w:rsidRPr="002211CE">
              <w:rPr>
                <w:color w:val="000000"/>
                <w:sz w:val="26"/>
              </w:rPr>
              <w:t>Tải trọng tối đa của bàn: ≥ 200 kg</w:t>
            </w:r>
          </w:p>
        </w:tc>
      </w:tr>
      <w:tr w:rsidR="00232B35" w:rsidRPr="002211CE" w14:paraId="722BC2CE" w14:textId="77777777" w:rsidTr="009A38C3">
        <w:trPr>
          <w:trHeight w:val="394"/>
        </w:trPr>
        <w:tc>
          <w:tcPr>
            <w:tcW w:w="737" w:type="dxa"/>
            <w:vAlign w:val="center"/>
          </w:tcPr>
          <w:p w14:paraId="067E8A49" w14:textId="77777777" w:rsidR="00232B35" w:rsidRPr="002211CE" w:rsidRDefault="00232B35" w:rsidP="00FD4476">
            <w:pPr>
              <w:spacing w:before="0"/>
              <w:jc w:val="center"/>
            </w:pPr>
          </w:p>
        </w:tc>
        <w:tc>
          <w:tcPr>
            <w:tcW w:w="8334" w:type="dxa"/>
            <w:vAlign w:val="center"/>
          </w:tcPr>
          <w:p w14:paraId="3F8BD308" w14:textId="77777777" w:rsidR="00232B35" w:rsidRPr="002211CE" w:rsidRDefault="00232B35" w:rsidP="00FD4476">
            <w:pPr>
              <w:spacing w:before="0"/>
            </w:pPr>
            <w:r w:rsidRPr="002211CE">
              <w:rPr>
                <w:color w:val="000000"/>
                <w:sz w:val="26"/>
              </w:rPr>
              <w:t>Bàn điều trị dịch chuyển ≥ 03 hướng đối với thiết kế Tomotherapy hoặc ≥ 06 hướng với thiết kế C-arm</w:t>
            </w:r>
          </w:p>
        </w:tc>
      </w:tr>
      <w:tr w:rsidR="00232B35" w:rsidRPr="002211CE" w14:paraId="66CFCEF5" w14:textId="77777777" w:rsidTr="009A38C3">
        <w:trPr>
          <w:trHeight w:val="394"/>
        </w:trPr>
        <w:tc>
          <w:tcPr>
            <w:tcW w:w="737" w:type="dxa"/>
            <w:vAlign w:val="center"/>
          </w:tcPr>
          <w:p w14:paraId="13DD3E11" w14:textId="77777777" w:rsidR="00232B35" w:rsidRPr="002211CE" w:rsidRDefault="00232B35" w:rsidP="00FD4476">
            <w:pPr>
              <w:spacing w:before="0"/>
              <w:jc w:val="center"/>
            </w:pPr>
          </w:p>
        </w:tc>
        <w:tc>
          <w:tcPr>
            <w:tcW w:w="8334" w:type="dxa"/>
            <w:vAlign w:val="center"/>
          </w:tcPr>
          <w:p w14:paraId="29A2D4F0" w14:textId="77777777" w:rsidR="00232B35" w:rsidRPr="002211CE" w:rsidRDefault="00232B35" w:rsidP="00FD4476">
            <w:pPr>
              <w:spacing w:before="0"/>
            </w:pPr>
            <w:r w:rsidRPr="002211CE">
              <w:rPr>
                <w:color w:val="000000"/>
                <w:sz w:val="26"/>
              </w:rPr>
              <w:t>Mặt bàn phẳng làm từ sợi carbon hoặc tương đương</w:t>
            </w:r>
          </w:p>
        </w:tc>
      </w:tr>
      <w:tr w:rsidR="00232B35" w:rsidRPr="002211CE" w14:paraId="14497C51" w14:textId="77777777" w:rsidTr="009A38C3">
        <w:trPr>
          <w:trHeight w:val="394"/>
        </w:trPr>
        <w:tc>
          <w:tcPr>
            <w:tcW w:w="737" w:type="dxa"/>
            <w:vAlign w:val="center"/>
          </w:tcPr>
          <w:p w14:paraId="4D4369B1" w14:textId="77777777" w:rsidR="00232B35" w:rsidRPr="002211CE" w:rsidRDefault="00232B35" w:rsidP="00FD4476">
            <w:pPr>
              <w:spacing w:before="0"/>
              <w:jc w:val="center"/>
            </w:pPr>
          </w:p>
        </w:tc>
        <w:tc>
          <w:tcPr>
            <w:tcW w:w="8334" w:type="dxa"/>
            <w:vAlign w:val="center"/>
          </w:tcPr>
          <w:p w14:paraId="2E3A793A" w14:textId="77777777" w:rsidR="00232B35" w:rsidRPr="002211CE" w:rsidRDefault="00232B35" w:rsidP="00FD4476">
            <w:pPr>
              <w:spacing w:before="0"/>
            </w:pPr>
            <w:r w:rsidRPr="002211CE">
              <w:rPr>
                <w:b/>
                <w:color w:val="000000"/>
                <w:sz w:val="26"/>
              </w:rPr>
              <w:t>Hệ thống thu nhận ảnh MV hoặc MVCT</w:t>
            </w:r>
          </w:p>
        </w:tc>
      </w:tr>
      <w:tr w:rsidR="00232B35" w:rsidRPr="002211CE" w14:paraId="6246B96B" w14:textId="77777777" w:rsidTr="009A38C3">
        <w:trPr>
          <w:trHeight w:val="394"/>
        </w:trPr>
        <w:tc>
          <w:tcPr>
            <w:tcW w:w="737" w:type="dxa"/>
            <w:vAlign w:val="center"/>
          </w:tcPr>
          <w:p w14:paraId="6232E586" w14:textId="77777777" w:rsidR="00232B35" w:rsidRPr="002211CE" w:rsidRDefault="00232B35" w:rsidP="00FD4476">
            <w:pPr>
              <w:spacing w:before="0"/>
              <w:jc w:val="center"/>
            </w:pPr>
          </w:p>
        </w:tc>
        <w:tc>
          <w:tcPr>
            <w:tcW w:w="8334" w:type="dxa"/>
            <w:vAlign w:val="center"/>
          </w:tcPr>
          <w:p w14:paraId="559C2510" w14:textId="77777777" w:rsidR="00232B35" w:rsidRPr="002211CE" w:rsidRDefault="00232B35" w:rsidP="00FD4476">
            <w:pPr>
              <w:spacing w:before="0"/>
            </w:pPr>
            <w:r w:rsidRPr="002211CE">
              <w:rPr>
                <w:color w:val="000000"/>
                <w:sz w:val="26"/>
              </w:rPr>
              <w:t>+ Vật liệu: Silic vô định hình hoặc buồng ion hóa hoặc tương đương</w:t>
            </w:r>
          </w:p>
        </w:tc>
      </w:tr>
      <w:tr w:rsidR="00232B35" w:rsidRPr="002211CE" w14:paraId="6B16CE95" w14:textId="77777777" w:rsidTr="009A38C3">
        <w:trPr>
          <w:trHeight w:val="394"/>
        </w:trPr>
        <w:tc>
          <w:tcPr>
            <w:tcW w:w="737" w:type="dxa"/>
            <w:vAlign w:val="center"/>
          </w:tcPr>
          <w:p w14:paraId="4E441935" w14:textId="77777777" w:rsidR="00232B35" w:rsidRPr="002211CE" w:rsidRDefault="00232B35" w:rsidP="00FD4476">
            <w:pPr>
              <w:spacing w:before="0"/>
              <w:jc w:val="center"/>
            </w:pPr>
          </w:p>
        </w:tc>
        <w:tc>
          <w:tcPr>
            <w:tcW w:w="8334" w:type="dxa"/>
            <w:vAlign w:val="center"/>
          </w:tcPr>
          <w:p w14:paraId="2587F034" w14:textId="77777777" w:rsidR="00232B35" w:rsidRPr="002211CE" w:rsidRDefault="00232B35" w:rsidP="00FD4476">
            <w:pPr>
              <w:spacing w:before="0"/>
            </w:pPr>
            <w:r w:rsidRPr="002211CE">
              <w:rPr>
                <w:color w:val="000000"/>
                <w:sz w:val="26"/>
              </w:rPr>
              <w:t>Kích thước tấm panel cảm biến: ≥ 40 x 40 cm hoặc Kích thước trường nhìn ≥ 39 cm</w:t>
            </w:r>
          </w:p>
        </w:tc>
      </w:tr>
      <w:tr w:rsidR="00232B35" w:rsidRPr="002211CE" w14:paraId="4F80CAA0" w14:textId="77777777" w:rsidTr="009A38C3">
        <w:trPr>
          <w:trHeight w:val="394"/>
        </w:trPr>
        <w:tc>
          <w:tcPr>
            <w:tcW w:w="737" w:type="dxa"/>
            <w:vAlign w:val="center"/>
          </w:tcPr>
          <w:p w14:paraId="65002635" w14:textId="77777777" w:rsidR="00232B35" w:rsidRPr="002211CE" w:rsidRDefault="00232B35" w:rsidP="00FD4476">
            <w:pPr>
              <w:spacing w:before="0"/>
              <w:jc w:val="center"/>
            </w:pPr>
          </w:p>
        </w:tc>
        <w:tc>
          <w:tcPr>
            <w:tcW w:w="8334" w:type="dxa"/>
            <w:vAlign w:val="center"/>
          </w:tcPr>
          <w:p w14:paraId="51C6B7AA" w14:textId="77777777" w:rsidR="00232B35" w:rsidRPr="002211CE" w:rsidRDefault="00232B35" w:rsidP="00FD4476">
            <w:pPr>
              <w:spacing w:before="0"/>
            </w:pPr>
            <w:r w:rsidRPr="002211CE">
              <w:rPr>
                <w:color w:val="000000"/>
                <w:sz w:val="26"/>
              </w:rPr>
              <w:t>+ Độ phân giải ảnh tối đa: ≥ 512 x 512 pixels</w:t>
            </w:r>
          </w:p>
        </w:tc>
      </w:tr>
      <w:tr w:rsidR="00232B35" w:rsidRPr="002211CE" w14:paraId="4A6731D7" w14:textId="77777777" w:rsidTr="009A38C3">
        <w:trPr>
          <w:trHeight w:val="394"/>
        </w:trPr>
        <w:tc>
          <w:tcPr>
            <w:tcW w:w="737" w:type="dxa"/>
            <w:vAlign w:val="center"/>
          </w:tcPr>
          <w:p w14:paraId="1AEA3C1C" w14:textId="77777777" w:rsidR="00232B35" w:rsidRPr="002211CE" w:rsidRDefault="00232B35" w:rsidP="00FD4476">
            <w:pPr>
              <w:spacing w:before="0"/>
              <w:jc w:val="center"/>
            </w:pPr>
            <w:r w:rsidRPr="002211CE">
              <w:rPr>
                <w:b/>
                <w:color w:val="000000"/>
                <w:sz w:val="26"/>
              </w:rPr>
              <w:t>3</w:t>
            </w:r>
          </w:p>
        </w:tc>
        <w:tc>
          <w:tcPr>
            <w:tcW w:w="8334" w:type="dxa"/>
            <w:vAlign w:val="center"/>
          </w:tcPr>
          <w:p w14:paraId="2710CBCD" w14:textId="77777777" w:rsidR="00232B35" w:rsidRPr="002211CE" w:rsidRDefault="00232B35" w:rsidP="00FD4476">
            <w:pPr>
              <w:spacing w:before="0"/>
            </w:pPr>
            <w:r w:rsidRPr="002211CE">
              <w:rPr>
                <w:b/>
                <w:color w:val="000000"/>
                <w:sz w:val="26"/>
              </w:rPr>
              <w:t>Hệ thống thu nhận và tái tạo ảnh CT (cắt lớp vi tính – computerized tomography) với mức năng lượng kV: kVCT hoặc kV CBCT</w:t>
            </w:r>
          </w:p>
        </w:tc>
      </w:tr>
      <w:tr w:rsidR="00232B35" w:rsidRPr="00763EE1" w14:paraId="5D74BD13" w14:textId="77777777" w:rsidTr="009A38C3">
        <w:trPr>
          <w:trHeight w:val="394"/>
        </w:trPr>
        <w:tc>
          <w:tcPr>
            <w:tcW w:w="737" w:type="dxa"/>
            <w:vAlign w:val="center"/>
          </w:tcPr>
          <w:p w14:paraId="73EFF20C" w14:textId="77777777" w:rsidR="00232B35" w:rsidRPr="002211CE" w:rsidRDefault="00232B35" w:rsidP="00FD4476">
            <w:pPr>
              <w:spacing w:before="0"/>
              <w:jc w:val="center"/>
            </w:pPr>
          </w:p>
        </w:tc>
        <w:tc>
          <w:tcPr>
            <w:tcW w:w="8334" w:type="dxa"/>
            <w:vAlign w:val="center"/>
          </w:tcPr>
          <w:p w14:paraId="5725BA9B" w14:textId="77777777" w:rsidR="00232B35" w:rsidRPr="00767AA4" w:rsidRDefault="00232B35" w:rsidP="00FD4476">
            <w:pPr>
              <w:spacing w:before="0"/>
              <w:rPr>
                <w:lang w:val="sv-SE"/>
              </w:rPr>
            </w:pPr>
            <w:r w:rsidRPr="00767AA4">
              <w:rPr>
                <w:color w:val="000000"/>
                <w:sz w:val="26"/>
                <w:lang w:val="sv-SE"/>
              </w:rPr>
              <w:t>Ma trận ảnh: ≥ 1024 x 1024 pixel</w:t>
            </w:r>
          </w:p>
        </w:tc>
      </w:tr>
      <w:tr w:rsidR="00232B35" w:rsidRPr="00763EE1" w14:paraId="75CC0863" w14:textId="77777777" w:rsidTr="009A38C3">
        <w:trPr>
          <w:trHeight w:val="394"/>
        </w:trPr>
        <w:tc>
          <w:tcPr>
            <w:tcW w:w="737" w:type="dxa"/>
            <w:vAlign w:val="center"/>
          </w:tcPr>
          <w:p w14:paraId="628669E7" w14:textId="77777777" w:rsidR="00232B35" w:rsidRPr="00767AA4" w:rsidRDefault="00232B35" w:rsidP="00FD4476">
            <w:pPr>
              <w:spacing w:before="0"/>
              <w:jc w:val="center"/>
              <w:rPr>
                <w:lang w:val="sv-SE"/>
              </w:rPr>
            </w:pPr>
          </w:p>
        </w:tc>
        <w:tc>
          <w:tcPr>
            <w:tcW w:w="8334" w:type="dxa"/>
            <w:vAlign w:val="center"/>
          </w:tcPr>
          <w:p w14:paraId="5999A140" w14:textId="77777777" w:rsidR="00232B35" w:rsidRPr="00767AA4" w:rsidRDefault="00232B35" w:rsidP="00FD4476">
            <w:pPr>
              <w:spacing w:before="0"/>
              <w:rPr>
                <w:lang w:val="sv-SE"/>
              </w:rPr>
            </w:pPr>
            <w:r w:rsidRPr="00767AA4">
              <w:rPr>
                <w:color w:val="000000"/>
                <w:sz w:val="26"/>
                <w:lang w:val="sv-SE"/>
              </w:rPr>
              <w:t>Kích thước vùng hoạt động của đầu dò (cm) ≥ 39 x 29 cm</w:t>
            </w:r>
          </w:p>
        </w:tc>
      </w:tr>
      <w:tr w:rsidR="00232B35" w:rsidRPr="00763EE1" w14:paraId="4BC4B117" w14:textId="77777777" w:rsidTr="009A38C3">
        <w:trPr>
          <w:trHeight w:val="394"/>
        </w:trPr>
        <w:tc>
          <w:tcPr>
            <w:tcW w:w="737" w:type="dxa"/>
            <w:vAlign w:val="center"/>
          </w:tcPr>
          <w:p w14:paraId="2F6AACA3" w14:textId="77777777" w:rsidR="00232B35" w:rsidRPr="00767AA4" w:rsidRDefault="00232B35" w:rsidP="00FD4476">
            <w:pPr>
              <w:spacing w:before="0"/>
              <w:jc w:val="center"/>
              <w:rPr>
                <w:lang w:val="sv-SE"/>
              </w:rPr>
            </w:pPr>
          </w:p>
        </w:tc>
        <w:tc>
          <w:tcPr>
            <w:tcW w:w="8334" w:type="dxa"/>
            <w:vAlign w:val="center"/>
          </w:tcPr>
          <w:p w14:paraId="2A6DA7A2" w14:textId="77777777" w:rsidR="00232B35" w:rsidRPr="00767AA4" w:rsidRDefault="00232B35" w:rsidP="00FD4476">
            <w:pPr>
              <w:spacing w:before="0"/>
              <w:rPr>
                <w:lang w:val="sv-SE"/>
              </w:rPr>
            </w:pPr>
            <w:r w:rsidRPr="00767AA4">
              <w:rPr>
                <w:color w:val="000000"/>
                <w:sz w:val="26"/>
                <w:lang w:val="sv-SE"/>
              </w:rPr>
              <w:t>Điện áp tối đa: ≥ 140 kV</w:t>
            </w:r>
          </w:p>
        </w:tc>
      </w:tr>
      <w:tr w:rsidR="00232B35" w:rsidRPr="00763EE1" w14:paraId="2C374614" w14:textId="77777777" w:rsidTr="009A38C3">
        <w:trPr>
          <w:trHeight w:val="394"/>
        </w:trPr>
        <w:tc>
          <w:tcPr>
            <w:tcW w:w="737" w:type="dxa"/>
            <w:vAlign w:val="center"/>
          </w:tcPr>
          <w:p w14:paraId="53CAA4E2" w14:textId="77777777" w:rsidR="00232B35" w:rsidRPr="00767AA4" w:rsidRDefault="00232B35" w:rsidP="00FD4476">
            <w:pPr>
              <w:spacing w:before="0"/>
              <w:jc w:val="center"/>
              <w:rPr>
                <w:lang w:val="sv-SE"/>
              </w:rPr>
            </w:pPr>
          </w:p>
        </w:tc>
        <w:tc>
          <w:tcPr>
            <w:tcW w:w="8334" w:type="dxa"/>
            <w:vAlign w:val="center"/>
          </w:tcPr>
          <w:p w14:paraId="202450AA" w14:textId="77777777" w:rsidR="00232B35" w:rsidRPr="00767AA4" w:rsidRDefault="00232B35" w:rsidP="00FD4476">
            <w:pPr>
              <w:spacing w:before="0"/>
              <w:rPr>
                <w:lang w:val="sv-SE"/>
              </w:rPr>
            </w:pPr>
            <w:r w:rsidRPr="00767AA4">
              <w:rPr>
                <w:color w:val="000000"/>
                <w:sz w:val="26"/>
                <w:lang w:val="sv-SE"/>
              </w:rPr>
              <w:t>Độ chính xác HU của ảnh CT: ± ≤ 50 HU</w:t>
            </w:r>
          </w:p>
        </w:tc>
      </w:tr>
      <w:tr w:rsidR="00232B35" w:rsidRPr="002211CE" w14:paraId="28B945B3" w14:textId="77777777" w:rsidTr="009A38C3">
        <w:trPr>
          <w:trHeight w:val="394"/>
        </w:trPr>
        <w:tc>
          <w:tcPr>
            <w:tcW w:w="737" w:type="dxa"/>
            <w:vAlign w:val="center"/>
          </w:tcPr>
          <w:p w14:paraId="5F882935" w14:textId="77777777" w:rsidR="00232B35" w:rsidRPr="002211CE" w:rsidRDefault="00232B35" w:rsidP="00FD4476">
            <w:pPr>
              <w:spacing w:before="0"/>
              <w:jc w:val="center"/>
            </w:pPr>
            <w:r w:rsidRPr="002211CE">
              <w:rPr>
                <w:b/>
                <w:color w:val="000000"/>
                <w:sz w:val="26"/>
              </w:rPr>
              <w:t>4</w:t>
            </w:r>
          </w:p>
        </w:tc>
        <w:tc>
          <w:tcPr>
            <w:tcW w:w="8334" w:type="dxa"/>
            <w:vAlign w:val="center"/>
          </w:tcPr>
          <w:p w14:paraId="05A1BC16" w14:textId="77777777" w:rsidR="00232B35" w:rsidRPr="002211CE" w:rsidRDefault="00232B35" w:rsidP="00FD4476">
            <w:pPr>
              <w:spacing w:before="0"/>
            </w:pPr>
            <w:r w:rsidRPr="002211CE">
              <w:rPr>
                <w:b/>
                <w:color w:val="000000"/>
                <w:sz w:val="26"/>
              </w:rPr>
              <w:t>Bộ cố định bệnh nhân xạ trị</w:t>
            </w:r>
          </w:p>
        </w:tc>
      </w:tr>
      <w:tr w:rsidR="00232B35" w:rsidRPr="002211CE" w14:paraId="3AB55555" w14:textId="77777777" w:rsidTr="009A38C3">
        <w:trPr>
          <w:trHeight w:val="394"/>
        </w:trPr>
        <w:tc>
          <w:tcPr>
            <w:tcW w:w="737" w:type="dxa"/>
            <w:vAlign w:val="center"/>
          </w:tcPr>
          <w:p w14:paraId="66B3B639" w14:textId="77777777" w:rsidR="00232B35" w:rsidRPr="002211CE" w:rsidRDefault="00232B35" w:rsidP="00FD4476">
            <w:pPr>
              <w:spacing w:before="0"/>
              <w:jc w:val="center"/>
            </w:pPr>
          </w:p>
        </w:tc>
        <w:tc>
          <w:tcPr>
            <w:tcW w:w="8334" w:type="dxa"/>
            <w:vAlign w:val="center"/>
          </w:tcPr>
          <w:p w14:paraId="17628C84" w14:textId="77777777" w:rsidR="00232B35" w:rsidRPr="002211CE" w:rsidRDefault="00232B35" w:rsidP="00FD4476">
            <w:pPr>
              <w:spacing w:before="0"/>
            </w:pPr>
            <w:r w:rsidRPr="002211CE">
              <w:rPr>
                <w:b/>
                <w:color w:val="000000"/>
                <w:sz w:val="26"/>
              </w:rPr>
              <w:t>Bộ cố định bệnh nhân cho xạ trị vú và phổi</w:t>
            </w:r>
          </w:p>
        </w:tc>
      </w:tr>
      <w:tr w:rsidR="00232B35" w:rsidRPr="002211CE" w14:paraId="03571B13" w14:textId="77777777" w:rsidTr="009A38C3">
        <w:trPr>
          <w:trHeight w:val="394"/>
        </w:trPr>
        <w:tc>
          <w:tcPr>
            <w:tcW w:w="737" w:type="dxa"/>
            <w:vAlign w:val="center"/>
          </w:tcPr>
          <w:p w14:paraId="59976C41" w14:textId="77777777" w:rsidR="00232B35" w:rsidRPr="002211CE" w:rsidRDefault="00232B35" w:rsidP="00FD4476">
            <w:pPr>
              <w:spacing w:before="0"/>
              <w:jc w:val="center"/>
            </w:pPr>
          </w:p>
        </w:tc>
        <w:tc>
          <w:tcPr>
            <w:tcW w:w="8334" w:type="dxa"/>
            <w:vAlign w:val="center"/>
          </w:tcPr>
          <w:p w14:paraId="2120D34E" w14:textId="77777777" w:rsidR="00232B35" w:rsidRPr="002211CE" w:rsidRDefault="00232B35" w:rsidP="00FD4476">
            <w:pPr>
              <w:spacing w:before="0"/>
            </w:pPr>
            <w:r w:rsidRPr="002211CE">
              <w:rPr>
                <w:color w:val="000000"/>
                <w:sz w:val="26"/>
              </w:rPr>
              <w:t>Có bệ cố định trong cho điều trị vú – phổi, phù hợp với máy gia tốc.</w:t>
            </w:r>
          </w:p>
        </w:tc>
      </w:tr>
      <w:tr w:rsidR="00232B35" w:rsidRPr="002211CE" w14:paraId="5C72EDA9" w14:textId="77777777" w:rsidTr="009A38C3">
        <w:trPr>
          <w:trHeight w:val="394"/>
        </w:trPr>
        <w:tc>
          <w:tcPr>
            <w:tcW w:w="737" w:type="dxa"/>
            <w:vAlign w:val="center"/>
          </w:tcPr>
          <w:p w14:paraId="3FB6632C" w14:textId="77777777" w:rsidR="00232B35" w:rsidRPr="002211CE" w:rsidRDefault="00232B35" w:rsidP="00FD4476">
            <w:pPr>
              <w:spacing w:before="0"/>
              <w:jc w:val="center"/>
            </w:pPr>
          </w:p>
        </w:tc>
        <w:tc>
          <w:tcPr>
            <w:tcW w:w="8334" w:type="dxa"/>
            <w:vAlign w:val="center"/>
          </w:tcPr>
          <w:p w14:paraId="53075C76" w14:textId="77777777" w:rsidR="00232B35" w:rsidRPr="002211CE" w:rsidRDefault="00232B35" w:rsidP="00FD4476">
            <w:pPr>
              <w:spacing w:before="0"/>
            </w:pPr>
            <w:r w:rsidRPr="002211CE">
              <w:rPr>
                <w:color w:val="000000"/>
                <w:sz w:val="26"/>
              </w:rPr>
              <w:t>Có giá đỡ</w:t>
            </w:r>
          </w:p>
        </w:tc>
      </w:tr>
      <w:tr w:rsidR="00232B35" w:rsidRPr="002211CE" w14:paraId="6AC2F813" w14:textId="77777777" w:rsidTr="009A38C3">
        <w:trPr>
          <w:trHeight w:val="394"/>
        </w:trPr>
        <w:tc>
          <w:tcPr>
            <w:tcW w:w="737" w:type="dxa"/>
            <w:vAlign w:val="center"/>
          </w:tcPr>
          <w:p w14:paraId="40146195" w14:textId="77777777" w:rsidR="00232B35" w:rsidRPr="002211CE" w:rsidRDefault="00232B35" w:rsidP="00FD4476">
            <w:pPr>
              <w:spacing w:before="0"/>
              <w:jc w:val="center"/>
            </w:pPr>
          </w:p>
        </w:tc>
        <w:tc>
          <w:tcPr>
            <w:tcW w:w="8334" w:type="dxa"/>
            <w:vAlign w:val="center"/>
          </w:tcPr>
          <w:p w14:paraId="68F06E43" w14:textId="77777777" w:rsidR="00232B35" w:rsidRPr="002211CE" w:rsidRDefault="00232B35" w:rsidP="00FD4476">
            <w:pPr>
              <w:spacing w:before="0"/>
            </w:pPr>
            <w:r w:rsidRPr="002211CE">
              <w:rPr>
                <w:color w:val="000000"/>
                <w:sz w:val="26"/>
              </w:rPr>
              <w:t>Có gối đầu.</w:t>
            </w:r>
          </w:p>
        </w:tc>
      </w:tr>
      <w:tr w:rsidR="00232B35" w:rsidRPr="002211CE" w14:paraId="464A6F67" w14:textId="77777777" w:rsidTr="009A38C3">
        <w:trPr>
          <w:trHeight w:val="394"/>
        </w:trPr>
        <w:tc>
          <w:tcPr>
            <w:tcW w:w="737" w:type="dxa"/>
            <w:vAlign w:val="center"/>
          </w:tcPr>
          <w:p w14:paraId="54B3D4C8" w14:textId="77777777" w:rsidR="00232B35" w:rsidRPr="002211CE" w:rsidRDefault="00232B35" w:rsidP="00FD4476">
            <w:pPr>
              <w:spacing w:before="0"/>
              <w:jc w:val="center"/>
            </w:pPr>
          </w:p>
        </w:tc>
        <w:tc>
          <w:tcPr>
            <w:tcW w:w="8334" w:type="dxa"/>
            <w:vAlign w:val="center"/>
          </w:tcPr>
          <w:p w14:paraId="11F6DB5E" w14:textId="77777777" w:rsidR="00232B35" w:rsidRPr="002211CE" w:rsidRDefault="00232B35" w:rsidP="00FD4476">
            <w:pPr>
              <w:spacing w:before="0"/>
            </w:pPr>
            <w:r w:rsidRPr="002211CE">
              <w:rPr>
                <w:color w:val="000000"/>
                <w:sz w:val="26"/>
              </w:rPr>
              <w:t>Cố bộ cố định tay trong điều trị phổi.</w:t>
            </w:r>
          </w:p>
        </w:tc>
      </w:tr>
      <w:tr w:rsidR="00232B35" w:rsidRPr="002211CE" w14:paraId="415D345E" w14:textId="77777777" w:rsidTr="009A38C3">
        <w:trPr>
          <w:trHeight w:val="394"/>
        </w:trPr>
        <w:tc>
          <w:tcPr>
            <w:tcW w:w="737" w:type="dxa"/>
            <w:vAlign w:val="center"/>
          </w:tcPr>
          <w:p w14:paraId="30A09C7C" w14:textId="77777777" w:rsidR="00232B35" w:rsidRPr="002211CE" w:rsidRDefault="00232B35" w:rsidP="00FD4476">
            <w:pPr>
              <w:spacing w:before="0"/>
              <w:jc w:val="center"/>
            </w:pPr>
          </w:p>
        </w:tc>
        <w:tc>
          <w:tcPr>
            <w:tcW w:w="8334" w:type="dxa"/>
            <w:vAlign w:val="center"/>
          </w:tcPr>
          <w:p w14:paraId="1CA00143" w14:textId="77777777" w:rsidR="00232B35" w:rsidRPr="002211CE" w:rsidRDefault="00232B35" w:rsidP="00FD4476">
            <w:pPr>
              <w:spacing w:before="0"/>
            </w:pPr>
            <w:r w:rsidRPr="002211CE">
              <w:rPr>
                <w:b/>
                <w:color w:val="000000"/>
                <w:sz w:val="26"/>
              </w:rPr>
              <w:t>Bộ cố định bệnh nhân cho xạ trị vùng đầu và cổ</w:t>
            </w:r>
          </w:p>
        </w:tc>
      </w:tr>
      <w:tr w:rsidR="00232B35" w:rsidRPr="002211CE" w14:paraId="24DBDED4" w14:textId="77777777" w:rsidTr="009A38C3">
        <w:trPr>
          <w:trHeight w:val="394"/>
        </w:trPr>
        <w:tc>
          <w:tcPr>
            <w:tcW w:w="737" w:type="dxa"/>
            <w:vAlign w:val="center"/>
          </w:tcPr>
          <w:p w14:paraId="2FAEC980" w14:textId="77777777" w:rsidR="00232B35" w:rsidRPr="002211CE" w:rsidRDefault="00232B35" w:rsidP="00FD4476">
            <w:pPr>
              <w:spacing w:before="0"/>
              <w:jc w:val="center"/>
            </w:pPr>
          </w:p>
        </w:tc>
        <w:tc>
          <w:tcPr>
            <w:tcW w:w="8334" w:type="dxa"/>
            <w:vAlign w:val="center"/>
          </w:tcPr>
          <w:p w14:paraId="5F74F4B0" w14:textId="77777777" w:rsidR="00232B35" w:rsidRPr="002211CE" w:rsidRDefault="00232B35" w:rsidP="00FD4476">
            <w:pPr>
              <w:spacing w:before="0"/>
            </w:pPr>
            <w:r w:rsidRPr="002211CE">
              <w:rPr>
                <w:color w:val="000000"/>
                <w:sz w:val="26"/>
              </w:rPr>
              <w:t>Mặt bàn dùng trong cố định vùng Đầu – Cổ - Vai.</w:t>
            </w:r>
          </w:p>
        </w:tc>
      </w:tr>
      <w:tr w:rsidR="00232B35" w:rsidRPr="002211CE" w14:paraId="20ED6B54" w14:textId="77777777" w:rsidTr="009A38C3">
        <w:trPr>
          <w:trHeight w:val="394"/>
        </w:trPr>
        <w:tc>
          <w:tcPr>
            <w:tcW w:w="737" w:type="dxa"/>
            <w:vAlign w:val="center"/>
          </w:tcPr>
          <w:p w14:paraId="22002B28" w14:textId="77777777" w:rsidR="00232B35" w:rsidRPr="002211CE" w:rsidRDefault="00232B35" w:rsidP="00FD4476">
            <w:pPr>
              <w:spacing w:before="0"/>
              <w:jc w:val="center"/>
            </w:pPr>
          </w:p>
        </w:tc>
        <w:tc>
          <w:tcPr>
            <w:tcW w:w="8334" w:type="dxa"/>
            <w:vAlign w:val="center"/>
          </w:tcPr>
          <w:p w14:paraId="7B846396" w14:textId="77777777" w:rsidR="00232B35" w:rsidRPr="002211CE" w:rsidRDefault="00232B35" w:rsidP="00FD4476">
            <w:pPr>
              <w:spacing w:before="0"/>
            </w:pPr>
            <w:r w:rsidRPr="002211CE">
              <w:rPr>
                <w:color w:val="000000"/>
                <w:sz w:val="26"/>
              </w:rPr>
              <w:t>Bộ gối đầu đỡ đầu, 6 kích thước.</w:t>
            </w:r>
          </w:p>
        </w:tc>
      </w:tr>
      <w:tr w:rsidR="00232B35" w:rsidRPr="002211CE" w14:paraId="4D8FB69F" w14:textId="77777777" w:rsidTr="009A38C3">
        <w:trPr>
          <w:trHeight w:val="394"/>
        </w:trPr>
        <w:tc>
          <w:tcPr>
            <w:tcW w:w="737" w:type="dxa"/>
            <w:vAlign w:val="center"/>
          </w:tcPr>
          <w:p w14:paraId="4F3B367A" w14:textId="77777777" w:rsidR="00232B35" w:rsidRPr="002211CE" w:rsidRDefault="00232B35" w:rsidP="00FD4476">
            <w:pPr>
              <w:spacing w:before="0"/>
              <w:jc w:val="center"/>
            </w:pPr>
          </w:p>
        </w:tc>
        <w:tc>
          <w:tcPr>
            <w:tcW w:w="8334" w:type="dxa"/>
            <w:vAlign w:val="center"/>
          </w:tcPr>
          <w:p w14:paraId="2DA5D2AB" w14:textId="77777777" w:rsidR="00232B35" w:rsidRPr="002211CE" w:rsidRDefault="00232B35" w:rsidP="00FD4476">
            <w:pPr>
              <w:spacing w:before="0"/>
            </w:pPr>
            <w:r w:rsidRPr="002211CE">
              <w:rPr>
                <w:color w:val="000000"/>
                <w:sz w:val="26"/>
              </w:rPr>
              <w:t>Lưới cố định đầu – cổ, đầu cổ vai.</w:t>
            </w:r>
          </w:p>
        </w:tc>
      </w:tr>
      <w:tr w:rsidR="00232B35" w:rsidRPr="002211CE" w14:paraId="6BC67B4F" w14:textId="77777777" w:rsidTr="009A38C3">
        <w:trPr>
          <w:trHeight w:val="394"/>
        </w:trPr>
        <w:tc>
          <w:tcPr>
            <w:tcW w:w="737" w:type="dxa"/>
            <w:vAlign w:val="center"/>
          </w:tcPr>
          <w:p w14:paraId="1D5DDD10" w14:textId="77777777" w:rsidR="00232B35" w:rsidRPr="002211CE" w:rsidRDefault="00232B35" w:rsidP="00FD4476">
            <w:pPr>
              <w:spacing w:before="0"/>
              <w:jc w:val="center"/>
            </w:pPr>
          </w:p>
        </w:tc>
        <w:tc>
          <w:tcPr>
            <w:tcW w:w="8334" w:type="dxa"/>
            <w:vAlign w:val="center"/>
          </w:tcPr>
          <w:p w14:paraId="34F6667C" w14:textId="77777777" w:rsidR="00232B35" w:rsidRPr="002211CE" w:rsidRDefault="00232B35" w:rsidP="00FD4476">
            <w:pPr>
              <w:spacing w:before="0"/>
            </w:pPr>
            <w:r w:rsidRPr="002211CE">
              <w:rPr>
                <w:b/>
                <w:color w:val="000000"/>
                <w:sz w:val="26"/>
              </w:rPr>
              <w:t>Bộ cố định vùng chậu</w:t>
            </w:r>
          </w:p>
        </w:tc>
      </w:tr>
      <w:tr w:rsidR="00232B35" w:rsidRPr="002211CE" w14:paraId="50784FA5" w14:textId="77777777" w:rsidTr="009A38C3">
        <w:trPr>
          <w:trHeight w:val="394"/>
        </w:trPr>
        <w:tc>
          <w:tcPr>
            <w:tcW w:w="737" w:type="dxa"/>
            <w:vAlign w:val="center"/>
          </w:tcPr>
          <w:p w14:paraId="387584DA" w14:textId="77777777" w:rsidR="00232B35" w:rsidRPr="002211CE" w:rsidRDefault="00232B35" w:rsidP="00FD4476">
            <w:pPr>
              <w:spacing w:before="0"/>
              <w:jc w:val="center"/>
            </w:pPr>
          </w:p>
        </w:tc>
        <w:tc>
          <w:tcPr>
            <w:tcW w:w="8334" w:type="dxa"/>
            <w:vAlign w:val="center"/>
          </w:tcPr>
          <w:p w14:paraId="0F76827B" w14:textId="77777777" w:rsidR="00232B35" w:rsidRPr="002211CE" w:rsidRDefault="00232B35" w:rsidP="00FD4476">
            <w:pPr>
              <w:spacing w:before="0"/>
            </w:pPr>
            <w:r w:rsidRPr="002211CE">
              <w:rPr>
                <w:color w:val="000000"/>
                <w:sz w:val="26"/>
              </w:rPr>
              <w:t>Có bệ cố định vùng chậu, kích cỡ phù hợp với máy gia tốc.</w:t>
            </w:r>
          </w:p>
        </w:tc>
      </w:tr>
      <w:tr w:rsidR="00232B35" w:rsidRPr="002211CE" w14:paraId="2B89BE8A" w14:textId="77777777" w:rsidTr="009A38C3">
        <w:trPr>
          <w:trHeight w:val="394"/>
        </w:trPr>
        <w:tc>
          <w:tcPr>
            <w:tcW w:w="737" w:type="dxa"/>
            <w:vAlign w:val="center"/>
          </w:tcPr>
          <w:p w14:paraId="3294582A" w14:textId="77777777" w:rsidR="00232B35" w:rsidRPr="002211CE" w:rsidRDefault="00232B35" w:rsidP="00FD4476">
            <w:pPr>
              <w:spacing w:before="0"/>
              <w:jc w:val="center"/>
            </w:pPr>
          </w:p>
        </w:tc>
        <w:tc>
          <w:tcPr>
            <w:tcW w:w="8334" w:type="dxa"/>
            <w:vAlign w:val="center"/>
          </w:tcPr>
          <w:p w14:paraId="00071A54" w14:textId="77777777" w:rsidR="00232B35" w:rsidRPr="002211CE" w:rsidRDefault="00232B35" w:rsidP="00FD4476">
            <w:pPr>
              <w:spacing w:before="0"/>
            </w:pPr>
            <w:r w:rsidRPr="002211CE">
              <w:rPr>
                <w:color w:val="000000"/>
                <w:sz w:val="26"/>
              </w:rPr>
              <w:t>Có vạch chia tham chiếu.</w:t>
            </w:r>
          </w:p>
        </w:tc>
      </w:tr>
      <w:tr w:rsidR="00232B35" w:rsidRPr="002211CE" w14:paraId="174426EC" w14:textId="77777777" w:rsidTr="009A38C3">
        <w:trPr>
          <w:trHeight w:val="394"/>
        </w:trPr>
        <w:tc>
          <w:tcPr>
            <w:tcW w:w="737" w:type="dxa"/>
            <w:vAlign w:val="center"/>
          </w:tcPr>
          <w:p w14:paraId="5E5F8C8C" w14:textId="77777777" w:rsidR="00232B35" w:rsidRPr="002211CE" w:rsidRDefault="00232B35" w:rsidP="00FD4476">
            <w:pPr>
              <w:spacing w:before="0"/>
              <w:jc w:val="center"/>
            </w:pPr>
          </w:p>
        </w:tc>
        <w:tc>
          <w:tcPr>
            <w:tcW w:w="8334" w:type="dxa"/>
            <w:vAlign w:val="center"/>
          </w:tcPr>
          <w:p w14:paraId="129FCB3A" w14:textId="77777777" w:rsidR="00232B35" w:rsidRPr="002211CE" w:rsidRDefault="00232B35" w:rsidP="00FD4476">
            <w:pPr>
              <w:spacing w:before="0"/>
            </w:pPr>
            <w:r w:rsidRPr="002211CE">
              <w:rPr>
                <w:color w:val="000000"/>
                <w:sz w:val="26"/>
              </w:rPr>
              <w:t>Có bộ nệm gác chân.</w:t>
            </w:r>
          </w:p>
        </w:tc>
      </w:tr>
      <w:tr w:rsidR="00232B35" w:rsidRPr="002211CE" w14:paraId="77156675" w14:textId="77777777" w:rsidTr="009A38C3">
        <w:trPr>
          <w:trHeight w:val="394"/>
        </w:trPr>
        <w:tc>
          <w:tcPr>
            <w:tcW w:w="737" w:type="dxa"/>
            <w:vAlign w:val="center"/>
          </w:tcPr>
          <w:p w14:paraId="2C95DDB7" w14:textId="77777777" w:rsidR="00232B35" w:rsidRPr="002211CE" w:rsidRDefault="00232B35" w:rsidP="00FD4476">
            <w:pPr>
              <w:spacing w:before="0"/>
              <w:jc w:val="center"/>
            </w:pPr>
          </w:p>
        </w:tc>
        <w:tc>
          <w:tcPr>
            <w:tcW w:w="8334" w:type="dxa"/>
            <w:vAlign w:val="center"/>
          </w:tcPr>
          <w:p w14:paraId="0C676EE1" w14:textId="77777777" w:rsidR="00232B35" w:rsidRPr="002211CE" w:rsidRDefault="00232B35" w:rsidP="00FD4476">
            <w:pPr>
              <w:spacing w:before="0"/>
            </w:pPr>
            <w:r w:rsidRPr="002211CE">
              <w:rPr>
                <w:color w:val="000000"/>
                <w:sz w:val="26"/>
              </w:rPr>
              <w:t>Lưới cố định vùng Bụng – Chậu.</w:t>
            </w:r>
          </w:p>
        </w:tc>
      </w:tr>
      <w:tr w:rsidR="00232B35" w:rsidRPr="002211CE" w14:paraId="78BE07DD" w14:textId="77777777" w:rsidTr="009A38C3">
        <w:trPr>
          <w:trHeight w:val="394"/>
        </w:trPr>
        <w:tc>
          <w:tcPr>
            <w:tcW w:w="737" w:type="dxa"/>
            <w:vAlign w:val="center"/>
          </w:tcPr>
          <w:p w14:paraId="0B08839A" w14:textId="77777777" w:rsidR="00232B35" w:rsidRPr="002211CE" w:rsidRDefault="00232B35" w:rsidP="00FD4476">
            <w:pPr>
              <w:spacing w:before="0"/>
              <w:jc w:val="center"/>
            </w:pPr>
          </w:p>
        </w:tc>
        <w:tc>
          <w:tcPr>
            <w:tcW w:w="8334" w:type="dxa"/>
            <w:vAlign w:val="center"/>
          </w:tcPr>
          <w:p w14:paraId="60AD7067" w14:textId="77777777" w:rsidR="00232B35" w:rsidRPr="002211CE" w:rsidRDefault="00232B35" w:rsidP="00FD4476">
            <w:pPr>
              <w:spacing w:before="0"/>
            </w:pPr>
            <w:r w:rsidRPr="002211CE">
              <w:rPr>
                <w:b/>
                <w:color w:val="000000"/>
                <w:sz w:val="26"/>
              </w:rPr>
              <w:t>Đệm chân không cố định bệnh nhân</w:t>
            </w:r>
          </w:p>
        </w:tc>
      </w:tr>
      <w:tr w:rsidR="00232B35" w:rsidRPr="002211CE" w14:paraId="2928A14D" w14:textId="77777777" w:rsidTr="009A38C3">
        <w:trPr>
          <w:trHeight w:val="394"/>
        </w:trPr>
        <w:tc>
          <w:tcPr>
            <w:tcW w:w="737" w:type="dxa"/>
            <w:vAlign w:val="center"/>
          </w:tcPr>
          <w:p w14:paraId="2D40B16E" w14:textId="77777777" w:rsidR="00232B35" w:rsidRPr="002211CE" w:rsidRDefault="00232B35" w:rsidP="00FD4476">
            <w:pPr>
              <w:spacing w:before="0"/>
              <w:jc w:val="center"/>
            </w:pPr>
          </w:p>
        </w:tc>
        <w:tc>
          <w:tcPr>
            <w:tcW w:w="8334" w:type="dxa"/>
            <w:vAlign w:val="center"/>
          </w:tcPr>
          <w:p w14:paraId="25E3A473" w14:textId="77777777" w:rsidR="00232B35" w:rsidRPr="002211CE" w:rsidRDefault="00232B35" w:rsidP="00FD4476">
            <w:pPr>
              <w:spacing w:before="0"/>
            </w:pPr>
            <w:r w:rsidRPr="002211CE">
              <w:rPr>
                <w:color w:val="000000"/>
                <w:sz w:val="26"/>
              </w:rPr>
              <w:t>Bơm hút chân không.</w:t>
            </w:r>
          </w:p>
        </w:tc>
      </w:tr>
      <w:tr w:rsidR="00232B35" w:rsidRPr="002211CE" w14:paraId="2F9F352E" w14:textId="77777777" w:rsidTr="009A38C3">
        <w:trPr>
          <w:trHeight w:val="394"/>
        </w:trPr>
        <w:tc>
          <w:tcPr>
            <w:tcW w:w="737" w:type="dxa"/>
            <w:vAlign w:val="center"/>
          </w:tcPr>
          <w:p w14:paraId="16C0D26E" w14:textId="77777777" w:rsidR="00232B35" w:rsidRPr="002211CE" w:rsidRDefault="00232B35" w:rsidP="00FD4476">
            <w:pPr>
              <w:spacing w:before="0"/>
              <w:jc w:val="center"/>
            </w:pPr>
          </w:p>
        </w:tc>
        <w:tc>
          <w:tcPr>
            <w:tcW w:w="8334" w:type="dxa"/>
            <w:vAlign w:val="center"/>
          </w:tcPr>
          <w:p w14:paraId="7E557610" w14:textId="77777777" w:rsidR="00232B35" w:rsidRPr="002211CE" w:rsidRDefault="00232B35" w:rsidP="00FD4476">
            <w:pPr>
              <w:spacing w:before="0"/>
            </w:pPr>
            <w:r w:rsidRPr="002211CE">
              <w:rPr>
                <w:color w:val="000000"/>
                <w:sz w:val="26"/>
              </w:rPr>
              <w:t>Đệm chân không dạng bán thân</w:t>
            </w:r>
          </w:p>
        </w:tc>
      </w:tr>
      <w:tr w:rsidR="00232B35" w:rsidRPr="002211CE" w14:paraId="51F9116C" w14:textId="77777777" w:rsidTr="009A38C3">
        <w:trPr>
          <w:trHeight w:val="394"/>
        </w:trPr>
        <w:tc>
          <w:tcPr>
            <w:tcW w:w="737" w:type="dxa"/>
            <w:vAlign w:val="center"/>
          </w:tcPr>
          <w:p w14:paraId="09C7F8CF" w14:textId="77777777" w:rsidR="00232B35" w:rsidRPr="002211CE" w:rsidRDefault="00232B35" w:rsidP="00FD4476">
            <w:pPr>
              <w:spacing w:before="0"/>
              <w:jc w:val="center"/>
            </w:pPr>
          </w:p>
        </w:tc>
        <w:tc>
          <w:tcPr>
            <w:tcW w:w="8334" w:type="dxa"/>
            <w:vAlign w:val="center"/>
          </w:tcPr>
          <w:p w14:paraId="57A0E188" w14:textId="77777777" w:rsidR="00232B35" w:rsidRPr="002211CE" w:rsidRDefault="00232B35" w:rsidP="00FD4476">
            <w:pPr>
              <w:spacing w:before="0"/>
            </w:pPr>
            <w:r w:rsidRPr="002211CE">
              <w:rPr>
                <w:color w:val="000000"/>
                <w:sz w:val="26"/>
              </w:rPr>
              <w:t>Đệm chân không dạng toàn thân</w:t>
            </w:r>
          </w:p>
        </w:tc>
      </w:tr>
      <w:tr w:rsidR="00232B35" w:rsidRPr="002211CE" w14:paraId="561190F6" w14:textId="77777777" w:rsidTr="009A38C3">
        <w:trPr>
          <w:trHeight w:val="394"/>
        </w:trPr>
        <w:tc>
          <w:tcPr>
            <w:tcW w:w="737" w:type="dxa"/>
            <w:vAlign w:val="center"/>
          </w:tcPr>
          <w:p w14:paraId="5B1E2F1B" w14:textId="77777777" w:rsidR="00232B35" w:rsidRPr="002211CE" w:rsidRDefault="00232B35" w:rsidP="00FD4476">
            <w:pPr>
              <w:spacing w:before="0"/>
              <w:jc w:val="center"/>
            </w:pPr>
          </w:p>
        </w:tc>
        <w:tc>
          <w:tcPr>
            <w:tcW w:w="8334" w:type="dxa"/>
            <w:vAlign w:val="center"/>
          </w:tcPr>
          <w:p w14:paraId="3001F49A" w14:textId="77777777" w:rsidR="00232B35" w:rsidRPr="002211CE" w:rsidRDefault="00232B35" w:rsidP="00FD4476">
            <w:pPr>
              <w:spacing w:before="0"/>
            </w:pPr>
            <w:r w:rsidRPr="002211CE">
              <w:rPr>
                <w:color w:val="000000"/>
                <w:sz w:val="26"/>
              </w:rPr>
              <w:t>Đệm chân không dạng Đầu – Cổ - Vai dạng chữ T</w:t>
            </w:r>
          </w:p>
        </w:tc>
      </w:tr>
      <w:tr w:rsidR="00232B35" w:rsidRPr="002211CE" w14:paraId="2ECDAA72" w14:textId="77777777" w:rsidTr="009A38C3">
        <w:trPr>
          <w:trHeight w:val="394"/>
        </w:trPr>
        <w:tc>
          <w:tcPr>
            <w:tcW w:w="737" w:type="dxa"/>
            <w:vAlign w:val="center"/>
          </w:tcPr>
          <w:p w14:paraId="7AF2FF1C" w14:textId="77777777" w:rsidR="00232B35" w:rsidRPr="002211CE" w:rsidRDefault="00232B35" w:rsidP="00FD4476">
            <w:pPr>
              <w:spacing w:before="0"/>
              <w:jc w:val="center"/>
            </w:pPr>
          </w:p>
        </w:tc>
        <w:tc>
          <w:tcPr>
            <w:tcW w:w="8334" w:type="dxa"/>
            <w:vAlign w:val="center"/>
          </w:tcPr>
          <w:p w14:paraId="5731DBE4" w14:textId="77777777" w:rsidR="00232B35" w:rsidRPr="002211CE" w:rsidRDefault="00232B35" w:rsidP="00FD4476">
            <w:pPr>
              <w:spacing w:before="0"/>
            </w:pPr>
            <w:r w:rsidRPr="002211CE">
              <w:rPr>
                <w:b/>
                <w:color w:val="000000"/>
                <w:sz w:val="26"/>
              </w:rPr>
              <w:t>Bộ cố định dùng trong kỹ thuật SBRT</w:t>
            </w:r>
          </w:p>
        </w:tc>
      </w:tr>
      <w:tr w:rsidR="00232B35" w:rsidRPr="002211CE" w14:paraId="001EF396" w14:textId="77777777" w:rsidTr="009A38C3">
        <w:trPr>
          <w:trHeight w:val="394"/>
        </w:trPr>
        <w:tc>
          <w:tcPr>
            <w:tcW w:w="737" w:type="dxa"/>
            <w:vAlign w:val="center"/>
          </w:tcPr>
          <w:p w14:paraId="2310B17B" w14:textId="77777777" w:rsidR="00232B35" w:rsidRPr="002211CE" w:rsidRDefault="00232B35" w:rsidP="00FD4476">
            <w:pPr>
              <w:spacing w:before="0"/>
              <w:jc w:val="center"/>
            </w:pPr>
          </w:p>
        </w:tc>
        <w:tc>
          <w:tcPr>
            <w:tcW w:w="8334" w:type="dxa"/>
            <w:vAlign w:val="center"/>
          </w:tcPr>
          <w:p w14:paraId="52757BE5" w14:textId="77777777" w:rsidR="00232B35" w:rsidRPr="002211CE" w:rsidRDefault="00232B35" w:rsidP="00FD4476">
            <w:pPr>
              <w:spacing w:before="0"/>
            </w:pPr>
            <w:r w:rsidRPr="002211CE">
              <w:rPr>
                <w:color w:val="000000"/>
                <w:sz w:val="26"/>
              </w:rPr>
              <w:t>Mặt bàn cố định dùng trong kỹ thuật xạ trị định vị thân (SBRT) hoặc sử dụng mặt bàn máy gia tốc</w:t>
            </w:r>
          </w:p>
        </w:tc>
      </w:tr>
      <w:tr w:rsidR="00232B35" w:rsidRPr="002211CE" w14:paraId="6A5CA149" w14:textId="77777777" w:rsidTr="009A38C3">
        <w:trPr>
          <w:trHeight w:val="394"/>
        </w:trPr>
        <w:tc>
          <w:tcPr>
            <w:tcW w:w="737" w:type="dxa"/>
            <w:vAlign w:val="center"/>
          </w:tcPr>
          <w:p w14:paraId="3E736A7A" w14:textId="77777777" w:rsidR="00232B35" w:rsidRPr="002211CE" w:rsidRDefault="00232B35" w:rsidP="00FD4476">
            <w:pPr>
              <w:spacing w:before="0"/>
              <w:jc w:val="center"/>
            </w:pPr>
          </w:p>
        </w:tc>
        <w:tc>
          <w:tcPr>
            <w:tcW w:w="8334" w:type="dxa"/>
            <w:vAlign w:val="center"/>
          </w:tcPr>
          <w:p w14:paraId="6CC8B1DF" w14:textId="77777777" w:rsidR="00232B35" w:rsidRPr="002211CE" w:rsidRDefault="00232B35" w:rsidP="00FD4476">
            <w:pPr>
              <w:spacing w:before="0"/>
            </w:pPr>
            <w:r w:rsidRPr="002211CE">
              <w:rPr>
                <w:color w:val="000000"/>
                <w:sz w:val="26"/>
              </w:rPr>
              <w:t>Bộ cầu và tấm ép ngực.</w:t>
            </w:r>
          </w:p>
        </w:tc>
      </w:tr>
      <w:tr w:rsidR="00232B35" w:rsidRPr="002211CE" w14:paraId="404B5885" w14:textId="77777777" w:rsidTr="009A38C3">
        <w:trPr>
          <w:trHeight w:val="394"/>
        </w:trPr>
        <w:tc>
          <w:tcPr>
            <w:tcW w:w="737" w:type="dxa"/>
            <w:vAlign w:val="center"/>
          </w:tcPr>
          <w:p w14:paraId="7EA44F4C" w14:textId="77777777" w:rsidR="00232B35" w:rsidRPr="002211CE" w:rsidRDefault="00232B35" w:rsidP="00FD4476">
            <w:pPr>
              <w:spacing w:before="0"/>
              <w:jc w:val="center"/>
            </w:pPr>
          </w:p>
        </w:tc>
        <w:tc>
          <w:tcPr>
            <w:tcW w:w="8334" w:type="dxa"/>
            <w:vAlign w:val="center"/>
          </w:tcPr>
          <w:p w14:paraId="00831864" w14:textId="77777777" w:rsidR="00232B35" w:rsidRPr="002211CE" w:rsidRDefault="00232B35" w:rsidP="00FD4476">
            <w:pPr>
              <w:spacing w:before="0"/>
            </w:pPr>
            <w:r w:rsidRPr="002211CE">
              <w:rPr>
                <w:color w:val="000000"/>
                <w:sz w:val="26"/>
              </w:rPr>
              <w:t>Bộ cố định đầu gối.</w:t>
            </w:r>
          </w:p>
        </w:tc>
      </w:tr>
      <w:tr w:rsidR="00232B35" w:rsidRPr="002211CE" w14:paraId="1871157A" w14:textId="77777777" w:rsidTr="009A38C3">
        <w:trPr>
          <w:trHeight w:val="394"/>
        </w:trPr>
        <w:tc>
          <w:tcPr>
            <w:tcW w:w="737" w:type="dxa"/>
            <w:vAlign w:val="center"/>
          </w:tcPr>
          <w:p w14:paraId="258FB5E5" w14:textId="77777777" w:rsidR="00232B35" w:rsidRPr="002211CE" w:rsidRDefault="00232B35" w:rsidP="00FD4476">
            <w:pPr>
              <w:spacing w:before="0"/>
              <w:jc w:val="center"/>
            </w:pPr>
          </w:p>
        </w:tc>
        <w:tc>
          <w:tcPr>
            <w:tcW w:w="8334" w:type="dxa"/>
            <w:vAlign w:val="center"/>
          </w:tcPr>
          <w:p w14:paraId="1541CD63" w14:textId="77777777" w:rsidR="00232B35" w:rsidRPr="002211CE" w:rsidRDefault="00232B35" w:rsidP="00FD4476">
            <w:pPr>
              <w:spacing w:before="0"/>
            </w:pPr>
            <w:r w:rsidRPr="002211CE">
              <w:rPr>
                <w:color w:val="000000"/>
                <w:sz w:val="26"/>
              </w:rPr>
              <w:t>Bộ cố định gót chân.</w:t>
            </w:r>
          </w:p>
        </w:tc>
      </w:tr>
      <w:tr w:rsidR="00232B35" w:rsidRPr="002211CE" w14:paraId="2F252350" w14:textId="77777777" w:rsidTr="009A38C3">
        <w:trPr>
          <w:trHeight w:val="394"/>
        </w:trPr>
        <w:tc>
          <w:tcPr>
            <w:tcW w:w="737" w:type="dxa"/>
            <w:vAlign w:val="center"/>
          </w:tcPr>
          <w:p w14:paraId="455199E0" w14:textId="77777777" w:rsidR="00232B35" w:rsidRPr="002211CE" w:rsidRDefault="00232B35" w:rsidP="00FD4476">
            <w:pPr>
              <w:spacing w:before="0"/>
              <w:jc w:val="center"/>
            </w:pPr>
          </w:p>
        </w:tc>
        <w:tc>
          <w:tcPr>
            <w:tcW w:w="8334" w:type="dxa"/>
            <w:vAlign w:val="center"/>
          </w:tcPr>
          <w:p w14:paraId="6688F4D3" w14:textId="77777777" w:rsidR="00232B35" w:rsidRPr="002211CE" w:rsidRDefault="00232B35" w:rsidP="00FD4476">
            <w:pPr>
              <w:spacing w:before="0"/>
            </w:pPr>
            <w:r w:rsidRPr="002211CE">
              <w:rPr>
                <w:color w:val="000000"/>
                <w:sz w:val="26"/>
              </w:rPr>
              <w:t>Bộ cố định tay.</w:t>
            </w:r>
          </w:p>
        </w:tc>
      </w:tr>
      <w:tr w:rsidR="00232B35" w:rsidRPr="002211CE" w14:paraId="5023BC83" w14:textId="77777777" w:rsidTr="009A38C3">
        <w:trPr>
          <w:trHeight w:val="394"/>
        </w:trPr>
        <w:tc>
          <w:tcPr>
            <w:tcW w:w="737" w:type="dxa"/>
            <w:vAlign w:val="center"/>
          </w:tcPr>
          <w:p w14:paraId="3EC873AD" w14:textId="77777777" w:rsidR="00232B35" w:rsidRPr="002211CE" w:rsidRDefault="00232B35" w:rsidP="00FD4476">
            <w:pPr>
              <w:spacing w:before="0"/>
              <w:jc w:val="center"/>
            </w:pPr>
          </w:p>
        </w:tc>
        <w:tc>
          <w:tcPr>
            <w:tcW w:w="8334" w:type="dxa"/>
            <w:vAlign w:val="center"/>
          </w:tcPr>
          <w:p w14:paraId="2B0A95DB" w14:textId="77777777" w:rsidR="00232B35" w:rsidRPr="002211CE" w:rsidRDefault="00232B35" w:rsidP="00FD4476">
            <w:pPr>
              <w:spacing w:before="0"/>
            </w:pPr>
            <w:r w:rsidRPr="002211CE">
              <w:rPr>
                <w:b/>
                <w:color w:val="000000"/>
                <w:sz w:val="26"/>
              </w:rPr>
              <w:t>Bộ cố định dùng trong kỹ thuật SRS</w:t>
            </w:r>
          </w:p>
        </w:tc>
      </w:tr>
      <w:tr w:rsidR="00232B35" w:rsidRPr="002211CE" w14:paraId="636F7E9B" w14:textId="77777777" w:rsidTr="009A38C3">
        <w:trPr>
          <w:trHeight w:val="394"/>
        </w:trPr>
        <w:tc>
          <w:tcPr>
            <w:tcW w:w="737" w:type="dxa"/>
            <w:vAlign w:val="center"/>
          </w:tcPr>
          <w:p w14:paraId="0603D226" w14:textId="77777777" w:rsidR="00232B35" w:rsidRPr="002211CE" w:rsidRDefault="00232B35" w:rsidP="00FD4476">
            <w:pPr>
              <w:spacing w:before="0"/>
              <w:jc w:val="center"/>
            </w:pPr>
          </w:p>
        </w:tc>
        <w:tc>
          <w:tcPr>
            <w:tcW w:w="8334" w:type="dxa"/>
            <w:vAlign w:val="center"/>
          </w:tcPr>
          <w:p w14:paraId="5BA1A623" w14:textId="77777777" w:rsidR="00232B35" w:rsidRPr="002211CE" w:rsidRDefault="00232B35" w:rsidP="00FD4476">
            <w:pPr>
              <w:spacing w:before="0"/>
            </w:pPr>
            <w:r w:rsidRPr="002211CE">
              <w:rPr>
                <w:color w:val="000000"/>
                <w:sz w:val="26"/>
              </w:rPr>
              <w:t>Mặt bàn cố định dùng trong kỹ thuật xạ phẫu (SRS) hoặc sử dụng mặt bàn máy gia tốc</w:t>
            </w:r>
          </w:p>
        </w:tc>
      </w:tr>
      <w:tr w:rsidR="00232B35" w:rsidRPr="002211CE" w14:paraId="2133BD77" w14:textId="77777777" w:rsidTr="009A38C3">
        <w:trPr>
          <w:trHeight w:val="394"/>
        </w:trPr>
        <w:tc>
          <w:tcPr>
            <w:tcW w:w="737" w:type="dxa"/>
            <w:vAlign w:val="center"/>
          </w:tcPr>
          <w:p w14:paraId="4758DDBE" w14:textId="77777777" w:rsidR="00232B35" w:rsidRPr="002211CE" w:rsidRDefault="00232B35" w:rsidP="00FD4476">
            <w:pPr>
              <w:spacing w:before="0"/>
              <w:jc w:val="center"/>
            </w:pPr>
          </w:p>
        </w:tc>
        <w:tc>
          <w:tcPr>
            <w:tcW w:w="8334" w:type="dxa"/>
            <w:vAlign w:val="center"/>
          </w:tcPr>
          <w:p w14:paraId="373FAF45" w14:textId="77777777" w:rsidR="00232B35" w:rsidRPr="002211CE" w:rsidRDefault="00232B35" w:rsidP="00FD4476">
            <w:pPr>
              <w:spacing w:before="0"/>
            </w:pPr>
            <w:r w:rsidRPr="002211CE">
              <w:rPr>
                <w:color w:val="000000"/>
                <w:sz w:val="26"/>
              </w:rPr>
              <w:t>Bộ gối đầu đỡ đầu, ≥3 kích thước.</w:t>
            </w:r>
          </w:p>
        </w:tc>
      </w:tr>
      <w:tr w:rsidR="00232B35" w:rsidRPr="002211CE" w14:paraId="29D25DB2" w14:textId="77777777" w:rsidTr="009A38C3">
        <w:trPr>
          <w:trHeight w:val="394"/>
        </w:trPr>
        <w:tc>
          <w:tcPr>
            <w:tcW w:w="737" w:type="dxa"/>
            <w:vAlign w:val="center"/>
          </w:tcPr>
          <w:p w14:paraId="58F83813" w14:textId="77777777" w:rsidR="00232B35" w:rsidRPr="002211CE" w:rsidRDefault="00232B35" w:rsidP="00FD4476">
            <w:pPr>
              <w:spacing w:before="0"/>
              <w:jc w:val="center"/>
            </w:pPr>
          </w:p>
        </w:tc>
        <w:tc>
          <w:tcPr>
            <w:tcW w:w="8334" w:type="dxa"/>
            <w:vAlign w:val="center"/>
          </w:tcPr>
          <w:p w14:paraId="458C136F" w14:textId="77777777" w:rsidR="00232B35" w:rsidRPr="002211CE" w:rsidRDefault="00232B35" w:rsidP="00FD4476">
            <w:pPr>
              <w:spacing w:before="0"/>
            </w:pPr>
            <w:r w:rsidRPr="002211CE">
              <w:rPr>
                <w:color w:val="000000"/>
                <w:sz w:val="26"/>
              </w:rPr>
              <w:t>Mặt nạ cố định dùng trong kỹ thuật SRS.</w:t>
            </w:r>
          </w:p>
        </w:tc>
      </w:tr>
      <w:tr w:rsidR="00232B35" w:rsidRPr="002211CE" w14:paraId="479D1C9E" w14:textId="77777777" w:rsidTr="009A38C3">
        <w:trPr>
          <w:trHeight w:val="394"/>
        </w:trPr>
        <w:tc>
          <w:tcPr>
            <w:tcW w:w="737" w:type="dxa"/>
            <w:vAlign w:val="center"/>
          </w:tcPr>
          <w:p w14:paraId="06613D60" w14:textId="77777777" w:rsidR="00232B35" w:rsidRPr="002211CE" w:rsidRDefault="00232B35" w:rsidP="00FD4476">
            <w:pPr>
              <w:spacing w:before="0"/>
              <w:jc w:val="center"/>
            </w:pPr>
          </w:p>
        </w:tc>
        <w:tc>
          <w:tcPr>
            <w:tcW w:w="8334" w:type="dxa"/>
            <w:vAlign w:val="center"/>
          </w:tcPr>
          <w:p w14:paraId="5B7C38D5" w14:textId="77777777" w:rsidR="00232B35" w:rsidRPr="002211CE" w:rsidRDefault="00232B35" w:rsidP="00FD4476">
            <w:pPr>
              <w:spacing w:before="0"/>
            </w:pPr>
            <w:r w:rsidRPr="002211CE">
              <w:rPr>
                <w:b/>
                <w:color w:val="000000"/>
                <w:sz w:val="26"/>
              </w:rPr>
              <w:t>Bộ cố định dùng trong kỹ thuật Xạ trị Toàn thân</w:t>
            </w:r>
          </w:p>
        </w:tc>
      </w:tr>
      <w:tr w:rsidR="00232B35" w:rsidRPr="002211CE" w14:paraId="15D80C26" w14:textId="77777777" w:rsidTr="009A38C3">
        <w:trPr>
          <w:trHeight w:val="394"/>
        </w:trPr>
        <w:tc>
          <w:tcPr>
            <w:tcW w:w="737" w:type="dxa"/>
            <w:vAlign w:val="center"/>
          </w:tcPr>
          <w:p w14:paraId="715FC00C" w14:textId="77777777" w:rsidR="00232B35" w:rsidRPr="002211CE" w:rsidRDefault="00232B35" w:rsidP="00FD4476">
            <w:pPr>
              <w:spacing w:before="0"/>
              <w:jc w:val="center"/>
            </w:pPr>
          </w:p>
        </w:tc>
        <w:tc>
          <w:tcPr>
            <w:tcW w:w="8334" w:type="dxa"/>
            <w:vAlign w:val="center"/>
          </w:tcPr>
          <w:p w14:paraId="015786B9" w14:textId="77777777" w:rsidR="00232B35" w:rsidRPr="002211CE" w:rsidRDefault="00232B35" w:rsidP="00FD4476">
            <w:pPr>
              <w:spacing w:before="0"/>
            </w:pPr>
            <w:r w:rsidRPr="002211CE">
              <w:rPr>
                <w:color w:val="000000"/>
                <w:sz w:val="26"/>
              </w:rPr>
              <w:t>Đệm chân không dạng toàn thân.</w:t>
            </w:r>
          </w:p>
        </w:tc>
      </w:tr>
      <w:tr w:rsidR="00232B35" w:rsidRPr="002211CE" w14:paraId="4C5FEDD4" w14:textId="77777777" w:rsidTr="009A38C3">
        <w:trPr>
          <w:trHeight w:val="394"/>
        </w:trPr>
        <w:tc>
          <w:tcPr>
            <w:tcW w:w="737" w:type="dxa"/>
            <w:vAlign w:val="center"/>
          </w:tcPr>
          <w:p w14:paraId="1C56D657" w14:textId="77777777" w:rsidR="00232B35" w:rsidRPr="002211CE" w:rsidRDefault="00232B35" w:rsidP="00FD4476">
            <w:pPr>
              <w:spacing w:before="0"/>
              <w:jc w:val="center"/>
            </w:pPr>
          </w:p>
        </w:tc>
        <w:tc>
          <w:tcPr>
            <w:tcW w:w="8334" w:type="dxa"/>
            <w:vAlign w:val="center"/>
          </w:tcPr>
          <w:p w14:paraId="4A697FFD" w14:textId="77777777" w:rsidR="00232B35" w:rsidRPr="002211CE" w:rsidRDefault="00232B35" w:rsidP="00FD4476">
            <w:pPr>
              <w:spacing w:before="0"/>
            </w:pPr>
            <w:r w:rsidRPr="002211CE">
              <w:rPr>
                <w:color w:val="000000"/>
                <w:sz w:val="26"/>
              </w:rPr>
              <w:t>Bộ gối đầu đỡ đầu, 6 kích thước</w:t>
            </w:r>
          </w:p>
        </w:tc>
      </w:tr>
      <w:tr w:rsidR="00232B35" w:rsidRPr="002211CE" w14:paraId="311B2391" w14:textId="77777777" w:rsidTr="009A38C3">
        <w:trPr>
          <w:trHeight w:val="394"/>
        </w:trPr>
        <w:tc>
          <w:tcPr>
            <w:tcW w:w="737" w:type="dxa"/>
            <w:vAlign w:val="center"/>
          </w:tcPr>
          <w:p w14:paraId="1733C92A" w14:textId="77777777" w:rsidR="00232B35" w:rsidRPr="002211CE" w:rsidRDefault="00232B35" w:rsidP="00FD4476">
            <w:pPr>
              <w:spacing w:before="0"/>
              <w:jc w:val="center"/>
            </w:pPr>
          </w:p>
        </w:tc>
        <w:tc>
          <w:tcPr>
            <w:tcW w:w="8334" w:type="dxa"/>
            <w:vAlign w:val="center"/>
          </w:tcPr>
          <w:p w14:paraId="38B9205B" w14:textId="77777777" w:rsidR="00232B35" w:rsidRPr="002211CE" w:rsidRDefault="00232B35" w:rsidP="00FD4476">
            <w:pPr>
              <w:spacing w:before="0"/>
            </w:pPr>
            <w:r w:rsidRPr="002211CE">
              <w:rPr>
                <w:color w:val="000000"/>
                <w:sz w:val="26"/>
              </w:rPr>
              <w:t>Bộ cố định đầu gối.</w:t>
            </w:r>
          </w:p>
        </w:tc>
      </w:tr>
      <w:tr w:rsidR="00232B35" w:rsidRPr="002211CE" w14:paraId="39625E4A" w14:textId="77777777" w:rsidTr="009A38C3">
        <w:trPr>
          <w:trHeight w:val="394"/>
        </w:trPr>
        <w:tc>
          <w:tcPr>
            <w:tcW w:w="737" w:type="dxa"/>
            <w:vAlign w:val="center"/>
          </w:tcPr>
          <w:p w14:paraId="793049B7" w14:textId="77777777" w:rsidR="00232B35" w:rsidRPr="002211CE" w:rsidRDefault="00232B35" w:rsidP="00FD4476">
            <w:pPr>
              <w:spacing w:before="0"/>
              <w:jc w:val="center"/>
            </w:pPr>
            <w:r w:rsidRPr="002211CE">
              <w:rPr>
                <w:b/>
                <w:color w:val="000000"/>
                <w:sz w:val="26"/>
              </w:rPr>
              <w:t>5</w:t>
            </w:r>
          </w:p>
        </w:tc>
        <w:tc>
          <w:tcPr>
            <w:tcW w:w="8334" w:type="dxa"/>
            <w:vAlign w:val="center"/>
          </w:tcPr>
          <w:p w14:paraId="4C88DBBA" w14:textId="77777777" w:rsidR="00232B35" w:rsidRPr="002211CE" w:rsidRDefault="00232B35" w:rsidP="00FD4476">
            <w:pPr>
              <w:spacing w:before="0"/>
            </w:pPr>
            <w:r w:rsidRPr="002211CE">
              <w:rPr>
                <w:b/>
                <w:color w:val="000000"/>
                <w:sz w:val="26"/>
              </w:rPr>
              <w:t>Hệ thống xạ trị quản lý bề mặt (SGRT) và nhịp thở</w:t>
            </w:r>
          </w:p>
        </w:tc>
      </w:tr>
      <w:tr w:rsidR="00232B35" w:rsidRPr="002211CE" w14:paraId="1B4128DC" w14:textId="77777777" w:rsidTr="009A38C3">
        <w:trPr>
          <w:trHeight w:val="394"/>
        </w:trPr>
        <w:tc>
          <w:tcPr>
            <w:tcW w:w="737" w:type="dxa"/>
            <w:vAlign w:val="center"/>
          </w:tcPr>
          <w:p w14:paraId="0DC8100E" w14:textId="77777777" w:rsidR="00232B35" w:rsidRPr="002211CE" w:rsidRDefault="00232B35" w:rsidP="00FD4476">
            <w:pPr>
              <w:spacing w:before="0"/>
              <w:jc w:val="center"/>
            </w:pPr>
          </w:p>
        </w:tc>
        <w:tc>
          <w:tcPr>
            <w:tcW w:w="8334" w:type="dxa"/>
            <w:vAlign w:val="center"/>
          </w:tcPr>
          <w:p w14:paraId="4F1CB463" w14:textId="77777777" w:rsidR="00232B35" w:rsidRPr="002211CE" w:rsidRDefault="00232B35" w:rsidP="00FD4476">
            <w:pPr>
              <w:spacing w:before="0"/>
            </w:pPr>
            <w:r w:rsidRPr="002211CE">
              <w:rPr>
                <w:color w:val="000000"/>
                <w:sz w:val="26"/>
              </w:rPr>
              <w:t>Hệ thống quang học quản lý nhịp thở bệnh nhân, có thể thực hiện xạ trị giám sát bề mặt (SGRT) với tính năng giám sát vị trí và xạ trị hít sâu nín thở (DIBH).</w:t>
            </w:r>
          </w:p>
        </w:tc>
      </w:tr>
      <w:tr w:rsidR="00232B35" w:rsidRPr="002211CE" w14:paraId="4F79979A" w14:textId="77777777" w:rsidTr="009A38C3">
        <w:trPr>
          <w:trHeight w:val="394"/>
        </w:trPr>
        <w:tc>
          <w:tcPr>
            <w:tcW w:w="737" w:type="dxa"/>
            <w:vAlign w:val="center"/>
          </w:tcPr>
          <w:p w14:paraId="2DC9532B" w14:textId="77777777" w:rsidR="00232B35" w:rsidRPr="002211CE" w:rsidRDefault="00232B35" w:rsidP="00FD4476">
            <w:pPr>
              <w:spacing w:before="0"/>
              <w:jc w:val="center"/>
            </w:pPr>
          </w:p>
        </w:tc>
        <w:tc>
          <w:tcPr>
            <w:tcW w:w="8334" w:type="dxa"/>
            <w:vAlign w:val="center"/>
          </w:tcPr>
          <w:p w14:paraId="1F886AE5" w14:textId="77777777" w:rsidR="00232B35" w:rsidRPr="002211CE" w:rsidRDefault="00232B35" w:rsidP="00FD4476">
            <w:pPr>
              <w:spacing w:before="0"/>
            </w:pPr>
            <w:r w:rsidRPr="002211CE">
              <w:rPr>
                <w:color w:val="000000"/>
                <w:sz w:val="26"/>
              </w:rPr>
              <w:t>Tính năng giám sát quang học thiết lập bệnh nhân</w:t>
            </w:r>
          </w:p>
        </w:tc>
      </w:tr>
      <w:tr w:rsidR="00232B35" w:rsidRPr="002211CE" w14:paraId="411242C4" w14:textId="77777777" w:rsidTr="009A38C3">
        <w:trPr>
          <w:trHeight w:val="394"/>
        </w:trPr>
        <w:tc>
          <w:tcPr>
            <w:tcW w:w="737" w:type="dxa"/>
            <w:vAlign w:val="center"/>
          </w:tcPr>
          <w:p w14:paraId="06B9C292" w14:textId="77777777" w:rsidR="00232B35" w:rsidRPr="002211CE" w:rsidRDefault="00232B35" w:rsidP="00FD4476">
            <w:pPr>
              <w:spacing w:before="0"/>
              <w:jc w:val="center"/>
            </w:pPr>
          </w:p>
        </w:tc>
        <w:tc>
          <w:tcPr>
            <w:tcW w:w="8334" w:type="dxa"/>
            <w:vAlign w:val="center"/>
          </w:tcPr>
          <w:p w14:paraId="1F6A036D" w14:textId="77777777" w:rsidR="00232B35" w:rsidRPr="002211CE" w:rsidRDefault="00232B35" w:rsidP="00FD4476">
            <w:pPr>
              <w:spacing w:before="0"/>
            </w:pPr>
            <w:r w:rsidRPr="002211CE">
              <w:rPr>
                <w:color w:val="000000"/>
                <w:sz w:val="26"/>
              </w:rPr>
              <w:t>Tính năng giám sát vị trí bệnh nhân</w:t>
            </w:r>
          </w:p>
        </w:tc>
      </w:tr>
      <w:tr w:rsidR="00232B35" w:rsidRPr="002211CE" w14:paraId="0F44C1DB" w14:textId="77777777" w:rsidTr="009A38C3">
        <w:trPr>
          <w:trHeight w:val="394"/>
        </w:trPr>
        <w:tc>
          <w:tcPr>
            <w:tcW w:w="737" w:type="dxa"/>
            <w:vAlign w:val="center"/>
          </w:tcPr>
          <w:p w14:paraId="74982EB2" w14:textId="77777777" w:rsidR="00232B35" w:rsidRPr="002211CE" w:rsidRDefault="00232B35" w:rsidP="00FD4476">
            <w:pPr>
              <w:spacing w:before="0"/>
              <w:jc w:val="center"/>
            </w:pPr>
          </w:p>
        </w:tc>
        <w:tc>
          <w:tcPr>
            <w:tcW w:w="8334" w:type="dxa"/>
            <w:vAlign w:val="center"/>
          </w:tcPr>
          <w:p w14:paraId="0D44462C" w14:textId="77777777" w:rsidR="00232B35" w:rsidRPr="002211CE" w:rsidRDefault="00232B35" w:rsidP="00FD4476">
            <w:pPr>
              <w:spacing w:before="0"/>
            </w:pPr>
            <w:r w:rsidRPr="002211CE">
              <w:rPr>
                <w:color w:val="000000"/>
                <w:sz w:val="26"/>
              </w:rPr>
              <w:t>Tính năng xạ trị hít sâu nín thở (DIBH)</w:t>
            </w:r>
          </w:p>
        </w:tc>
      </w:tr>
      <w:tr w:rsidR="00232B35" w:rsidRPr="002211CE" w14:paraId="290E219E" w14:textId="77777777" w:rsidTr="009A38C3">
        <w:trPr>
          <w:trHeight w:val="394"/>
        </w:trPr>
        <w:tc>
          <w:tcPr>
            <w:tcW w:w="737" w:type="dxa"/>
            <w:vAlign w:val="center"/>
          </w:tcPr>
          <w:p w14:paraId="5BCDA70E" w14:textId="77777777" w:rsidR="00232B35" w:rsidRPr="002211CE" w:rsidRDefault="00232B35" w:rsidP="00FD4476">
            <w:pPr>
              <w:spacing w:before="0"/>
              <w:jc w:val="center"/>
            </w:pPr>
            <w:r w:rsidRPr="002211CE">
              <w:rPr>
                <w:b/>
                <w:color w:val="000000"/>
                <w:sz w:val="26"/>
              </w:rPr>
              <w:t>6</w:t>
            </w:r>
          </w:p>
        </w:tc>
        <w:tc>
          <w:tcPr>
            <w:tcW w:w="8334" w:type="dxa"/>
            <w:vAlign w:val="center"/>
          </w:tcPr>
          <w:p w14:paraId="7B8E9C46" w14:textId="77777777" w:rsidR="00232B35" w:rsidRPr="002211CE" w:rsidRDefault="00232B35" w:rsidP="00FD4476">
            <w:pPr>
              <w:spacing w:before="0"/>
            </w:pPr>
            <w:r w:rsidRPr="002211CE">
              <w:rPr>
                <w:b/>
                <w:color w:val="000000"/>
                <w:sz w:val="26"/>
              </w:rPr>
              <w:t>Hệ thống lập kế hoạch xạ trị (gồm: Bộ máy tính, máy in, bộ UPS online ≥ 6 KVA)</w:t>
            </w:r>
          </w:p>
        </w:tc>
      </w:tr>
      <w:tr w:rsidR="00232B35" w:rsidRPr="002211CE" w14:paraId="3B9B1612" w14:textId="77777777" w:rsidTr="009A38C3">
        <w:trPr>
          <w:trHeight w:val="394"/>
        </w:trPr>
        <w:tc>
          <w:tcPr>
            <w:tcW w:w="737" w:type="dxa"/>
            <w:vAlign w:val="center"/>
          </w:tcPr>
          <w:p w14:paraId="1E2C6B5D" w14:textId="77777777" w:rsidR="00232B35" w:rsidRPr="002211CE" w:rsidRDefault="00232B35" w:rsidP="00FD4476">
            <w:pPr>
              <w:spacing w:before="0"/>
              <w:jc w:val="center"/>
            </w:pPr>
          </w:p>
        </w:tc>
        <w:tc>
          <w:tcPr>
            <w:tcW w:w="8334" w:type="dxa"/>
            <w:vAlign w:val="center"/>
          </w:tcPr>
          <w:p w14:paraId="291F94C5" w14:textId="77777777" w:rsidR="00232B35" w:rsidRPr="002211CE" w:rsidRDefault="00232B35" w:rsidP="00FD4476">
            <w:pPr>
              <w:spacing w:before="0"/>
            </w:pPr>
            <w:r w:rsidRPr="002211CE">
              <w:rPr>
                <w:b/>
                <w:color w:val="000000"/>
                <w:sz w:val="26"/>
              </w:rPr>
              <w:t>Phần mềm lập kế hoạch điều trị có đầy đủ các tính năng</w:t>
            </w:r>
          </w:p>
        </w:tc>
      </w:tr>
      <w:tr w:rsidR="00232B35" w:rsidRPr="002211CE" w14:paraId="77866889" w14:textId="77777777" w:rsidTr="009A38C3">
        <w:trPr>
          <w:trHeight w:val="394"/>
        </w:trPr>
        <w:tc>
          <w:tcPr>
            <w:tcW w:w="737" w:type="dxa"/>
            <w:vAlign w:val="center"/>
          </w:tcPr>
          <w:p w14:paraId="47AA7579" w14:textId="77777777" w:rsidR="00232B35" w:rsidRPr="002211CE" w:rsidRDefault="00232B35" w:rsidP="00FD4476">
            <w:pPr>
              <w:spacing w:before="0"/>
              <w:jc w:val="center"/>
            </w:pPr>
          </w:p>
        </w:tc>
        <w:tc>
          <w:tcPr>
            <w:tcW w:w="8334" w:type="dxa"/>
            <w:vAlign w:val="center"/>
          </w:tcPr>
          <w:p w14:paraId="716980FD" w14:textId="77777777" w:rsidR="00232B35" w:rsidRPr="002211CE" w:rsidRDefault="00232B35" w:rsidP="00FD4476">
            <w:pPr>
              <w:spacing w:before="0"/>
            </w:pPr>
            <w:r w:rsidRPr="002211CE">
              <w:rPr>
                <w:b/>
                <w:color w:val="000000"/>
                <w:sz w:val="26"/>
              </w:rPr>
              <w:t>Tính năng vẽ đường viền (contour)</w:t>
            </w:r>
          </w:p>
        </w:tc>
      </w:tr>
      <w:tr w:rsidR="00232B35" w:rsidRPr="002211CE" w14:paraId="17E815A3" w14:textId="77777777" w:rsidTr="009A38C3">
        <w:trPr>
          <w:trHeight w:val="394"/>
        </w:trPr>
        <w:tc>
          <w:tcPr>
            <w:tcW w:w="737" w:type="dxa"/>
            <w:vAlign w:val="center"/>
          </w:tcPr>
          <w:p w14:paraId="7A654F12" w14:textId="77777777" w:rsidR="00232B35" w:rsidRPr="002211CE" w:rsidRDefault="00232B35" w:rsidP="00FD4476">
            <w:pPr>
              <w:spacing w:before="0"/>
              <w:jc w:val="center"/>
            </w:pPr>
          </w:p>
        </w:tc>
        <w:tc>
          <w:tcPr>
            <w:tcW w:w="8334" w:type="dxa"/>
            <w:vAlign w:val="center"/>
          </w:tcPr>
          <w:p w14:paraId="1B9756C2" w14:textId="77777777" w:rsidR="00232B35" w:rsidRPr="002211CE" w:rsidRDefault="00232B35" w:rsidP="00FD4476">
            <w:pPr>
              <w:spacing w:before="0"/>
            </w:pPr>
            <w:r w:rsidRPr="002211CE">
              <w:rPr>
                <w:color w:val="000000"/>
                <w:sz w:val="26"/>
              </w:rPr>
              <w:t>Có tính năng vẽ contour, nội suy và ngoại suy contour dựa vào các contour đầu tiên.</w:t>
            </w:r>
          </w:p>
        </w:tc>
      </w:tr>
      <w:tr w:rsidR="00232B35" w:rsidRPr="002211CE" w14:paraId="4D41DF38" w14:textId="77777777" w:rsidTr="009A38C3">
        <w:trPr>
          <w:trHeight w:val="394"/>
        </w:trPr>
        <w:tc>
          <w:tcPr>
            <w:tcW w:w="737" w:type="dxa"/>
            <w:vAlign w:val="center"/>
          </w:tcPr>
          <w:p w14:paraId="3D92DACB" w14:textId="77777777" w:rsidR="00232B35" w:rsidRPr="002211CE" w:rsidRDefault="00232B35" w:rsidP="00FD4476">
            <w:pPr>
              <w:spacing w:before="0"/>
              <w:jc w:val="center"/>
            </w:pPr>
          </w:p>
        </w:tc>
        <w:tc>
          <w:tcPr>
            <w:tcW w:w="8334" w:type="dxa"/>
            <w:vAlign w:val="center"/>
          </w:tcPr>
          <w:p w14:paraId="45E069A6" w14:textId="77777777" w:rsidR="00232B35" w:rsidRPr="002211CE" w:rsidRDefault="00232B35" w:rsidP="00FD4476">
            <w:pPr>
              <w:spacing w:before="0"/>
            </w:pPr>
            <w:r w:rsidRPr="002211CE">
              <w:rPr>
                <w:color w:val="000000"/>
                <w:sz w:val="26"/>
              </w:rPr>
              <w:t>Tự động vẽ contour (auto-segmentation) cho các vùng não, bụng chậu nam, đầu cổ</w:t>
            </w:r>
          </w:p>
        </w:tc>
      </w:tr>
      <w:tr w:rsidR="00232B35" w:rsidRPr="002211CE" w14:paraId="7996CFAC" w14:textId="77777777" w:rsidTr="009A38C3">
        <w:trPr>
          <w:trHeight w:val="394"/>
        </w:trPr>
        <w:tc>
          <w:tcPr>
            <w:tcW w:w="737" w:type="dxa"/>
            <w:vAlign w:val="center"/>
          </w:tcPr>
          <w:p w14:paraId="731D3FFB" w14:textId="77777777" w:rsidR="00232B35" w:rsidRPr="002211CE" w:rsidRDefault="00232B35" w:rsidP="00FD4476">
            <w:pPr>
              <w:spacing w:before="0"/>
              <w:jc w:val="center"/>
            </w:pPr>
          </w:p>
        </w:tc>
        <w:tc>
          <w:tcPr>
            <w:tcW w:w="8334" w:type="dxa"/>
            <w:vAlign w:val="center"/>
          </w:tcPr>
          <w:p w14:paraId="442C7BD1" w14:textId="77777777" w:rsidR="00232B35" w:rsidRPr="002211CE" w:rsidRDefault="00232B35" w:rsidP="00FD4476">
            <w:pPr>
              <w:spacing w:before="0"/>
            </w:pPr>
            <w:r w:rsidRPr="002211CE">
              <w:rPr>
                <w:color w:val="000000"/>
                <w:sz w:val="26"/>
              </w:rPr>
              <w:t>Nhiều phương pháp vẽ contour</w:t>
            </w:r>
          </w:p>
        </w:tc>
      </w:tr>
      <w:tr w:rsidR="00232B35" w:rsidRPr="002211CE" w14:paraId="287C0329" w14:textId="77777777" w:rsidTr="009A38C3">
        <w:trPr>
          <w:trHeight w:val="394"/>
        </w:trPr>
        <w:tc>
          <w:tcPr>
            <w:tcW w:w="737" w:type="dxa"/>
            <w:vAlign w:val="center"/>
          </w:tcPr>
          <w:p w14:paraId="29A9F604" w14:textId="77777777" w:rsidR="00232B35" w:rsidRPr="002211CE" w:rsidRDefault="00232B35" w:rsidP="00FD4476">
            <w:pPr>
              <w:spacing w:before="0"/>
              <w:jc w:val="center"/>
            </w:pPr>
          </w:p>
        </w:tc>
        <w:tc>
          <w:tcPr>
            <w:tcW w:w="8334" w:type="dxa"/>
            <w:vAlign w:val="center"/>
          </w:tcPr>
          <w:p w14:paraId="784FCD18" w14:textId="77777777" w:rsidR="00232B35" w:rsidRPr="002211CE" w:rsidRDefault="00232B35" w:rsidP="00FD4476">
            <w:pPr>
              <w:spacing w:before="0"/>
            </w:pPr>
            <w:r w:rsidRPr="002211CE">
              <w:rPr>
                <w:b/>
                <w:color w:val="000000"/>
                <w:sz w:val="26"/>
              </w:rPr>
              <w:t>Tính năng đăng ký ảnh</w:t>
            </w:r>
          </w:p>
        </w:tc>
      </w:tr>
      <w:tr w:rsidR="00232B35" w:rsidRPr="002211CE" w14:paraId="36F1110C" w14:textId="77777777" w:rsidTr="009A38C3">
        <w:trPr>
          <w:trHeight w:val="394"/>
        </w:trPr>
        <w:tc>
          <w:tcPr>
            <w:tcW w:w="737" w:type="dxa"/>
            <w:vAlign w:val="center"/>
          </w:tcPr>
          <w:p w14:paraId="38921609" w14:textId="77777777" w:rsidR="00232B35" w:rsidRPr="002211CE" w:rsidRDefault="00232B35" w:rsidP="00FD4476">
            <w:pPr>
              <w:spacing w:before="0"/>
              <w:jc w:val="center"/>
            </w:pPr>
          </w:p>
        </w:tc>
        <w:tc>
          <w:tcPr>
            <w:tcW w:w="8334" w:type="dxa"/>
            <w:vAlign w:val="center"/>
          </w:tcPr>
          <w:p w14:paraId="57641E73" w14:textId="77777777" w:rsidR="00232B35" w:rsidRPr="002211CE" w:rsidRDefault="00232B35" w:rsidP="00FD4476">
            <w:pPr>
              <w:spacing w:before="0"/>
            </w:pPr>
            <w:r w:rsidRPr="002211CE">
              <w:rPr>
                <w:color w:val="000000"/>
                <w:sz w:val="26"/>
              </w:rPr>
              <w:t>Hỗ trợ đăng ký ảnh CT (MVCT hoặc kVCT, CBCT), MRI, PET</w:t>
            </w:r>
          </w:p>
        </w:tc>
      </w:tr>
      <w:tr w:rsidR="00232B35" w:rsidRPr="002211CE" w14:paraId="27F12FAE" w14:textId="77777777" w:rsidTr="009A38C3">
        <w:trPr>
          <w:trHeight w:val="394"/>
        </w:trPr>
        <w:tc>
          <w:tcPr>
            <w:tcW w:w="737" w:type="dxa"/>
            <w:vAlign w:val="center"/>
          </w:tcPr>
          <w:p w14:paraId="5927C915" w14:textId="77777777" w:rsidR="00232B35" w:rsidRPr="002211CE" w:rsidRDefault="00232B35" w:rsidP="00FD4476">
            <w:pPr>
              <w:spacing w:before="0"/>
              <w:jc w:val="center"/>
            </w:pPr>
          </w:p>
        </w:tc>
        <w:tc>
          <w:tcPr>
            <w:tcW w:w="8334" w:type="dxa"/>
            <w:vAlign w:val="center"/>
          </w:tcPr>
          <w:p w14:paraId="665A0EA8" w14:textId="77777777" w:rsidR="00232B35" w:rsidRPr="002211CE" w:rsidRDefault="00232B35" w:rsidP="00FD4476">
            <w:pPr>
              <w:spacing w:before="0"/>
            </w:pPr>
            <w:r w:rsidRPr="002211CE">
              <w:rPr>
                <w:color w:val="000000"/>
                <w:sz w:val="26"/>
              </w:rPr>
              <w:t>Chức năng chồng ảnh đa mô thức:</w:t>
            </w:r>
          </w:p>
        </w:tc>
      </w:tr>
      <w:tr w:rsidR="00232B35" w:rsidRPr="002211CE" w14:paraId="7810A6D9" w14:textId="77777777" w:rsidTr="009A38C3">
        <w:trPr>
          <w:trHeight w:val="394"/>
        </w:trPr>
        <w:tc>
          <w:tcPr>
            <w:tcW w:w="737" w:type="dxa"/>
            <w:vAlign w:val="center"/>
          </w:tcPr>
          <w:p w14:paraId="6ABEE838" w14:textId="77777777" w:rsidR="00232B35" w:rsidRPr="002211CE" w:rsidRDefault="00232B35" w:rsidP="00FD4476">
            <w:pPr>
              <w:spacing w:before="0"/>
              <w:jc w:val="center"/>
            </w:pPr>
          </w:p>
        </w:tc>
        <w:tc>
          <w:tcPr>
            <w:tcW w:w="8334" w:type="dxa"/>
            <w:vAlign w:val="center"/>
          </w:tcPr>
          <w:p w14:paraId="38DFAD85" w14:textId="77777777" w:rsidR="00232B35" w:rsidRPr="002211CE" w:rsidRDefault="00232B35" w:rsidP="00FD4476">
            <w:pPr>
              <w:spacing w:before="0"/>
            </w:pPr>
            <w:r w:rsidRPr="002211CE">
              <w:rPr>
                <w:color w:val="000000"/>
                <w:sz w:val="26"/>
              </w:rPr>
              <w:t>Chồng ảnh tự động cho toàn bộ chuỗi ảnh</w:t>
            </w:r>
          </w:p>
        </w:tc>
      </w:tr>
      <w:tr w:rsidR="00232B35" w:rsidRPr="002211CE" w14:paraId="5B0D3088" w14:textId="77777777" w:rsidTr="009A38C3">
        <w:trPr>
          <w:trHeight w:val="394"/>
        </w:trPr>
        <w:tc>
          <w:tcPr>
            <w:tcW w:w="737" w:type="dxa"/>
            <w:vAlign w:val="center"/>
          </w:tcPr>
          <w:p w14:paraId="31DDC360" w14:textId="77777777" w:rsidR="00232B35" w:rsidRPr="002211CE" w:rsidRDefault="00232B35" w:rsidP="00FD4476">
            <w:pPr>
              <w:spacing w:before="0"/>
              <w:jc w:val="center"/>
            </w:pPr>
          </w:p>
        </w:tc>
        <w:tc>
          <w:tcPr>
            <w:tcW w:w="8334" w:type="dxa"/>
            <w:vAlign w:val="center"/>
          </w:tcPr>
          <w:p w14:paraId="239D0D1F" w14:textId="77777777" w:rsidR="00232B35" w:rsidRPr="002211CE" w:rsidRDefault="00232B35" w:rsidP="00FD4476">
            <w:pPr>
              <w:spacing w:before="0"/>
            </w:pPr>
            <w:r w:rsidRPr="002211CE">
              <w:rPr>
                <w:color w:val="000000"/>
                <w:sz w:val="26"/>
              </w:rPr>
              <w:t>Chồng ảnh thủ công</w:t>
            </w:r>
          </w:p>
        </w:tc>
      </w:tr>
      <w:tr w:rsidR="00232B35" w:rsidRPr="002211CE" w14:paraId="1995FFA2" w14:textId="77777777" w:rsidTr="009A38C3">
        <w:trPr>
          <w:trHeight w:val="394"/>
        </w:trPr>
        <w:tc>
          <w:tcPr>
            <w:tcW w:w="737" w:type="dxa"/>
            <w:vAlign w:val="center"/>
          </w:tcPr>
          <w:p w14:paraId="240BBC2E" w14:textId="77777777" w:rsidR="00232B35" w:rsidRPr="002211CE" w:rsidRDefault="00232B35" w:rsidP="00FD4476">
            <w:pPr>
              <w:spacing w:before="0"/>
              <w:jc w:val="center"/>
            </w:pPr>
          </w:p>
        </w:tc>
        <w:tc>
          <w:tcPr>
            <w:tcW w:w="8334" w:type="dxa"/>
            <w:vAlign w:val="center"/>
          </w:tcPr>
          <w:p w14:paraId="713F0454" w14:textId="77777777" w:rsidR="00232B35" w:rsidRPr="002211CE" w:rsidRDefault="00232B35" w:rsidP="00FD4476">
            <w:pPr>
              <w:spacing w:before="0"/>
            </w:pPr>
            <w:r w:rsidRPr="002211CE">
              <w:rPr>
                <w:color w:val="000000"/>
                <w:sz w:val="26"/>
              </w:rPr>
              <w:t>Chồng ảnh đa điểm</w:t>
            </w:r>
          </w:p>
        </w:tc>
      </w:tr>
      <w:tr w:rsidR="00232B35" w:rsidRPr="002211CE" w14:paraId="0A4B3D14" w14:textId="77777777" w:rsidTr="009A38C3">
        <w:trPr>
          <w:trHeight w:val="394"/>
        </w:trPr>
        <w:tc>
          <w:tcPr>
            <w:tcW w:w="737" w:type="dxa"/>
            <w:vAlign w:val="center"/>
          </w:tcPr>
          <w:p w14:paraId="2A7C99BB" w14:textId="77777777" w:rsidR="00232B35" w:rsidRPr="002211CE" w:rsidRDefault="00232B35" w:rsidP="00FD4476">
            <w:pPr>
              <w:spacing w:before="0"/>
              <w:jc w:val="center"/>
            </w:pPr>
          </w:p>
        </w:tc>
        <w:tc>
          <w:tcPr>
            <w:tcW w:w="8334" w:type="dxa"/>
            <w:vAlign w:val="center"/>
          </w:tcPr>
          <w:p w14:paraId="09227766" w14:textId="77777777" w:rsidR="00232B35" w:rsidRPr="002211CE" w:rsidRDefault="00232B35" w:rsidP="00FD4476">
            <w:pPr>
              <w:spacing w:before="0"/>
            </w:pPr>
            <w:r w:rsidRPr="002211CE">
              <w:rPr>
                <w:color w:val="000000"/>
                <w:sz w:val="26"/>
              </w:rPr>
              <w:t>Chồng ảnh cứng</w:t>
            </w:r>
          </w:p>
        </w:tc>
      </w:tr>
      <w:tr w:rsidR="00232B35" w:rsidRPr="002211CE" w14:paraId="662EC042" w14:textId="77777777" w:rsidTr="009A38C3">
        <w:trPr>
          <w:trHeight w:val="394"/>
        </w:trPr>
        <w:tc>
          <w:tcPr>
            <w:tcW w:w="737" w:type="dxa"/>
            <w:vAlign w:val="center"/>
          </w:tcPr>
          <w:p w14:paraId="0372E483" w14:textId="77777777" w:rsidR="00232B35" w:rsidRPr="002211CE" w:rsidRDefault="00232B35" w:rsidP="00FD4476">
            <w:pPr>
              <w:spacing w:before="0"/>
              <w:jc w:val="center"/>
            </w:pPr>
          </w:p>
        </w:tc>
        <w:tc>
          <w:tcPr>
            <w:tcW w:w="8334" w:type="dxa"/>
            <w:vAlign w:val="center"/>
          </w:tcPr>
          <w:p w14:paraId="69B52A90" w14:textId="77777777" w:rsidR="00232B35" w:rsidRPr="002211CE" w:rsidRDefault="00232B35" w:rsidP="00FD4476">
            <w:pPr>
              <w:spacing w:before="0"/>
            </w:pPr>
            <w:r w:rsidRPr="002211CE">
              <w:rPr>
                <w:color w:val="000000"/>
                <w:sz w:val="26"/>
              </w:rPr>
              <w:t>Chồng ảnh biến dạng ảnh (deformable)</w:t>
            </w:r>
          </w:p>
        </w:tc>
      </w:tr>
      <w:tr w:rsidR="00232B35" w:rsidRPr="002211CE" w14:paraId="17F17FF6" w14:textId="77777777" w:rsidTr="009A38C3">
        <w:trPr>
          <w:trHeight w:val="394"/>
        </w:trPr>
        <w:tc>
          <w:tcPr>
            <w:tcW w:w="737" w:type="dxa"/>
            <w:vAlign w:val="center"/>
          </w:tcPr>
          <w:p w14:paraId="2A929E09" w14:textId="77777777" w:rsidR="00232B35" w:rsidRPr="002211CE" w:rsidRDefault="00232B35" w:rsidP="00FD4476">
            <w:pPr>
              <w:spacing w:before="0"/>
              <w:jc w:val="center"/>
            </w:pPr>
          </w:p>
        </w:tc>
        <w:tc>
          <w:tcPr>
            <w:tcW w:w="8334" w:type="dxa"/>
            <w:vAlign w:val="center"/>
          </w:tcPr>
          <w:p w14:paraId="55C594FD" w14:textId="77777777" w:rsidR="00232B35" w:rsidRPr="002211CE" w:rsidRDefault="00232B35" w:rsidP="00FD4476">
            <w:pPr>
              <w:spacing w:before="0"/>
            </w:pPr>
            <w:r w:rsidRPr="002211CE">
              <w:rPr>
                <w:color w:val="000000"/>
                <w:sz w:val="26"/>
              </w:rPr>
              <w:t>Chồng ảnh đa phương thức ảnh CT – CT, CT – MRI, CT – PET, …</w:t>
            </w:r>
          </w:p>
        </w:tc>
      </w:tr>
      <w:tr w:rsidR="00232B35" w:rsidRPr="002211CE" w14:paraId="0C324D44" w14:textId="77777777" w:rsidTr="009A38C3">
        <w:trPr>
          <w:trHeight w:val="394"/>
        </w:trPr>
        <w:tc>
          <w:tcPr>
            <w:tcW w:w="737" w:type="dxa"/>
            <w:vAlign w:val="center"/>
          </w:tcPr>
          <w:p w14:paraId="26C6AFE0" w14:textId="77777777" w:rsidR="00232B35" w:rsidRPr="002211CE" w:rsidRDefault="00232B35" w:rsidP="00FD4476">
            <w:pPr>
              <w:spacing w:before="0"/>
              <w:jc w:val="center"/>
            </w:pPr>
          </w:p>
        </w:tc>
        <w:tc>
          <w:tcPr>
            <w:tcW w:w="8334" w:type="dxa"/>
            <w:vAlign w:val="center"/>
          </w:tcPr>
          <w:p w14:paraId="2F55DDFF" w14:textId="77777777" w:rsidR="00232B35" w:rsidRPr="002211CE" w:rsidRDefault="00232B35" w:rsidP="00FD4476">
            <w:pPr>
              <w:spacing w:before="0"/>
            </w:pPr>
            <w:r w:rsidRPr="002211CE">
              <w:rPr>
                <w:b/>
                <w:color w:val="000000"/>
                <w:sz w:val="26"/>
              </w:rPr>
              <w:t>Tính năng lập kế hoạch điều trị</w:t>
            </w:r>
          </w:p>
        </w:tc>
      </w:tr>
      <w:tr w:rsidR="00232B35" w:rsidRPr="002211CE" w14:paraId="470739EF" w14:textId="77777777" w:rsidTr="009A38C3">
        <w:trPr>
          <w:trHeight w:val="394"/>
        </w:trPr>
        <w:tc>
          <w:tcPr>
            <w:tcW w:w="737" w:type="dxa"/>
            <w:vAlign w:val="center"/>
          </w:tcPr>
          <w:p w14:paraId="00CAE414" w14:textId="77777777" w:rsidR="00232B35" w:rsidRPr="002211CE" w:rsidRDefault="00232B35" w:rsidP="00FD4476">
            <w:pPr>
              <w:spacing w:before="0"/>
              <w:jc w:val="center"/>
            </w:pPr>
          </w:p>
        </w:tc>
        <w:tc>
          <w:tcPr>
            <w:tcW w:w="8334" w:type="dxa"/>
            <w:vAlign w:val="center"/>
          </w:tcPr>
          <w:p w14:paraId="029C737D" w14:textId="77777777" w:rsidR="00232B35" w:rsidRPr="002211CE" w:rsidRDefault="00232B35" w:rsidP="00FD4476">
            <w:pPr>
              <w:spacing w:before="0"/>
            </w:pPr>
            <w:r w:rsidRPr="002211CE">
              <w:rPr>
                <w:color w:val="000000"/>
                <w:sz w:val="26"/>
              </w:rPr>
              <w:t>Lập kế hoạch điều trị 3D cho chùm photon</w:t>
            </w:r>
          </w:p>
        </w:tc>
      </w:tr>
      <w:tr w:rsidR="00232B35" w:rsidRPr="002211CE" w14:paraId="376401D7" w14:textId="77777777" w:rsidTr="009A38C3">
        <w:trPr>
          <w:trHeight w:val="394"/>
        </w:trPr>
        <w:tc>
          <w:tcPr>
            <w:tcW w:w="737" w:type="dxa"/>
            <w:vAlign w:val="center"/>
          </w:tcPr>
          <w:p w14:paraId="7B465BA6" w14:textId="77777777" w:rsidR="00232B35" w:rsidRPr="002211CE" w:rsidRDefault="00232B35" w:rsidP="00FD4476">
            <w:pPr>
              <w:spacing w:before="0"/>
              <w:jc w:val="center"/>
            </w:pPr>
          </w:p>
        </w:tc>
        <w:tc>
          <w:tcPr>
            <w:tcW w:w="8334" w:type="dxa"/>
            <w:vAlign w:val="center"/>
          </w:tcPr>
          <w:p w14:paraId="5536EE62" w14:textId="77777777" w:rsidR="00232B35" w:rsidRPr="002211CE" w:rsidRDefault="00232B35" w:rsidP="00FD4476">
            <w:pPr>
              <w:spacing w:before="0"/>
            </w:pPr>
            <w:r w:rsidRPr="002211CE">
              <w:rPr>
                <w:color w:val="000000"/>
                <w:sz w:val="26"/>
              </w:rPr>
              <w:t>Hỗ trợ kỹ thuật lập kế hoạch ngược cho 3D-CRT, IMRT, VMAT/Tomo Helical</w:t>
            </w:r>
          </w:p>
        </w:tc>
      </w:tr>
      <w:tr w:rsidR="00232B35" w:rsidRPr="002211CE" w14:paraId="4A5E874C" w14:textId="77777777" w:rsidTr="009A38C3">
        <w:trPr>
          <w:trHeight w:val="394"/>
        </w:trPr>
        <w:tc>
          <w:tcPr>
            <w:tcW w:w="737" w:type="dxa"/>
            <w:vAlign w:val="center"/>
          </w:tcPr>
          <w:p w14:paraId="12A75F96" w14:textId="77777777" w:rsidR="00232B35" w:rsidRPr="002211CE" w:rsidRDefault="00232B35" w:rsidP="00FD4476">
            <w:pPr>
              <w:spacing w:before="0"/>
              <w:jc w:val="center"/>
            </w:pPr>
          </w:p>
        </w:tc>
        <w:tc>
          <w:tcPr>
            <w:tcW w:w="8334" w:type="dxa"/>
            <w:vAlign w:val="center"/>
          </w:tcPr>
          <w:p w14:paraId="3A0AC619" w14:textId="77777777" w:rsidR="00232B35" w:rsidRPr="002211CE" w:rsidRDefault="00232B35" w:rsidP="00FD4476">
            <w:pPr>
              <w:spacing w:before="0"/>
            </w:pPr>
            <w:r w:rsidRPr="002211CE">
              <w:rPr>
                <w:color w:val="000000"/>
                <w:sz w:val="26"/>
              </w:rPr>
              <w:t>Tối ưu hóa kế hoạch theo góc chùm tia cố định</w:t>
            </w:r>
          </w:p>
        </w:tc>
      </w:tr>
      <w:tr w:rsidR="00232B35" w:rsidRPr="002211CE" w14:paraId="786FCF38" w14:textId="77777777" w:rsidTr="009A38C3">
        <w:trPr>
          <w:trHeight w:val="394"/>
        </w:trPr>
        <w:tc>
          <w:tcPr>
            <w:tcW w:w="737" w:type="dxa"/>
            <w:vAlign w:val="center"/>
          </w:tcPr>
          <w:p w14:paraId="27793CC3" w14:textId="77777777" w:rsidR="00232B35" w:rsidRPr="002211CE" w:rsidRDefault="00232B35" w:rsidP="00FD4476">
            <w:pPr>
              <w:spacing w:before="0"/>
              <w:jc w:val="center"/>
            </w:pPr>
          </w:p>
        </w:tc>
        <w:tc>
          <w:tcPr>
            <w:tcW w:w="8334" w:type="dxa"/>
            <w:vAlign w:val="center"/>
          </w:tcPr>
          <w:p w14:paraId="711CC99F" w14:textId="77777777" w:rsidR="00232B35" w:rsidRPr="002211CE" w:rsidRDefault="00232B35" w:rsidP="00FD4476">
            <w:pPr>
              <w:spacing w:before="0"/>
            </w:pPr>
            <w:r w:rsidRPr="002211CE">
              <w:rPr>
                <w:color w:val="000000"/>
                <w:sz w:val="26"/>
              </w:rPr>
              <w:t>Lập kế hoạch điều trị VMAT/RapidArc/TomoHelical</w:t>
            </w:r>
          </w:p>
        </w:tc>
      </w:tr>
      <w:tr w:rsidR="00232B35" w:rsidRPr="002211CE" w14:paraId="3AFAFFE7" w14:textId="77777777" w:rsidTr="009A38C3">
        <w:trPr>
          <w:trHeight w:val="394"/>
        </w:trPr>
        <w:tc>
          <w:tcPr>
            <w:tcW w:w="737" w:type="dxa"/>
            <w:vAlign w:val="center"/>
          </w:tcPr>
          <w:p w14:paraId="746D9E49" w14:textId="77777777" w:rsidR="00232B35" w:rsidRPr="002211CE" w:rsidRDefault="00232B35" w:rsidP="00FD4476">
            <w:pPr>
              <w:spacing w:before="0"/>
              <w:jc w:val="center"/>
            </w:pPr>
          </w:p>
        </w:tc>
        <w:tc>
          <w:tcPr>
            <w:tcW w:w="8334" w:type="dxa"/>
            <w:vAlign w:val="center"/>
          </w:tcPr>
          <w:p w14:paraId="2C5E5BF8" w14:textId="77777777" w:rsidR="00232B35" w:rsidRPr="002211CE" w:rsidRDefault="00232B35" w:rsidP="00FD4476">
            <w:pPr>
              <w:spacing w:before="0"/>
            </w:pPr>
            <w:r w:rsidRPr="002211CE">
              <w:rPr>
                <w:color w:val="000000"/>
                <w:sz w:val="26"/>
              </w:rPr>
              <w:t>Lập kế hoạch điều trị IMRT</w:t>
            </w:r>
          </w:p>
        </w:tc>
      </w:tr>
      <w:tr w:rsidR="00232B35" w:rsidRPr="002211CE" w14:paraId="2D24BEC4" w14:textId="77777777" w:rsidTr="009A38C3">
        <w:trPr>
          <w:trHeight w:val="394"/>
        </w:trPr>
        <w:tc>
          <w:tcPr>
            <w:tcW w:w="737" w:type="dxa"/>
            <w:vAlign w:val="center"/>
          </w:tcPr>
          <w:p w14:paraId="4A380D58" w14:textId="77777777" w:rsidR="00232B35" w:rsidRPr="002211CE" w:rsidRDefault="00232B35" w:rsidP="00FD4476">
            <w:pPr>
              <w:spacing w:before="0"/>
              <w:jc w:val="center"/>
            </w:pPr>
          </w:p>
        </w:tc>
        <w:tc>
          <w:tcPr>
            <w:tcW w:w="8334" w:type="dxa"/>
            <w:vAlign w:val="center"/>
          </w:tcPr>
          <w:p w14:paraId="6364CD4C" w14:textId="77777777" w:rsidR="00232B35" w:rsidRPr="002211CE" w:rsidRDefault="00232B35" w:rsidP="00FD4476">
            <w:pPr>
              <w:spacing w:before="0"/>
            </w:pPr>
            <w:r w:rsidRPr="002211CE">
              <w:rPr>
                <w:color w:val="000000"/>
                <w:sz w:val="26"/>
              </w:rPr>
              <w:t>Lập kế hoạch điều trị 3D-CRT</w:t>
            </w:r>
          </w:p>
        </w:tc>
      </w:tr>
      <w:tr w:rsidR="00232B35" w:rsidRPr="002211CE" w14:paraId="194E6A5B" w14:textId="77777777" w:rsidTr="009A38C3">
        <w:trPr>
          <w:trHeight w:val="394"/>
        </w:trPr>
        <w:tc>
          <w:tcPr>
            <w:tcW w:w="737" w:type="dxa"/>
            <w:vAlign w:val="center"/>
          </w:tcPr>
          <w:p w14:paraId="75B73D17" w14:textId="77777777" w:rsidR="00232B35" w:rsidRPr="002211CE" w:rsidRDefault="00232B35" w:rsidP="00FD4476">
            <w:pPr>
              <w:spacing w:before="0"/>
              <w:jc w:val="center"/>
            </w:pPr>
          </w:p>
        </w:tc>
        <w:tc>
          <w:tcPr>
            <w:tcW w:w="8334" w:type="dxa"/>
            <w:vAlign w:val="center"/>
          </w:tcPr>
          <w:p w14:paraId="11AF9E09" w14:textId="77777777" w:rsidR="00232B35" w:rsidRPr="002211CE" w:rsidRDefault="00232B35" w:rsidP="00FD4476">
            <w:pPr>
              <w:spacing w:before="0"/>
            </w:pPr>
            <w:r w:rsidRPr="002211CE">
              <w:rPr>
                <w:b/>
                <w:color w:val="000000"/>
                <w:sz w:val="26"/>
              </w:rPr>
              <w:t>Tính năng đánh giá kế hoạch</w:t>
            </w:r>
          </w:p>
        </w:tc>
      </w:tr>
      <w:tr w:rsidR="00232B35" w:rsidRPr="002211CE" w14:paraId="34649AB2" w14:textId="77777777" w:rsidTr="009A38C3">
        <w:trPr>
          <w:trHeight w:val="394"/>
        </w:trPr>
        <w:tc>
          <w:tcPr>
            <w:tcW w:w="737" w:type="dxa"/>
            <w:vAlign w:val="center"/>
          </w:tcPr>
          <w:p w14:paraId="7052E98A" w14:textId="77777777" w:rsidR="00232B35" w:rsidRPr="002211CE" w:rsidRDefault="00232B35" w:rsidP="00FD4476">
            <w:pPr>
              <w:spacing w:before="0"/>
              <w:jc w:val="center"/>
            </w:pPr>
          </w:p>
        </w:tc>
        <w:tc>
          <w:tcPr>
            <w:tcW w:w="8334" w:type="dxa"/>
            <w:vAlign w:val="center"/>
          </w:tcPr>
          <w:p w14:paraId="37D65416" w14:textId="77777777" w:rsidR="00232B35" w:rsidRPr="002211CE" w:rsidRDefault="00232B35" w:rsidP="00FD4476">
            <w:pPr>
              <w:spacing w:before="0"/>
            </w:pPr>
            <w:r w:rsidRPr="002211CE">
              <w:rPr>
                <w:color w:val="000000"/>
                <w:sz w:val="26"/>
              </w:rPr>
              <w:t>So sánh kế hoạch theo side by side</w:t>
            </w:r>
          </w:p>
        </w:tc>
      </w:tr>
      <w:tr w:rsidR="00232B35" w:rsidRPr="002211CE" w14:paraId="5D2AABCD" w14:textId="77777777" w:rsidTr="009A38C3">
        <w:trPr>
          <w:trHeight w:val="394"/>
        </w:trPr>
        <w:tc>
          <w:tcPr>
            <w:tcW w:w="737" w:type="dxa"/>
            <w:vAlign w:val="center"/>
          </w:tcPr>
          <w:p w14:paraId="128F7C2D" w14:textId="77777777" w:rsidR="00232B35" w:rsidRPr="002211CE" w:rsidRDefault="00232B35" w:rsidP="00FD4476">
            <w:pPr>
              <w:spacing w:before="0"/>
              <w:jc w:val="center"/>
            </w:pPr>
          </w:p>
        </w:tc>
        <w:tc>
          <w:tcPr>
            <w:tcW w:w="8334" w:type="dxa"/>
            <w:vAlign w:val="center"/>
          </w:tcPr>
          <w:p w14:paraId="259B9833" w14:textId="77777777" w:rsidR="00232B35" w:rsidRPr="002211CE" w:rsidRDefault="00232B35" w:rsidP="00FD4476">
            <w:pPr>
              <w:spacing w:before="0"/>
            </w:pPr>
            <w:r w:rsidRPr="002211CE">
              <w:rPr>
                <w:color w:val="000000"/>
                <w:sz w:val="26"/>
              </w:rPr>
              <w:t>So sánh DVH nhiều cấu trúc, nhiều kế hoạch</w:t>
            </w:r>
          </w:p>
        </w:tc>
      </w:tr>
      <w:tr w:rsidR="00232B35" w:rsidRPr="002211CE" w14:paraId="6CEE0ED8" w14:textId="77777777" w:rsidTr="009A38C3">
        <w:trPr>
          <w:trHeight w:val="394"/>
        </w:trPr>
        <w:tc>
          <w:tcPr>
            <w:tcW w:w="737" w:type="dxa"/>
            <w:vAlign w:val="center"/>
          </w:tcPr>
          <w:p w14:paraId="490DB80E" w14:textId="77777777" w:rsidR="00232B35" w:rsidRPr="002211CE" w:rsidRDefault="00232B35" w:rsidP="00FD4476">
            <w:pPr>
              <w:spacing w:before="0"/>
              <w:jc w:val="center"/>
            </w:pPr>
          </w:p>
        </w:tc>
        <w:tc>
          <w:tcPr>
            <w:tcW w:w="8334" w:type="dxa"/>
            <w:vAlign w:val="center"/>
          </w:tcPr>
          <w:p w14:paraId="2E5AD019" w14:textId="77777777" w:rsidR="00232B35" w:rsidRPr="002211CE" w:rsidRDefault="00232B35" w:rsidP="00FD4476">
            <w:pPr>
              <w:spacing w:before="0"/>
            </w:pPr>
            <w:r w:rsidRPr="002211CE">
              <w:rPr>
                <w:color w:val="000000"/>
                <w:sz w:val="26"/>
              </w:rPr>
              <w:t>Tổng hợp kế hoạch cho các kế hoạch xạ trị trên cùng một chuỗi ảnh CT mô phỏng.</w:t>
            </w:r>
          </w:p>
        </w:tc>
      </w:tr>
      <w:tr w:rsidR="00232B35" w:rsidRPr="002211CE" w14:paraId="55992163" w14:textId="77777777" w:rsidTr="009A38C3">
        <w:trPr>
          <w:trHeight w:val="394"/>
        </w:trPr>
        <w:tc>
          <w:tcPr>
            <w:tcW w:w="737" w:type="dxa"/>
            <w:vAlign w:val="center"/>
          </w:tcPr>
          <w:p w14:paraId="03BC646A" w14:textId="77777777" w:rsidR="00232B35" w:rsidRPr="002211CE" w:rsidRDefault="00232B35" w:rsidP="00FD4476">
            <w:pPr>
              <w:spacing w:before="0"/>
              <w:jc w:val="center"/>
            </w:pPr>
          </w:p>
        </w:tc>
        <w:tc>
          <w:tcPr>
            <w:tcW w:w="8334" w:type="dxa"/>
            <w:vAlign w:val="center"/>
          </w:tcPr>
          <w:p w14:paraId="6D64F85E" w14:textId="77777777" w:rsidR="00232B35" w:rsidRPr="002211CE" w:rsidRDefault="00232B35" w:rsidP="00FD4476">
            <w:pPr>
              <w:spacing w:before="0"/>
            </w:pPr>
            <w:r w:rsidRPr="002211CE">
              <w:rPr>
                <w:color w:val="000000"/>
                <w:sz w:val="26"/>
              </w:rPr>
              <w:t>Phê duyệt kế hoạch</w:t>
            </w:r>
          </w:p>
        </w:tc>
      </w:tr>
      <w:tr w:rsidR="00232B35" w:rsidRPr="002211CE" w14:paraId="3C8A1436" w14:textId="77777777" w:rsidTr="009A38C3">
        <w:trPr>
          <w:trHeight w:val="394"/>
        </w:trPr>
        <w:tc>
          <w:tcPr>
            <w:tcW w:w="737" w:type="dxa"/>
            <w:vAlign w:val="center"/>
          </w:tcPr>
          <w:p w14:paraId="6EA2BAE3" w14:textId="77777777" w:rsidR="00232B35" w:rsidRPr="002211CE" w:rsidRDefault="00232B35" w:rsidP="00FD4476">
            <w:pPr>
              <w:spacing w:before="0"/>
              <w:jc w:val="center"/>
            </w:pPr>
          </w:p>
        </w:tc>
        <w:tc>
          <w:tcPr>
            <w:tcW w:w="8334" w:type="dxa"/>
            <w:vAlign w:val="center"/>
          </w:tcPr>
          <w:p w14:paraId="73E89431" w14:textId="77777777" w:rsidR="00232B35" w:rsidRPr="002211CE" w:rsidRDefault="00232B35" w:rsidP="00FD4476">
            <w:pPr>
              <w:spacing w:before="0"/>
            </w:pPr>
            <w:r w:rsidRPr="002211CE">
              <w:rPr>
                <w:color w:val="000000"/>
                <w:sz w:val="26"/>
              </w:rPr>
              <w:t>Bảng thống kê thể hiện các thông số kế hoạch về liều lượng, thể tích của từng cơ quan</w:t>
            </w:r>
          </w:p>
        </w:tc>
      </w:tr>
      <w:tr w:rsidR="00232B35" w:rsidRPr="002211CE" w14:paraId="22D9646D" w14:textId="77777777" w:rsidTr="009A38C3">
        <w:trPr>
          <w:trHeight w:val="394"/>
        </w:trPr>
        <w:tc>
          <w:tcPr>
            <w:tcW w:w="737" w:type="dxa"/>
            <w:vAlign w:val="center"/>
          </w:tcPr>
          <w:p w14:paraId="18363190" w14:textId="77777777" w:rsidR="00232B35" w:rsidRPr="002211CE" w:rsidRDefault="00232B35" w:rsidP="00FD4476">
            <w:pPr>
              <w:spacing w:before="0"/>
              <w:jc w:val="center"/>
            </w:pPr>
          </w:p>
        </w:tc>
        <w:tc>
          <w:tcPr>
            <w:tcW w:w="8334" w:type="dxa"/>
            <w:vAlign w:val="center"/>
          </w:tcPr>
          <w:p w14:paraId="721821E6" w14:textId="77777777" w:rsidR="00232B35" w:rsidRPr="002211CE" w:rsidRDefault="00232B35" w:rsidP="00FD4476">
            <w:pPr>
              <w:spacing w:before="0"/>
            </w:pPr>
            <w:r w:rsidRPr="002211CE">
              <w:rPr>
                <w:color w:val="000000"/>
                <w:sz w:val="26"/>
              </w:rPr>
              <w:t>Hiển thị giá trị: Dx thể hiện liều theo Gy/cGy hoặc %, Vx thể hiện thể tích theo cm3 hoặc %</w:t>
            </w:r>
          </w:p>
        </w:tc>
      </w:tr>
      <w:tr w:rsidR="00232B35" w:rsidRPr="002211CE" w14:paraId="5AD43113" w14:textId="77777777" w:rsidTr="009A38C3">
        <w:trPr>
          <w:trHeight w:val="394"/>
        </w:trPr>
        <w:tc>
          <w:tcPr>
            <w:tcW w:w="737" w:type="dxa"/>
            <w:vAlign w:val="center"/>
          </w:tcPr>
          <w:p w14:paraId="08EE646C" w14:textId="77777777" w:rsidR="00232B35" w:rsidRPr="002211CE" w:rsidRDefault="00232B35" w:rsidP="00FD4476">
            <w:pPr>
              <w:spacing w:before="0"/>
              <w:jc w:val="center"/>
            </w:pPr>
          </w:p>
        </w:tc>
        <w:tc>
          <w:tcPr>
            <w:tcW w:w="8334" w:type="dxa"/>
            <w:vAlign w:val="center"/>
          </w:tcPr>
          <w:p w14:paraId="3C8F26E7" w14:textId="77777777" w:rsidR="00232B35" w:rsidRPr="002211CE" w:rsidRDefault="00232B35" w:rsidP="00FD4476">
            <w:pPr>
              <w:spacing w:before="0"/>
            </w:pPr>
            <w:r w:rsidRPr="002211CE">
              <w:rPr>
                <w:color w:val="000000"/>
                <w:sz w:val="26"/>
              </w:rPr>
              <w:t>Đánh giá bằng biểu đồ liều lượng theo thể tích DVH</w:t>
            </w:r>
          </w:p>
        </w:tc>
      </w:tr>
      <w:tr w:rsidR="00232B35" w:rsidRPr="002211CE" w14:paraId="7B71B06C" w14:textId="77777777" w:rsidTr="009A38C3">
        <w:trPr>
          <w:trHeight w:val="394"/>
        </w:trPr>
        <w:tc>
          <w:tcPr>
            <w:tcW w:w="737" w:type="dxa"/>
            <w:vAlign w:val="center"/>
          </w:tcPr>
          <w:p w14:paraId="196B98D8" w14:textId="77777777" w:rsidR="00232B35" w:rsidRPr="002211CE" w:rsidRDefault="00232B35" w:rsidP="00FD4476">
            <w:pPr>
              <w:spacing w:before="0"/>
              <w:jc w:val="center"/>
            </w:pPr>
          </w:p>
        </w:tc>
        <w:tc>
          <w:tcPr>
            <w:tcW w:w="8334" w:type="dxa"/>
            <w:vAlign w:val="center"/>
          </w:tcPr>
          <w:p w14:paraId="4FD3625F" w14:textId="77777777" w:rsidR="00232B35" w:rsidRPr="002211CE" w:rsidRDefault="00232B35" w:rsidP="00FD4476">
            <w:pPr>
              <w:spacing w:before="0"/>
            </w:pPr>
            <w:r w:rsidRPr="002211CE">
              <w:rPr>
                <w:color w:val="000000"/>
                <w:sz w:val="26"/>
              </w:rPr>
              <w:t>Thể hiện chỉ số phù hợp mô đích CI (Conformality Index) gồm CI cho kế hoạch hiện tại, CI cho kế hoạch tham chiếu, CI cho kế hoạch tổng</w:t>
            </w:r>
          </w:p>
        </w:tc>
      </w:tr>
      <w:tr w:rsidR="00232B35" w:rsidRPr="002211CE" w14:paraId="26A92D6F" w14:textId="77777777" w:rsidTr="009A38C3">
        <w:trPr>
          <w:trHeight w:val="394"/>
        </w:trPr>
        <w:tc>
          <w:tcPr>
            <w:tcW w:w="737" w:type="dxa"/>
            <w:vAlign w:val="center"/>
          </w:tcPr>
          <w:p w14:paraId="538A1E3D" w14:textId="77777777" w:rsidR="00232B35" w:rsidRPr="002211CE" w:rsidRDefault="00232B35" w:rsidP="00FD4476">
            <w:pPr>
              <w:spacing w:before="0"/>
              <w:jc w:val="center"/>
            </w:pPr>
          </w:p>
        </w:tc>
        <w:tc>
          <w:tcPr>
            <w:tcW w:w="8334" w:type="dxa"/>
            <w:vAlign w:val="center"/>
          </w:tcPr>
          <w:p w14:paraId="74B6DF80" w14:textId="77777777" w:rsidR="00232B35" w:rsidRPr="002211CE" w:rsidRDefault="00232B35" w:rsidP="00FD4476">
            <w:pPr>
              <w:spacing w:before="0"/>
            </w:pPr>
            <w:r w:rsidRPr="002211CE">
              <w:rPr>
                <w:color w:val="000000"/>
                <w:sz w:val="26"/>
              </w:rPr>
              <w:t>Thể hiện chỉ số suy giảm liều GI (Gradient Index) gồm gồm GI cho kế hoạch hiện tại, GI cho kế hoạch tham chiếu, GI cho kế hoạch tổng</w:t>
            </w:r>
          </w:p>
        </w:tc>
      </w:tr>
      <w:tr w:rsidR="00232B35" w:rsidRPr="002211CE" w14:paraId="4E3ACC57" w14:textId="77777777" w:rsidTr="009A38C3">
        <w:trPr>
          <w:trHeight w:val="394"/>
        </w:trPr>
        <w:tc>
          <w:tcPr>
            <w:tcW w:w="737" w:type="dxa"/>
            <w:vAlign w:val="center"/>
          </w:tcPr>
          <w:p w14:paraId="4340BF96" w14:textId="77777777" w:rsidR="00232B35" w:rsidRPr="002211CE" w:rsidRDefault="00232B35" w:rsidP="00FD4476">
            <w:pPr>
              <w:spacing w:before="0"/>
              <w:jc w:val="center"/>
            </w:pPr>
          </w:p>
        </w:tc>
        <w:tc>
          <w:tcPr>
            <w:tcW w:w="8334" w:type="dxa"/>
            <w:vAlign w:val="center"/>
          </w:tcPr>
          <w:p w14:paraId="2602A32D" w14:textId="77777777" w:rsidR="00232B35" w:rsidRPr="002211CE" w:rsidRDefault="00232B35" w:rsidP="00FD4476">
            <w:pPr>
              <w:spacing w:before="0"/>
            </w:pPr>
            <w:r w:rsidRPr="002211CE">
              <w:rPr>
                <w:color w:val="000000"/>
                <w:sz w:val="26"/>
              </w:rPr>
              <w:t>Thể hiện chỉ số đồng nhất liều HI (Homogeneity Index) gồm gồm HI cho kế hoạch hiện tại, HI cho kế hoạch tham chiếu, HI cho kế hoạch tổng</w:t>
            </w:r>
          </w:p>
        </w:tc>
      </w:tr>
      <w:tr w:rsidR="00232B35" w:rsidRPr="002211CE" w14:paraId="566CDFD5" w14:textId="77777777" w:rsidTr="009A38C3">
        <w:trPr>
          <w:trHeight w:val="394"/>
        </w:trPr>
        <w:tc>
          <w:tcPr>
            <w:tcW w:w="737" w:type="dxa"/>
            <w:vAlign w:val="center"/>
          </w:tcPr>
          <w:p w14:paraId="40BDFB06" w14:textId="77777777" w:rsidR="00232B35" w:rsidRPr="002211CE" w:rsidRDefault="00232B35" w:rsidP="00FD4476">
            <w:pPr>
              <w:spacing w:before="0"/>
              <w:jc w:val="center"/>
            </w:pPr>
          </w:p>
        </w:tc>
        <w:tc>
          <w:tcPr>
            <w:tcW w:w="8334" w:type="dxa"/>
            <w:vAlign w:val="center"/>
          </w:tcPr>
          <w:p w14:paraId="5353F1B7" w14:textId="77777777" w:rsidR="00232B35" w:rsidRPr="002211CE" w:rsidRDefault="00232B35" w:rsidP="00FD4476">
            <w:pPr>
              <w:spacing w:before="0"/>
            </w:pPr>
            <w:r w:rsidRPr="002211CE">
              <w:rPr>
                <w:b/>
                <w:color w:val="000000"/>
                <w:sz w:val="26"/>
              </w:rPr>
              <w:t>Tính năng tính liều</w:t>
            </w:r>
          </w:p>
        </w:tc>
      </w:tr>
      <w:tr w:rsidR="00232B35" w:rsidRPr="002211CE" w14:paraId="36C3BE11" w14:textId="77777777" w:rsidTr="009A38C3">
        <w:trPr>
          <w:trHeight w:val="394"/>
        </w:trPr>
        <w:tc>
          <w:tcPr>
            <w:tcW w:w="737" w:type="dxa"/>
            <w:vAlign w:val="center"/>
          </w:tcPr>
          <w:p w14:paraId="29D3CCDD" w14:textId="77777777" w:rsidR="00232B35" w:rsidRPr="002211CE" w:rsidRDefault="00232B35" w:rsidP="00FD4476">
            <w:pPr>
              <w:spacing w:before="0"/>
              <w:jc w:val="center"/>
            </w:pPr>
          </w:p>
        </w:tc>
        <w:tc>
          <w:tcPr>
            <w:tcW w:w="8334" w:type="dxa"/>
            <w:vAlign w:val="center"/>
          </w:tcPr>
          <w:p w14:paraId="3D6715FF" w14:textId="77777777" w:rsidR="00232B35" w:rsidRPr="002211CE" w:rsidRDefault="00232B35" w:rsidP="00FD4476">
            <w:pPr>
              <w:spacing w:before="0"/>
            </w:pPr>
            <w:r w:rsidRPr="002211CE">
              <w:rPr>
                <w:color w:val="000000"/>
                <w:sz w:val="26"/>
              </w:rPr>
              <w:t>Cung cấp thuật toán tính liều cho photon, tối thiểu 2 thuật toán.</w:t>
            </w:r>
          </w:p>
        </w:tc>
      </w:tr>
      <w:tr w:rsidR="00232B35" w:rsidRPr="002211CE" w14:paraId="7449A50B" w14:textId="77777777" w:rsidTr="009A38C3">
        <w:trPr>
          <w:trHeight w:val="394"/>
        </w:trPr>
        <w:tc>
          <w:tcPr>
            <w:tcW w:w="737" w:type="dxa"/>
            <w:vAlign w:val="center"/>
          </w:tcPr>
          <w:p w14:paraId="0E5F5145" w14:textId="77777777" w:rsidR="00232B35" w:rsidRPr="002211CE" w:rsidRDefault="00232B35" w:rsidP="00FD4476">
            <w:pPr>
              <w:spacing w:before="0"/>
              <w:jc w:val="center"/>
            </w:pPr>
          </w:p>
        </w:tc>
        <w:tc>
          <w:tcPr>
            <w:tcW w:w="8334" w:type="dxa"/>
            <w:vAlign w:val="center"/>
          </w:tcPr>
          <w:p w14:paraId="79BD754B" w14:textId="77777777" w:rsidR="00232B35" w:rsidRPr="002211CE" w:rsidRDefault="00232B35" w:rsidP="00FD4476">
            <w:pPr>
              <w:spacing w:before="0"/>
            </w:pPr>
            <w:r w:rsidRPr="002211CE">
              <w:rPr>
                <w:color w:val="000000"/>
                <w:sz w:val="26"/>
              </w:rPr>
              <w:t>Thiết lập kế hoạch</w:t>
            </w:r>
          </w:p>
        </w:tc>
      </w:tr>
      <w:tr w:rsidR="00232B35" w:rsidRPr="002211CE" w14:paraId="372576FB" w14:textId="77777777" w:rsidTr="009A38C3">
        <w:trPr>
          <w:trHeight w:val="394"/>
        </w:trPr>
        <w:tc>
          <w:tcPr>
            <w:tcW w:w="737" w:type="dxa"/>
            <w:vAlign w:val="center"/>
          </w:tcPr>
          <w:p w14:paraId="484D9F4A" w14:textId="77777777" w:rsidR="00232B35" w:rsidRPr="002211CE" w:rsidRDefault="00232B35" w:rsidP="00FD4476">
            <w:pPr>
              <w:spacing w:before="0"/>
              <w:jc w:val="center"/>
            </w:pPr>
          </w:p>
        </w:tc>
        <w:tc>
          <w:tcPr>
            <w:tcW w:w="8334" w:type="dxa"/>
            <w:vAlign w:val="center"/>
          </w:tcPr>
          <w:p w14:paraId="64E4C34E" w14:textId="77777777" w:rsidR="00232B35" w:rsidRPr="002211CE" w:rsidRDefault="00232B35" w:rsidP="00FD4476">
            <w:pPr>
              <w:spacing w:before="0"/>
            </w:pPr>
            <w:r w:rsidRPr="002211CE">
              <w:rPr>
                <w:color w:val="000000"/>
                <w:sz w:val="26"/>
              </w:rPr>
              <w:t>Lựa chọn độ phân giải tối ưu hóa</w:t>
            </w:r>
          </w:p>
        </w:tc>
      </w:tr>
      <w:tr w:rsidR="00232B35" w:rsidRPr="002211CE" w14:paraId="11A9747D" w14:textId="77777777" w:rsidTr="009A38C3">
        <w:trPr>
          <w:trHeight w:val="394"/>
        </w:trPr>
        <w:tc>
          <w:tcPr>
            <w:tcW w:w="737" w:type="dxa"/>
            <w:vAlign w:val="center"/>
          </w:tcPr>
          <w:p w14:paraId="33524763" w14:textId="77777777" w:rsidR="00232B35" w:rsidRPr="002211CE" w:rsidRDefault="00232B35" w:rsidP="00FD4476">
            <w:pPr>
              <w:spacing w:before="0"/>
              <w:jc w:val="center"/>
            </w:pPr>
          </w:p>
        </w:tc>
        <w:tc>
          <w:tcPr>
            <w:tcW w:w="8334" w:type="dxa"/>
            <w:vAlign w:val="center"/>
          </w:tcPr>
          <w:p w14:paraId="76897063" w14:textId="77777777" w:rsidR="00232B35" w:rsidRPr="002211CE" w:rsidRDefault="00232B35" w:rsidP="00FD4476">
            <w:pPr>
              <w:spacing w:before="0"/>
            </w:pPr>
            <w:r w:rsidRPr="002211CE">
              <w:rPr>
                <w:color w:val="000000"/>
                <w:sz w:val="26"/>
              </w:rPr>
              <w:t>Lựa chọn độ phân giải tính liều</w:t>
            </w:r>
          </w:p>
        </w:tc>
      </w:tr>
      <w:tr w:rsidR="00232B35" w:rsidRPr="002211CE" w14:paraId="1CABEC7B" w14:textId="77777777" w:rsidTr="009A38C3">
        <w:trPr>
          <w:trHeight w:val="394"/>
        </w:trPr>
        <w:tc>
          <w:tcPr>
            <w:tcW w:w="737" w:type="dxa"/>
            <w:vAlign w:val="center"/>
          </w:tcPr>
          <w:p w14:paraId="2CE68FE4" w14:textId="77777777" w:rsidR="00232B35" w:rsidRPr="002211CE" w:rsidRDefault="00232B35" w:rsidP="00FD4476">
            <w:pPr>
              <w:spacing w:before="0"/>
              <w:jc w:val="center"/>
            </w:pPr>
          </w:p>
        </w:tc>
        <w:tc>
          <w:tcPr>
            <w:tcW w:w="8334" w:type="dxa"/>
            <w:vAlign w:val="center"/>
          </w:tcPr>
          <w:p w14:paraId="242AE550" w14:textId="77777777" w:rsidR="00232B35" w:rsidRPr="002211CE" w:rsidRDefault="00232B35" w:rsidP="00FD4476">
            <w:pPr>
              <w:spacing w:before="0"/>
            </w:pPr>
            <w:r w:rsidRPr="002211CE">
              <w:rPr>
                <w:color w:val="000000"/>
                <w:sz w:val="26"/>
              </w:rPr>
              <w:t>Chỉ định liều cho thể tích đích, liều giới hạn cho cơ quan lành</w:t>
            </w:r>
          </w:p>
        </w:tc>
      </w:tr>
      <w:tr w:rsidR="00232B35" w:rsidRPr="002211CE" w14:paraId="6C0030E6" w14:textId="77777777" w:rsidTr="009A38C3">
        <w:trPr>
          <w:trHeight w:val="394"/>
        </w:trPr>
        <w:tc>
          <w:tcPr>
            <w:tcW w:w="737" w:type="dxa"/>
            <w:vAlign w:val="center"/>
          </w:tcPr>
          <w:p w14:paraId="0A9BE9ED" w14:textId="77777777" w:rsidR="00232B35" w:rsidRPr="002211CE" w:rsidRDefault="00232B35" w:rsidP="00FD4476">
            <w:pPr>
              <w:spacing w:before="0"/>
              <w:jc w:val="center"/>
            </w:pPr>
          </w:p>
        </w:tc>
        <w:tc>
          <w:tcPr>
            <w:tcW w:w="8334" w:type="dxa"/>
            <w:vAlign w:val="center"/>
          </w:tcPr>
          <w:p w14:paraId="1A69E844" w14:textId="77777777" w:rsidR="00232B35" w:rsidRPr="002211CE" w:rsidRDefault="00232B35" w:rsidP="00FD4476">
            <w:pPr>
              <w:spacing w:before="0"/>
            </w:pPr>
            <w:r w:rsidRPr="002211CE">
              <w:rPr>
                <w:color w:val="000000"/>
                <w:sz w:val="26"/>
              </w:rPr>
              <w:t>Chỉ định các yếu tố ưu tiên cho bướu và cơ quan lành</w:t>
            </w:r>
          </w:p>
        </w:tc>
      </w:tr>
      <w:tr w:rsidR="00232B35" w:rsidRPr="002211CE" w14:paraId="7666A524" w14:textId="77777777" w:rsidTr="009A38C3">
        <w:trPr>
          <w:trHeight w:val="394"/>
        </w:trPr>
        <w:tc>
          <w:tcPr>
            <w:tcW w:w="737" w:type="dxa"/>
            <w:vAlign w:val="center"/>
          </w:tcPr>
          <w:p w14:paraId="5E60CA3C" w14:textId="77777777" w:rsidR="00232B35" w:rsidRPr="002211CE" w:rsidRDefault="00232B35" w:rsidP="00FD4476">
            <w:pPr>
              <w:spacing w:before="0"/>
              <w:jc w:val="center"/>
            </w:pPr>
          </w:p>
        </w:tc>
        <w:tc>
          <w:tcPr>
            <w:tcW w:w="8334" w:type="dxa"/>
            <w:vAlign w:val="center"/>
          </w:tcPr>
          <w:p w14:paraId="423B422E" w14:textId="77777777" w:rsidR="00232B35" w:rsidRPr="002211CE" w:rsidRDefault="00232B35" w:rsidP="00FD4476">
            <w:pPr>
              <w:spacing w:before="0"/>
            </w:pPr>
            <w:r w:rsidRPr="002211CE">
              <w:rPr>
                <w:color w:val="000000"/>
                <w:sz w:val="26"/>
              </w:rPr>
              <w:t>Tính liều cuối cùng cho kế hoạch</w:t>
            </w:r>
          </w:p>
        </w:tc>
      </w:tr>
      <w:tr w:rsidR="00232B35" w:rsidRPr="002211CE" w14:paraId="4861B9B5" w14:textId="77777777" w:rsidTr="009A38C3">
        <w:trPr>
          <w:trHeight w:val="394"/>
        </w:trPr>
        <w:tc>
          <w:tcPr>
            <w:tcW w:w="737" w:type="dxa"/>
            <w:vAlign w:val="center"/>
          </w:tcPr>
          <w:p w14:paraId="5ADA4C63" w14:textId="77777777" w:rsidR="00232B35" w:rsidRPr="002211CE" w:rsidRDefault="00232B35" w:rsidP="00FD4476">
            <w:pPr>
              <w:spacing w:before="0"/>
              <w:jc w:val="center"/>
            </w:pPr>
            <w:r w:rsidRPr="002211CE">
              <w:rPr>
                <w:b/>
                <w:color w:val="000000"/>
                <w:sz w:val="26"/>
              </w:rPr>
              <w:t>7</w:t>
            </w:r>
          </w:p>
        </w:tc>
        <w:tc>
          <w:tcPr>
            <w:tcW w:w="8334" w:type="dxa"/>
            <w:vAlign w:val="center"/>
          </w:tcPr>
          <w:p w14:paraId="03B16AFA" w14:textId="77777777" w:rsidR="00232B35" w:rsidRPr="002211CE" w:rsidRDefault="00232B35" w:rsidP="00FD4476">
            <w:pPr>
              <w:spacing w:before="0"/>
            </w:pPr>
            <w:r w:rsidRPr="002211CE">
              <w:rPr>
                <w:b/>
                <w:color w:val="000000"/>
                <w:sz w:val="26"/>
              </w:rPr>
              <w:t>Máy trạm cấu hình phù hợp cho hoạt động của Hệ thống lập kế hoạch điều trị</w:t>
            </w:r>
          </w:p>
        </w:tc>
      </w:tr>
      <w:tr w:rsidR="00232B35" w:rsidRPr="002211CE" w14:paraId="6FB10D61" w14:textId="77777777" w:rsidTr="009A38C3">
        <w:trPr>
          <w:trHeight w:val="394"/>
        </w:trPr>
        <w:tc>
          <w:tcPr>
            <w:tcW w:w="737" w:type="dxa"/>
            <w:vAlign w:val="center"/>
          </w:tcPr>
          <w:p w14:paraId="681E3A21" w14:textId="77777777" w:rsidR="00232B35" w:rsidRPr="002211CE" w:rsidRDefault="00232B35" w:rsidP="00FD4476">
            <w:pPr>
              <w:spacing w:before="0"/>
              <w:jc w:val="center"/>
            </w:pPr>
          </w:p>
        </w:tc>
        <w:tc>
          <w:tcPr>
            <w:tcW w:w="8334" w:type="dxa"/>
            <w:vAlign w:val="center"/>
          </w:tcPr>
          <w:p w14:paraId="6AA8FAF9" w14:textId="77777777" w:rsidR="00232B35" w:rsidRPr="002211CE" w:rsidRDefault="00232B35" w:rsidP="00FD4476">
            <w:pPr>
              <w:spacing w:before="0"/>
            </w:pPr>
            <w:r w:rsidRPr="002211CE">
              <w:rPr>
                <w:color w:val="000000"/>
                <w:sz w:val="26"/>
              </w:rPr>
              <w:t>Cấu hình tối thiểu:</w:t>
            </w:r>
          </w:p>
        </w:tc>
      </w:tr>
      <w:tr w:rsidR="00232B35" w:rsidRPr="002211CE" w14:paraId="3C5EB722" w14:textId="77777777" w:rsidTr="009A38C3">
        <w:trPr>
          <w:trHeight w:val="394"/>
        </w:trPr>
        <w:tc>
          <w:tcPr>
            <w:tcW w:w="737" w:type="dxa"/>
            <w:vAlign w:val="center"/>
          </w:tcPr>
          <w:p w14:paraId="765B23CB" w14:textId="77777777" w:rsidR="00232B35" w:rsidRPr="002211CE" w:rsidRDefault="00232B35" w:rsidP="00FD4476">
            <w:pPr>
              <w:spacing w:before="0"/>
              <w:jc w:val="center"/>
            </w:pPr>
          </w:p>
        </w:tc>
        <w:tc>
          <w:tcPr>
            <w:tcW w:w="8334" w:type="dxa"/>
            <w:vAlign w:val="center"/>
          </w:tcPr>
          <w:p w14:paraId="21790FC5" w14:textId="77777777" w:rsidR="00232B35" w:rsidRPr="002211CE" w:rsidRDefault="00232B35" w:rsidP="00FD4476">
            <w:pPr>
              <w:spacing w:before="0"/>
            </w:pPr>
            <w:r w:rsidRPr="002211CE">
              <w:rPr>
                <w:color w:val="000000"/>
                <w:sz w:val="26"/>
              </w:rPr>
              <w:t>Bộ vi xử lý: Intel hoặc tương đương</w:t>
            </w:r>
          </w:p>
        </w:tc>
      </w:tr>
      <w:tr w:rsidR="00232B35" w:rsidRPr="002211CE" w14:paraId="339E8DD3" w14:textId="77777777" w:rsidTr="009A38C3">
        <w:trPr>
          <w:trHeight w:val="394"/>
        </w:trPr>
        <w:tc>
          <w:tcPr>
            <w:tcW w:w="737" w:type="dxa"/>
            <w:vAlign w:val="center"/>
          </w:tcPr>
          <w:p w14:paraId="18A46088" w14:textId="77777777" w:rsidR="00232B35" w:rsidRPr="002211CE" w:rsidRDefault="00232B35" w:rsidP="00FD4476">
            <w:pPr>
              <w:spacing w:before="0"/>
              <w:jc w:val="center"/>
            </w:pPr>
          </w:p>
        </w:tc>
        <w:tc>
          <w:tcPr>
            <w:tcW w:w="8334" w:type="dxa"/>
            <w:vAlign w:val="center"/>
          </w:tcPr>
          <w:p w14:paraId="7517F853" w14:textId="77777777" w:rsidR="00232B35" w:rsidRPr="002211CE" w:rsidRDefault="00232B35" w:rsidP="00FD4476">
            <w:pPr>
              <w:spacing w:before="0"/>
            </w:pPr>
            <w:r w:rsidRPr="002211CE">
              <w:rPr>
                <w:color w:val="000000"/>
                <w:sz w:val="26"/>
              </w:rPr>
              <w:t>Tốc độ mỗi bộ vi xử lý: ≥ 2.0 GHz</w:t>
            </w:r>
          </w:p>
        </w:tc>
      </w:tr>
      <w:tr w:rsidR="00232B35" w:rsidRPr="002211CE" w14:paraId="4A90DC2E" w14:textId="77777777" w:rsidTr="009A38C3">
        <w:trPr>
          <w:trHeight w:val="394"/>
        </w:trPr>
        <w:tc>
          <w:tcPr>
            <w:tcW w:w="737" w:type="dxa"/>
            <w:vAlign w:val="center"/>
          </w:tcPr>
          <w:p w14:paraId="64B3B34A" w14:textId="77777777" w:rsidR="00232B35" w:rsidRPr="002211CE" w:rsidRDefault="00232B35" w:rsidP="00FD4476">
            <w:pPr>
              <w:spacing w:before="0"/>
              <w:jc w:val="center"/>
            </w:pPr>
          </w:p>
        </w:tc>
        <w:tc>
          <w:tcPr>
            <w:tcW w:w="8334" w:type="dxa"/>
            <w:vAlign w:val="center"/>
          </w:tcPr>
          <w:p w14:paraId="5CF1FD57" w14:textId="77777777" w:rsidR="00232B35" w:rsidRPr="002211CE" w:rsidRDefault="00232B35" w:rsidP="00FD4476">
            <w:pPr>
              <w:spacing w:before="0"/>
            </w:pPr>
            <w:r w:rsidRPr="002211CE">
              <w:rPr>
                <w:color w:val="000000"/>
                <w:sz w:val="26"/>
              </w:rPr>
              <w:t>Bộ nhớ RAM: ≥ 32 GB</w:t>
            </w:r>
          </w:p>
        </w:tc>
      </w:tr>
      <w:tr w:rsidR="00232B35" w:rsidRPr="002211CE" w14:paraId="794A1468" w14:textId="77777777" w:rsidTr="009A38C3">
        <w:trPr>
          <w:trHeight w:val="394"/>
        </w:trPr>
        <w:tc>
          <w:tcPr>
            <w:tcW w:w="737" w:type="dxa"/>
            <w:vAlign w:val="center"/>
          </w:tcPr>
          <w:p w14:paraId="325BA7EE" w14:textId="77777777" w:rsidR="00232B35" w:rsidRPr="002211CE" w:rsidRDefault="00232B35" w:rsidP="00FD4476">
            <w:pPr>
              <w:spacing w:before="0"/>
              <w:jc w:val="center"/>
            </w:pPr>
          </w:p>
        </w:tc>
        <w:tc>
          <w:tcPr>
            <w:tcW w:w="8334" w:type="dxa"/>
            <w:vAlign w:val="center"/>
          </w:tcPr>
          <w:p w14:paraId="0146196D" w14:textId="77777777" w:rsidR="00232B35" w:rsidRPr="002211CE" w:rsidRDefault="00232B35" w:rsidP="00FD4476">
            <w:pPr>
              <w:spacing w:before="0"/>
            </w:pPr>
            <w:r w:rsidRPr="002211CE">
              <w:rPr>
                <w:color w:val="000000"/>
                <w:sz w:val="26"/>
              </w:rPr>
              <w:t>Card đồ họa: Có</w:t>
            </w:r>
          </w:p>
        </w:tc>
      </w:tr>
      <w:tr w:rsidR="00232B35" w:rsidRPr="002211CE" w14:paraId="2210CBC5" w14:textId="77777777" w:rsidTr="009A38C3">
        <w:trPr>
          <w:trHeight w:val="394"/>
        </w:trPr>
        <w:tc>
          <w:tcPr>
            <w:tcW w:w="737" w:type="dxa"/>
            <w:vAlign w:val="center"/>
          </w:tcPr>
          <w:p w14:paraId="29FDC143" w14:textId="77777777" w:rsidR="00232B35" w:rsidRPr="002211CE" w:rsidRDefault="00232B35" w:rsidP="00FD4476">
            <w:pPr>
              <w:spacing w:before="0"/>
              <w:jc w:val="center"/>
            </w:pPr>
          </w:p>
        </w:tc>
        <w:tc>
          <w:tcPr>
            <w:tcW w:w="8334" w:type="dxa"/>
            <w:vAlign w:val="center"/>
          </w:tcPr>
          <w:p w14:paraId="06EBE084" w14:textId="77777777" w:rsidR="00232B35" w:rsidRPr="002211CE" w:rsidRDefault="00232B35" w:rsidP="00FD4476">
            <w:pPr>
              <w:spacing w:before="0"/>
            </w:pPr>
            <w:r w:rsidRPr="002211CE">
              <w:rPr>
                <w:color w:val="000000"/>
                <w:sz w:val="26"/>
              </w:rPr>
              <w:t>Ổ cứng: ≥ 240 GB</w:t>
            </w:r>
          </w:p>
        </w:tc>
      </w:tr>
      <w:tr w:rsidR="00232B35" w:rsidRPr="002211CE" w14:paraId="7E4BFA5E" w14:textId="77777777" w:rsidTr="009A38C3">
        <w:trPr>
          <w:trHeight w:val="394"/>
        </w:trPr>
        <w:tc>
          <w:tcPr>
            <w:tcW w:w="737" w:type="dxa"/>
            <w:vAlign w:val="center"/>
          </w:tcPr>
          <w:p w14:paraId="796617A9" w14:textId="77777777" w:rsidR="00232B35" w:rsidRPr="002211CE" w:rsidRDefault="00232B35" w:rsidP="00FD4476">
            <w:pPr>
              <w:spacing w:before="0"/>
              <w:jc w:val="center"/>
            </w:pPr>
          </w:p>
        </w:tc>
        <w:tc>
          <w:tcPr>
            <w:tcW w:w="8334" w:type="dxa"/>
            <w:vAlign w:val="center"/>
          </w:tcPr>
          <w:p w14:paraId="5CA69917" w14:textId="77777777" w:rsidR="00232B35" w:rsidRPr="002211CE" w:rsidRDefault="00232B35" w:rsidP="00FD4476">
            <w:pPr>
              <w:spacing w:before="0"/>
            </w:pPr>
            <w:r w:rsidRPr="002211CE">
              <w:rPr>
                <w:color w:val="000000"/>
                <w:sz w:val="26"/>
              </w:rPr>
              <w:t>Chuột, bàn phím máy tính</w:t>
            </w:r>
          </w:p>
        </w:tc>
      </w:tr>
      <w:tr w:rsidR="00232B35" w:rsidRPr="002211CE" w14:paraId="5DFCB572" w14:textId="77777777" w:rsidTr="009A38C3">
        <w:trPr>
          <w:trHeight w:val="394"/>
        </w:trPr>
        <w:tc>
          <w:tcPr>
            <w:tcW w:w="737" w:type="dxa"/>
            <w:vAlign w:val="center"/>
          </w:tcPr>
          <w:p w14:paraId="43D0E162" w14:textId="77777777" w:rsidR="00232B35" w:rsidRPr="002211CE" w:rsidRDefault="00232B35" w:rsidP="00FD4476">
            <w:pPr>
              <w:spacing w:before="0"/>
              <w:jc w:val="center"/>
            </w:pPr>
          </w:p>
        </w:tc>
        <w:tc>
          <w:tcPr>
            <w:tcW w:w="8334" w:type="dxa"/>
            <w:vAlign w:val="center"/>
          </w:tcPr>
          <w:p w14:paraId="3F63428B" w14:textId="77777777" w:rsidR="00232B35" w:rsidRPr="002211CE" w:rsidRDefault="00232B35" w:rsidP="00FD4476">
            <w:pPr>
              <w:spacing w:before="0"/>
            </w:pPr>
            <w:r w:rsidRPr="002211CE">
              <w:rPr>
                <w:color w:val="000000"/>
                <w:sz w:val="26"/>
              </w:rPr>
              <w:t>Màn hình: ≥ 21 inches</w:t>
            </w:r>
          </w:p>
        </w:tc>
      </w:tr>
      <w:tr w:rsidR="00232B35" w:rsidRPr="002211CE" w14:paraId="17AC88C4" w14:textId="77777777" w:rsidTr="009A38C3">
        <w:trPr>
          <w:trHeight w:val="394"/>
        </w:trPr>
        <w:tc>
          <w:tcPr>
            <w:tcW w:w="737" w:type="dxa"/>
            <w:vAlign w:val="center"/>
          </w:tcPr>
          <w:p w14:paraId="42C9C648" w14:textId="77777777" w:rsidR="00232B35" w:rsidRPr="002211CE" w:rsidRDefault="00232B35" w:rsidP="00FD4476">
            <w:pPr>
              <w:spacing w:before="0"/>
              <w:jc w:val="center"/>
            </w:pPr>
          </w:p>
        </w:tc>
        <w:tc>
          <w:tcPr>
            <w:tcW w:w="8334" w:type="dxa"/>
            <w:vAlign w:val="center"/>
          </w:tcPr>
          <w:p w14:paraId="51C89943" w14:textId="77777777" w:rsidR="00232B35" w:rsidRPr="002211CE" w:rsidRDefault="00232B35" w:rsidP="00FD4476">
            <w:pPr>
              <w:spacing w:before="0"/>
            </w:pPr>
            <w:r w:rsidRPr="002211CE">
              <w:rPr>
                <w:color w:val="000000"/>
                <w:sz w:val="26"/>
              </w:rPr>
              <w:t>Máy in laser màu</w:t>
            </w:r>
          </w:p>
        </w:tc>
      </w:tr>
      <w:tr w:rsidR="00232B35" w:rsidRPr="002211CE" w14:paraId="4222B3AD" w14:textId="77777777" w:rsidTr="009A38C3">
        <w:trPr>
          <w:trHeight w:val="394"/>
        </w:trPr>
        <w:tc>
          <w:tcPr>
            <w:tcW w:w="737" w:type="dxa"/>
            <w:vAlign w:val="center"/>
          </w:tcPr>
          <w:p w14:paraId="5107907B" w14:textId="77777777" w:rsidR="00232B35" w:rsidRPr="002211CE" w:rsidRDefault="00232B35" w:rsidP="00FD4476">
            <w:pPr>
              <w:spacing w:before="0"/>
              <w:jc w:val="center"/>
            </w:pPr>
          </w:p>
        </w:tc>
        <w:tc>
          <w:tcPr>
            <w:tcW w:w="8334" w:type="dxa"/>
            <w:vAlign w:val="center"/>
          </w:tcPr>
          <w:p w14:paraId="2A3EB140" w14:textId="77777777" w:rsidR="00232B35" w:rsidRPr="002211CE" w:rsidRDefault="00232B35" w:rsidP="00FD4476">
            <w:pPr>
              <w:spacing w:before="0"/>
            </w:pPr>
            <w:r w:rsidRPr="002211CE">
              <w:rPr>
                <w:b/>
                <w:color w:val="000000"/>
                <w:sz w:val="26"/>
              </w:rPr>
              <w:t>Bộ lưu điện UPS</w:t>
            </w:r>
          </w:p>
        </w:tc>
      </w:tr>
      <w:tr w:rsidR="00232B35" w:rsidRPr="002211CE" w14:paraId="3BE25DDE" w14:textId="77777777" w:rsidTr="009A38C3">
        <w:trPr>
          <w:trHeight w:val="394"/>
        </w:trPr>
        <w:tc>
          <w:tcPr>
            <w:tcW w:w="737" w:type="dxa"/>
            <w:vAlign w:val="center"/>
          </w:tcPr>
          <w:p w14:paraId="4853BC01" w14:textId="77777777" w:rsidR="00232B35" w:rsidRPr="002211CE" w:rsidRDefault="00232B35" w:rsidP="00FD4476">
            <w:pPr>
              <w:spacing w:before="0"/>
              <w:jc w:val="center"/>
            </w:pPr>
          </w:p>
        </w:tc>
        <w:tc>
          <w:tcPr>
            <w:tcW w:w="8334" w:type="dxa"/>
            <w:vAlign w:val="center"/>
          </w:tcPr>
          <w:p w14:paraId="4F604921" w14:textId="77777777" w:rsidR="00232B35" w:rsidRPr="002211CE" w:rsidRDefault="00232B35" w:rsidP="00FD4476">
            <w:pPr>
              <w:spacing w:before="0"/>
            </w:pPr>
            <w:r w:rsidRPr="002211CE">
              <w:rPr>
                <w:color w:val="000000"/>
                <w:sz w:val="26"/>
              </w:rPr>
              <w:t>UPS online ≥ 6 KVA cho trạm làm việc: 02 bộ</w:t>
            </w:r>
          </w:p>
        </w:tc>
      </w:tr>
      <w:tr w:rsidR="00232B35" w:rsidRPr="002211CE" w14:paraId="1D58F319" w14:textId="77777777" w:rsidTr="009A38C3">
        <w:trPr>
          <w:trHeight w:val="394"/>
        </w:trPr>
        <w:tc>
          <w:tcPr>
            <w:tcW w:w="737" w:type="dxa"/>
            <w:vAlign w:val="center"/>
          </w:tcPr>
          <w:p w14:paraId="7637D02F" w14:textId="77777777" w:rsidR="00232B35" w:rsidRPr="002211CE" w:rsidRDefault="00232B35" w:rsidP="00FD4476">
            <w:pPr>
              <w:spacing w:before="0"/>
              <w:jc w:val="center"/>
            </w:pPr>
          </w:p>
        </w:tc>
        <w:tc>
          <w:tcPr>
            <w:tcW w:w="8334" w:type="dxa"/>
            <w:vAlign w:val="center"/>
          </w:tcPr>
          <w:p w14:paraId="563A804D" w14:textId="77777777" w:rsidR="00232B35" w:rsidRPr="002211CE" w:rsidRDefault="00232B35" w:rsidP="00FD4476">
            <w:pPr>
              <w:spacing w:before="0"/>
            </w:pPr>
            <w:r w:rsidRPr="002211CE">
              <w:rPr>
                <w:b/>
                <w:color w:val="000000"/>
                <w:sz w:val="26"/>
              </w:rPr>
              <w:t>Hệ thống lưu trữ, quản lý thông tin xạ trị</w:t>
            </w:r>
          </w:p>
        </w:tc>
      </w:tr>
      <w:tr w:rsidR="00232B35" w:rsidRPr="002211CE" w14:paraId="0024181B" w14:textId="77777777" w:rsidTr="009A38C3">
        <w:trPr>
          <w:trHeight w:val="394"/>
        </w:trPr>
        <w:tc>
          <w:tcPr>
            <w:tcW w:w="737" w:type="dxa"/>
            <w:vAlign w:val="center"/>
          </w:tcPr>
          <w:p w14:paraId="7872D9D9" w14:textId="77777777" w:rsidR="00232B35" w:rsidRPr="002211CE" w:rsidRDefault="00232B35" w:rsidP="00FD4476">
            <w:pPr>
              <w:spacing w:before="0"/>
              <w:jc w:val="center"/>
            </w:pPr>
          </w:p>
        </w:tc>
        <w:tc>
          <w:tcPr>
            <w:tcW w:w="8334" w:type="dxa"/>
            <w:vAlign w:val="center"/>
          </w:tcPr>
          <w:p w14:paraId="691C5CE1" w14:textId="77777777" w:rsidR="00232B35" w:rsidRPr="002211CE" w:rsidRDefault="00232B35" w:rsidP="00FD4476">
            <w:pPr>
              <w:spacing w:before="0"/>
            </w:pPr>
            <w:r w:rsidRPr="002211CE">
              <w:rPr>
                <w:color w:val="000000"/>
                <w:sz w:val="26"/>
              </w:rPr>
              <w:t>Là hệ thống lưu trữ và quản lý dữ liệu bệnh nhân trong khoa xạ trị bao gồm các bộ phần mềm, 01 server và 03 máy tính trạm.</w:t>
            </w:r>
          </w:p>
        </w:tc>
      </w:tr>
      <w:tr w:rsidR="00232B35" w:rsidRPr="002211CE" w14:paraId="757FC5A4" w14:textId="77777777" w:rsidTr="009A38C3">
        <w:trPr>
          <w:trHeight w:val="394"/>
        </w:trPr>
        <w:tc>
          <w:tcPr>
            <w:tcW w:w="737" w:type="dxa"/>
            <w:vAlign w:val="center"/>
          </w:tcPr>
          <w:p w14:paraId="03BD7AA9" w14:textId="77777777" w:rsidR="00232B35" w:rsidRPr="002211CE" w:rsidRDefault="00232B35" w:rsidP="00FD4476">
            <w:pPr>
              <w:spacing w:before="0"/>
              <w:jc w:val="center"/>
            </w:pPr>
          </w:p>
        </w:tc>
        <w:tc>
          <w:tcPr>
            <w:tcW w:w="8334" w:type="dxa"/>
            <w:vAlign w:val="center"/>
          </w:tcPr>
          <w:p w14:paraId="17175760" w14:textId="77777777" w:rsidR="00232B35" w:rsidRPr="002211CE" w:rsidRDefault="00232B35" w:rsidP="00FD4476">
            <w:pPr>
              <w:spacing w:before="0"/>
            </w:pPr>
            <w:r w:rsidRPr="002211CE">
              <w:rPr>
                <w:color w:val="000000"/>
                <w:sz w:val="26"/>
              </w:rPr>
              <w:t>Phần mềm quản lý thông tin xạ trị có bản quyền</w:t>
            </w:r>
          </w:p>
        </w:tc>
      </w:tr>
      <w:tr w:rsidR="00232B35" w:rsidRPr="002211CE" w14:paraId="07AFA397" w14:textId="77777777" w:rsidTr="009A38C3">
        <w:trPr>
          <w:trHeight w:val="394"/>
        </w:trPr>
        <w:tc>
          <w:tcPr>
            <w:tcW w:w="737" w:type="dxa"/>
            <w:vAlign w:val="center"/>
          </w:tcPr>
          <w:p w14:paraId="41CE0E57" w14:textId="77777777" w:rsidR="00232B35" w:rsidRPr="002211CE" w:rsidRDefault="00232B35" w:rsidP="00FD4476">
            <w:pPr>
              <w:spacing w:before="0"/>
              <w:jc w:val="center"/>
            </w:pPr>
          </w:p>
        </w:tc>
        <w:tc>
          <w:tcPr>
            <w:tcW w:w="8334" w:type="dxa"/>
            <w:vAlign w:val="center"/>
          </w:tcPr>
          <w:p w14:paraId="1908F51A" w14:textId="77777777" w:rsidR="00232B35" w:rsidRPr="002211CE" w:rsidRDefault="00232B35" w:rsidP="00FD4476">
            <w:pPr>
              <w:spacing w:before="0"/>
            </w:pPr>
            <w:r w:rsidRPr="002211CE">
              <w:rPr>
                <w:color w:val="000000"/>
                <w:sz w:val="26"/>
              </w:rPr>
              <w:t>Có bản quyền về nhập ảnh DICOM cho CT/MRI</w:t>
            </w:r>
          </w:p>
        </w:tc>
      </w:tr>
      <w:tr w:rsidR="00232B35" w:rsidRPr="002211CE" w14:paraId="43D40784" w14:textId="77777777" w:rsidTr="009A38C3">
        <w:trPr>
          <w:trHeight w:val="394"/>
        </w:trPr>
        <w:tc>
          <w:tcPr>
            <w:tcW w:w="737" w:type="dxa"/>
            <w:vAlign w:val="center"/>
          </w:tcPr>
          <w:p w14:paraId="782393B8" w14:textId="77777777" w:rsidR="00232B35" w:rsidRPr="002211CE" w:rsidRDefault="00232B35" w:rsidP="00FD4476">
            <w:pPr>
              <w:spacing w:before="0"/>
              <w:jc w:val="center"/>
            </w:pPr>
          </w:p>
        </w:tc>
        <w:tc>
          <w:tcPr>
            <w:tcW w:w="8334" w:type="dxa"/>
            <w:vAlign w:val="center"/>
          </w:tcPr>
          <w:p w14:paraId="07E6FF12" w14:textId="77777777" w:rsidR="00232B35" w:rsidRPr="002211CE" w:rsidRDefault="00232B35" w:rsidP="00FD4476">
            <w:pPr>
              <w:spacing w:before="0"/>
            </w:pPr>
            <w:r w:rsidRPr="002211CE">
              <w:rPr>
                <w:color w:val="000000"/>
                <w:sz w:val="26"/>
              </w:rPr>
              <w:t>Có bản quyền DICOM RT</w:t>
            </w:r>
          </w:p>
        </w:tc>
      </w:tr>
      <w:tr w:rsidR="00232B35" w:rsidRPr="002211CE" w14:paraId="2CB244A0" w14:textId="77777777" w:rsidTr="009A38C3">
        <w:trPr>
          <w:trHeight w:val="394"/>
        </w:trPr>
        <w:tc>
          <w:tcPr>
            <w:tcW w:w="737" w:type="dxa"/>
            <w:vAlign w:val="center"/>
          </w:tcPr>
          <w:p w14:paraId="383132B6" w14:textId="77777777" w:rsidR="00232B35" w:rsidRPr="002211CE" w:rsidRDefault="00232B35" w:rsidP="00FD4476">
            <w:pPr>
              <w:spacing w:before="0"/>
              <w:jc w:val="center"/>
            </w:pPr>
          </w:p>
        </w:tc>
        <w:tc>
          <w:tcPr>
            <w:tcW w:w="8334" w:type="dxa"/>
            <w:vAlign w:val="center"/>
          </w:tcPr>
          <w:p w14:paraId="52734F33" w14:textId="77777777" w:rsidR="00232B35" w:rsidRPr="002211CE" w:rsidRDefault="00232B35" w:rsidP="00FD4476">
            <w:pPr>
              <w:spacing w:before="0"/>
            </w:pPr>
            <w:r w:rsidRPr="002211CE">
              <w:rPr>
                <w:color w:val="000000"/>
                <w:sz w:val="26"/>
              </w:rPr>
              <w:t>Có thể in ấn báo cáo (report) từ hệ thống</w:t>
            </w:r>
          </w:p>
        </w:tc>
      </w:tr>
      <w:tr w:rsidR="00232B35" w:rsidRPr="002211CE" w14:paraId="5450268C" w14:textId="77777777" w:rsidTr="009A38C3">
        <w:trPr>
          <w:trHeight w:val="394"/>
        </w:trPr>
        <w:tc>
          <w:tcPr>
            <w:tcW w:w="737" w:type="dxa"/>
            <w:vAlign w:val="center"/>
          </w:tcPr>
          <w:p w14:paraId="4DFF7395" w14:textId="77777777" w:rsidR="00232B35" w:rsidRPr="002211CE" w:rsidRDefault="00232B35" w:rsidP="00FD4476">
            <w:pPr>
              <w:spacing w:before="0"/>
              <w:jc w:val="center"/>
            </w:pPr>
          </w:p>
        </w:tc>
        <w:tc>
          <w:tcPr>
            <w:tcW w:w="8334" w:type="dxa"/>
            <w:vAlign w:val="center"/>
          </w:tcPr>
          <w:p w14:paraId="5C020394" w14:textId="77777777" w:rsidR="00232B35" w:rsidRPr="002211CE" w:rsidRDefault="00232B35" w:rsidP="00FD4476">
            <w:pPr>
              <w:spacing w:before="0"/>
            </w:pPr>
            <w:r w:rsidRPr="002211CE">
              <w:rPr>
                <w:b/>
                <w:color w:val="000000"/>
                <w:sz w:val="26"/>
              </w:rPr>
              <w:t>Phần mềm lưu trữ, quản lý thông tin xạ trị (bản quyền cho máy chủ và máy trạm)</w:t>
            </w:r>
          </w:p>
        </w:tc>
      </w:tr>
      <w:tr w:rsidR="00232B35" w:rsidRPr="002211CE" w14:paraId="6F01221E" w14:textId="77777777" w:rsidTr="009A38C3">
        <w:trPr>
          <w:trHeight w:val="394"/>
        </w:trPr>
        <w:tc>
          <w:tcPr>
            <w:tcW w:w="737" w:type="dxa"/>
            <w:vAlign w:val="center"/>
          </w:tcPr>
          <w:p w14:paraId="21E3A446" w14:textId="77777777" w:rsidR="00232B35" w:rsidRPr="002211CE" w:rsidRDefault="00232B35" w:rsidP="00FD4476">
            <w:pPr>
              <w:spacing w:before="0"/>
              <w:jc w:val="center"/>
            </w:pPr>
          </w:p>
        </w:tc>
        <w:tc>
          <w:tcPr>
            <w:tcW w:w="8334" w:type="dxa"/>
            <w:vAlign w:val="center"/>
          </w:tcPr>
          <w:p w14:paraId="3521DBFC" w14:textId="77777777" w:rsidR="00232B35" w:rsidRPr="002211CE" w:rsidRDefault="00232B35" w:rsidP="00FD4476">
            <w:pPr>
              <w:spacing w:before="0"/>
            </w:pPr>
            <w:r w:rsidRPr="002211CE">
              <w:rPr>
                <w:color w:val="000000"/>
                <w:sz w:val="26"/>
              </w:rPr>
              <w:t>Kết nối với phần mềm quản lý bệnh viện (HIS)</w:t>
            </w:r>
          </w:p>
        </w:tc>
      </w:tr>
      <w:tr w:rsidR="00232B35" w:rsidRPr="002211CE" w14:paraId="61A565A0" w14:textId="77777777" w:rsidTr="009A38C3">
        <w:trPr>
          <w:trHeight w:val="394"/>
        </w:trPr>
        <w:tc>
          <w:tcPr>
            <w:tcW w:w="737" w:type="dxa"/>
            <w:vAlign w:val="center"/>
          </w:tcPr>
          <w:p w14:paraId="1986D55B" w14:textId="77777777" w:rsidR="00232B35" w:rsidRPr="002211CE" w:rsidRDefault="00232B35" w:rsidP="00FD4476">
            <w:pPr>
              <w:spacing w:before="0"/>
              <w:jc w:val="center"/>
            </w:pPr>
          </w:p>
        </w:tc>
        <w:tc>
          <w:tcPr>
            <w:tcW w:w="8334" w:type="dxa"/>
            <w:vAlign w:val="center"/>
          </w:tcPr>
          <w:p w14:paraId="64B3D2A8" w14:textId="77777777" w:rsidR="00232B35" w:rsidRPr="002211CE" w:rsidRDefault="00232B35" w:rsidP="00FD4476">
            <w:pPr>
              <w:spacing w:before="0"/>
            </w:pPr>
            <w:r w:rsidRPr="002211CE">
              <w:rPr>
                <w:b/>
                <w:color w:val="000000"/>
                <w:sz w:val="26"/>
              </w:rPr>
              <w:t>Các tính năng quản lý dữ liệu</w:t>
            </w:r>
          </w:p>
        </w:tc>
      </w:tr>
      <w:tr w:rsidR="00232B35" w:rsidRPr="002211CE" w14:paraId="12F5D020" w14:textId="77777777" w:rsidTr="009A38C3">
        <w:trPr>
          <w:trHeight w:val="394"/>
        </w:trPr>
        <w:tc>
          <w:tcPr>
            <w:tcW w:w="737" w:type="dxa"/>
            <w:vAlign w:val="center"/>
          </w:tcPr>
          <w:p w14:paraId="213888DD" w14:textId="77777777" w:rsidR="00232B35" w:rsidRPr="002211CE" w:rsidRDefault="00232B35" w:rsidP="00FD4476">
            <w:pPr>
              <w:spacing w:before="0"/>
              <w:jc w:val="center"/>
            </w:pPr>
          </w:p>
        </w:tc>
        <w:tc>
          <w:tcPr>
            <w:tcW w:w="8334" w:type="dxa"/>
            <w:vAlign w:val="center"/>
          </w:tcPr>
          <w:p w14:paraId="10E742AE" w14:textId="77777777" w:rsidR="00232B35" w:rsidRPr="002211CE" w:rsidRDefault="00232B35" w:rsidP="00FD4476">
            <w:pPr>
              <w:spacing w:before="0"/>
            </w:pPr>
            <w:r w:rsidRPr="002211CE">
              <w:rPr>
                <w:color w:val="000000"/>
                <w:sz w:val="26"/>
              </w:rPr>
              <w:t>Đánh giá và nhập hình ảnh</w:t>
            </w:r>
          </w:p>
        </w:tc>
      </w:tr>
      <w:tr w:rsidR="00232B35" w:rsidRPr="002211CE" w14:paraId="6BFC08E1" w14:textId="77777777" w:rsidTr="009A38C3">
        <w:trPr>
          <w:trHeight w:val="394"/>
        </w:trPr>
        <w:tc>
          <w:tcPr>
            <w:tcW w:w="737" w:type="dxa"/>
            <w:vAlign w:val="center"/>
          </w:tcPr>
          <w:p w14:paraId="7B3E16F7" w14:textId="77777777" w:rsidR="00232B35" w:rsidRPr="002211CE" w:rsidRDefault="00232B35" w:rsidP="00FD4476">
            <w:pPr>
              <w:spacing w:before="0"/>
              <w:jc w:val="center"/>
            </w:pPr>
          </w:p>
        </w:tc>
        <w:tc>
          <w:tcPr>
            <w:tcW w:w="8334" w:type="dxa"/>
            <w:vAlign w:val="center"/>
          </w:tcPr>
          <w:p w14:paraId="1803FC8A" w14:textId="77777777" w:rsidR="00232B35" w:rsidRPr="002211CE" w:rsidRDefault="00232B35" w:rsidP="00FD4476">
            <w:pPr>
              <w:spacing w:before="0"/>
            </w:pPr>
            <w:r w:rsidRPr="002211CE">
              <w:rPr>
                <w:color w:val="000000"/>
                <w:sz w:val="26"/>
              </w:rPr>
              <w:t>Quản lý bệnh nhân</w:t>
            </w:r>
          </w:p>
        </w:tc>
      </w:tr>
      <w:tr w:rsidR="00232B35" w:rsidRPr="002211CE" w14:paraId="1BD68933" w14:textId="77777777" w:rsidTr="009A38C3">
        <w:trPr>
          <w:trHeight w:val="394"/>
        </w:trPr>
        <w:tc>
          <w:tcPr>
            <w:tcW w:w="737" w:type="dxa"/>
            <w:vAlign w:val="center"/>
          </w:tcPr>
          <w:p w14:paraId="3EED9C45" w14:textId="77777777" w:rsidR="00232B35" w:rsidRPr="002211CE" w:rsidRDefault="00232B35" w:rsidP="00FD4476">
            <w:pPr>
              <w:spacing w:before="0"/>
              <w:jc w:val="center"/>
            </w:pPr>
          </w:p>
        </w:tc>
        <w:tc>
          <w:tcPr>
            <w:tcW w:w="8334" w:type="dxa"/>
            <w:vAlign w:val="center"/>
          </w:tcPr>
          <w:p w14:paraId="3C90D8B6" w14:textId="77777777" w:rsidR="00232B35" w:rsidRPr="002211CE" w:rsidRDefault="00232B35" w:rsidP="00FD4476">
            <w:pPr>
              <w:spacing w:before="0"/>
            </w:pPr>
            <w:r w:rsidRPr="002211CE">
              <w:rPr>
                <w:color w:val="000000"/>
                <w:sz w:val="26"/>
              </w:rPr>
              <w:t>Quản lý kế hoạch</w:t>
            </w:r>
          </w:p>
        </w:tc>
      </w:tr>
      <w:tr w:rsidR="00232B35" w:rsidRPr="002211CE" w14:paraId="394AE371" w14:textId="77777777" w:rsidTr="009A38C3">
        <w:trPr>
          <w:trHeight w:val="394"/>
        </w:trPr>
        <w:tc>
          <w:tcPr>
            <w:tcW w:w="737" w:type="dxa"/>
            <w:vAlign w:val="center"/>
          </w:tcPr>
          <w:p w14:paraId="105A1D28" w14:textId="77777777" w:rsidR="00232B35" w:rsidRPr="002211CE" w:rsidRDefault="00232B35" w:rsidP="00FD4476">
            <w:pPr>
              <w:spacing w:before="0"/>
              <w:jc w:val="center"/>
            </w:pPr>
          </w:p>
        </w:tc>
        <w:tc>
          <w:tcPr>
            <w:tcW w:w="8334" w:type="dxa"/>
            <w:vAlign w:val="center"/>
          </w:tcPr>
          <w:p w14:paraId="6C1D40C6" w14:textId="77777777" w:rsidR="00232B35" w:rsidRPr="002211CE" w:rsidRDefault="00232B35" w:rsidP="00FD4476">
            <w:pPr>
              <w:spacing w:before="0"/>
            </w:pPr>
            <w:r w:rsidRPr="002211CE">
              <w:rPr>
                <w:color w:val="000000"/>
                <w:sz w:val="26"/>
              </w:rPr>
              <w:t>Quản lý DICOM</w:t>
            </w:r>
          </w:p>
        </w:tc>
      </w:tr>
      <w:tr w:rsidR="00232B35" w:rsidRPr="002211CE" w14:paraId="24D67AA3" w14:textId="77777777" w:rsidTr="009A38C3">
        <w:trPr>
          <w:trHeight w:val="394"/>
        </w:trPr>
        <w:tc>
          <w:tcPr>
            <w:tcW w:w="737" w:type="dxa"/>
            <w:vAlign w:val="center"/>
          </w:tcPr>
          <w:p w14:paraId="0904351B" w14:textId="77777777" w:rsidR="00232B35" w:rsidRPr="002211CE" w:rsidRDefault="00232B35" w:rsidP="00FD4476">
            <w:pPr>
              <w:spacing w:before="0"/>
              <w:jc w:val="center"/>
            </w:pPr>
          </w:p>
        </w:tc>
        <w:tc>
          <w:tcPr>
            <w:tcW w:w="8334" w:type="dxa"/>
            <w:vAlign w:val="center"/>
          </w:tcPr>
          <w:p w14:paraId="0175F221" w14:textId="77777777" w:rsidR="00232B35" w:rsidRPr="002211CE" w:rsidRDefault="00232B35" w:rsidP="00FD4476">
            <w:pPr>
              <w:spacing w:before="0"/>
            </w:pPr>
            <w:r w:rsidRPr="002211CE">
              <w:rPr>
                <w:color w:val="000000"/>
                <w:sz w:val="26"/>
              </w:rPr>
              <w:t>Quản lý bệnh nhân</w:t>
            </w:r>
          </w:p>
        </w:tc>
      </w:tr>
      <w:tr w:rsidR="00232B35" w:rsidRPr="002211CE" w14:paraId="6E6224BD" w14:textId="77777777" w:rsidTr="009A38C3">
        <w:trPr>
          <w:trHeight w:val="394"/>
        </w:trPr>
        <w:tc>
          <w:tcPr>
            <w:tcW w:w="737" w:type="dxa"/>
            <w:vAlign w:val="center"/>
          </w:tcPr>
          <w:p w14:paraId="532B7DDB" w14:textId="77777777" w:rsidR="00232B35" w:rsidRPr="002211CE" w:rsidRDefault="00232B35" w:rsidP="00FD4476">
            <w:pPr>
              <w:spacing w:before="0"/>
              <w:jc w:val="center"/>
            </w:pPr>
          </w:p>
        </w:tc>
        <w:tc>
          <w:tcPr>
            <w:tcW w:w="8334" w:type="dxa"/>
            <w:vAlign w:val="center"/>
          </w:tcPr>
          <w:p w14:paraId="46881A34" w14:textId="77777777" w:rsidR="00232B35" w:rsidRPr="002211CE" w:rsidRDefault="00232B35" w:rsidP="00FD4476">
            <w:pPr>
              <w:spacing w:before="0"/>
            </w:pPr>
            <w:r w:rsidRPr="002211CE">
              <w:rPr>
                <w:color w:val="000000"/>
                <w:sz w:val="26"/>
              </w:rPr>
              <w:t>Quản lý hệ thống</w:t>
            </w:r>
          </w:p>
        </w:tc>
      </w:tr>
      <w:tr w:rsidR="00232B35" w:rsidRPr="002211CE" w14:paraId="08BC3B0B" w14:textId="77777777" w:rsidTr="009A38C3">
        <w:trPr>
          <w:trHeight w:val="394"/>
        </w:trPr>
        <w:tc>
          <w:tcPr>
            <w:tcW w:w="737" w:type="dxa"/>
            <w:vAlign w:val="center"/>
          </w:tcPr>
          <w:p w14:paraId="46285D6C" w14:textId="77777777" w:rsidR="00232B35" w:rsidRPr="002211CE" w:rsidRDefault="00232B35" w:rsidP="00FD4476">
            <w:pPr>
              <w:spacing w:before="0"/>
              <w:jc w:val="center"/>
            </w:pPr>
          </w:p>
        </w:tc>
        <w:tc>
          <w:tcPr>
            <w:tcW w:w="8334" w:type="dxa"/>
            <w:vAlign w:val="center"/>
          </w:tcPr>
          <w:p w14:paraId="1594CE54" w14:textId="77777777" w:rsidR="00232B35" w:rsidRPr="002211CE" w:rsidRDefault="00232B35" w:rsidP="00FD4476">
            <w:pPr>
              <w:spacing w:before="0"/>
            </w:pPr>
            <w:r w:rsidRPr="002211CE">
              <w:rPr>
                <w:b/>
                <w:color w:val="000000"/>
                <w:sz w:val="26"/>
              </w:rPr>
              <w:t>Các tính năng quản lý bệnh nhân, quản lý hệ thống</w:t>
            </w:r>
          </w:p>
        </w:tc>
      </w:tr>
      <w:tr w:rsidR="00232B35" w:rsidRPr="002211CE" w14:paraId="67CF64C2" w14:textId="77777777" w:rsidTr="009A38C3">
        <w:trPr>
          <w:trHeight w:val="394"/>
        </w:trPr>
        <w:tc>
          <w:tcPr>
            <w:tcW w:w="737" w:type="dxa"/>
            <w:vAlign w:val="center"/>
          </w:tcPr>
          <w:p w14:paraId="3831D642" w14:textId="77777777" w:rsidR="00232B35" w:rsidRPr="002211CE" w:rsidRDefault="00232B35" w:rsidP="00FD4476">
            <w:pPr>
              <w:spacing w:before="0"/>
              <w:jc w:val="center"/>
            </w:pPr>
          </w:p>
        </w:tc>
        <w:tc>
          <w:tcPr>
            <w:tcW w:w="8334" w:type="dxa"/>
            <w:vAlign w:val="center"/>
          </w:tcPr>
          <w:p w14:paraId="6AF583D5" w14:textId="77777777" w:rsidR="00232B35" w:rsidRPr="002211CE" w:rsidRDefault="00232B35" w:rsidP="00FD4476">
            <w:pPr>
              <w:spacing w:before="0"/>
            </w:pPr>
            <w:r w:rsidRPr="002211CE">
              <w:rPr>
                <w:color w:val="000000"/>
                <w:sz w:val="26"/>
              </w:rPr>
              <w:t>Quản lý bệnh nhân</w:t>
            </w:r>
          </w:p>
        </w:tc>
      </w:tr>
      <w:tr w:rsidR="00232B35" w:rsidRPr="002211CE" w14:paraId="65AFE9B3" w14:textId="77777777" w:rsidTr="009A38C3">
        <w:trPr>
          <w:trHeight w:val="394"/>
        </w:trPr>
        <w:tc>
          <w:tcPr>
            <w:tcW w:w="737" w:type="dxa"/>
            <w:vAlign w:val="center"/>
          </w:tcPr>
          <w:p w14:paraId="1A59535A" w14:textId="77777777" w:rsidR="00232B35" w:rsidRPr="002211CE" w:rsidRDefault="00232B35" w:rsidP="00FD4476">
            <w:pPr>
              <w:spacing w:before="0"/>
              <w:jc w:val="center"/>
            </w:pPr>
          </w:p>
        </w:tc>
        <w:tc>
          <w:tcPr>
            <w:tcW w:w="8334" w:type="dxa"/>
            <w:vAlign w:val="center"/>
          </w:tcPr>
          <w:p w14:paraId="6FDF543F" w14:textId="77777777" w:rsidR="00232B35" w:rsidRPr="002211CE" w:rsidRDefault="00232B35" w:rsidP="00FD4476">
            <w:pPr>
              <w:spacing w:before="0"/>
            </w:pPr>
            <w:r w:rsidRPr="002211CE">
              <w:rPr>
                <w:color w:val="000000"/>
                <w:sz w:val="26"/>
              </w:rPr>
              <w:t>Chức năng xem danh sách bệnh nhân, các kế hoạch điều trị của bệnh nhân.</w:t>
            </w:r>
          </w:p>
        </w:tc>
      </w:tr>
      <w:tr w:rsidR="00232B35" w:rsidRPr="002211CE" w14:paraId="5902C81E" w14:textId="77777777" w:rsidTr="009A38C3">
        <w:trPr>
          <w:trHeight w:val="394"/>
        </w:trPr>
        <w:tc>
          <w:tcPr>
            <w:tcW w:w="737" w:type="dxa"/>
            <w:vAlign w:val="center"/>
          </w:tcPr>
          <w:p w14:paraId="28A558C3" w14:textId="77777777" w:rsidR="00232B35" w:rsidRPr="002211CE" w:rsidRDefault="00232B35" w:rsidP="00FD4476">
            <w:pPr>
              <w:spacing w:before="0"/>
              <w:jc w:val="center"/>
            </w:pPr>
          </w:p>
        </w:tc>
        <w:tc>
          <w:tcPr>
            <w:tcW w:w="8334" w:type="dxa"/>
            <w:vAlign w:val="center"/>
          </w:tcPr>
          <w:p w14:paraId="6A4AF76C" w14:textId="77777777" w:rsidR="00232B35" w:rsidRPr="002211CE" w:rsidRDefault="00232B35" w:rsidP="00FD4476">
            <w:pPr>
              <w:spacing w:before="0"/>
            </w:pPr>
            <w:r w:rsidRPr="002211CE">
              <w:rPr>
                <w:color w:val="000000"/>
                <w:sz w:val="26"/>
              </w:rPr>
              <w:t>Quản lý máy chủ, sao lưu và cơ sở dữ liệu của hệ thống</w:t>
            </w:r>
          </w:p>
        </w:tc>
      </w:tr>
      <w:tr w:rsidR="00232B35" w:rsidRPr="002211CE" w14:paraId="6E2BD2EB" w14:textId="77777777" w:rsidTr="009A38C3">
        <w:trPr>
          <w:trHeight w:val="394"/>
        </w:trPr>
        <w:tc>
          <w:tcPr>
            <w:tcW w:w="737" w:type="dxa"/>
            <w:vAlign w:val="center"/>
          </w:tcPr>
          <w:p w14:paraId="5AC41797" w14:textId="77777777" w:rsidR="00232B35" w:rsidRPr="002211CE" w:rsidRDefault="00232B35" w:rsidP="00FD4476">
            <w:pPr>
              <w:spacing w:before="0"/>
              <w:jc w:val="center"/>
            </w:pPr>
          </w:p>
        </w:tc>
        <w:tc>
          <w:tcPr>
            <w:tcW w:w="8334" w:type="dxa"/>
            <w:vAlign w:val="center"/>
          </w:tcPr>
          <w:p w14:paraId="2FC9DCE4" w14:textId="77777777" w:rsidR="00232B35" w:rsidRPr="002211CE" w:rsidRDefault="00232B35" w:rsidP="00FD4476">
            <w:pPr>
              <w:spacing w:before="0"/>
            </w:pPr>
            <w:r w:rsidRPr="002211CE">
              <w:rPr>
                <w:color w:val="000000"/>
                <w:sz w:val="26"/>
              </w:rPr>
              <w:t>Lưu trữ hồ sơ bệnh nhân</w:t>
            </w:r>
          </w:p>
        </w:tc>
      </w:tr>
      <w:tr w:rsidR="00232B35" w:rsidRPr="002211CE" w14:paraId="14AA0651" w14:textId="77777777" w:rsidTr="009A38C3">
        <w:trPr>
          <w:trHeight w:val="394"/>
        </w:trPr>
        <w:tc>
          <w:tcPr>
            <w:tcW w:w="737" w:type="dxa"/>
            <w:vAlign w:val="center"/>
          </w:tcPr>
          <w:p w14:paraId="22477523" w14:textId="77777777" w:rsidR="00232B35" w:rsidRPr="002211CE" w:rsidRDefault="00232B35" w:rsidP="00FD4476">
            <w:pPr>
              <w:spacing w:before="0"/>
              <w:jc w:val="center"/>
            </w:pPr>
          </w:p>
        </w:tc>
        <w:tc>
          <w:tcPr>
            <w:tcW w:w="8334" w:type="dxa"/>
            <w:vAlign w:val="center"/>
          </w:tcPr>
          <w:p w14:paraId="2A658B9E" w14:textId="77777777" w:rsidR="00232B35" w:rsidRPr="002211CE" w:rsidRDefault="00232B35" w:rsidP="00FD4476">
            <w:pPr>
              <w:spacing w:before="0"/>
            </w:pPr>
            <w:r w:rsidRPr="002211CE">
              <w:rPr>
                <w:color w:val="000000"/>
                <w:sz w:val="26"/>
              </w:rPr>
              <w:t>Xuất dữ liệu bệnh nhân</w:t>
            </w:r>
          </w:p>
        </w:tc>
      </w:tr>
      <w:tr w:rsidR="00232B35" w:rsidRPr="002211CE" w14:paraId="15F252FF" w14:textId="77777777" w:rsidTr="009A38C3">
        <w:trPr>
          <w:trHeight w:val="394"/>
        </w:trPr>
        <w:tc>
          <w:tcPr>
            <w:tcW w:w="737" w:type="dxa"/>
            <w:vAlign w:val="center"/>
          </w:tcPr>
          <w:p w14:paraId="59C103B4" w14:textId="77777777" w:rsidR="00232B35" w:rsidRPr="002211CE" w:rsidRDefault="00232B35" w:rsidP="00FD4476">
            <w:pPr>
              <w:spacing w:before="0"/>
              <w:jc w:val="center"/>
            </w:pPr>
          </w:p>
        </w:tc>
        <w:tc>
          <w:tcPr>
            <w:tcW w:w="8334" w:type="dxa"/>
            <w:vAlign w:val="center"/>
          </w:tcPr>
          <w:p w14:paraId="5CB7E5A8" w14:textId="77777777" w:rsidR="00232B35" w:rsidRPr="002211CE" w:rsidRDefault="00232B35" w:rsidP="00FD4476">
            <w:pPr>
              <w:spacing w:before="0"/>
            </w:pPr>
            <w:r w:rsidRPr="002211CE">
              <w:rPr>
                <w:b/>
                <w:color w:val="000000"/>
                <w:sz w:val="26"/>
              </w:rPr>
              <w:t>Tính năng quản lý báo cáo</w:t>
            </w:r>
          </w:p>
        </w:tc>
      </w:tr>
      <w:tr w:rsidR="00232B35" w:rsidRPr="002211CE" w14:paraId="2A44F45C" w14:textId="77777777" w:rsidTr="009A38C3">
        <w:trPr>
          <w:trHeight w:val="394"/>
        </w:trPr>
        <w:tc>
          <w:tcPr>
            <w:tcW w:w="737" w:type="dxa"/>
            <w:vAlign w:val="center"/>
          </w:tcPr>
          <w:p w14:paraId="0C66C8DF" w14:textId="77777777" w:rsidR="00232B35" w:rsidRPr="002211CE" w:rsidRDefault="00232B35" w:rsidP="00FD4476">
            <w:pPr>
              <w:spacing w:before="0"/>
              <w:jc w:val="center"/>
            </w:pPr>
          </w:p>
        </w:tc>
        <w:tc>
          <w:tcPr>
            <w:tcW w:w="8334" w:type="dxa"/>
            <w:vAlign w:val="center"/>
          </w:tcPr>
          <w:p w14:paraId="5E34CA62" w14:textId="77777777" w:rsidR="00232B35" w:rsidRPr="002211CE" w:rsidRDefault="00232B35" w:rsidP="00FD4476">
            <w:pPr>
              <w:spacing w:before="0"/>
            </w:pPr>
            <w:r w:rsidRPr="002211CE">
              <w:rPr>
                <w:color w:val="000000"/>
                <w:sz w:val="26"/>
              </w:rPr>
              <w:t>Tạo và xem báo cáo</w:t>
            </w:r>
          </w:p>
        </w:tc>
      </w:tr>
      <w:tr w:rsidR="00232B35" w:rsidRPr="002211CE" w14:paraId="641264EF" w14:textId="77777777" w:rsidTr="009A38C3">
        <w:trPr>
          <w:trHeight w:val="394"/>
        </w:trPr>
        <w:tc>
          <w:tcPr>
            <w:tcW w:w="737" w:type="dxa"/>
            <w:vAlign w:val="center"/>
          </w:tcPr>
          <w:p w14:paraId="325F3056" w14:textId="77777777" w:rsidR="00232B35" w:rsidRPr="002211CE" w:rsidRDefault="00232B35" w:rsidP="00FD4476">
            <w:pPr>
              <w:spacing w:before="0"/>
              <w:jc w:val="center"/>
            </w:pPr>
          </w:p>
        </w:tc>
        <w:tc>
          <w:tcPr>
            <w:tcW w:w="8334" w:type="dxa"/>
            <w:vAlign w:val="center"/>
          </w:tcPr>
          <w:p w14:paraId="08CE0E97" w14:textId="77777777" w:rsidR="00232B35" w:rsidRPr="002211CE" w:rsidRDefault="00232B35" w:rsidP="00FD4476">
            <w:pPr>
              <w:spacing w:before="0"/>
            </w:pPr>
            <w:r w:rsidRPr="002211CE">
              <w:rPr>
                <w:color w:val="000000"/>
                <w:sz w:val="26"/>
              </w:rPr>
              <w:t>Lưu và in báo cáo</w:t>
            </w:r>
          </w:p>
        </w:tc>
      </w:tr>
      <w:tr w:rsidR="00232B35" w:rsidRPr="002211CE" w14:paraId="603428A9" w14:textId="77777777" w:rsidTr="009A38C3">
        <w:trPr>
          <w:trHeight w:val="394"/>
        </w:trPr>
        <w:tc>
          <w:tcPr>
            <w:tcW w:w="737" w:type="dxa"/>
            <w:vAlign w:val="center"/>
          </w:tcPr>
          <w:p w14:paraId="30B719DD" w14:textId="77777777" w:rsidR="00232B35" w:rsidRPr="002211CE" w:rsidRDefault="00232B35" w:rsidP="00FD4476">
            <w:pPr>
              <w:spacing w:before="0"/>
              <w:jc w:val="center"/>
            </w:pPr>
          </w:p>
        </w:tc>
        <w:tc>
          <w:tcPr>
            <w:tcW w:w="8334" w:type="dxa"/>
            <w:vAlign w:val="center"/>
          </w:tcPr>
          <w:p w14:paraId="7B68027B" w14:textId="77777777" w:rsidR="00232B35" w:rsidRPr="002211CE" w:rsidRDefault="00232B35" w:rsidP="00FD4476">
            <w:pPr>
              <w:spacing w:before="0"/>
            </w:pPr>
            <w:r w:rsidRPr="002211CE">
              <w:rPr>
                <w:color w:val="000000"/>
                <w:sz w:val="26"/>
              </w:rPr>
              <w:t>Giao diện máy tính hoặc giao diện web để người dùng dễ dàng truy cập</w:t>
            </w:r>
          </w:p>
        </w:tc>
      </w:tr>
      <w:tr w:rsidR="00232B35" w:rsidRPr="002211CE" w14:paraId="44576F6D" w14:textId="77777777" w:rsidTr="009A38C3">
        <w:trPr>
          <w:trHeight w:val="394"/>
        </w:trPr>
        <w:tc>
          <w:tcPr>
            <w:tcW w:w="737" w:type="dxa"/>
            <w:vAlign w:val="center"/>
          </w:tcPr>
          <w:p w14:paraId="4C08BE86" w14:textId="77777777" w:rsidR="00232B35" w:rsidRPr="002211CE" w:rsidRDefault="00232B35" w:rsidP="00FD4476">
            <w:pPr>
              <w:spacing w:before="0"/>
              <w:jc w:val="center"/>
            </w:pPr>
          </w:p>
        </w:tc>
        <w:tc>
          <w:tcPr>
            <w:tcW w:w="8334" w:type="dxa"/>
            <w:vAlign w:val="center"/>
          </w:tcPr>
          <w:p w14:paraId="06820070" w14:textId="77777777" w:rsidR="00232B35" w:rsidRPr="002211CE" w:rsidRDefault="00232B35" w:rsidP="00FD4476">
            <w:pPr>
              <w:spacing w:before="0"/>
            </w:pPr>
            <w:r w:rsidRPr="002211CE">
              <w:rPr>
                <w:color w:val="000000"/>
                <w:sz w:val="26"/>
              </w:rPr>
              <w:t>Sử dụng báo cáo để đánh giá quy trình công việc, số lượng bệnh nhân được điều trị, các kế hoạch đang điều trị, các kế hoạch QA.</w:t>
            </w:r>
          </w:p>
        </w:tc>
      </w:tr>
      <w:tr w:rsidR="00232B35" w:rsidRPr="002211CE" w14:paraId="22D435F4" w14:textId="77777777" w:rsidTr="009A38C3">
        <w:trPr>
          <w:trHeight w:val="394"/>
        </w:trPr>
        <w:tc>
          <w:tcPr>
            <w:tcW w:w="737" w:type="dxa"/>
            <w:vAlign w:val="center"/>
          </w:tcPr>
          <w:p w14:paraId="695A7EEA" w14:textId="77777777" w:rsidR="00232B35" w:rsidRPr="002211CE" w:rsidRDefault="00232B35" w:rsidP="00FD4476">
            <w:pPr>
              <w:spacing w:before="0"/>
              <w:jc w:val="center"/>
            </w:pPr>
          </w:p>
        </w:tc>
        <w:tc>
          <w:tcPr>
            <w:tcW w:w="8334" w:type="dxa"/>
            <w:vAlign w:val="center"/>
          </w:tcPr>
          <w:p w14:paraId="4FC3BA70" w14:textId="77777777" w:rsidR="00232B35" w:rsidRPr="002211CE" w:rsidRDefault="00232B35" w:rsidP="00FD4476">
            <w:pPr>
              <w:spacing w:before="0"/>
            </w:pPr>
            <w:r w:rsidRPr="002211CE">
              <w:rPr>
                <w:b/>
                <w:color w:val="000000"/>
                <w:sz w:val="26"/>
              </w:rPr>
              <w:t>Quản lý kế hoạch, quản lý DICOM, đánh giá và nhập hình ảnh</w:t>
            </w:r>
          </w:p>
        </w:tc>
      </w:tr>
      <w:tr w:rsidR="00232B35" w:rsidRPr="002211CE" w14:paraId="2B4AAE17" w14:textId="77777777" w:rsidTr="009A38C3">
        <w:trPr>
          <w:trHeight w:val="394"/>
        </w:trPr>
        <w:tc>
          <w:tcPr>
            <w:tcW w:w="737" w:type="dxa"/>
            <w:vAlign w:val="center"/>
          </w:tcPr>
          <w:p w14:paraId="42268E42" w14:textId="77777777" w:rsidR="00232B35" w:rsidRPr="002211CE" w:rsidRDefault="00232B35" w:rsidP="00FD4476">
            <w:pPr>
              <w:spacing w:before="0"/>
              <w:jc w:val="center"/>
            </w:pPr>
          </w:p>
        </w:tc>
        <w:tc>
          <w:tcPr>
            <w:tcW w:w="8334" w:type="dxa"/>
            <w:vAlign w:val="center"/>
          </w:tcPr>
          <w:p w14:paraId="5C2C51CB" w14:textId="77777777" w:rsidR="00232B35" w:rsidRPr="002211CE" w:rsidRDefault="00232B35" w:rsidP="00FD4476">
            <w:pPr>
              <w:spacing w:before="0"/>
            </w:pPr>
            <w:r w:rsidRPr="002211CE">
              <w:rPr>
                <w:color w:val="000000"/>
                <w:sz w:val="26"/>
              </w:rPr>
              <w:t>Quản lý kế hoạch xạ trị</w:t>
            </w:r>
          </w:p>
        </w:tc>
      </w:tr>
      <w:tr w:rsidR="00232B35" w:rsidRPr="002211CE" w14:paraId="7DE71C6F" w14:textId="77777777" w:rsidTr="009A38C3">
        <w:trPr>
          <w:trHeight w:val="394"/>
        </w:trPr>
        <w:tc>
          <w:tcPr>
            <w:tcW w:w="737" w:type="dxa"/>
            <w:vAlign w:val="center"/>
          </w:tcPr>
          <w:p w14:paraId="6B057DEC" w14:textId="77777777" w:rsidR="00232B35" w:rsidRPr="002211CE" w:rsidRDefault="00232B35" w:rsidP="00FD4476">
            <w:pPr>
              <w:spacing w:before="0"/>
              <w:jc w:val="center"/>
            </w:pPr>
          </w:p>
        </w:tc>
        <w:tc>
          <w:tcPr>
            <w:tcW w:w="8334" w:type="dxa"/>
            <w:vAlign w:val="center"/>
          </w:tcPr>
          <w:p w14:paraId="4CBCB135" w14:textId="77777777" w:rsidR="00232B35" w:rsidRPr="002211CE" w:rsidRDefault="00232B35" w:rsidP="00FD4476">
            <w:pPr>
              <w:spacing w:before="0"/>
            </w:pPr>
            <w:r w:rsidRPr="002211CE">
              <w:rPr>
                <w:color w:val="000000"/>
                <w:sz w:val="26"/>
              </w:rPr>
              <w:t>Quản lý DICOM</w:t>
            </w:r>
          </w:p>
        </w:tc>
      </w:tr>
      <w:tr w:rsidR="00232B35" w:rsidRPr="002211CE" w14:paraId="11959FD5" w14:textId="77777777" w:rsidTr="009A38C3">
        <w:trPr>
          <w:trHeight w:val="394"/>
        </w:trPr>
        <w:tc>
          <w:tcPr>
            <w:tcW w:w="737" w:type="dxa"/>
            <w:vAlign w:val="center"/>
          </w:tcPr>
          <w:p w14:paraId="263ADAE4" w14:textId="77777777" w:rsidR="00232B35" w:rsidRPr="002211CE" w:rsidRDefault="00232B35" w:rsidP="00FD4476">
            <w:pPr>
              <w:spacing w:before="0"/>
              <w:jc w:val="center"/>
            </w:pPr>
          </w:p>
        </w:tc>
        <w:tc>
          <w:tcPr>
            <w:tcW w:w="8334" w:type="dxa"/>
            <w:vAlign w:val="center"/>
          </w:tcPr>
          <w:p w14:paraId="3AEC2D60" w14:textId="77777777" w:rsidR="00232B35" w:rsidRPr="002211CE" w:rsidRDefault="00232B35" w:rsidP="00FD4476">
            <w:pPr>
              <w:spacing w:before="0"/>
            </w:pPr>
            <w:r w:rsidRPr="002211CE">
              <w:rPr>
                <w:color w:val="000000"/>
                <w:sz w:val="26"/>
              </w:rPr>
              <w:t>DICOM truyền ảnh và dữ liệu kế hoạch xạ trị</w:t>
            </w:r>
          </w:p>
        </w:tc>
      </w:tr>
      <w:tr w:rsidR="00232B35" w:rsidRPr="002211CE" w14:paraId="42236B8C" w14:textId="77777777" w:rsidTr="009A38C3">
        <w:trPr>
          <w:trHeight w:val="394"/>
        </w:trPr>
        <w:tc>
          <w:tcPr>
            <w:tcW w:w="737" w:type="dxa"/>
            <w:vAlign w:val="center"/>
          </w:tcPr>
          <w:p w14:paraId="34216DB2" w14:textId="77777777" w:rsidR="00232B35" w:rsidRPr="002211CE" w:rsidRDefault="00232B35" w:rsidP="00FD4476">
            <w:pPr>
              <w:spacing w:before="0"/>
              <w:jc w:val="center"/>
            </w:pPr>
          </w:p>
        </w:tc>
        <w:tc>
          <w:tcPr>
            <w:tcW w:w="8334" w:type="dxa"/>
            <w:vAlign w:val="center"/>
          </w:tcPr>
          <w:p w14:paraId="017A0BCD" w14:textId="77777777" w:rsidR="00232B35" w:rsidRPr="002211CE" w:rsidRDefault="00232B35" w:rsidP="00FD4476">
            <w:pPr>
              <w:spacing w:before="0"/>
            </w:pPr>
            <w:r w:rsidRPr="002211CE">
              <w:rPr>
                <w:color w:val="000000"/>
                <w:sz w:val="26"/>
              </w:rPr>
              <w:t>Giao diện nhập và xuất dữ liệu</w:t>
            </w:r>
          </w:p>
        </w:tc>
      </w:tr>
      <w:tr w:rsidR="00232B35" w:rsidRPr="002211CE" w14:paraId="72CF782E" w14:textId="77777777" w:rsidTr="009A38C3">
        <w:trPr>
          <w:trHeight w:val="394"/>
        </w:trPr>
        <w:tc>
          <w:tcPr>
            <w:tcW w:w="737" w:type="dxa"/>
            <w:vAlign w:val="center"/>
          </w:tcPr>
          <w:p w14:paraId="63E1BCEA" w14:textId="77777777" w:rsidR="00232B35" w:rsidRPr="002211CE" w:rsidRDefault="00232B35" w:rsidP="00FD4476">
            <w:pPr>
              <w:spacing w:before="0"/>
              <w:jc w:val="center"/>
            </w:pPr>
          </w:p>
        </w:tc>
        <w:tc>
          <w:tcPr>
            <w:tcW w:w="8334" w:type="dxa"/>
            <w:vAlign w:val="center"/>
          </w:tcPr>
          <w:p w14:paraId="66194741" w14:textId="77777777" w:rsidR="00232B35" w:rsidRPr="002211CE" w:rsidRDefault="00232B35" w:rsidP="00FD4476">
            <w:pPr>
              <w:spacing w:before="0"/>
            </w:pPr>
            <w:r w:rsidRPr="002211CE">
              <w:rPr>
                <w:color w:val="000000"/>
                <w:sz w:val="26"/>
              </w:rPr>
              <w:t>Hỗ trợ ảnh DICOM: CT, MR, PET</w:t>
            </w:r>
          </w:p>
        </w:tc>
      </w:tr>
      <w:tr w:rsidR="00232B35" w:rsidRPr="002211CE" w14:paraId="6B33A2AA" w14:textId="77777777" w:rsidTr="009A38C3">
        <w:trPr>
          <w:trHeight w:val="394"/>
        </w:trPr>
        <w:tc>
          <w:tcPr>
            <w:tcW w:w="737" w:type="dxa"/>
            <w:vAlign w:val="center"/>
          </w:tcPr>
          <w:p w14:paraId="1C42684F" w14:textId="77777777" w:rsidR="00232B35" w:rsidRPr="002211CE" w:rsidRDefault="00232B35" w:rsidP="00FD4476">
            <w:pPr>
              <w:spacing w:before="0"/>
              <w:jc w:val="center"/>
            </w:pPr>
          </w:p>
        </w:tc>
        <w:tc>
          <w:tcPr>
            <w:tcW w:w="8334" w:type="dxa"/>
            <w:vAlign w:val="center"/>
          </w:tcPr>
          <w:p w14:paraId="3AA8723F" w14:textId="77777777" w:rsidR="00232B35" w:rsidRPr="002211CE" w:rsidRDefault="00232B35" w:rsidP="00FD4476">
            <w:pPr>
              <w:spacing w:before="0"/>
            </w:pPr>
            <w:r w:rsidRPr="002211CE">
              <w:rPr>
                <w:color w:val="000000"/>
                <w:sz w:val="26"/>
              </w:rPr>
              <w:t>Hỗ trợ chuẩn DICOM RT</w:t>
            </w:r>
          </w:p>
        </w:tc>
      </w:tr>
      <w:tr w:rsidR="00232B35" w:rsidRPr="002211CE" w14:paraId="65DA723C" w14:textId="77777777" w:rsidTr="009A38C3">
        <w:trPr>
          <w:trHeight w:val="394"/>
        </w:trPr>
        <w:tc>
          <w:tcPr>
            <w:tcW w:w="737" w:type="dxa"/>
            <w:vAlign w:val="center"/>
          </w:tcPr>
          <w:p w14:paraId="36F45469" w14:textId="77777777" w:rsidR="00232B35" w:rsidRPr="002211CE" w:rsidRDefault="00232B35" w:rsidP="00FD4476">
            <w:pPr>
              <w:spacing w:before="0"/>
              <w:jc w:val="center"/>
            </w:pPr>
          </w:p>
        </w:tc>
        <w:tc>
          <w:tcPr>
            <w:tcW w:w="8334" w:type="dxa"/>
            <w:vAlign w:val="center"/>
          </w:tcPr>
          <w:p w14:paraId="56571556" w14:textId="77777777" w:rsidR="00232B35" w:rsidRPr="002211CE" w:rsidRDefault="00232B35" w:rsidP="00FD4476">
            <w:pPr>
              <w:spacing w:before="0"/>
            </w:pPr>
            <w:r w:rsidRPr="002211CE">
              <w:rPr>
                <w:color w:val="000000"/>
                <w:sz w:val="26"/>
              </w:rPr>
              <w:t>Có tính năng in report được tạo ra</w:t>
            </w:r>
          </w:p>
        </w:tc>
      </w:tr>
      <w:tr w:rsidR="00232B35" w:rsidRPr="002211CE" w14:paraId="6B70C08D" w14:textId="77777777" w:rsidTr="009A38C3">
        <w:trPr>
          <w:trHeight w:val="394"/>
        </w:trPr>
        <w:tc>
          <w:tcPr>
            <w:tcW w:w="737" w:type="dxa"/>
            <w:vAlign w:val="center"/>
          </w:tcPr>
          <w:p w14:paraId="085D5A84" w14:textId="77777777" w:rsidR="00232B35" w:rsidRPr="002211CE" w:rsidRDefault="00232B35" w:rsidP="00FD4476">
            <w:pPr>
              <w:spacing w:before="0"/>
              <w:jc w:val="center"/>
            </w:pPr>
          </w:p>
        </w:tc>
        <w:tc>
          <w:tcPr>
            <w:tcW w:w="8334" w:type="dxa"/>
            <w:vAlign w:val="center"/>
          </w:tcPr>
          <w:p w14:paraId="006630F4" w14:textId="77777777" w:rsidR="00232B35" w:rsidRPr="002211CE" w:rsidRDefault="00232B35" w:rsidP="00FD4476">
            <w:pPr>
              <w:spacing w:before="0"/>
            </w:pPr>
            <w:r w:rsidRPr="002211CE">
              <w:rPr>
                <w:b/>
                <w:color w:val="000000"/>
                <w:sz w:val="26"/>
              </w:rPr>
              <w:t>Máy chủ</w:t>
            </w:r>
          </w:p>
        </w:tc>
      </w:tr>
      <w:tr w:rsidR="00232B35" w:rsidRPr="002211CE" w14:paraId="7E761903" w14:textId="77777777" w:rsidTr="009A38C3">
        <w:trPr>
          <w:trHeight w:val="394"/>
        </w:trPr>
        <w:tc>
          <w:tcPr>
            <w:tcW w:w="737" w:type="dxa"/>
            <w:vAlign w:val="center"/>
          </w:tcPr>
          <w:p w14:paraId="5F97DF1A" w14:textId="77777777" w:rsidR="00232B35" w:rsidRPr="002211CE" w:rsidRDefault="00232B35" w:rsidP="00FD4476">
            <w:pPr>
              <w:spacing w:before="0"/>
              <w:jc w:val="center"/>
            </w:pPr>
          </w:p>
        </w:tc>
        <w:tc>
          <w:tcPr>
            <w:tcW w:w="8334" w:type="dxa"/>
            <w:vAlign w:val="center"/>
          </w:tcPr>
          <w:p w14:paraId="6056D6AA" w14:textId="77777777" w:rsidR="00232B35" w:rsidRPr="002211CE" w:rsidRDefault="00232B35" w:rsidP="00FD4476">
            <w:pPr>
              <w:spacing w:before="0"/>
            </w:pPr>
            <w:r w:rsidRPr="002211CE">
              <w:rPr>
                <w:color w:val="000000"/>
                <w:sz w:val="26"/>
              </w:rPr>
              <w:t>Cấu hình tối thiểu:</w:t>
            </w:r>
          </w:p>
        </w:tc>
      </w:tr>
      <w:tr w:rsidR="00232B35" w:rsidRPr="002211CE" w14:paraId="7FDBFF88" w14:textId="77777777" w:rsidTr="009A38C3">
        <w:trPr>
          <w:trHeight w:val="394"/>
        </w:trPr>
        <w:tc>
          <w:tcPr>
            <w:tcW w:w="737" w:type="dxa"/>
            <w:vAlign w:val="center"/>
          </w:tcPr>
          <w:p w14:paraId="13AA7F74" w14:textId="77777777" w:rsidR="00232B35" w:rsidRPr="002211CE" w:rsidRDefault="00232B35" w:rsidP="00FD4476">
            <w:pPr>
              <w:spacing w:before="0"/>
              <w:jc w:val="center"/>
            </w:pPr>
          </w:p>
        </w:tc>
        <w:tc>
          <w:tcPr>
            <w:tcW w:w="8334" w:type="dxa"/>
            <w:vAlign w:val="center"/>
          </w:tcPr>
          <w:p w14:paraId="0EE84642" w14:textId="77777777" w:rsidR="00232B35" w:rsidRPr="002211CE" w:rsidRDefault="00232B35" w:rsidP="00FD4476">
            <w:pPr>
              <w:spacing w:before="0"/>
            </w:pPr>
            <w:r w:rsidRPr="002211CE">
              <w:rPr>
                <w:color w:val="000000"/>
                <w:sz w:val="26"/>
              </w:rPr>
              <w:t>Bộ vi xử lý: Intel hoặc tương đương</w:t>
            </w:r>
          </w:p>
        </w:tc>
      </w:tr>
      <w:tr w:rsidR="00232B35" w:rsidRPr="002211CE" w14:paraId="23CE16B8" w14:textId="77777777" w:rsidTr="009A38C3">
        <w:trPr>
          <w:trHeight w:val="394"/>
        </w:trPr>
        <w:tc>
          <w:tcPr>
            <w:tcW w:w="737" w:type="dxa"/>
            <w:vAlign w:val="center"/>
          </w:tcPr>
          <w:p w14:paraId="35E6EF08" w14:textId="77777777" w:rsidR="00232B35" w:rsidRPr="002211CE" w:rsidRDefault="00232B35" w:rsidP="00FD4476">
            <w:pPr>
              <w:spacing w:before="0"/>
              <w:jc w:val="center"/>
            </w:pPr>
          </w:p>
        </w:tc>
        <w:tc>
          <w:tcPr>
            <w:tcW w:w="8334" w:type="dxa"/>
            <w:vAlign w:val="center"/>
          </w:tcPr>
          <w:p w14:paraId="776CCBA9" w14:textId="77777777" w:rsidR="00232B35" w:rsidRPr="002211CE" w:rsidRDefault="00232B35" w:rsidP="00FD4476">
            <w:pPr>
              <w:spacing w:before="0"/>
            </w:pPr>
            <w:r w:rsidRPr="002211CE">
              <w:rPr>
                <w:color w:val="000000"/>
                <w:sz w:val="26"/>
              </w:rPr>
              <w:t>Tốc độ xử lý: ≥ 2 GHz</w:t>
            </w:r>
          </w:p>
        </w:tc>
      </w:tr>
      <w:tr w:rsidR="00232B35" w:rsidRPr="002211CE" w14:paraId="19C82F86" w14:textId="77777777" w:rsidTr="009A38C3">
        <w:trPr>
          <w:trHeight w:val="394"/>
        </w:trPr>
        <w:tc>
          <w:tcPr>
            <w:tcW w:w="737" w:type="dxa"/>
            <w:vAlign w:val="center"/>
          </w:tcPr>
          <w:p w14:paraId="344A624B" w14:textId="77777777" w:rsidR="00232B35" w:rsidRPr="002211CE" w:rsidRDefault="00232B35" w:rsidP="00FD4476">
            <w:pPr>
              <w:spacing w:before="0"/>
              <w:jc w:val="center"/>
            </w:pPr>
          </w:p>
        </w:tc>
        <w:tc>
          <w:tcPr>
            <w:tcW w:w="8334" w:type="dxa"/>
            <w:vAlign w:val="center"/>
          </w:tcPr>
          <w:p w14:paraId="24A99BBC" w14:textId="77777777" w:rsidR="00232B35" w:rsidRPr="002211CE" w:rsidRDefault="00232B35" w:rsidP="00FD4476">
            <w:pPr>
              <w:spacing w:before="0"/>
            </w:pPr>
            <w:r w:rsidRPr="002211CE">
              <w:rPr>
                <w:color w:val="000000"/>
                <w:sz w:val="26"/>
              </w:rPr>
              <w:t>RAM: ≥ 16 GB</w:t>
            </w:r>
          </w:p>
        </w:tc>
      </w:tr>
      <w:tr w:rsidR="00232B35" w:rsidRPr="002211CE" w14:paraId="31CDF77F" w14:textId="77777777" w:rsidTr="009A38C3">
        <w:trPr>
          <w:trHeight w:val="394"/>
        </w:trPr>
        <w:tc>
          <w:tcPr>
            <w:tcW w:w="737" w:type="dxa"/>
            <w:vAlign w:val="center"/>
          </w:tcPr>
          <w:p w14:paraId="2FD3F24F" w14:textId="77777777" w:rsidR="00232B35" w:rsidRPr="002211CE" w:rsidRDefault="00232B35" w:rsidP="00FD4476">
            <w:pPr>
              <w:spacing w:before="0"/>
              <w:jc w:val="center"/>
            </w:pPr>
          </w:p>
        </w:tc>
        <w:tc>
          <w:tcPr>
            <w:tcW w:w="8334" w:type="dxa"/>
            <w:vAlign w:val="center"/>
          </w:tcPr>
          <w:p w14:paraId="7103973D" w14:textId="77777777" w:rsidR="00232B35" w:rsidRPr="002211CE" w:rsidRDefault="00232B35" w:rsidP="00FD4476">
            <w:pPr>
              <w:spacing w:before="0"/>
            </w:pPr>
            <w:r w:rsidRPr="002211CE">
              <w:rPr>
                <w:color w:val="000000"/>
                <w:sz w:val="26"/>
              </w:rPr>
              <w:t>HDD hoặc SSD: ≥ 2 TB</w:t>
            </w:r>
          </w:p>
        </w:tc>
      </w:tr>
      <w:tr w:rsidR="00232B35" w:rsidRPr="002211CE" w14:paraId="169ACEE9" w14:textId="77777777" w:rsidTr="009A38C3">
        <w:trPr>
          <w:trHeight w:val="394"/>
        </w:trPr>
        <w:tc>
          <w:tcPr>
            <w:tcW w:w="737" w:type="dxa"/>
            <w:vAlign w:val="center"/>
          </w:tcPr>
          <w:p w14:paraId="459C9230" w14:textId="77777777" w:rsidR="00232B35" w:rsidRPr="002211CE" w:rsidRDefault="00232B35" w:rsidP="00FD4476">
            <w:pPr>
              <w:spacing w:before="0"/>
              <w:jc w:val="center"/>
            </w:pPr>
          </w:p>
        </w:tc>
        <w:tc>
          <w:tcPr>
            <w:tcW w:w="8334" w:type="dxa"/>
            <w:vAlign w:val="center"/>
          </w:tcPr>
          <w:p w14:paraId="22A1071E" w14:textId="77777777" w:rsidR="00232B35" w:rsidRPr="002211CE" w:rsidRDefault="00232B35" w:rsidP="00FD4476">
            <w:pPr>
              <w:spacing w:before="0"/>
            </w:pPr>
            <w:r w:rsidRPr="002211CE">
              <w:rPr>
                <w:color w:val="000000"/>
                <w:sz w:val="26"/>
              </w:rPr>
              <w:t>Màn hình LCD kích thước ≥ 17 inches: 01 cái</w:t>
            </w:r>
          </w:p>
        </w:tc>
      </w:tr>
      <w:tr w:rsidR="00232B35" w:rsidRPr="002211CE" w14:paraId="45073DEC" w14:textId="77777777" w:rsidTr="009A38C3">
        <w:trPr>
          <w:trHeight w:val="394"/>
        </w:trPr>
        <w:tc>
          <w:tcPr>
            <w:tcW w:w="737" w:type="dxa"/>
            <w:vAlign w:val="center"/>
          </w:tcPr>
          <w:p w14:paraId="4C007F49" w14:textId="77777777" w:rsidR="00232B35" w:rsidRPr="002211CE" w:rsidRDefault="00232B35" w:rsidP="00FD4476">
            <w:pPr>
              <w:spacing w:before="0"/>
              <w:jc w:val="center"/>
            </w:pPr>
          </w:p>
        </w:tc>
        <w:tc>
          <w:tcPr>
            <w:tcW w:w="8334" w:type="dxa"/>
            <w:vAlign w:val="center"/>
          </w:tcPr>
          <w:p w14:paraId="4A1FE7AA" w14:textId="77777777" w:rsidR="00232B35" w:rsidRPr="002211CE" w:rsidRDefault="00232B35" w:rsidP="00FD4476">
            <w:pPr>
              <w:spacing w:before="0"/>
            </w:pPr>
            <w:r w:rsidRPr="002211CE">
              <w:rPr>
                <w:b/>
                <w:color w:val="000000"/>
                <w:sz w:val="26"/>
              </w:rPr>
              <w:t>Máy trạm</w:t>
            </w:r>
          </w:p>
        </w:tc>
      </w:tr>
      <w:tr w:rsidR="00232B35" w:rsidRPr="002211CE" w14:paraId="7EA52AC3" w14:textId="77777777" w:rsidTr="009A38C3">
        <w:trPr>
          <w:trHeight w:val="394"/>
        </w:trPr>
        <w:tc>
          <w:tcPr>
            <w:tcW w:w="737" w:type="dxa"/>
            <w:vAlign w:val="center"/>
          </w:tcPr>
          <w:p w14:paraId="41DF666B" w14:textId="77777777" w:rsidR="00232B35" w:rsidRPr="002211CE" w:rsidRDefault="00232B35" w:rsidP="00FD4476">
            <w:pPr>
              <w:spacing w:before="0"/>
              <w:jc w:val="center"/>
            </w:pPr>
          </w:p>
        </w:tc>
        <w:tc>
          <w:tcPr>
            <w:tcW w:w="8334" w:type="dxa"/>
            <w:vAlign w:val="center"/>
          </w:tcPr>
          <w:p w14:paraId="3268EEFD" w14:textId="77777777" w:rsidR="00232B35" w:rsidRPr="002211CE" w:rsidRDefault="00232B35" w:rsidP="00FD4476">
            <w:pPr>
              <w:spacing w:before="0"/>
            </w:pPr>
            <w:r w:rsidRPr="002211CE">
              <w:rPr>
                <w:color w:val="000000"/>
                <w:sz w:val="26"/>
              </w:rPr>
              <w:t>Cấu hình tối thiểu:</w:t>
            </w:r>
          </w:p>
        </w:tc>
      </w:tr>
      <w:tr w:rsidR="00232B35" w:rsidRPr="002211CE" w14:paraId="6A2C7389" w14:textId="77777777" w:rsidTr="009A38C3">
        <w:trPr>
          <w:trHeight w:val="394"/>
        </w:trPr>
        <w:tc>
          <w:tcPr>
            <w:tcW w:w="737" w:type="dxa"/>
            <w:vAlign w:val="center"/>
          </w:tcPr>
          <w:p w14:paraId="2166664A" w14:textId="77777777" w:rsidR="00232B35" w:rsidRPr="002211CE" w:rsidRDefault="00232B35" w:rsidP="00FD4476">
            <w:pPr>
              <w:spacing w:before="0"/>
              <w:jc w:val="center"/>
            </w:pPr>
          </w:p>
        </w:tc>
        <w:tc>
          <w:tcPr>
            <w:tcW w:w="8334" w:type="dxa"/>
            <w:vAlign w:val="center"/>
          </w:tcPr>
          <w:p w14:paraId="706EEAA3" w14:textId="77777777" w:rsidR="00232B35" w:rsidRPr="002211CE" w:rsidRDefault="00232B35" w:rsidP="00FD4476">
            <w:pPr>
              <w:spacing w:before="0"/>
            </w:pPr>
            <w:r w:rsidRPr="002211CE">
              <w:rPr>
                <w:color w:val="000000"/>
                <w:sz w:val="26"/>
              </w:rPr>
              <w:t>Bộ vi xử lý tối thiểu: core i5</w:t>
            </w:r>
          </w:p>
        </w:tc>
      </w:tr>
      <w:tr w:rsidR="00232B35" w:rsidRPr="002211CE" w14:paraId="0B3A0FA1" w14:textId="77777777" w:rsidTr="009A38C3">
        <w:trPr>
          <w:trHeight w:val="394"/>
        </w:trPr>
        <w:tc>
          <w:tcPr>
            <w:tcW w:w="737" w:type="dxa"/>
            <w:vAlign w:val="center"/>
          </w:tcPr>
          <w:p w14:paraId="46594694" w14:textId="77777777" w:rsidR="00232B35" w:rsidRPr="002211CE" w:rsidRDefault="00232B35" w:rsidP="00FD4476">
            <w:pPr>
              <w:spacing w:before="0"/>
              <w:jc w:val="center"/>
            </w:pPr>
          </w:p>
        </w:tc>
        <w:tc>
          <w:tcPr>
            <w:tcW w:w="8334" w:type="dxa"/>
            <w:vAlign w:val="center"/>
          </w:tcPr>
          <w:p w14:paraId="69F5869C" w14:textId="77777777" w:rsidR="00232B35" w:rsidRPr="002211CE" w:rsidRDefault="00232B35" w:rsidP="00FD4476">
            <w:pPr>
              <w:spacing w:before="0"/>
            </w:pPr>
            <w:r w:rsidRPr="002211CE">
              <w:rPr>
                <w:color w:val="000000"/>
                <w:sz w:val="26"/>
              </w:rPr>
              <w:t>Tốc độ xử lý: ≥ 2 GHz</w:t>
            </w:r>
          </w:p>
        </w:tc>
      </w:tr>
      <w:tr w:rsidR="00232B35" w:rsidRPr="002211CE" w14:paraId="4D89A801" w14:textId="77777777" w:rsidTr="009A38C3">
        <w:trPr>
          <w:trHeight w:val="394"/>
        </w:trPr>
        <w:tc>
          <w:tcPr>
            <w:tcW w:w="737" w:type="dxa"/>
            <w:vAlign w:val="center"/>
          </w:tcPr>
          <w:p w14:paraId="4D7637C1" w14:textId="77777777" w:rsidR="00232B35" w:rsidRPr="002211CE" w:rsidRDefault="00232B35" w:rsidP="00FD4476">
            <w:pPr>
              <w:spacing w:before="0"/>
              <w:jc w:val="center"/>
            </w:pPr>
          </w:p>
        </w:tc>
        <w:tc>
          <w:tcPr>
            <w:tcW w:w="8334" w:type="dxa"/>
            <w:vAlign w:val="center"/>
          </w:tcPr>
          <w:p w14:paraId="4B45BDA8" w14:textId="77777777" w:rsidR="00232B35" w:rsidRPr="002211CE" w:rsidRDefault="00232B35" w:rsidP="00FD4476">
            <w:pPr>
              <w:spacing w:before="0"/>
            </w:pPr>
            <w:r w:rsidRPr="002211CE">
              <w:rPr>
                <w:color w:val="000000"/>
                <w:sz w:val="26"/>
              </w:rPr>
              <w:t>RAM: ≥ 4 GB</w:t>
            </w:r>
          </w:p>
        </w:tc>
      </w:tr>
      <w:tr w:rsidR="00232B35" w:rsidRPr="002211CE" w14:paraId="79C3FDA9" w14:textId="77777777" w:rsidTr="009A38C3">
        <w:trPr>
          <w:trHeight w:val="394"/>
        </w:trPr>
        <w:tc>
          <w:tcPr>
            <w:tcW w:w="737" w:type="dxa"/>
            <w:vAlign w:val="center"/>
          </w:tcPr>
          <w:p w14:paraId="34FEFD44" w14:textId="77777777" w:rsidR="00232B35" w:rsidRPr="002211CE" w:rsidRDefault="00232B35" w:rsidP="00FD4476">
            <w:pPr>
              <w:spacing w:before="0"/>
              <w:jc w:val="center"/>
            </w:pPr>
          </w:p>
        </w:tc>
        <w:tc>
          <w:tcPr>
            <w:tcW w:w="8334" w:type="dxa"/>
            <w:vAlign w:val="center"/>
          </w:tcPr>
          <w:p w14:paraId="3546D772" w14:textId="77777777" w:rsidR="00232B35" w:rsidRPr="002211CE" w:rsidRDefault="00232B35" w:rsidP="00FD4476">
            <w:pPr>
              <w:spacing w:before="0"/>
            </w:pPr>
            <w:r w:rsidRPr="002211CE">
              <w:rPr>
                <w:color w:val="000000"/>
                <w:sz w:val="26"/>
              </w:rPr>
              <w:t>HDD: ≥ 500 GB</w:t>
            </w:r>
          </w:p>
        </w:tc>
      </w:tr>
      <w:tr w:rsidR="00232B35" w:rsidRPr="002211CE" w14:paraId="3488549F" w14:textId="77777777" w:rsidTr="009A38C3">
        <w:trPr>
          <w:trHeight w:val="394"/>
        </w:trPr>
        <w:tc>
          <w:tcPr>
            <w:tcW w:w="737" w:type="dxa"/>
            <w:vAlign w:val="center"/>
          </w:tcPr>
          <w:p w14:paraId="6EE74702" w14:textId="77777777" w:rsidR="00232B35" w:rsidRPr="002211CE" w:rsidRDefault="00232B35" w:rsidP="00FD4476">
            <w:pPr>
              <w:spacing w:before="0"/>
              <w:jc w:val="center"/>
            </w:pPr>
          </w:p>
        </w:tc>
        <w:tc>
          <w:tcPr>
            <w:tcW w:w="8334" w:type="dxa"/>
            <w:vAlign w:val="center"/>
          </w:tcPr>
          <w:p w14:paraId="399C196E" w14:textId="77777777" w:rsidR="00232B35" w:rsidRPr="002211CE" w:rsidRDefault="00232B35" w:rsidP="00FD4476">
            <w:pPr>
              <w:spacing w:before="0"/>
            </w:pPr>
            <w:r w:rsidRPr="002211CE">
              <w:rPr>
                <w:color w:val="000000"/>
                <w:sz w:val="26"/>
              </w:rPr>
              <w:t>Chuột + bàn phím máy tính: 01 bộ</w:t>
            </w:r>
          </w:p>
        </w:tc>
      </w:tr>
      <w:tr w:rsidR="00232B35" w:rsidRPr="002211CE" w14:paraId="4301BDA9" w14:textId="77777777" w:rsidTr="009A38C3">
        <w:trPr>
          <w:trHeight w:val="394"/>
        </w:trPr>
        <w:tc>
          <w:tcPr>
            <w:tcW w:w="737" w:type="dxa"/>
            <w:vAlign w:val="center"/>
          </w:tcPr>
          <w:p w14:paraId="6D23326C" w14:textId="77777777" w:rsidR="00232B35" w:rsidRPr="002211CE" w:rsidRDefault="00232B35" w:rsidP="00FD4476">
            <w:pPr>
              <w:spacing w:before="0"/>
              <w:jc w:val="center"/>
            </w:pPr>
          </w:p>
        </w:tc>
        <w:tc>
          <w:tcPr>
            <w:tcW w:w="8334" w:type="dxa"/>
            <w:vAlign w:val="center"/>
          </w:tcPr>
          <w:p w14:paraId="7A525131" w14:textId="77777777" w:rsidR="00232B35" w:rsidRPr="002211CE" w:rsidRDefault="00232B35" w:rsidP="00FD4476">
            <w:pPr>
              <w:spacing w:before="0"/>
            </w:pPr>
            <w:r w:rsidRPr="002211CE">
              <w:rPr>
                <w:color w:val="000000"/>
                <w:sz w:val="26"/>
              </w:rPr>
              <w:t>Màn hình LCD kích thước ≥ 17 inches: 01 cái</w:t>
            </w:r>
          </w:p>
        </w:tc>
      </w:tr>
      <w:tr w:rsidR="00232B35" w:rsidRPr="002211CE" w14:paraId="1E0192A4" w14:textId="77777777" w:rsidTr="009A38C3">
        <w:trPr>
          <w:trHeight w:val="394"/>
        </w:trPr>
        <w:tc>
          <w:tcPr>
            <w:tcW w:w="737" w:type="dxa"/>
            <w:vAlign w:val="center"/>
          </w:tcPr>
          <w:p w14:paraId="34D5D5C9" w14:textId="77777777" w:rsidR="00232B35" w:rsidRPr="002211CE" w:rsidRDefault="00232B35" w:rsidP="00FD4476">
            <w:pPr>
              <w:spacing w:before="0"/>
              <w:jc w:val="center"/>
            </w:pPr>
          </w:p>
        </w:tc>
        <w:tc>
          <w:tcPr>
            <w:tcW w:w="8334" w:type="dxa"/>
            <w:vAlign w:val="center"/>
          </w:tcPr>
          <w:p w14:paraId="0A774E40" w14:textId="77777777" w:rsidR="00232B35" w:rsidRPr="002211CE" w:rsidRDefault="00232B35" w:rsidP="00FD4476">
            <w:pPr>
              <w:spacing w:before="0"/>
            </w:pPr>
            <w:r w:rsidRPr="002211CE">
              <w:rPr>
                <w:b/>
                <w:color w:val="000000"/>
                <w:sz w:val="26"/>
              </w:rPr>
              <w:t>Bộ lưu điện (UPS)</w:t>
            </w:r>
          </w:p>
        </w:tc>
      </w:tr>
      <w:tr w:rsidR="00232B35" w:rsidRPr="002211CE" w14:paraId="7709C91C" w14:textId="77777777" w:rsidTr="009A38C3">
        <w:trPr>
          <w:trHeight w:val="394"/>
        </w:trPr>
        <w:tc>
          <w:tcPr>
            <w:tcW w:w="737" w:type="dxa"/>
            <w:vAlign w:val="center"/>
          </w:tcPr>
          <w:p w14:paraId="3D63698E" w14:textId="77777777" w:rsidR="00232B35" w:rsidRPr="002211CE" w:rsidRDefault="00232B35" w:rsidP="00FD4476">
            <w:pPr>
              <w:spacing w:before="0"/>
              <w:jc w:val="center"/>
            </w:pPr>
          </w:p>
        </w:tc>
        <w:tc>
          <w:tcPr>
            <w:tcW w:w="8334" w:type="dxa"/>
            <w:vAlign w:val="center"/>
          </w:tcPr>
          <w:p w14:paraId="29D54D78" w14:textId="77777777" w:rsidR="00232B35" w:rsidRPr="002211CE" w:rsidRDefault="00232B35" w:rsidP="00FD4476">
            <w:pPr>
              <w:spacing w:before="0"/>
            </w:pPr>
            <w:r w:rsidRPr="002211CE">
              <w:rPr>
                <w:color w:val="000000"/>
                <w:sz w:val="26"/>
              </w:rPr>
              <w:t>UPS online ≥ 6 KVA cho máy chủ</w:t>
            </w:r>
          </w:p>
        </w:tc>
      </w:tr>
      <w:tr w:rsidR="00232B35" w:rsidRPr="002211CE" w14:paraId="41FA9D3E" w14:textId="77777777" w:rsidTr="009A38C3">
        <w:trPr>
          <w:trHeight w:val="394"/>
        </w:trPr>
        <w:tc>
          <w:tcPr>
            <w:tcW w:w="737" w:type="dxa"/>
            <w:vAlign w:val="center"/>
          </w:tcPr>
          <w:p w14:paraId="4D75332D" w14:textId="77777777" w:rsidR="00232B35" w:rsidRPr="002211CE" w:rsidRDefault="00232B35" w:rsidP="00FD4476">
            <w:pPr>
              <w:spacing w:before="0"/>
              <w:jc w:val="center"/>
            </w:pPr>
          </w:p>
        </w:tc>
        <w:tc>
          <w:tcPr>
            <w:tcW w:w="8334" w:type="dxa"/>
            <w:vAlign w:val="center"/>
          </w:tcPr>
          <w:p w14:paraId="243936DE" w14:textId="77777777" w:rsidR="00232B35" w:rsidRPr="002211CE" w:rsidRDefault="00232B35" w:rsidP="00FD4476">
            <w:pPr>
              <w:spacing w:before="0"/>
            </w:pPr>
            <w:r w:rsidRPr="002211CE">
              <w:rPr>
                <w:color w:val="000000"/>
                <w:sz w:val="26"/>
              </w:rPr>
              <w:t>UPS online ≥ 6 KVA cho máy trạm</w:t>
            </w:r>
          </w:p>
        </w:tc>
      </w:tr>
      <w:tr w:rsidR="00232B35" w:rsidRPr="002211CE" w14:paraId="5B0CED7D" w14:textId="77777777" w:rsidTr="009A38C3">
        <w:trPr>
          <w:trHeight w:val="394"/>
        </w:trPr>
        <w:tc>
          <w:tcPr>
            <w:tcW w:w="737" w:type="dxa"/>
            <w:vAlign w:val="center"/>
          </w:tcPr>
          <w:p w14:paraId="466F2F03" w14:textId="77777777" w:rsidR="00232B35" w:rsidRPr="002211CE" w:rsidRDefault="00232B35" w:rsidP="00FD4476">
            <w:pPr>
              <w:spacing w:before="0"/>
              <w:jc w:val="center"/>
            </w:pPr>
          </w:p>
        </w:tc>
        <w:tc>
          <w:tcPr>
            <w:tcW w:w="8334" w:type="dxa"/>
            <w:vAlign w:val="center"/>
          </w:tcPr>
          <w:p w14:paraId="326B579D" w14:textId="77777777" w:rsidR="00232B35" w:rsidRPr="002211CE" w:rsidRDefault="00232B35" w:rsidP="00FD4476">
            <w:pPr>
              <w:spacing w:before="0"/>
            </w:pPr>
            <w:r w:rsidRPr="002211CE">
              <w:rPr>
                <w:b/>
                <w:color w:val="000000"/>
                <w:sz w:val="26"/>
              </w:rPr>
              <w:t>Cửa chắn tia xạ cho phòng máy gia tốc</w:t>
            </w:r>
          </w:p>
        </w:tc>
      </w:tr>
      <w:tr w:rsidR="00232B35" w:rsidRPr="002211CE" w14:paraId="6299000B" w14:textId="77777777" w:rsidTr="009A38C3">
        <w:trPr>
          <w:trHeight w:val="394"/>
        </w:trPr>
        <w:tc>
          <w:tcPr>
            <w:tcW w:w="737" w:type="dxa"/>
            <w:vAlign w:val="center"/>
          </w:tcPr>
          <w:p w14:paraId="19FFAAE1" w14:textId="77777777" w:rsidR="00232B35" w:rsidRPr="002211CE" w:rsidRDefault="00232B35" w:rsidP="00FD4476">
            <w:pPr>
              <w:spacing w:before="0"/>
              <w:jc w:val="center"/>
            </w:pPr>
          </w:p>
        </w:tc>
        <w:tc>
          <w:tcPr>
            <w:tcW w:w="8334" w:type="dxa"/>
            <w:vAlign w:val="center"/>
          </w:tcPr>
          <w:p w14:paraId="004B44BF" w14:textId="77777777" w:rsidR="00232B35" w:rsidRPr="002211CE" w:rsidRDefault="00232B35" w:rsidP="00FD4476">
            <w:pPr>
              <w:spacing w:before="0"/>
            </w:pPr>
            <w:r w:rsidRPr="002211CE">
              <w:rPr>
                <w:color w:val="000000"/>
                <w:sz w:val="26"/>
              </w:rPr>
              <w:t>Cửa chắn phòng gia tốc với khả năng che chắn phóng xạ và hạt neutron sinh ra trong quá trình phát tia.</w:t>
            </w:r>
          </w:p>
        </w:tc>
      </w:tr>
      <w:tr w:rsidR="00232B35" w:rsidRPr="002211CE" w14:paraId="2AB56AA3" w14:textId="77777777" w:rsidTr="009A38C3">
        <w:trPr>
          <w:trHeight w:val="394"/>
        </w:trPr>
        <w:tc>
          <w:tcPr>
            <w:tcW w:w="737" w:type="dxa"/>
            <w:vAlign w:val="center"/>
          </w:tcPr>
          <w:p w14:paraId="22A389BB" w14:textId="77777777" w:rsidR="00232B35" w:rsidRPr="002211CE" w:rsidRDefault="00232B35" w:rsidP="00FD4476">
            <w:pPr>
              <w:spacing w:before="0"/>
              <w:jc w:val="center"/>
            </w:pPr>
          </w:p>
        </w:tc>
        <w:tc>
          <w:tcPr>
            <w:tcW w:w="8334" w:type="dxa"/>
            <w:vAlign w:val="center"/>
          </w:tcPr>
          <w:p w14:paraId="76E783BA" w14:textId="77777777" w:rsidR="00232B35" w:rsidRPr="002211CE" w:rsidRDefault="00232B35" w:rsidP="00FD4476">
            <w:pPr>
              <w:spacing w:before="0"/>
            </w:pPr>
            <w:r w:rsidRPr="002211CE">
              <w:rPr>
                <w:color w:val="000000"/>
                <w:sz w:val="26"/>
              </w:rPr>
              <w:t>Cửa tự động đóng mở khi nhấn vào nút tại trong và ngoài phòng xạ trị.</w:t>
            </w:r>
          </w:p>
        </w:tc>
      </w:tr>
      <w:tr w:rsidR="00232B35" w:rsidRPr="002211CE" w14:paraId="75B0E682" w14:textId="77777777" w:rsidTr="009A38C3">
        <w:trPr>
          <w:trHeight w:val="394"/>
        </w:trPr>
        <w:tc>
          <w:tcPr>
            <w:tcW w:w="737" w:type="dxa"/>
            <w:vAlign w:val="center"/>
          </w:tcPr>
          <w:p w14:paraId="0CC8B0A1" w14:textId="77777777" w:rsidR="00232B35" w:rsidRPr="002211CE" w:rsidRDefault="00232B35" w:rsidP="00FD4476">
            <w:pPr>
              <w:spacing w:before="0"/>
              <w:jc w:val="center"/>
            </w:pPr>
          </w:p>
        </w:tc>
        <w:tc>
          <w:tcPr>
            <w:tcW w:w="8334" w:type="dxa"/>
            <w:vAlign w:val="center"/>
          </w:tcPr>
          <w:p w14:paraId="0A2CD9EC" w14:textId="77777777" w:rsidR="00232B35" w:rsidRPr="002211CE" w:rsidRDefault="00232B35" w:rsidP="00FD4476">
            <w:pPr>
              <w:spacing w:before="0"/>
            </w:pPr>
            <w:r w:rsidRPr="002211CE">
              <w:rPr>
                <w:color w:val="000000"/>
                <w:sz w:val="26"/>
              </w:rPr>
              <w:t>Kích thước: Theo thiết kế phòng</w:t>
            </w:r>
          </w:p>
        </w:tc>
      </w:tr>
      <w:tr w:rsidR="00232B35" w:rsidRPr="002211CE" w14:paraId="2A34EB35" w14:textId="77777777" w:rsidTr="009A38C3">
        <w:trPr>
          <w:trHeight w:val="394"/>
        </w:trPr>
        <w:tc>
          <w:tcPr>
            <w:tcW w:w="737" w:type="dxa"/>
            <w:vAlign w:val="center"/>
          </w:tcPr>
          <w:p w14:paraId="1E87F6C6" w14:textId="77777777" w:rsidR="00232B35" w:rsidRPr="002211CE" w:rsidRDefault="00232B35" w:rsidP="00FD4476">
            <w:pPr>
              <w:spacing w:before="0"/>
              <w:jc w:val="center"/>
            </w:pPr>
            <w:r w:rsidRPr="002211CE">
              <w:rPr>
                <w:b/>
                <w:color w:val="000000"/>
                <w:sz w:val="26"/>
              </w:rPr>
              <w:t>IV</w:t>
            </w:r>
          </w:p>
        </w:tc>
        <w:tc>
          <w:tcPr>
            <w:tcW w:w="8334" w:type="dxa"/>
            <w:vAlign w:val="center"/>
          </w:tcPr>
          <w:p w14:paraId="6112D2FC" w14:textId="77777777" w:rsidR="00232B35" w:rsidRPr="002211CE" w:rsidRDefault="00232B35" w:rsidP="00FD4476">
            <w:pPr>
              <w:spacing w:before="0"/>
            </w:pPr>
            <w:r w:rsidRPr="002211CE">
              <w:rPr>
                <w:b/>
                <w:color w:val="000000"/>
                <w:sz w:val="26"/>
              </w:rPr>
              <w:t>YÊU CẦU KHÁC</w:t>
            </w:r>
          </w:p>
        </w:tc>
      </w:tr>
      <w:tr w:rsidR="00232B35" w:rsidRPr="002211CE" w14:paraId="00C812E1" w14:textId="77777777" w:rsidTr="009A38C3">
        <w:trPr>
          <w:trHeight w:val="394"/>
        </w:trPr>
        <w:tc>
          <w:tcPr>
            <w:tcW w:w="737" w:type="dxa"/>
            <w:vAlign w:val="center"/>
          </w:tcPr>
          <w:p w14:paraId="4B302C0A" w14:textId="77777777" w:rsidR="00232B35" w:rsidRPr="002211CE" w:rsidRDefault="00232B35" w:rsidP="00FD4476">
            <w:pPr>
              <w:spacing w:before="0"/>
              <w:jc w:val="center"/>
            </w:pPr>
          </w:p>
        </w:tc>
        <w:tc>
          <w:tcPr>
            <w:tcW w:w="8334" w:type="dxa"/>
            <w:vAlign w:val="center"/>
          </w:tcPr>
          <w:p w14:paraId="12166908"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668F644A" w14:textId="77777777" w:rsidTr="009A38C3">
        <w:trPr>
          <w:trHeight w:val="394"/>
        </w:trPr>
        <w:tc>
          <w:tcPr>
            <w:tcW w:w="737" w:type="dxa"/>
            <w:vAlign w:val="center"/>
          </w:tcPr>
          <w:p w14:paraId="1688F358" w14:textId="77777777" w:rsidR="00232B35" w:rsidRPr="002211CE" w:rsidRDefault="00232B35" w:rsidP="00FD4476">
            <w:pPr>
              <w:spacing w:before="0"/>
              <w:jc w:val="center"/>
            </w:pPr>
          </w:p>
        </w:tc>
        <w:tc>
          <w:tcPr>
            <w:tcW w:w="8334" w:type="dxa"/>
            <w:vAlign w:val="center"/>
          </w:tcPr>
          <w:p w14:paraId="1EEC33E4"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18E45B53" w14:textId="77777777" w:rsidTr="009A38C3">
        <w:trPr>
          <w:trHeight w:val="394"/>
        </w:trPr>
        <w:tc>
          <w:tcPr>
            <w:tcW w:w="737" w:type="dxa"/>
            <w:vAlign w:val="center"/>
          </w:tcPr>
          <w:p w14:paraId="260764C1" w14:textId="77777777" w:rsidR="00232B35" w:rsidRPr="002211CE" w:rsidRDefault="00232B35" w:rsidP="00FD4476">
            <w:pPr>
              <w:spacing w:before="0"/>
              <w:jc w:val="center"/>
            </w:pPr>
          </w:p>
        </w:tc>
        <w:tc>
          <w:tcPr>
            <w:tcW w:w="8334" w:type="dxa"/>
            <w:vAlign w:val="center"/>
          </w:tcPr>
          <w:p w14:paraId="04B117A2"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1619677" w14:textId="77777777" w:rsidTr="009A38C3">
        <w:trPr>
          <w:trHeight w:val="394"/>
        </w:trPr>
        <w:tc>
          <w:tcPr>
            <w:tcW w:w="737" w:type="dxa"/>
            <w:vAlign w:val="center"/>
          </w:tcPr>
          <w:p w14:paraId="0B903ED8" w14:textId="77777777" w:rsidR="00232B35" w:rsidRPr="002211CE" w:rsidRDefault="00232B35" w:rsidP="00FD4476">
            <w:pPr>
              <w:spacing w:before="0"/>
              <w:jc w:val="center"/>
            </w:pPr>
          </w:p>
        </w:tc>
        <w:tc>
          <w:tcPr>
            <w:tcW w:w="8334" w:type="dxa"/>
            <w:vAlign w:val="center"/>
          </w:tcPr>
          <w:p w14:paraId="37C7A715"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5A93B54E" w14:textId="77777777" w:rsidTr="009A38C3">
        <w:trPr>
          <w:trHeight w:val="394"/>
        </w:trPr>
        <w:tc>
          <w:tcPr>
            <w:tcW w:w="737" w:type="dxa"/>
            <w:vAlign w:val="center"/>
          </w:tcPr>
          <w:p w14:paraId="17D611CC" w14:textId="77777777" w:rsidR="00232B35" w:rsidRPr="002211CE" w:rsidRDefault="00232B35" w:rsidP="00FD4476">
            <w:pPr>
              <w:spacing w:before="0"/>
              <w:jc w:val="center"/>
            </w:pPr>
          </w:p>
        </w:tc>
        <w:tc>
          <w:tcPr>
            <w:tcW w:w="8334" w:type="dxa"/>
            <w:vAlign w:val="center"/>
          </w:tcPr>
          <w:p w14:paraId="0A758C4A"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34D26BEA" w14:textId="77777777" w:rsidTr="009A38C3">
        <w:trPr>
          <w:trHeight w:val="394"/>
        </w:trPr>
        <w:tc>
          <w:tcPr>
            <w:tcW w:w="737" w:type="dxa"/>
            <w:vAlign w:val="center"/>
          </w:tcPr>
          <w:p w14:paraId="6F9F5F4A" w14:textId="77777777" w:rsidR="00232B35" w:rsidRPr="002211CE" w:rsidRDefault="00232B35" w:rsidP="00FD4476">
            <w:pPr>
              <w:spacing w:before="0"/>
              <w:jc w:val="center"/>
            </w:pPr>
          </w:p>
        </w:tc>
        <w:tc>
          <w:tcPr>
            <w:tcW w:w="8334" w:type="dxa"/>
            <w:vAlign w:val="center"/>
          </w:tcPr>
          <w:p w14:paraId="50179C42"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r w:rsidR="00232B35" w:rsidRPr="002211CE" w14:paraId="20905A5D" w14:textId="77777777" w:rsidTr="009A38C3">
        <w:trPr>
          <w:trHeight w:val="394"/>
        </w:trPr>
        <w:tc>
          <w:tcPr>
            <w:tcW w:w="737" w:type="dxa"/>
            <w:vAlign w:val="center"/>
          </w:tcPr>
          <w:p w14:paraId="0782C4FB" w14:textId="77777777" w:rsidR="00232B35" w:rsidRPr="002211CE" w:rsidRDefault="00232B35" w:rsidP="00FD4476">
            <w:pPr>
              <w:spacing w:before="0"/>
              <w:jc w:val="center"/>
            </w:pPr>
          </w:p>
        </w:tc>
        <w:tc>
          <w:tcPr>
            <w:tcW w:w="8334" w:type="dxa"/>
            <w:vAlign w:val="center"/>
          </w:tcPr>
          <w:p w14:paraId="3ECB83E9" w14:textId="77777777" w:rsidR="00232B35" w:rsidRPr="002211CE" w:rsidRDefault="00232B35" w:rsidP="00FD4476">
            <w:pPr>
              <w:spacing w:before="0"/>
            </w:pPr>
            <w:r w:rsidRPr="002211CE">
              <w:rPr>
                <w:color w:val="000000"/>
                <w:sz w:val="26"/>
              </w:rPr>
              <w:t>Kỹ sư lắp đặt, bảo trì bảo dưỡng phải có chứng chỉ đào tạo của nhà sản xuất hoặc chủ sở hữu của thiết bị Máy chính</w:t>
            </w:r>
          </w:p>
        </w:tc>
      </w:tr>
      <w:tr w:rsidR="00232B35" w:rsidRPr="002211CE" w14:paraId="463331FB" w14:textId="77777777" w:rsidTr="009A38C3">
        <w:trPr>
          <w:trHeight w:val="394"/>
        </w:trPr>
        <w:tc>
          <w:tcPr>
            <w:tcW w:w="737" w:type="dxa"/>
            <w:vAlign w:val="center"/>
          </w:tcPr>
          <w:p w14:paraId="5CE757A8" w14:textId="77777777" w:rsidR="00232B35" w:rsidRPr="002211CE" w:rsidRDefault="00232B35" w:rsidP="00FD4476">
            <w:pPr>
              <w:spacing w:before="0"/>
              <w:jc w:val="center"/>
            </w:pPr>
          </w:p>
        </w:tc>
        <w:tc>
          <w:tcPr>
            <w:tcW w:w="8334" w:type="dxa"/>
            <w:vAlign w:val="center"/>
          </w:tcPr>
          <w:p w14:paraId="321AB8E0" w14:textId="77777777" w:rsidR="00232B35" w:rsidRPr="002211CE" w:rsidRDefault="00232B35" w:rsidP="00FD4476">
            <w:pPr>
              <w:spacing w:before="0"/>
            </w:pPr>
            <w:r w:rsidRPr="002211CE">
              <w:rPr>
                <w:color w:val="000000"/>
                <w:sz w:val="26"/>
              </w:rPr>
              <w:t>Cam kết cung cấp miễn phí bản quyền trọn đời cho các phần mềm, thường xuyên cập nhật phần mềm nâng cấp của các hệ thống theo khuyến cáo của nhà sản xuất</w:t>
            </w:r>
          </w:p>
        </w:tc>
      </w:tr>
      <w:tr w:rsidR="00232B35" w:rsidRPr="002211CE" w14:paraId="4575750A" w14:textId="77777777" w:rsidTr="009A38C3">
        <w:trPr>
          <w:trHeight w:val="394"/>
        </w:trPr>
        <w:tc>
          <w:tcPr>
            <w:tcW w:w="737" w:type="dxa"/>
            <w:vAlign w:val="center"/>
          </w:tcPr>
          <w:p w14:paraId="35114466" w14:textId="77777777" w:rsidR="00232B35" w:rsidRPr="002211CE" w:rsidRDefault="00232B35" w:rsidP="00FD4476">
            <w:pPr>
              <w:spacing w:before="0"/>
              <w:jc w:val="center"/>
            </w:pPr>
          </w:p>
        </w:tc>
        <w:tc>
          <w:tcPr>
            <w:tcW w:w="8334" w:type="dxa"/>
            <w:vAlign w:val="center"/>
          </w:tcPr>
          <w:p w14:paraId="7279CB34" w14:textId="77777777" w:rsidR="00232B35" w:rsidRPr="002211CE" w:rsidRDefault="00232B35" w:rsidP="00FD4476">
            <w:pPr>
              <w:spacing w:before="0"/>
            </w:pPr>
            <w:r w:rsidRPr="002211CE">
              <w:rPr>
                <w:color w:val="000000"/>
                <w:sz w:val="26"/>
              </w:rPr>
              <w:t>Nhà thầu có trách nhiệm phối hợp cung cấp tài liệu liên quan để hoàn thành hồ sơ cấp phép liên quan đến việc cấp Giấy phép tiến hành công việc bức xạ (Vận hành thiết bị chiếu xạ trong xạ trị), chi phí kiểm định kiểm xạ do nhà thầu chi trả.</w:t>
            </w:r>
          </w:p>
        </w:tc>
      </w:tr>
    </w:tbl>
    <w:p w14:paraId="4617D0E2" w14:textId="77777777" w:rsidR="00232B35" w:rsidRPr="002211CE" w:rsidRDefault="00232B35" w:rsidP="00232B35">
      <w:r w:rsidRPr="002211CE">
        <w:br w:type="page"/>
      </w:r>
    </w:p>
    <w:p w14:paraId="1AB5362F" w14:textId="77777777" w:rsidR="00232B35" w:rsidRPr="00767AA4" w:rsidRDefault="00232B35" w:rsidP="00232B35">
      <w:pPr>
        <w:pStyle w:val="Heading2"/>
        <w:rPr>
          <w:rFonts w:ascii="Times New Roman" w:hAnsi="Times New Roman" w:cs="Times New Roman"/>
          <w:lang w:val="sv-SE"/>
        </w:rPr>
      </w:pPr>
      <w:r w:rsidRPr="00767AA4">
        <w:rPr>
          <w:rFonts w:ascii="Times New Roman" w:hAnsi="Times New Roman" w:cs="Times New Roman"/>
          <w:lang w:val="sv-SE"/>
        </w:rPr>
        <w:lastRenderedPageBreak/>
        <w:t>47.2. Máy Xquang C-arm di động KTS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05E8AB41" w14:textId="77777777" w:rsidTr="009A38C3">
        <w:trPr>
          <w:trHeight w:val="394"/>
        </w:trPr>
        <w:tc>
          <w:tcPr>
            <w:tcW w:w="737" w:type="dxa"/>
            <w:vAlign w:val="center"/>
          </w:tcPr>
          <w:p w14:paraId="34EC78E0" w14:textId="77777777" w:rsidR="00232B35" w:rsidRPr="002211CE" w:rsidRDefault="00232B35" w:rsidP="00FD4476">
            <w:pPr>
              <w:spacing w:before="0"/>
              <w:jc w:val="center"/>
            </w:pPr>
            <w:r w:rsidRPr="002211CE">
              <w:rPr>
                <w:b/>
                <w:color w:val="000000"/>
                <w:sz w:val="26"/>
              </w:rPr>
              <w:t>STT</w:t>
            </w:r>
          </w:p>
        </w:tc>
        <w:tc>
          <w:tcPr>
            <w:tcW w:w="8334" w:type="dxa"/>
            <w:vAlign w:val="center"/>
          </w:tcPr>
          <w:p w14:paraId="6EE5EE02" w14:textId="77777777" w:rsidR="00232B35" w:rsidRPr="002211CE" w:rsidRDefault="00232B35" w:rsidP="00FD4476">
            <w:pPr>
              <w:spacing w:before="0"/>
              <w:jc w:val="center"/>
            </w:pPr>
            <w:r w:rsidRPr="002211CE">
              <w:rPr>
                <w:b/>
                <w:color w:val="000000"/>
                <w:sz w:val="26"/>
              </w:rPr>
              <w:t>NỘI DUNG YÊU CẦU</w:t>
            </w:r>
          </w:p>
        </w:tc>
      </w:tr>
      <w:tr w:rsidR="00232B35" w:rsidRPr="002211CE" w14:paraId="7A406410" w14:textId="77777777" w:rsidTr="009A38C3">
        <w:trPr>
          <w:trHeight w:val="394"/>
        </w:trPr>
        <w:tc>
          <w:tcPr>
            <w:tcW w:w="737" w:type="dxa"/>
            <w:vAlign w:val="center"/>
          </w:tcPr>
          <w:p w14:paraId="49FE9F13" w14:textId="77777777" w:rsidR="00232B35" w:rsidRPr="002211CE" w:rsidRDefault="00232B35" w:rsidP="00FD4476">
            <w:pPr>
              <w:spacing w:before="0"/>
              <w:jc w:val="center"/>
            </w:pPr>
            <w:r w:rsidRPr="002211CE">
              <w:rPr>
                <w:b/>
                <w:color w:val="000000"/>
                <w:sz w:val="26"/>
              </w:rPr>
              <w:t>I</w:t>
            </w:r>
          </w:p>
        </w:tc>
        <w:tc>
          <w:tcPr>
            <w:tcW w:w="8334" w:type="dxa"/>
            <w:vAlign w:val="center"/>
          </w:tcPr>
          <w:p w14:paraId="48297A29" w14:textId="77777777" w:rsidR="00232B35" w:rsidRPr="002211CE" w:rsidRDefault="00232B35" w:rsidP="00FD4476">
            <w:pPr>
              <w:spacing w:before="0"/>
            </w:pPr>
            <w:r w:rsidRPr="002211CE">
              <w:rPr>
                <w:b/>
                <w:color w:val="000000"/>
                <w:sz w:val="26"/>
              </w:rPr>
              <w:t>YÊU CẦU CHUNG</w:t>
            </w:r>
          </w:p>
        </w:tc>
      </w:tr>
      <w:tr w:rsidR="00232B35" w:rsidRPr="002211CE" w14:paraId="265E8396" w14:textId="77777777" w:rsidTr="009A38C3">
        <w:trPr>
          <w:trHeight w:val="394"/>
        </w:trPr>
        <w:tc>
          <w:tcPr>
            <w:tcW w:w="737" w:type="dxa"/>
            <w:vAlign w:val="center"/>
          </w:tcPr>
          <w:p w14:paraId="134BAC9B" w14:textId="77777777" w:rsidR="00232B35" w:rsidRPr="002211CE" w:rsidRDefault="00232B35" w:rsidP="00FD4476">
            <w:pPr>
              <w:spacing w:before="0"/>
              <w:jc w:val="center"/>
            </w:pPr>
          </w:p>
        </w:tc>
        <w:tc>
          <w:tcPr>
            <w:tcW w:w="8334" w:type="dxa"/>
            <w:vAlign w:val="center"/>
          </w:tcPr>
          <w:p w14:paraId="59297446"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2A495275" w14:textId="77777777" w:rsidTr="009A38C3">
        <w:trPr>
          <w:trHeight w:val="394"/>
        </w:trPr>
        <w:tc>
          <w:tcPr>
            <w:tcW w:w="737" w:type="dxa"/>
            <w:vAlign w:val="center"/>
          </w:tcPr>
          <w:p w14:paraId="12EAE963" w14:textId="77777777" w:rsidR="00232B35" w:rsidRPr="002211CE" w:rsidRDefault="00232B35" w:rsidP="00FD4476">
            <w:pPr>
              <w:spacing w:before="0"/>
              <w:jc w:val="center"/>
            </w:pPr>
          </w:p>
        </w:tc>
        <w:tc>
          <w:tcPr>
            <w:tcW w:w="8334" w:type="dxa"/>
            <w:vAlign w:val="center"/>
          </w:tcPr>
          <w:p w14:paraId="590830E9"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140D7322" w14:textId="77777777" w:rsidTr="009A38C3">
        <w:trPr>
          <w:trHeight w:val="394"/>
        </w:trPr>
        <w:tc>
          <w:tcPr>
            <w:tcW w:w="737" w:type="dxa"/>
            <w:vAlign w:val="center"/>
          </w:tcPr>
          <w:p w14:paraId="59ED16FD" w14:textId="77777777" w:rsidR="00232B35" w:rsidRPr="002211CE" w:rsidRDefault="00232B35" w:rsidP="00FD4476">
            <w:pPr>
              <w:spacing w:before="0"/>
              <w:jc w:val="center"/>
            </w:pPr>
          </w:p>
        </w:tc>
        <w:tc>
          <w:tcPr>
            <w:tcW w:w="8334" w:type="dxa"/>
            <w:vAlign w:val="center"/>
          </w:tcPr>
          <w:p w14:paraId="7797C27F" w14:textId="77777777" w:rsidR="00232B35" w:rsidRPr="002211CE" w:rsidRDefault="00232B35" w:rsidP="00FD4476">
            <w:pPr>
              <w:spacing w:before="0"/>
            </w:pPr>
            <w:r w:rsidRPr="002211CE">
              <w:rPr>
                <w:color w:val="000000"/>
                <w:sz w:val="26"/>
              </w:rPr>
              <w:t>Thời gian bảo hành: ≥ 12 tháng</w:t>
            </w:r>
          </w:p>
        </w:tc>
      </w:tr>
      <w:tr w:rsidR="00232B35" w:rsidRPr="002211CE" w14:paraId="2C762624" w14:textId="77777777" w:rsidTr="009A38C3">
        <w:trPr>
          <w:trHeight w:val="394"/>
        </w:trPr>
        <w:tc>
          <w:tcPr>
            <w:tcW w:w="737" w:type="dxa"/>
            <w:vAlign w:val="center"/>
          </w:tcPr>
          <w:p w14:paraId="63068F87" w14:textId="77777777" w:rsidR="00232B35" w:rsidRPr="002211CE" w:rsidRDefault="00232B35" w:rsidP="00FD4476">
            <w:pPr>
              <w:spacing w:before="0"/>
              <w:jc w:val="center"/>
            </w:pPr>
          </w:p>
        </w:tc>
        <w:tc>
          <w:tcPr>
            <w:tcW w:w="8334" w:type="dxa"/>
            <w:vAlign w:val="center"/>
          </w:tcPr>
          <w:p w14:paraId="0DBD2662"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0CCA1364" w14:textId="77777777" w:rsidTr="009A38C3">
        <w:trPr>
          <w:trHeight w:val="394"/>
        </w:trPr>
        <w:tc>
          <w:tcPr>
            <w:tcW w:w="737" w:type="dxa"/>
            <w:vAlign w:val="center"/>
          </w:tcPr>
          <w:p w14:paraId="4BA1F0D2" w14:textId="77777777" w:rsidR="00232B35" w:rsidRPr="002211CE" w:rsidRDefault="00232B35" w:rsidP="00FD4476">
            <w:pPr>
              <w:spacing w:before="0"/>
              <w:jc w:val="center"/>
            </w:pPr>
            <w:r w:rsidRPr="002211CE">
              <w:rPr>
                <w:b/>
                <w:color w:val="000000"/>
                <w:sz w:val="26"/>
              </w:rPr>
              <w:t>II</w:t>
            </w:r>
          </w:p>
        </w:tc>
        <w:tc>
          <w:tcPr>
            <w:tcW w:w="8334" w:type="dxa"/>
            <w:vAlign w:val="center"/>
          </w:tcPr>
          <w:p w14:paraId="1EA0758B" w14:textId="77777777" w:rsidR="00232B35" w:rsidRPr="002211CE" w:rsidRDefault="00232B35" w:rsidP="00FD4476">
            <w:pPr>
              <w:spacing w:before="0"/>
            </w:pPr>
            <w:r w:rsidRPr="002211CE">
              <w:rPr>
                <w:b/>
                <w:color w:val="000000"/>
                <w:sz w:val="26"/>
              </w:rPr>
              <w:t>YÊU CẦU CẤU HÌNH</w:t>
            </w:r>
          </w:p>
        </w:tc>
      </w:tr>
      <w:tr w:rsidR="00232B35" w:rsidRPr="002211CE" w14:paraId="48CC7CA6" w14:textId="77777777" w:rsidTr="009A38C3">
        <w:trPr>
          <w:trHeight w:val="394"/>
        </w:trPr>
        <w:tc>
          <w:tcPr>
            <w:tcW w:w="737" w:type="dxa"/>
            <w:vAlign w:val="center"/>
          </w:tcPr>
          <w:p w14:paraId="3F569827" w14:textId="77777777" w:rsidR="00232B35" w:rsidRPr="002211CE" w:rsidRDefault="00232B35" w:rsidP="00FD4476">
            <w:pPr>
              <w:spacing w:before="0"/>
              <w:jc w:val="center"/>
            </w:pPr>
          </w:p>
        </w:tc>
        <w:tc>
          <w:tcPr>
            <w:tcW w:w="8334" w:type="dxa"/>
            <w:vAlign w:val="center"/>
          </w:tcPr>
          <w:p w14:paraId="7817EC2D" w14:textId="77777777" w:rsidR="00232B35" w:rsidRPr="002211CE" w:rsidRDefault="00232B35" w:rsidP="00FD4476">
            <w:pPr>
              <w:spacing w:before="0"/>
            </w:pPr>
            <w:r w:rsidRPr="002211CE">
              <w:rPr>
                <w:b/>
                <w:color w:val="000000"/>
                <w:sz w:val="26"/>
              </w:rPr>
              <w:t>Máy Xquang C-arm di động KTS kèm phụ kiện tiêu chuẩn, tối thiểu bao gồm:</w:t>
            </w:r>
          </w:p>
        </w:tc>
      </w:tr>
      <w:tr w:rsidR="00232B35" w:rsidRPr="002211CE" w14:paraId="6ABFF7EB" w14:textId="77777777" w:rsidTr="009A38C3">
        <w:trPr>
          <w:trHeight w:val="394"/>
        </w:trPr>
        <w:tc>
          <w:tcPr>
            <w:tcW w:w="737" w:type="dxa"/>
            <w:vAlign w:val="center"/>
          </w:tcPr>
          <w:p w14:paraId="67D6C159" w14:textId="77777777" w:rsidR="00232B35" w:rsidRPr="002211CE" w:rsidRDefault="00232B35" w:rsidP="00FD4476">
            <w:pPr>
              <w:spacing w:before="0"/>
              <w:jc w:val="center"/>
            </w:pPr>
          </w:p>
        </w:tc>
        <w:tc>
          <w:tcPr>
            <w:tcW w:w="8334" w:type="dxa"/>
            <w:vAlign w:val="center"/>
          </w:tcPr>
          <w:p w14:paraId="34C45364" w14:textId="77777777" w:rsidR="00232B35" w:rsidRPr="002211CE" w:rsidRDefault="00232B35" w:rsidP="00FD4476">
            <w:pPr>
              <w:spacing w:before="0"/>
            </w:pPr>
            <w:r w:rsidRPr="002211CE">
              <w:rPr>
                <w:color w:val="000000"/>
                <w:sz w:val="26"/>
              </w:rPr>
              <w:t>Máy X-Quang C-arm kỹ thuật số kèm phụ kiện tiêu chuẩn: 01 Bộ</w:t>
            </w:r>
          </w:p>
        </w:tc>
      </w:tr>
      <w:tr w:rsidR="00232B35" w:rsidRPr="002211CE" w14:paraId="3149D73F" w14:textId="77777777" w:rsidTr="009A38C3">
        <w:trPr>
          <w:trHeight w:val="394"/>
        </w:trPr>
        <w:tc>
          <w:tcPr>
            <w:tcW w:w="737" w:type="dxa"/>
            <w:vAlign w:val="center"/>
          </w:tcPr>
          <w:p w14:paraId="6196F558" w14:textId="77777777" w:rsidR="00232B35" w:rsidRPr="002211CE" w:rsidRDefault="00232B35" w:rsidP="00FD4476">
            <w:pPr>
              <w:spacing w:before="0"/>
              <w:jc w:val="center"/>
            </w:pPr>
          </w:p>
        </w:tc>
        <w:tc>
          <w:tcPr>
            <w:tcW w:w="8334" w:type="dxa"/>
            <w:vAlign w:val="center"/>
          </w:tcPr>
          <w:p w14:paraId="774F1E49" w14:textId="77777777" w:rsidR="00232B35" w:rsidRPr="002211CE" w:rsidRDefault="00232B35" w:rsidP="00FD4476">
            <w:pPr>
              <w:spacing w:before="0"/>
            </w:pPr>
            <w:r w:rsidRPr="002211CE">
              <w:rPr>
                <w:color w:val="000000"/>
                <w:sz w:val="26"/>
              </w:rPr>
              <w:t>Khung máy cánh tay C: 01 Bộ</w:t>
            </w:r>
          </w:p>
        </w:tc>
      </w:tr>
      <w:tr w:rsidR="00232B35" w:rsidRPr="002211CE" w14:paraId="167CFA91" w14:textId="77777777" w:rsidTr="009A38C3">
        <w:trPr>
          <w:trHeight w:val="394"/>
        </w:trPr>
        <w:tc>
          <w:tcPr>
            <w:tcW w:w="737" w:type="dxa"/>
            <w:vAlign w:val="center"/>
          </w:tcPr>
          <w:p w14:paraId="78D3681F" w14:textId="77777777" w:rsidR="00232B35" w:rsidRPr="002211CE" w:rsidRDefault="00232B35" w:rsidP="00FD4476">
            <w:pPr>
              <w:spacing w:before="0"/>
              <w:jc w:val="center"/>
            </w:pPr>
          </w:p>
        </w:tc>
        <w:tc>
          <w:tcPr>
            <w:tcW w:w="8334" w:type="dxa"/>
            <w:vAlign w:val="center"/>
          </w:tcPr>
          <w:p w14:paraId="614E5E1A" w14:textId="77777777" w:rsidR="00232B35" w:rsidRPr="002211CE" w:rsidRDefault="00232B35" w:rsidP="00FD4476">
            <w:pPr>
              <w:spacing w:before="0"/>
            </w:pPr>
            <w:r w:rsidRPr="002211CE">
              <w:rPr>
                <w:color w:val="000000"/>
                <w:sz w:val="26"/>
              </w:rPr>
              <w:t>Bóng X-Quang: 01 Bộ</w:t>
            </w:r>
          </w:p>
        </w:tc>
      </w:tr>
      <w:tr w:rsidR="00232B35" w:rsidRPr="002211CE" w14:paraId="6992B79C" w14:textId="77777777" w:rsidTr="009A38C3">
        <w:trPr>
          <w:trHeight w:val="394"/>
        </w:trPr>
        <w:tc>
          <w:tcPr>
            <w:tcW w:w="737" w:type="dxa"/>
            <w:vAlign w:val="center"/>
          </w:tcPr>
          <w:p w14:paraId="53A54E76" w14:textId="77777777" w:rsidR="00232B35" w:rsidRPr="002211CE" w:rsidRDefault="00232B35" w:rsidP="00FD4476">
            <w:pPr>
              <w:spacing w:before="0"/>
              <w:jc w:val="center"/>
            </w:pPr>
          </w:p>
        </w:tc>
        <w:tc>
          <w:tcPr>
            <w:tcW w:w="8334" w:type="dxa"/>
            <w:vAlign w:val="center"/>
          </w:tcPr>
          <w:p w14:paraId="07BFF124" w14:textId="77777777" w:rsidR="00232B35" w:rsidRPr="002211CE" w:rsidRDefault="00232B35" w:rsidP="00FD4476">
            <w:pPr>
              <w:spacing w:before="0"/>
            </w:pPr>
            <w:r w:rsidRPr="002211CE">
              <w:rPr>
                <w:color w:val="000000"/>
                <w:sz w:val="26"/>
              </w:rPr>
              <w:t>Tủ cao thế: 01 Bộ</w:t>
            </w:r>
          </w:p>
        </w:tc>
      </w:tr>
      <w:tr w:rsidR="00232B35" w:rsidRPr="002211CE" w14:paraId="2E42E83E" w14:textId="77777777" w:rsidTr="009A38C3">
        <w:trPr>
          <w:trHeight w:val="394"/>
        </w:trPr>
        <w:tc>
          <w:tcPr>
            <w:tcW w:w="737" w:type="dxa"/>
            <w:vAlign w:val="center"/>
          </w:tcPr>
          <w:p w14:paraId="3C9ACB17" w14:textId="77777777" w:rsidR="00232B35" w:rsidRPr="002211CE" w:rsidRDefault="00232B35" w:rsidP="00FD4476">
            <w:pPr>
              <w:spacing w:before="0"/>
              <w:jc w:val="center"/>
            </w:pPr>
          </w:p>
        </w:tc>
        <w:tc>
          <w:tcPr>
            <w:tcW w:w="8334" w:type="dxa"/>
            <w:vAlign w:val="center"/>
          </w:tcPr>
          <w:p w14:paraId="196E0F05" w14:textId="77777777" w:rsidR="00232B35" w:rsidRPr="002211CE" w:rsidRDefault="00232B35" w:rsidP="00FD4476">
            <w:pPr>
              <w:spacing w:before="0"/>
            </w:pPr>
            <w:r w:rsidRPr="002211CE">
              <w:rPr>
                <w:color w:val="000000"/>
                <w:sz w:val="26"/>
              </w:rPr>
              <w:t>Tấm nhận ảnh phẳng: 01 Bộ</w:t>
            </w:r>
          </w:p>
        </w:tc>
      </w:tr>
      <w:tr w:rsidR="00232B35" w:rsidRPr="002211CE" w14:paraId="2AF77857" w14:textId="77777777" w:rsidTr="009A38C3">
        <w:trPr>
          <w:trHeight w:val="394"/>
        </w:trPr>
        <w:tc>
          <w:tcPr>
            <w:tcW w:w="737" w:type="dxa"/>
            <w:vAlign w:val="center"/>
          </w:tcPr>
          <w:p w14:paraId="57D4598E" w14:textId="77777777" w:rsidR="00232B35" w:rsidRPr="002211CE" w:rsidRDefault="00232B35" w:rsidP="00FD4476">
            <w:pPr>
              <w:spacing w:before="0"/>
              <w:jc w:val="center"/>
            </w:pPr>
          </w:p>
        </w:tc>
        <w:tc>
          <w:tcPr>
            <w:tcW w:w="8334" w:type="dxa"/>
            <w:vAlign w:val="center"/>
          </w:tcPr>
          <w:p w14:paraId="087C7DEC" w14:textId="77777777" w:rsidR="00232B35" w:rsidRPr="002211CE" w:rsidRDefault="00232B35" w:rsidP="00FD4476">
            <w:pPr>
              <w:spacing w:before="0"/>
            </w:pPr>
            <w:r w:rsidRPr="002211CE">
              <w:rPr>
                <w:color w:val="000000"/>
                <w:sz w:val="26"/>
              </w:rPr>
              <w:t>Màn hình điều khiển: 01 Bộ</w:t>
            </w:r>
          </w:p>
        </w:tc>
      </w:tr>
      <w:tr w:rsidR="00232B35" w:rsidRPr="002211CE" w14:paraId="748AF995" w14:textId="77777777" w:rsidTr="009A38C3">
        <w:trPr>
          <w:trHeight w:val="394"/>
        </w:trPr>
        <w:tc>
          <w:tcPr>
            <w:tcW w:w="737" w:type="dxa"/>
            <w:vAlign w:val="center"/>
          </w:tcPr>
          <w:p w14:paraId="72D05E85" w14:textId="77777777" w:rsidR="00232B35" w:rsidRPr="002211CE" w:rsidRDefault="00232B35" w:rsidP="00FD4476">
            <w:pPr>
              <w:spacing w:before="0"/>
              <w:jc w:val="center"/>
            </w:pPr>
          </w:p>
        </w:tc>
        <w:tc>
          <w:tcPr>
            <w:tcW w:w="8334" w:type="dxa"/>
            <w:vAlign w:val="center"/>
          </w:tcPr>
          <w:p w14:paraId="3EC70802" w14:textId="77777777" w:rsidR="00232B35" w:rsidRPr="002211CE" w:rsidRDefault="00232B35" w:rsidP="00FD4476">
            <w:pPr>
              <w:spacing w:before="0"/>
            </w:pPr>
            <w:r w:rsidRPr="002211CE">
              <w:rPr>
                <w:color w:val="000000"/>
                <w:sz w:val="26"/>
              </w:rPr>
              <w:t>Màn hình tích hợp trên xe đẩy: 01 Bộ</w:t>
            </w:r>
          </w:p>
        </w:tc>
      </w:tr>
      <w:tr w:rsidR="00232B35" w:rsidRPr="002211CE" w14:paraId="7256D365" w14:textId="77777777" w:rsidTr="009A38C3">
        <w:trPr>
          <w:trHeight w:val="394"/>
        </w:trPr>
        <w:tc>
          <w:tcPr>
            <w:tcW w:w="737" w:type="dxa"/>
            <w:vAlign w:val="center"/>
          </w:tcPr>
          <w:p w14:paraId="1295C690" w14:textId="77777777" w:rsidR="00232B35" w:rsidRPr="002211CE" w:rsidRDefault="00232B35" w:rsidP="00FD4476">
            <w:pPr>
              <w:spacing w:before="0"/>
              <w:jc w:val="center"/>
            </w:pPr>
          </w:p>
        </w:tc>
        <w:tc>
          <w:tcPr>
            <w:tcW w:w="8334" w:type="dxa"/>
            <w:vAlign w:val="center"/>
          </w:tcPr>
          <w:p w14:paraId="16EF387D" w14:textId="77777777" w:rsidR="00232B35" w:rsidRPr="002211CE" w:rsidRDefault="00232B35" w:rsidP="00FD4476">
            <w:pPr>
              <w:spacing w:before="0"/>
            </w:pPr>
            <w:r w:rsidRPr="002211CE">
              <w:rPr>
                <w:color w:val="000000"/>
                <w:sz w:val="26"/>
              </w:rPr>
              <w:t>Tay cầm điều khiển phát tia, bàn đạp: 01 Bộ</w:t>
            </w:r>
          </w:p>
        </w:tc>
      </w:tr>
      <w:tr w:rsidR="00232B35" w:rsidRPr="002211CE" w14:paraId="1524A7C5" w14:textId="77777777" w:rsidTr="009A38C3">
        <w:trPr>
          <w:trHeight w:val="394"/>
        </w:trPr>
        <w:tc>
          <w:tcPr>
            <w:tcW w:w="737" w:type="dxa"/>
            <w:vAlign w:val="center"/>
          </w:tcPr>
          <w:p w14:paraId="07F8CE8B" w14:textId="77777777" w:rsidR="00232B35" w:rsidRPr="002211CE" w:rsidRDefault="00232B35" w:rsidP="00FD4476">
            <w:pPr>
              <w:spacing w:before="0"/>
              <w:jc w:val="center"/>
            </w:pPr>
          </w:p>
        </w:tc>
        <w:tc>
          <w:tcPr>
            <w:tcW w:w="8334" w:type="dxa"/>
            <w:vAlign w:val="center"/>
          </w:tcPr>
          <w:p w14:paraId="6F185FEB" w14:textId="77777777" w:rsidR="00232B35" w:rsidRPr="002211CE" w:rsidRDefault="00232B35" w:rsidP="00FD4476">
            <w:pPr>
              <w:spacing w:before="0"/>
            </w:pPr>
            <w:r w:rsidRPr="002211CE">
              <w:rPr>
                <w:color w:val="000000"/>
                <w:sz w:val="26"/>
              </w:rPr>
              <w:t>Các gói phần mềm: 01 Gói</w:t>
            </w:r>
          </w:p>
        </w:tc>
      </w:tr>
      <w:tr w:rsidR="00232B35" w:rsidRPr="002211CE" w14:paraId="60FE1593" w14:textId="77777777" w:rsidTr="009A38C3">
        <w:trPr>
          <w:trHeight w:val="394"/>
        </w:trPr>
        <w:tc>
          <w:tcPr>
            <w:tcW w:w="737" w:type="dxa"/>
            <w:vAlign w:val="center"/>
          </w:tcPr>
          <w:p w14:paraId="3A44EB89" w14:textId="77777777" w:rsidR="00232B35" w:rsidRPr="002211CE" w:rsidRDefault="00232B35" w:rsidP="00FD4476">
            <w:pPr>
              <w:spacing w:before="0"/>
              <w:jc w:val="center"/>
            </w:pPr>
          </w:p>
        </w:tc>
        <w:tc>
          <w:tcPr>
            <w:tcW w:w="8334" w:type="dxa"/>
            <w:vAlign w:val="center"/>
          </w:tcPr>
          <w:p w14:paraId="010CBEBD" w14:textId="77777777" w:rsidR="00232B35" w:rsidRPr="002211CE" w:rsidRDefault="00232B35" w:rsidP="00FD4476">
            <w:pPr>
              <w:spacing w:before="0"/>
            </w:pPr>
            <w:r w:rsidRPr="002211CE">
              <w:rPr>
                <w:color w:val="000000"/>
                <w:sz w:val="26"/>
              </w:rPr>
              <w:t>Bộ định vị laser: 01 bộ</w:t>
            </w:r>
          </w:p>
        </w:tc>
      </w:tr>
      <w:tr w:rsidR="00232B35" w:rsidRPr="002211CE" w14:paraId="7ABF160B" w14:textId="77777777" w:rsidTr="009A38C3">
        <w:trPr>
          <w:trHeight w:val="394"/>
        </w:trPr>
        <w:tc>
          <w:tcPr>
            <w:tcW w:w="737" w:type="dxa"/>
            <w:vAlign w:val="center"/>
          </w:tcPr>
          <w:p w14:paraId="0E8E9C19" w14:textId="77777777" w:rsidR="00232B35" w:rsidRPr="002211CE" w:rsidRDefault="00232B35" w:rsidP="00FD4476">
            <w:pPr>
              <w:spacing w:before="0"/>
              <w:jc w:val="center"/>
            </w:pPr>
          </w:p>
        </w:tc>
        <w:tc>
          <w:tcPr>
            <w:tcW w:w="8334" w:type="dxa"/>
            <w:vAlign w:val="center"/>
          </w:tcPr>
          <w:p w14:paraId="1007150C" w14:textId="77777777" w:rsidR="00232B35" w:rsidRPr="002211CE" w:rsidRDefault="00232B35" w:rsidP="00FD4476">
            <w:pPr>
              <w:spacing w:before="0"/>
            </w:pPr>
            <w:r w:rsidRPr="002211CE">
              <w:rPr>
                <w:color w:val="000000"/>
                <w:sz w:val="26"/>
              </w:rPr>
              <w:t>Phụ kiện khác:</w:t>
            </w:r>
          </w:p>
        </w:tc>
      </w:tr>
      <w:tr w:rsidR="00232B35" w:rsidRPr="002211CE" w14:paraId="4B0AB253" w14:textId="77777777" w:rsidTr="009A38C3">
        <w:trPr>
          <w:trHeight w:val="394"/>
        </w:trPr>
        <w:tc>
          <w:tcPr>
            <w:tcW w:w="737" w:type="dxa"/>
            <w:vAlign w:val="center"/>
          </w:tcPr>
          <w:p w14:paraId="0FBD960A" w14:textId="77777777" w:rsidR="00232B35" w:rsidRPr="002211CE" w:rsidRDefault="00232B35" w:rsidP="00FD4476">
            <w:pPr>
              <w:spacing w:before="0"/>
              <w:jc w:val="center"/>
            </w:pPr>
          </w:p>
        </w:tc>
        <w:tc>
          <w:tcPr>
            <w:tcW w:w="8334" w:type="dxa"/>
            <w:vAlign w:val="center"/>
          </w:tcPr>
          <w:p w14:paraId="7731C2CA" w14:textId="77777777" w:rsidR="00232B35" w:rsidRPr="002211CE" w:rsidRDefault="00232B35" w:rsidP="00FD4476">
            <w:pPr>
              <w:spacing w:before="0"/>
            </w:pPr>
            <w:r w:rsidRPr="002211CE">
              <w:rPr>
                <w:color w:val="000000"/>
                <w:sz w:val="26"/>
              </w:rPr>
              <w:t>- Áo chì: 02 Bộ</w:t>
            </w:r>
          </w:p>
        </w:tc>
      </w:tr>
      <w:tr w:rsidR="00232B35" w:rsidRPr="002211CE" w14:paraId="387B8992" w14:textId="77777777" w:rsidTr="009A38C3">
        <w:trPr>
          <w:trHeight w:val="394"/>
        </w:trPr>
        <w:tc>
          <w:tcPr>
            <w:tcW w:w="737" w:type="dxa"/>
            <w:vAlign w:val="center"/>
          </w:tcPr>
          <w:p w14:paraId="7467E634" w14:textId="77777777" w:rsidR="00232B35" w:rsidRPr="002211CE" w:rsidRDefault="00232B35" w:rsidP="00FD4476">
            <w:pPr>
              <w:spacing w:before="0"/>
              <w:jc w:val="center"/>
            </w:pPr>
          </w:p>
        </w:tc>
        <w:tc>
          <w:tcPr>
            <w:tcW w:w="8334" w:type="dxa"/>
            <w:vAlign w:val="center"/>
          </w:tcPr>
          <w:p w14:paraId="50F740BE" w14:textId="77777777" w:rsidR="00232B35" w:rsidRPr="002211CE" w:rsidRDefault="00232B35" w:rsidP="00FD4476">
            <w:pPr>
              <w:spacing w:before="0"/>
            </w:pPr>
            <w:r w:rsidRPr="002211CE">
              <w:rPr>
                <w:color w:val="000000"/>
                <w:sz w:val="26"/>
              </w:rPr>
              <w:t>- Yếm chì: 02 Bộ</w:t>
            </w:r>
          </w:p>
        </w:tc>
      </w:tr>
      <w:tr w:rsidR="00232B35" w:rsidRPr="002211CE" w14:paraId="4A83E8D9" w14:textId="77777777" w:rsidTr="009A38C3">
        <w:trPr>
          <w:trHeight w:val="394"/>
        </w:trPr>
        <w:tc>
          <w:tcPr>
            <w:tcW w:w="737" w:type="dxa"/>
            <w:vAlign w:val="center"/>
          </w:tcPr>
          <w:p w14:paraId="765989FE" w14:textId="77777777" w:rsidR="00232B35" w:rsidRPr="002211CE" w:rsidRDefault="00232B35" w:rsidP="00FD4476">
            <w:pPr>
              <w:spacing w:before="0"/>
              <w:jc w:val="center"/>
            </w:pPr>
          </w:p>
        </w:tc>
        <w:tc>
          <w:tcPr>
            <w:tcW w:w="8334" w:type="dxa"/>
            <w:vAlign w:val="center"/>
          </w:tcPr>
          <w:p w14:paraId="640FBAF3" w14:textId="77777777" w:rsidR="00232B35" w:rsidRPr="002211CE" w:rsidRDefault="00232B35" w:rsidP="00FD4476">
            <w:pPr>
              <w:spacing w:before="0"/>
            </w:pPr>
            <w:r w:rsidRPr="002211CE">
              <w:rPr>
                <w:color w:val="000000"/>
                <w:sz w:val="26"/>
              </w:rPr>
              <w:t>Bộ tài liệu hướng dẫn sử dụng tiếng Anh và tiếng Việt: 01 bộ</w:t>
            </w:r>
          </w:p>
        </w:tc>
      </w:tr>
      <w:tr w:rsidR="00232B35" w:rsidRPr="002211CE" w14:paraId="65482CE0" w14:textId="77777777" w:rsidTr="009A38C3">
        <w:trPr>
          <w:trHeight w:val="394"/>
        </w:trPr>
        <w:tc>
          <w:tcPr>
            <w:tcW w:w="737" w:type="dxa"/>
            <w:vAlign w:val="center"/>
          </w:tcPr>
          <w:p w14:paraId="4188AE3D" w14:textId="77777777" w:rsidR="00232B35" w:rsidRPr="002211CE" w:rsidRDefault="00232B35" w:rsidP="00FD4476">
            <w:pPr>
              <w:spacing w:before="0"/>
              <w:jc w:val="center"/>
            </w:pPr>
            <w:r w:rsidRPr="002211CE">
              <w:rPr>
                <w:b/>
                <w:color w:val="000000"/>
                <w:sz w:val="26"/>
              </w:rPr>
              <w:t>III</w:t>
            </w:r>
          </w:p>
        </w:tc>
        <w:tc>
          <w:tcPr>
            <w:tcW w:w="8334" w:type="dxa"/>
            <w:vAlign w:val="center"/>
          </w:tcPr>
          <w:p w14:paraId="33913918" w14:textId="77777777" w:rsidR="00232B35" w:rsidRPr="002211CE" w:rsidRDefault="00232B35" w:rsidP="00FD4476">
            <w:pPr>
              <w:spacing w:before="0"/>
            </w:pPr>
            <w:r w:rsidRPr="002211CE">
              <w:rPr>
                <w:b/>
                <w:color w:val="000000"/>
                <w:sz w:val="26"/>
              </w:rPr>
              <w:t>YÊU CẦU CHỈ TIÊU KỸ THUẬT</w:t>
            </w:r>
          </w:p>
        </w:tc>
      </w:tr>
      <w:tr w:rsidR="00232B35" w:rsidRPr="002211CE" w14:paraId="6884F7CA" w14:textId="77777777" w:rsidTr="009A38C3">
        <w:trPr>
          <w:trHeight w:val="394"/>
        </w:trPr>
        <w:tc>
          <w:tcPr>
            <w:tcW w:w="737" w:type="dxa"/>
            <w:vAlign w:val="center"/>
          </w:tcPr>
          <w:p w14:paraId="1CEE8171" w14:textId="77777777" w:rsidR="00232B35" w:rsidRPr="002211CE" w:rsidRDefault="00232B35" w:rsidP="00FD4476">
            <w:pPr>
              <w:spacing w:before="0"/>
              <w:jc w:val="center"/>
            </w:pPr>
            <w:r w:rsidRPr="002211CE">
              <w:rPr>
                <w:b/>
                <w:color w:val="000000"/>
                <w:sz w:val="26"/>
              </w:rPr>
              <w:t>1</w:t>
            </w:r>
          </w:p>
        </w:tc>
        <w:tc>
          <w:tcPr>
            <w:tcW w:w="8334" w:type="dxa"/>
            <w:vAlign w:val="center"/>
          </w:tcPr>
          <w:p w14:paraId="04E88D64" w14:textId="77777777" w:rsidR="00232B35" w:rsidRPr="002211CE" w:rsidRDefault="00232B35" w:rsidP="00FD4476">
            <w:pPr>
              <w:spacing w:before="0"/>
            </w:pPr>
            <w:r w:rsidRPr="002211CE">
              <w:rPr>
                <w:b/>
                <w:color w:val="000000"/>
                <w:sz w:val="26"/>
              </w:rPr>
              <w:t>Cánh tay C:</w:t>
            </w:r>
          </w:p>
        </w:tc>
      </w:tr>
      <w:tr w:rsidR="00232B35" w:rsidRPr="002211CE" w14:paraId="540F602D" w14:textId="77777777" w:rsidTr="009A38C3">
        <w:trPr>
          <w:trHeight w:val="394"/>
        </w:trPr>
        <w:tc>
          <w:tcPr>
            <w:tcW w:w="737" w:type="dxa"/>
            <w:vAlign w:val="center"/>
          </w:tcPr>
          <w:p w14:paraId="5022DEA4" w14:textId="77777777" w:rsidR="00232B35" w:rsidRPr="002211CE" w:rsidRDefault="00232B35" w:rsidP="00FD4476">
            <w:pPr>
              <w:spacing w:before="0"/>
              <w:jc w:val="center"/>
            </w:pPr>
          </w:p>
        </w:tc>
        <w:tc>
          <w:tcPr>
            <w:tcW w:w="8334" w:type="dxa"/>
            <w:vAlign w:val="center"/>
          </w:tcPr>
          <w:p w14:paraId="64C426BF" w14:textId="77777777" w:rsidR="00232B35" w:rsidRPr="002211CE" w:rsidRDefault="00232B35" w:rsidP="00FD4476">
            <w:pPr>
              <w:spacing w:before="0"/>
            </w:pPr>
            <w:r w:rsidRPr="002211CE">
              <w:rPr>
                <w:color w:val="000000"/>
                <w:sz w:val="26"/>
              </w:rPr>
              <w:t>- Có phanh cơ học hoặc Điện tử</w:t>
            </w:r>
          </w:p>
        </w:tc>
      </w:tr>
      <w:tr w:rsidR="00232B35" w:rsidRPr="002211CE" w14:paraId="21314368" w14:textId="77777777" w:rsidTr="009A38C3">
        <w:trPr>
          <w:trHeight w:val="394"/>
        </w:trPr>
        <w:tc>
          <w:tcPr>
            <w:tcW w:w="737" w:type="dxa"/>
            <w:vAlign w:val="center"/>
          </w:tcPr>
          <w:p w14:paraId="6CE982AD" w14:textId="77777777" w:rsidR="00232B35" w:rsidRPr="002211CE" w:rsidRDefault="00232B35" w:rsidP="00FD4476">
            <w:pPr>
              <w:spacing w:before="0"/>
              <w:jc w:val="center"/>
            </w:pPr>
          </w:p>
        </w:tc>
        <w:tc>
          <w:tcPr>
            <w:tcW w:w="8334" w:type="dxa"/>
            <w:vAlign w:val="center"/>
          </w:tcPr>
          <w:p w14:paraId="55470901" w14:textId="77777777" w:rsidR="00232B35" w:rsidRPr="002211CE" w:rsidRDefault="00232B35" w:rsidP="00FD4476">
            <w:pPr>
              <w:spacing w:before="0"/>
            </w:pPr>
            <w:r w:rsidRPr="002211CE">
              <w:rPr>
                <w:color w:val="000000"/>
                <w:sz w:val="26"/>
              </w:rPr>
              <w:t>- Góc xoay: ± ≥ 225 độ</w:t>
            </w:r>
          </w:p>
        </w:tc>
      </w:tr>
      <w:tr w:rsidR="00232B35" w:rsidRPr="002211CE" w14:paraId="24E8B0D4" w14:textId="77777777" w:rsidTr="009A38C3">
        <w:trPr>
          <w:trHeight w:val="394"/>
        </w:trPr>
        <w:tc>
          <w:tcPr>
            <w:tcW w:w="737" w:type="dxa"/>
            <w:vAlign w:val="center"/>
          </w:tcPr>
          <w:p w14:paraId="79F3B0AA" w14:textId="77777777" w:rsidR="00232B35" w:rsidRPr="002211CE" w:rsidRDefault="00232B35" w:rsidP="00FD4476">
            <w:pPr>
              <w:spacing w:before="0"/>
              <w:jc w:val="center"/>
            </w:pPr>
          </w:p>
        </w:tc>
        <w:tc>
          <w:tcPr>
            <w:tcW w:w="8334" w:type="dxa"/>
            <w:vAlign w:val="center"/>
          </w:tcPr>
          <w:p w14:paraId="14CD5954" w14:textId="77777777" w:rsidR="00232B35" w:rsidRPr="002211CE" w:rsidRDefault="00232B35" w:rsidP="00FD4476">
            <w:pPr>
              <w:spacing w:before="0"/>
            </w:pPr>
            <w:r w:rsidRPr="002211CE">
              <w:rPr>
                <w:color w:val="000000"/>
                <w:sz w:val="26"/>
              </w:rPr>
              <w:t>- Chuyển động theo phương ngang: ≥ 200 mm</w:t>
            </w:r>
          </w:p>
        </w:tc>
      </w:tr>
      <w:tr w:rsidR="00232B35" w:rsidRPr="002211CE" w14:paraId="4F3B56D2" w14:textId="77777777" w:rsidTr="009A38C3">
        <w:trPr>
          <w:trHeight w:val="394"/>
        </w:trPr>
        <w:tc>
          <w:tcPr>
            <w:tcW w:w="737" w:type="dxa"/>
            <w:vAlign w:val="center"/>
          </w:tcPr>
          <w:p w14:paraId="0DD4692B" w14:textId="77777777" w:rsidR="00232B35" w:rsidRPr="002211CE" w:rsidRDefault="00232B35" w:rsidP="00FD4476">
            <w:pPr>
              <w:spacing w:before="0"/>
              <w:jc w:val="center"/>
            </w:pPr>
          </w:p>
        </w:tc>
        <w:tc>
          <w:tcPr>
            <w:tcW w:w="8334" w:type="dxa"/>
            <w:vAlign w:val="center"/>
          </w:tcPr>
          <w:p w14:paraId="28D35A48" w14:textId="77777777" w:rsidR="00232B35" w:rsidRPr="002211CE" w:rsidRDefault="00232B35" w:rsidP="00FD4476">
            <w:pPr>
              <w:spacing w:before="0"/>
            </w:pPr>
            <w:r w:rsidRPr="002211CE">
              <w:rPr>
                <w:color w:val="000000"/>
                <w:sz w:val="26"/>
              </w:rPr>
              <w:t>- Độ sâu thâm nhập: ≥ 680 mm</w:t>
            </w:r>
          </w:p>
        </w:tc>
      </w:tr>
      <w:tr w:rsidR="00232B35" w:rsidRPr="00763EE1" w14:paraId="36F993D0" w14:textId="77777777" w:rsidTr="009A38C3">
        <w:trPr>
          <w:trHeight w:val="394"/>
        </w:trPr>
        <w:tc>
          <w:tcPr>
            <w:tcW w:w="737" w:type="dxa"/>
            <w:vAlign w:val="center"/>
          </w:tcPr>
          <w:p w14:paraId="327E87E3" w14:textId="77777777" w:rsidR="00232B35" w:rsidRPr="002211CE" w:rsidRDefault="00232B35" w:rsidP="00FD4476">
            <w:pPr>
              <w:spacing w:before="0"/>
              <w:jc w:val="center"/>
            </w:pPr>
          </w:p>
        </w:tc>
        <w:tc>
          <w:tcPr>
            <w:tcW w:w="8334" w:type="dxa"/>
            <w:vAlign w:val="center"/>
          </w:tcPr>
          <w:p w14:paraId="3B2FE1E3" w14:textId="77777777" w:rsidR="00232B35" w:rsidRPr="00767AA4" w:rsidRDefault="00232B35" w:rsidP="00FD4476">
            <w:pPr>
              <w:spacing w:before="0"/>
              <w:rPr>
                <w:lang w:val="sv-SE"/>
              </w:rPr>
            </w:pPr>
            <w:r w:rsidRPr="00767AA4">
              <w:rPr>
                <w:color w:val="000000"/>
                <w:sz w:val="26"/>
                <w:lang w:val="sv-SE"/>
              </w:rPr>
              <w:t>- Phạm vi khớp xoay: ±≥ 10 độ</w:t>
            </w:r>
          </w:p>
        </w:tc>
      </w:tr>
      <w:tr w:rsidR="00232B35" w:rsidRPr="00763EE1" w14:paraId="49DCDFD9" w14:textId="77777777" w:rsidTr="009A38C3">
        <w:trPr>
          <w:trHeight w:val="394"/>
        </w:trPr>
        <w:tc>
          <w:tcPr>
            <w:tcW w:w="737" w:type="dxa"/>
            <w:vAlign w:val="center"/>
          </w:tcPr>
          <w:p w14:paraId="1FA85DF1" w14:textId="77777777" w:rsidR="00232B35" w:rsidRPr="00767AA4" w:rsidRDefault="00232B35" w:rsidP="00FD4476">
            <w:pPr>
              <w:spacing w:before="0"/>
              <w:jc w:val="center"/>
              <w:rPr>
                <w:lang w:val="sv-SE"/>
              </w:rPr>
            </w:pPr>
          </w:p>
        </w:tc>
        <w:tc>
          <w:tcPr>
            <w:tcW w:w="8334" w:type="dxa"/>
            <w:vAlign w:val="center"/>
          </w:tcPr>
          <w:p w14:paraId="1928B60D" w14:textId="77777777" w:rsidR="00232B35" w:rsidRPr="00767AA4" w:rsidRDefault="00232B35" w:rsidP="00FD4476">
            <w:pPr>
              <w:spacing w:before="0"/>
              <w:rPr>
                <w:lang w:val="sv-SE"/>
              </w:rPr>
            </w:pPr>
            <w:r w:rsidRPr="00767AA4">
              <w:rPr>
                <w:color w:val="000000"/>
                <w:sz w:val="26"/>
                <w:lang w:val="sv-SE"/>
              </w:rPr>
              <w:t>Khoảng di chuyển dọc bằng động cơ: ≥ 42 cm</w:t>
            </w:r>
          </w:p>
        </w:tc>
      </w:tr>
      <w:tr w:rsidR="00232B35" w:rsidRPr="002211CE" w14:paraId="1BCD836B" w14:textId="77777777" w:rsidTr="009A38C3">
        <w:trPr>
          <w:trHeight w:val="394"/>
        </w:trPr>
        <w:tc>
          <w:tcPr>
            <w:tcW w:w="737" w:type="dxa"/>
            <w:vAlign w:val="center"/>
          </w:tcPr>
          <w:p w14:paraId="39845A7B" w14:textId="77777777" w:rsidR="00232B35" w:rsidRPr="002211CE" w:rsidRDefault="00232B35" w:rsidP="00FD4476">
            <w:pPr>
              <w:spacing w:before="0"/>
              <w:jc w:val="center"/>
            </w:pPr>
            <w:r w:rsidRPr="002211CE">
              <w:rPr>
                <w:b/>
                <w:color w:val="000000"/>
                <w:sz w:val="26"/>
              </w:rPr>
              <w:lastRenderedPageBreak/>
              <w:t>2</w:t>
            </w:r>
          </w:p>
        </w:tc>
        <w:tc>
          <w:tcPr>
            <w:tcW w:w="8334" w:type="dxa"/>
            <w:vAlign w:val="center"/>
          </w:tcPr>
          <w:p w14:paraId="258FE193" w14:textId="77777777" w:rsidR="00232B35" w:rsidRPr="002211CE" w:rsidRDefault="00232B35" w:rsidP="00FD4476">
            <w:pPr>
              <w:spacing w:before="0"/>
            </w:pPr>
            <w:r w:rsidRPr="002211CE">
              <w:rPr>
                <w:b/>
                <w:color w:val="000000"/>
                <w:sz w:val="26"/>
              </w:rPr>
              <w:t>Bộ chuẩn trực tia</w:t>
            </w:r>
          </w:p>
        </w:tc>
      </w:tr>
      <w:tr w:rsidR="00232B35" w:rsidRPr="002211CE" w14:paraId="3D339A39" w14:textId="77777777" w:rsidTr="009A38C3">
        <w:trPr>
          <w:trHeight w:val="394"/>
        </w:trPr>
        <w:tc>
          <w:tcPr>
            <w:tcW w:w="737" w:type="dxa"/>
            <w:vAlign w:val="center"/>
          </w:tcPr>
          <w:p w14:paraId="3637707F" w14:textId="77777777" w:rsidR="00232B35" w:rsidRPr="002211CE" w:rsidRDefault="00232B35" w:rsidP="00FD4476">
            <w:pPr>
              <w:spacing w:before="0"/>
              <w:jc w:val="center"/>
            </w:pPr>
          </w:p>
        </w:tc>
        <w:tc>
          <w:tcPr>
            <w:tcW w:w="8334" w:type="dxa"/>
            <w:vAlign w:val="center"/>
          </w:tcPr>
          <w:p w14:paraId="07E37CB3" w14:textId="77777777" w:rsidR="00232B35" w:rsidRPr="002211CE" w:rsidRDefault="00232B35" w:rsidP="00FD4476">
            <w:pPr>
              <w:spacing w:before="0"/>
            </w:pPr>
            <w:r w:rsidRPr="002211CE">
              <w:rPr>
                <w:color w:val="000000"/>
                <w:sz w:val="26"/>
              </w:rPr>
              <w:t>- Có thể quan sát vùng chiếu chụp mà không cần phát tia</w:t>
            </w:r>
          </w:p>
        </w:tc>
      </w:tr>
      <w:tr w:rsidR="00232B35" w:rsidRPr="002211CE" w14:paraId="72AB2500" w14:textId="77777777" w:rsidTr="009A38C3">
        <w:trPr>
          <w:trHeight w:val="394"/>
        </w:trPr>
        <w:tc>
          <w:tcPr>
            <w:tcW w:w="737" w:type="dxa"/>
            <w:vAlign w:val="center"/>
          </w:tcPr>
          <w:p w14:paraId="7FB04336" w14:textId="77777777" w:rsidR="00232B35" w:rsidRPr="002211CE" w:rsidRDefault="00232B35" w:rsidP="00FD4476">
            <w:pPr>
              <w:spacing w:before="0"/>
              <w:jc w:val="center"/>
            </w:pPr>
          </w:p>
        </w:tc>
        <w:tc>
          <w:tcPr>
            <w:tcW w:w="8334" w:type="dxa"/>
            <w:vAlign w:val="center"/>
          </w:tcPr>
          <w:p w14:paraId="280F6BE6" w14:textId="77777777" w:rsidR="00232B35" w:rsidRPr="002211CE" w:rsidRDefault="00232B35" w:rsidP="00FD4476">
            <w:pPr>
              <w:spacing w:before="0"/>
            </w:pPr>
            <w:r w:rsidRPr="002211CE">
              <w:rPr>
                <w:color w:val="000000"/>
                <w:sz w:val="26"/>
              </w:rPr>
              <w:t>- Bộ chuẩn trực loại xoay</w:t>
            </w:r>
          </w:p>
        </w:tc>
      </w:tr>
      <w:tr w:rsidR="00232B35" w:rsidRPr="002211CE" w14:paraId="7B49367E" w14:textId="77777777" w:rsidTr="009A38C3">
        <w:trPr>
          <w:trHeight w:val="394"/>
        </w:trPr>
        <w:tc>
          <w:tcPr>
            <w:tcW w:w="737" w:type="dxa"/>
            <w:vAlign w:val="center"/>
          </w:tcPr>
          <w:p w14:paraId="2AB77806" w14:textId="77777777" w:rsidR="00232B35" w:rsidRPr="002211CE" w:rsidRDefault="00232B35" w:rsidP="00FD4476">
            <w:pPr>
              <w:spacing w:before="0"/>
              <w:jc w:val="center"/>
            </w:pPr>
            <w:r w:rsidRPr="002211CE">
              <w:rPr>
                <w:b/>
                <w:color w:val="000000"/>
                <w:sz w:val="26"/>
              </w:rPr>
              <w:t>3</w:t>
            </w:r>
          </w:p>
        </w:tc>
        <w:tc>
          <w:tcPr>
            <w:tcW w:w="8334" w:type="dxa"/>
            <w:vAlign w:val="center"/>
          </w:tcPr>
          <w:p w14:paraId="5B843DF1" w14:textId="77777777" w:rsidR="00232B35" w:rsidRPr="002211CE" w:rsidRDefault="00232B35" w:rsidP="00FD4476">
            <w:pPr>
              <w:spacing w:before="0"/>
            </w:pPr>
            <w:r w:rsidRPr="002211CE">
              <w:rPr>
                <w:b/>
                <w:color w:val="000000"/>
                <w:sz w:val="26"/>
              </w:rPr>
              <w:t>Nguồn phát:</w:t>
            </w:r>
          </w:p>
        </w:tc>
      </w:tr>
      <w:tr w:rsidR="00232B35" w:rsidRPr="002211CE" w14:paraId="0F48493E" w14:textId="77777777" w:rsidTr="009A38C3">
        <w:trPr>
          <w:trHeight w:val="394"/>
        </w:trPr>
        <w:tc>
          <w:tcPr>
            <w:tcW w:w="737" w:type="dxa"/>
            <w:vAlign w:val="center"/>
          </w:tcPr>
          <w:p w14:paraId="42BC67D9" w14:textId="77777777" w:rsidR="00232B35" w:rsidRPr="002211CE" w:rsidRDefault="00232B35" w:rsidP="00FD4476">
            <w:pPr>
              <w:spacing w:before="0"/>
              <w:jc w:val="center"/>
            </w:pPr>
          </w:p>
        </w:tc>
        <w:tc>
          <w:tcPr>
            <w:tcW w:w="8334" w:type="dxa"/>
            <w:vAlign w:val="center"/>
          </w:tcPr>
          <w:p w14:paraId="50E8D536" w14:textId="77777777" w:rsidR="00232B35" w:rsidRPr="002211CE" w:rsidRDefault="00232B35" w:rsidP="00FD4476">
            <w:pPr>
              <w:spacing w:before="0"/>
            </w:pPr>
            <w:r w:rsidRPr="002211CE">
              <w:rPr>
                <w:color w:val="000000"/>
                <w:sz w:val="26"/>
              </w:rPr>
              <w:t>Công suất đầu ra: ≥ 2.3 Kw</w:t>
            </w:r>
          </w:p>
        </w:tc>
      </w:tr>
      <w:tr w:rsidR="00232B35" w:rsidRPr="002211CE" w14:paraId="7FC6B6F1" w14:textId="77777777" w:rsidTr="009A38C3">
        <w:trPr>
          <w:trHeight w:val="394"/>
        </w:trPr>
        <w:tc>
          <w:tcPr>
            <w:tcW w:w="737" w:type="dxa"/>
            <w:vAlign w:val="center"/>
          </w:tcPr>
          <w:p w14:paraId="632E9415" w14:textId="77777777" w:rsidR="00232B35" w:rsidRPr="002211CE" w:rsidRDefault="00232B35" w:rsidP="00FD4476">
            <w:pPr>
              <w:spacing w:before="0"/>
              <w:jc w:val="center"/>
            </w:pPr>
          </w:p>
        </w:tc>
        <w:tc>
          <w:tcPr>
            <w:tcW w:w="8334" w:type="dxa"/>
            <w:vAlign w:val="center"/>
          </w:tcPr>
          <w:p w14:paraId="0CF3CB30" w14:textId="77777777" w:rsidR="00232B35" w:rsidRPr="002211CE" w:rsidRDefault="00232B35" w:rsidP="00FD4476">
            <w:pPr>
              <w:spacing w:before="0"/>
            </w:pPr>
            <w:r w:rsidRPr="002211CE">
              <w:rPr>
                <w:color w:val="000000"/>
                <w:sz w:val="26"/>
              </w:rPr>
              <w:t>Tần số: ≥ 30 kHz</w:t>
            </w:r>
          </w:p>
        </w:tc>
      </w:tr>
      <w:tr w:rsidR="00232B35" w:rsidRPr="00763EE1" w14:paraId="5CB2D2AC" w14:textId="77777777" w:rsidTr="009A38C3">
        <w:trPr>
          <w:trHeight w:val="394"/>
        </w:trPr>
        <w:tc>
          <w:tcPr>
            <w:tcW w:w="737" w:type="dxa"/>
            <w:vAlign w:val="center"/>
          </w:tcPr>
          <w:p w14:paraId="056538D6" w14:textId="77777777" w:rsidR="00232B35" w:rsidRPr="002211CE" w:rsidRDefault="00232B35" w:rsidP="00FD4476">
            <w:pPr>
              <w:spacing w:before="0"/>
              <w:jc w:val="center"/>
            </w:pPr>
          </w:p>
        </w:tc>
        <w:tc>
          <w:tcPr>
            <w:tcW w:w="8334" w:type="dxa"/>
            <w:vAlign w:val="center"/>
          </w:tcPr>
          <w:p w14:paraId="174211D5" w14:textId="77777777" w:rsidR="00232B35" w:rsidRPr="00767AA4" w:rsidRDefault="00232B35" w:rsidP="00FD4476">
            <w:pPr>
              <w:spacing w:before="0"/>
              <w:rPr>
                <w:lang w:val="sv-SE"/>
              </w:rPr>
            </w:pPr>
            <w:r w:rsidRPr="00767AA4">
              <w:rPr>
                <w:color w:val="000000"/>
                <w:sz w:val="26"/>
                <w:lang w:val="sv-SE"/>
              </w:rPr>
              <w:t>Phạm vi Kv: ≤ 40Kv - ≥110Kv</w:t>
            </w:r>
          </w:p>
        </w:tc>
      </w:tr>
      <w:tr w:rsidR="00232B35" w:rsidRPr="00763EE1" w14:paraId="4A8FD154" w14:textId="77777777" w:rsidTr="009A38C3">
        <w:trPr>
          <w:trHeight w:val="394"/>
        </w:trPr>
        <w:tc>
          <w:tcPr>
            <w:tcW w:w="737" w:type="dxa"/>
            <w:vAlign w:val="center"/>
          </w:tcPr>
          <w:p w14:paraId="5348F676" w14:textId="77777777" w:rsidR="00232B35" w:rsidRPr="00767AA4" w:rsidRDefault="00232B35" w:rsidP="00FD4476">
            <w:pPr>
              <w:spacing w:before="0"/>
              <w:jc w:val="center"/>
              <w:rPr>
                <w:lang w:val="sv-SE"/>
              </w:rPr>
            </w:pPr>
          </w:p>
        </w:tc>
        <w:tc>
          <w:tcPr>
            <w:tcW w:w="8334" w:type="dxa"/>
            <w:vAlign w:val="center"/>
          </w:tcPr>
          <w:p w14:paraId="3123EEE0" w14:textId="77777777" w:rsidR="00232B35" w:rsidRPr="00767AA4" w:rsidRDefault="00232B35" w:rsidP="00FD4476">
            <w:pPr>
              <w:spacing w:before="0"/>
              <w:rPr>
                <w:lang w:val="sv-SE"/>
              </w:rPr>
            </w:pPr>
            <w:r w:rsidRPr="00767AA4">
              <w:rPr>
                <w:color w:val="000000"/>
                <w:sz w:val="26"/>
                <w:lang w:val="sv-SE"/>
              </w:rPr>
              <w:t>- Cường độ dòng ở chế độ ảnh đơn: ≥ 24mA</w:t>
            </w:r>
          </w:p>
        </w:tc>
      </w:tr>
      <w:tr w:rsidR="00232B35" w:rsidRPr="00763EE1" w14:paraId="2C122EB0" w14:textId="77777777" w:rsidTr="009A38C3">
        <w:trPr>
          <w:trHeight w:val="394"/>
        </w:trPr>
        <w:tc>
          <w:tcPr>
            <w:tcW w:w="737" w:type="dxa"/>
            <w:vAlign w:val="center"/>
          </w:tcPr>
          <w:p w14:paraId="0A5E6813" w14:textId="77777777" w:rsidR="00232B35" w:rsidRPr="00767AA4" w:rsidRDefault="00232B35" w:rsidP="00FD4476">
            <w:pPr>
              <w:spacing w:before="0"/>
              <w:jc w:val="center"/>
              <w:rPr>
                <w:lang w:val="sv-SE"/>
              </w:rPr>
            </w:pPr>
          </w:p>
        </w:tc>
        <w:tc>
          <w:tcPr>
            <w:tcW w:w="8334" w:type="dxa"/>
            <w:vAlign w:val="center"/>
          </w:tcPr>
          <w:p w14:paraId="62CB4B3C" w14:textId="77777777" w:rsidR="00232B35" w:rsidRPr="00767AA4" w:rsidRDefault="00232B35" w:rsidP="00FD4476">
            <w:pPr>
              <w:spacing w:before="0"/>
              <w:rPr>
                <w:lang w:val="sv-SE"/>
              </w:rPr>
            </w:pPr>
            <w:r w:rsidRPr="00767AA4">
              <w:rPr>
                <w:color w:val="000000"/>
                <w:sz w:val="26"/>
                <w:lang w:val="sv-SE"/>
              </w:rPr>
              <w:t>- Cường độ dòng ở chế độ chiếu liên tục: ≥ 11 mA</w:t>
            </w:r>
          </w:p>
        </w:tc>
      </w:tr>
      <w:tr w:rsidR="00232B35" w:rsidRPr="00763EE1" w14:paraId="434095DF" w14:textId="77777777" w:rsidTr="009A38C3">
        <w:trPr>
          <w:trHeight w:val="394"/>
        </w:trPr>
        <w:tc>
          <w:tcPr>
            <w:tcW w:w="737" w:type="dxa"/>
            <w:vAlign w:val="center"/>
          </w:tcPr>
          <w:p w14:paraId="5095F35F" w14:textId="77777777" w:rsidR="00232B35" w:rsidRPr="00767AA4" w:rsidRDefault="00232B35" w:rsidP="00FD4476">
            <w:pPr>
              <w:spacing w:before="0"/>
              <w:jc w:val="center"/>
              <w:rPr>
                <w:lang w:val="sv-SE"/>
              </w:rPr>
            </w:pPr>
          </w:p>
        </w:tc>
        <w:tc>
          <w:tcPr>
            <w:tcW w:w="8334" w:type="dxa"/>
            <w:vAlign w:val="center"/>
          </w:tcPr>
          <w:p w14:paraId="23A670C2" w14:textId="77777777" w:rsidR="00232B35" w:rsidRPr="00767AA4" w:rsidRDefault="00232B35" w:rsidP="00FD4476">
            <w:pPr>
              <w:spacing w:before="0"/>
              <w:rPr>
                <w:lang w:val="sv-SE"/>
              </w:rPr>
            </w:pPr>
            <w:r w:rsidRPr="00767AA4">
              <w:rPr>
                <w:color w:val="000000"/>
                <w:sz w:val="26"/>
                <w:lang w:val="sv-SE"/>
              </w:rPr>
              <w:t>- Cường độ dòng ở chế độ xung: ≥ 20mA</w:t>
            </w:r>
          </w:p>
        </w:tc>
      </w:tr>
      <w:tr w:rsidR="00232B35" w:rsidRPr="002211CE" w14:paraId="27AF9FBF" w14:textId="77777777" w:rsidTr="009A38C3">
        <w:trPr>
          <w:trHeight w:val="394"/>
        </w:trPr>
        <w:tc>
          <w:tcPr>
            <w:tcW w:w="737" w:type="dxa"/>
            <w:vAlign w:val="center"/>
          </w:tcPr>
          <w:p w14:paraId="1FC26C39" w14:textId="77777777" w:rsidR="00232B35" w:rsidRPr="002211CE" w:rsidRDefault="00232B35" w:rsidP="00FD4476">
            <w:pPr>
              <w:spacing w:before="0"/>
              <w:jc w:val="center"/>
            </w:pPr>
            <w:r w:rsidRPr="002211CE">
              <w:rPr>
                <w:b/>
                <w:color w:val="000000"/>
                <w:sz w:val="26"/>
              </w:rPr>
              <w:t>4</w:t>
            </w:r>
          </w:p>
        </w:tc>
        <w:tc>
          <w:tcPr>
            <w:tcW w:w="8334" w:type="dxa"/>
            <w:vAlign w:val="center"/>
          </w:tcPr>
          <w:p w14:paraId="00BE82E1" w14:textId="77777777" w:rsidR="00232B35" w:rsidRPr="002211CE" w:rsidRDefault="00232B35" w:rsidP="00FD4476">
            <w:pPr>
              <w:spacing w:before="0"/>
            </w:pPr>
            <w:r w:rsidRPr="002211CE">
              <w:rPr>
                <w:b/>
                <w:color w:val="000000"/>
                <w:sz w:val="26"/>
              </w:rPr>
              <w:t>Bóng X quang:</w:t>
            </w:r>
          </w:p>
        </w:tc>
      </w:tr>
      <w:tr w:rsidR="00232B35" w:rsidRPr="002211CE" w14:paraId="26F9CB06" w14:textId="77777777" w:rsidTr="009A38C3">
        <w:trPr>
          <w:trHeight w:val="394"/>
        </w:trPr>
        <w:tc>
          <w:tcPr>
            <w:tcW w:w="737" w:type="dxa"/>
            <w:vAlign w:val="center"/>
          </w:tcPr>
          <w:p w14:paraId="17902A19" w14:textId="77777777" w:rsidR="00232B35" w:rsidRPr="002211CE" w:rsidRDefault="00232B35" w:rsidP="00FD4476">
            <w:pPr>
              <w:spacing w:before="0"/>
              <w:jc w:val="center"/>
            </w:pPr>
          </w:p>
        </w:tc>
        <w:tc>
          <w:tcPr>
            <w:tcW w:w="8334" w:type="dxa"/>
            <w:vAlign w:val="center"/>
          </w:tcPr>
          <w:p w14:paraId="10ABB98B" w14:textId="77777777" w:rsidR="00232B35" w:rsidRPr="002211CE" w:rsidRDefault="00232B35" w:rsidP="00FD4476">
            <w:pPr>
              <w:spacing w:before="0"/>
            </w:pPr>
            <w:r w:rsidRPr="002211CE">
              <w:rPr>
                <w:color w:val="000000"/>
                <w:sz w:val="26"/>
              </w:rPr>
              <w:t>Loại bóng: Anode cố định hoặc Anode quay</w:t>
            </w:r>
          </w:p>
        </w:tc>
      </w:tr>
      <w:tr w:rsidR="00232B35" w:rsidRPr="002211CE" w14:paraId="4C503285" w14:textId="77777777" w:rsidTr="009A38C3">
        <w:trPr>
          <w:trHeight w:val="394"/>
        </w:trPr>
        <w:tc>
          <w:tcPr>
            <w:tcW w:w="737" w:type="dxa"/>
            <w:vAlign w:val="center"/>
          </w:tcPr>
          <w:p w14:paraId="57EE65E1" w14:textId="77777777" w:rsidR="00232B35" w:rsidRPr="002211CE" w:rsidRDefault="00232B35" w:rsidP="00FD4476">
            <w:pPr>
              <w:spacing w:before="0"/>
              <w:jc w:val="center"/>
            </w:pPr>
          </w:p>
        </w:tc>
        <w:tc>
          <w:tcPr>
            <w:tcW w:w="8334" w:type="dxa"/>
            <w:vAlign w:val="center"/>
          </w:tcPr>
          <w:p w14:paraId="6FC74FE0" w14:textId="77777777" w:rsidR="00232B35" w:rsidRPr="002211CE" w:rsidRDefault="00232B35" w:rsidP="00FD4476">
            <w:pPr>
              <w:spacing w:before="0"/>
            </w:pPr>
            <w:r w:rsidRPr="002211CE">
              <w:rPr>
                <w:color w:val="000000"/>
                <w:sz w:val="26"/>
              </w:rPr>
              <w:t>Số tiêu điểm: ≥ 1 tiêu điểm</w:t>
            </w:r>
          </w:p>
        </w:tc>
      </w:tr>
      <w:tr w:rsidR="00232B35" w:rsidRPr="002211CE" w14:paraId="41038568" w14:textId="77777777" w:rsidTr="009A38C3">
        <w:trPr>
          <w:trHeight w:val="394"/>
        </w:trPr>
        <w:tc>
          <w:tcPr>
            <w:tcW w:w="737" w:type="dxa"/>
            <w:vAlign w:val="center"/>
          </w:tcPr>
          <w:p w14:paraId="3BAEF2C1" w14:textId="77777777" w:rsidR="00232B35" w:rsidRPr="002211CE" w:rsidRDefault="00232B35" w:rsidP="00FD4476">
            <w:pPr>
              <w:spacing w:before="0"/>
              <w:jc w:val="center"/>
            </w:pPr>
          </w:p>
        </w:tc>
        <w:tc>
          <w:tcPr>
            <w:tcW w:w="8334" w:type="dxa"/>
            <w:vAlign w:val="center"/>
          </w:tcPr>
          <w:p w14:paraId="41A3B92B" w14:textId="77777777" w:rsidR="00232B35" w:rsidRPr="002211CE" w:rsidRDefault="00232B35" w:rsidP="00FD4476">
            <w:pPr>
              <w:spacing w:before="0"/>
            </w:pPr>
            <w:r w:rsidRPr="002211CE">
              <w:rPr>
                <w:color w:val="000000"/>
                <w:sz w:val="26"/>
              </w:rPr>
              <w:t>Tản nhiệt anode: ≥ 37.300 HU/ phút</w:t>
            </w:r>
          </w:p>
        </w:tc>
      </w:tr>
      <w:tr w:rsidR="00232B35" w:rsidRPr="002211CE" w14:paraId="1A899B4A" w14:textId="77777777" w:rsidTr="009A38C3">
        <w:trPr>
          <w:trHeight w:val="394"/>
        </w:trPr>
        <w:tc>
          <w:tcPr>
            <w:tcW w:w="737" w:type="dxa"/>
            <w:vAlign w:val="center"/>
          </w:tcPr>
          <w:p w14:paraId="3F21B801" w14:textId="77777777" w:rsidR="00232B35" w:rsidRPr="002211CE" w:rsidRDefault="00232B35" w:rsidP="00FD4476">
            <w:pPr>
              <w:spacing w:before="0"/>
              <w:jc w:val="center"/>
            </w:pPr>
          </w:p>
        </w:tc>
        <w:tc>
          <w:tcPr>
            <w:tcW w:w="8334" w:type="dxa"/>
            <w:vAlign w:val="center"/>
          </w:tcPr>
          <w:p w14:paraId="0B9CD44F" w14:textId="77777777" w:rsidR="00232B35" w:rsidRPr="002211CE" w:rsidRDefault="00232B35" w:rsidP="00FD4476">
            <w:pPr>
              <w:spacing w:before="0"/>
            </w:pPr>
            <w:r w:rsidRPr="002211CE">
              <w:rPr>
                <w:color w:val="000000"/>
                <w:sz w:val="26"/>
              </w:rPr>
              <w:t>Khả năng trữ nhiệt của anode: ≥ 61.000 HU</w:t>
            </w:r>
          </w:p>
        </w:tc>
      </w:tr>
      <w:tr w:rsidR="00232B35" w:rsidRPr="002211CE" w14:paraId="5E31FDF6" w14:textId="77777777" w:rsidTr="009A38C3">
        <w:trPr>
          <w:trHeight w:val="394"/>
        </w:trPr>
        <w:tc>
          <w:tcPr>
            <w:tcW w:w="737" w:type="dxa"/>
            <w:vAlign w:val="center"/>
          </w:tcPr>
          <w:p w14:paraId="2C172F64" w14:textId="77777777" w:rsidR="00232B35" w:rsidRPr="002211CE" w:rsidRDefault="00232B35" w:rsidP="00FD4476">
            <w:pPr>
              <w:spacing w:before="0"/>
              <w:jc w:val="center"/>
            </w:pPr>
          </w:p>
        </w:tc>
        <w:tc>
          <w:tcPr>
            <w:tcW w:w="8334" w:type="dxa"/>
            <w:vAlign w:val="center"/>
          </w:tcPr>
          <w:p w14:paraId="1081CA13" w14:textId="77777777" w:rsidR="00232B35" w:rsidRPr="002211CE" w:rsidRDefault="00232B35" w:rsidP="00FD4476">
            <w:pPr>
              <w:spacing w:before="0"/>
            </w:pPr>
            <w:r w:rsidRPr="002211CE">
              <w:rPr>
                <w:color w:val="000000"/>
                <w:sz w:val="26"/>
              </w:rPr>
              <w:t>Có bộ lọc tích hợp</w:t>
            </w:r>
          </w:p>
        </w:tc>
      </w:tr>
      <w:tr w:rsidR="00232B35" w:rsidRPr="002211CE" w14:paraId="6356D5AB" w14:textId="77777777" w:rsidTr="009A38C3">
        <w:trPr>
          <w:trHeight w:val="394"/>
        </w:trPr>
        <w:tc>
          <w:tcPr>
            <w:tcW w:w="737" w:type="dxa"/>
            <w:vAlign w:val="center"/>
          </w:tcPr>
          <w:p w14:paraId="3EE8B603" w14:textId="77777777" w:rsidR="00232B35" w:rsidRPr="002211CE" w:rsidRDefault="00232B35" w:rsidP="00FD4476">
            <w:pPr>
              <w:spacing w:before="0"/>
              <w:jc w:val="center"/>
            </w:pPr>
            <w:r w:rsidRPr="002211CE">
              <w:rPr>
                <w:b/>
                <w:color w:val="000000"/>
                <w:sz w:val="26"/>
              </w:rPr>
              <w:t>5</w:t>
            </w:r>
          </w:p>
        </w:tc>
        <w:tc>
          <w:tcPr>
            <w:tcW w:w="8334" w:type="dxa"/>
            <w:vAlign w:val="center"/>
          </w:tcPr>
          <w:p w14:paraId="009B5D4C" w14:textId="77777777" w:rsidR="00232B35" w:rsidRPr="002211CE" w:rsidRDefault="00232B35" w:rsidP="00FD4476">
            <w:pPr>
              <w:spacing w:before="0"/>
            </w:pPr>
            <w:r w:rsidRPr="002211CE">
              <w:rPr>
                <w:b/>
                <w:color w:val="000000"/>
                <w:sz w:val="26"/>
              </w:rPr>
              <w:t>Tấm nhận ảnh phẳng</w:t>
            </w:r>
          </w:p>
        </w:tc>
      </w:tr>
      <w:tr w:rsidR="00232B35" w:rsidRPr="002211CE" w14:paraId="175B0C10" w14:textId="77777777" w:rsidTr="009A38C3">
        <w:trPr>
          <w:trHeight w:val="394"/>
        </w:trPr>
        <w:tc>
          <w:tcPr>
            <w:tcW w:w="737" w:type="dxa"/>
            <w:vAlign w:val="center"/>
          </w:tcPr>
          <w:p w14:paraId="154FEFA5" w14:textId="77777777" w:rsidR="00232B35" w:rsidRPr="002211CE" w:rsidRDefault="00232B35" w:rsidP="00FD4476">
            <w:pPr>
              <w:spacing w:before="0"/>
              <w:jc w:val="center"/>
            </w:pPr>
          </w:p>
        </w:tc>
        <w:tc>
          <w:tcPr>
            <w:tcW w:w="8334" w:type="dxa"/>
            <w:vAlign w:val="center"/>
          </w:tcPr>
          <w:p w14:paraId="36A948CF" w14:textId="77777777" w:rsidR="00232B35" w:rsidRPr="002211CE" w:rsidRDefault="00232B35" w:rsidP="00FD4476">
            <w:pPr>
              <w:spacing w:before="0"/>
            </w:pPr>
            <w:r w:rsidRPr="002211CE">
              <w:rPr>
                <w:color w:val="000000"/>
                <w:sz w:val="26"/>
              </w:rPr>
              <w:t>Công nghệ Amorphous photodiode Technology hoặc CMOS hoặc IGZO, vật liệu làm tấm CsI scintillator</w:t>
            </w:r>
          </w:p>
        </w:tc>
      </w:tr>
      <w:tr w:rsidR="00232B35" w:rsidRPr="002211CE" w14:paraId="0AAB2C62" w14:textId="77777777" w:rsidTr="009A38C3">
        <w:trPr>
          <w:trHeight w:val="394"/>
        </w:trPr>
        <w:tc>
          <w:tcPr>
            <w:tcW w:w="737" w:type="dxa"/>
            <w:vAlign w:val="center"/>
          </w:tcPr>
          <w:p w14:paraId="1AEA73A4" w14:textId="77777777" w:rsidR="00232B35" w:rsidRPr="002211CE" w:rsidRDefault="00232B35" w:rsidP="00FD4476">
            <w:pPr>
              <w:spacing w:before="0"/>
              <w:jc w:val="center"/>
            </w:pPr>
          </w:p>
        </w:tc>
        <w:tc>
          <w:tcPr>
            <w:tcW w:w="8334" w:type="dxa"/>
            <w:vAlign w:val="center"/>
          </w:tcPr>
          <w:p w14:paraId="2F632C67" w14:textId="77777777" w:rsidR="00232B35" w:rsidRPr="002211CE" w:rsidRDefault="00232B35" w:rsidP="00FD4476">
            <w:pPr>
              <w:spacing w:before="0"/>
            </w:pPr>
            <w:r w:rsidRPr="002211CE">
              <w:rPr>
                <w:color w:val="000000"/>
                <w:sz w:val="26"/>
              </w:rPr>
              <w:t>- Kích thước: ≥ 30x30 cm</w:t>
            </w:r>
          </w:p>
        </w:tc>
      </w:tr>
      <w:tr w:rsidR="00232B35" w:rsidRPr="002211CE" w14:paraId="400F2292" w14:textId="77777777" w:rsidTr="009A38C3">
        <w:trPr>
          <w:trHeight w:val="394"/>
        </w:trPr>
        <w:tc>
          <w:tcPr>
            <w:tcW w:w="737" w:type="dxa"/>
            <w:vAlign w:val="center"/>
          </w:tcPr>
          <w:p w14:paraId="63D27195" w14:textId="77777777" w:rsidR="00232B35" w:rsidRPr="002211CE" w:rsidRDefault="00232B35" w:rsidP="00FD4476">
            <w:pPr>
              <w:spacing w:before="0"/>
              <w:jc w:val="center"/>
            </w:pPr>
          </w:p>
        </w:tc>
        <w:tc>
          <w:tcPr>
            <w:tcW w:w="8334" w:type="dxa"/>
            <w:vAlign w:val="center"/>
          </w:tcPr>
          <w:p w14:paraId="1B5C53FF" w14:textId="77777777" w:rsidR="00232B35" w:rsidRPr="002211CE" w:rsidRDefault="00232B35" w:rsidP="00FD4476">
            <w:pPr>
              <w:spacing w:before="0"/>
            </w:pPr>
            <w:r w:rsidRPr="002211CE">
              <w:rPr>
                <w:color w:val="000000"/>
                <w:sz w:val="26"/>
              </w:rPr>
              <w:t>- Kích thước điểm ảnh ≤ 155 µm</w:t>
            </w:r>
          </w:p>
        </w:tc>
      </w:tr>
      <w:tr w:rsidR="00232B35" w:rsidRPr="002211CE" w14:paraId="53333869" w14:textId="77777777" w:rsidTr="009A38C3">
        <w:trPr>
          <w:trHeight w:val="394"/>
        </w:trPr>
        <w:tc>
          <w:tcPr>
            <w:tcW w:w="737" w:type="dxa"/>
            <w:vAlign w:val="center"/>
          </w:tcPr>
          <w:p w14:paraId="1FAE1914" w14:textId="77777777" w:rsidR="00232B35" w:rsidRPr="002211CE" w:rsidRDefault="00232B35" w:rsidP="00FD4476">
            <w:pPr>
              <w:spacing w:before="0"/>
              <w:jc w:val="center"/>
            </w:pPr>
          </w:p>
        </w:tc>
        <w:tc>
          <w:tcPr>
            <w:tcW w:w="8334" w:type="dxa"/>
            <w:vAlign w:val="center"/>
          </w:tcPr>
          <w:p w14:paraId="7504C62A" w14:textId="77777777" w:rsidR="00232B35" w:rsidRPr="002211CE" w:rsidRDefault="00232B35" w:rsidP="00FD4476">
            <w:pPr>
              <w:spacing w:before="0"/>
            </w:pPr>
            <w:r w:rsidRPr="002211CE">
              <w:rPr>
                <w:color w:val="000000"/>
                <w:sz w:val="26"/>
              </w:rPr>
              <w:t>- Độ phân giải: ≥ 1952 x 1952 pixels</w:t>
            </w:r>
          </w:p>
        </w:tc>
      </w:tr>
      <w:tr w:rsidR="00232B35" w:rsidRPr="002211CE" w14:paraId="1F6D91F6" w14:textId="77777777" w:rsidTr="009A38C3">
        <w:trPr>
          <w:trHeight w:val="394"/>
        </w:trPr>
        <w:tc>
          <w:tcPr>
            <w:tcW w:w="737" w:type="dxa"/>
            <w:vAlign w:val="center"/>
          </w:tcPr>
          <w:p w14:paraId="6F07F76C" w14:textId="77777777" w:rsidR="00232B35" w:rsidRPr="002211CE" w:rsidRDefault="00232B35" w:rsidP="00FD4476">
            <w:pPr>
              <w:spacing w:before="0"/>
              <w:jc w:val="center"/>
            </w:pPr>
          </w:p>
        </w:tc>
        <w:tc>
          <w:tcPr>
            <w:tcW w:w="8334" w:type="dxa"/>
            <w:vAlign w:val="center"/>
          </w:tcPr>
          <w:p w14:paraId="1FABDDED" w14:textId="77777777" w:rsidR="00232B35" w:rsidRPr="002211CE" w:rsidRDefault="00232B35" w:rsidP="00FD4476">
            <w:pPr>
              <w:spacing w:before="0"/>
            </w:pPr>
            <w:r w:rsidRPr="002211CE">
              <w:rPr>
                <w:color w:val="000000"/>
                <w:sz w:val="26"/>
              </w:rPr>
              <w:t>- Độ sâu số hóa: ≥ 16 bits</w:t>
            </w:r>
          </w:p>
        </w:tc>
      </w:tr>
      <w:tr w:rsidR="00232B35" w:rsidRPr="002211CE" w14:paraId="5A154583" w14:textId="77777777" w:rsidTr="009A38C3">
        <w:trPr>
          <w:trHeight w:val="394"/>
        </w:trPr>
        <w:tc>
          <w:tcPr>
            <w:tcW w:w="737" w:type="dxa"/>
            <w:vAlign w:val="center"/>
          </w:tcPr>
          <w:p w14:paraId="49853B12" w14:textId="77777777" w:rsidR="00232B35" w:rsidRPr="002211CE" w:rsidRDefault="00232B35" w:rsidP="00FD4476">
            <w:pPr>
              <w:spacing w:before="0"/>
              <w:jc w:val="center"/>
            </w:pPr>
          </w:p>
        </w:tc>
        <w:tc>
          <w:tcPr>
            <w:tcW w:w="8334" w:type="dxa"/>
            <w:vAlign w:val="center"/>
          </w:tcPr>
          <w:p w14:paraId="1737FDEE" w14:textId="77777777" w:rsidR="00232B35" w:rsidRPr="002211CE" w:rsidRDefault="00232B35" w:rsidP="00FD4476">
            <w:pPr>
              <w:spacing w:before="0"/>
            </w:pPr>
            <w:r w:rsidRPr="002211CE">
              <w:rPr>
                <w:color w:val="000000"/>
                <w:sz w:val="26"/>
              </w:rPr>
              <w:t>- Hiệu suất thu nhận ảnh từ tia X – DQE: ≥ 72%</w:t>
            </w:r>
          </w:p>
        </w:tc>
      </w:tr>
      <w:tr w:rsidR="00232B35" w:rsidRPr="002211CE" w14:paraId="31292A96" w14:textId="77777777" w:rsidTr="009A38C3">
        <w:trPr>
          <w:trHeight w:val="394"/>
        </w:trPr>
        <w:tc>
          <w:tcPr>
            <w:tcW w:w="737" w:type="dxa"/>
            <w:vAlign w:val="center"/>
          </w:tcPr>
          <w:p w14:paraId="7D189950" w14:textId="77777777" w:rsidR="00232B35" w:rsidRPr="002211CE" w:rsidRDefault="00232B35" w:rsidP="00FD4476">
            <w:pPr>
              <w:spacing w:before="0"/>
              <w:jc w:val="center"/>
            </w:pPr>
          </w:p>
        </w:tc>
        <w:tc>
          <w:tcPr>
            <w:tcW w:w="8334" w:type="dxa"/>
            <w:vAlign w:val="center"/>
          </w:tcPr>
          <w:p w14:paraId="33BE9364" w14:textId="77777777" w:rsidR="00232B35" w:rsidRPr="002211CE" w:rsidRDefault="00232B35" w:rsidP="00FD4476">
            <w:pPr>
              <w:spacing w:before="0"/>
            </w:pPr>
            <w:r w:rsidRPr="002211CE">
              <w:rPr>
                <w:color w:val="000000"/>
                <w:sz w:val="26"/>
              </w:rPr>
              <w:t>- Độ phân giải trên màn hình: ≥ 3 lp/mm</w:t>
            </w:r>
          </w:p>
        </w:tc>
      </w:tr>
      <w:tr w:rsidR="00232B35" w:rsidRPr="002211CE" w14:paraId="40485327" w14:textId="77777777" w:rsidTr="009A38C3">
        <w:trPr>
          <w:trHeight w:val="394"/>
        </w:trPr>
        <w:tc>
          <w:tcPr>
            <w:tcW w:w="737" w:type="dxa"/>
            <w:vAlign w:val="center"/>
          </w:tcPr>
          <w:p w14:paraId="13538C5E" w14:textId="77777777" w:rsidR="00232B35" w:rsidRPr="002211CE" w:rsidRDefault="00232B35" w:rsidP="00FD4476">
            <w:pPr>
              <w:spacing w:before="0"/>
              <w:jc w:val="center"/>
            </w:pPr>
          </w:p>
        </w:tc>
        <w:tc>
          <w:tcPr>
            <w:tcW w:w="8334" w:type="dxa"/>
            <w:vAlign w:val="center"/>
          </w:tcPr>
          <w:p w14:paraId="073CBDC1" w14:textId="77777777" w:rsidR="00232B35" w:rsidRPr="002211CE" w:rsidRDefault="00232B35" w:rsidP="00FD4476">
            <w:pPr>
              <w:spacing w:before="0"/>
            </w:pPr>
            <w:r w:rsidRPr="002211CE">
              <w:rPr>
                <w:color w:val="000000"/>
                <w:sz w:val="26"/>
              </w:rPr>
              <w:t>- Tích hợp lưới lọc tán xạ</w:t>
            </w:r>
          </w:p>
        </w:tc>
      </w:tr>
      <w:tr w:rsidR="00232B35" w:rsidRPr="002211CE" w14:paraId="49C9CB24" w14:textId="77777777" w:rsidTr="009A38C3">
        <w:trPr>
          <w:trHeight w:val="394"/>
        </w:trPr>
        <w:tc>
          <w:tcPr>
            <w:tcW w:w="737" w:type="dxa"/>
            <w:vAlign w:val="center"/>
          </w:tcPr>
          <w:p w14:paraId="31AAE84B" w14:textId="77777777" w:rsidR="00232B35" w:rsidRPr="002211CE" w:rsidRDefault="00232B35" w:rsidP="00FD4476">
            <w:pPr>
              <w:spacing w:before="0"/>
              <w:jc w:val="center"/>
            </w:pPr>
            <w:r w:rsidRPr="002211CE">
              <w:rPr>
                <w:b/>
                <w:color w:val="000000"/>
                <w:sz w:val="26"/>
              </w:rPr>
              <w:t>6</w:t>
            </w:r>
          </w:p>
        </w:tc>
        <w:tc>
          <w:tcPr>
            <w:tcW w:w="8334" w:type="dxa"/>
            <w:vAlign w:val="center"/>
          </w:tcPr>
          <w:p w14:paraId="049E5905" w14:textId="77777777" w:rsidR="00232B35" w:rsidRPr="002211CE" w:rsidRDefault="00232B35" w:rsidP="00FD4476">
            <w:pPr>
              <w:spacing w:before="0"/>
            </w:pPr>
            <w:r w:rsidRPr="002211CE">
              <w:rPr>
                <w:b/>
                <w:color w:val="000000"/>
                <w:sz w:val="26"/>
              </w:rPr>
              <w:t>Màn hình hiển thị:</w:t>
            </w:r>
          </w:p>
        </w:tc>
      </w:tr>
      <w:tr w:rsidR="00232B35" w:rsidRPr="002211CE" w14:paraId="02BDA4C6" w14:textId="77777777" w:rsidTr="009A38C3">
        <w:trPr>
          <w:trHeight w:val="394"/>
        </w:trPr>
        <w:tc>
          <w:tcPr>
            <w:tcW w:w="737" w:type="dxa"/>
            <w:vAlign w:val="center"/>
          </w:tcPr>
          <w:p w14:paraId="5D82F201" w14:textId="77777777" w:rsidR="00232B35" w:rsidRPr="002211CE" w:rsidRDefault="00232B35" w:rsidP="00FD4476">
            <w:pPr>
              <w:spacing w:before="0"/>
              <w:jc w:val="center"/>
            </w:pPr>
          </w:p>
        </w:tc>
        <w:tc>
          <w:tcPr>
            <w:tcW w:w="8334" w:type="dxa"/>
            <w:vAlign w:val="center"/>
          </w:tcPr>
          <w:p w14:paraId="038AE69C" w14:textId="77777777" w:rsidR="00232B35" w:rsidRPr="002211CE" w:rsidRDefault="00232B35" w:rsidP="00FD4476">
            <w:pPr>
              <w:spacing w:before="0"/>
            </w:pPr>
            <w:r w:rsidRPr="002211CE">
              <w:rPr>
                <w:color w:val="000000"/>
                <w:sz w:val="26"/>
              </w:rPr>
              <w:t>- 1 Màn hình màu kích thước ≥ 27 inch hoặc 2 màn hình ≥ 19 inch</w:t>
            </w:r>
          </w:p>
        </w:tc>
      </w:tr>
      <w:tr w:rsidR="00232B35" w:rsidRPr="002211CE" w14:paraId="6B502471" w14:textId="77777777" w:rsidTr="009A38C3">
        <w:trPr>
          <w:trHeight w:val="394"/>
        </w:trPr>
        <w:tc>
          <w:tcPr>
            <w:tcW w:w="737" w:type="dxa"/>
            <w:vAlign w:val="center"/>
          </w:tcPr>
          <w:p w14:paraId="4066F8F3" w14:textId="77777777" w:rsidR="00232B35" w:rsidRPr="002211CE" w:rsidRDefault="00232B35" w:rsidP="00FD4476">
            <w:pPr>
              <w:spacing w:before="0"/>
              <w:jc w:val="center"/>
            </w:pPr>
          </w:p>
        </w:tc>
        <w:tc>
          <w:tcPr>
            <w:tcW w:w="8334" w:type="dxa"/>
            <w:vAlign w:val="center"/>
          </w:tcPr>
          <w:p w14:paraId="496964E3" w14:textId="77777777" w:rsidR="00232B35" w:rsidRPr="002211CE" w:rsidRDefault="00232B35" w:rsidP="00FD4476">
            <w:pPr>
              <w:spacing w:before="0"/>
            </w:pPr>
            <w:r w:rsidRPr="002211CE">
              <w:rPr>
                <w:color w:val="000000"/>
                <w:sz w:val="26"/>
              </w:rPr>
              <w:t>- Độ sáng tối đa: ≥ 1000 cd/m2</w:t>
            </w:r>
          </w:p>
        </w:tc>
      </w:tr>
      <w:tr w:rsidR="00232B35" w:rsidRPr="002211CE" w14:paraId="5232118E" w14:textId="77777777" w:rsidTr="009A38C3">
        <w:trPr>
          <w:trHeight w:val="394"/>
        </w:trPr>
        <w:tc>
          <w:tcPr>
            <w:tcW w:w="737" w:type="dxa"/>
            <w:vAlign w:val="center"/>
          </w:tcPr>
          <w:p w14:paraId="7C92E3EE" w14:textId="77777777" w:rsidR="00232B35" w:rsidRPr="002211CE" w:rsidRDefault="00232B35" w:rsidP="00FD4476">
            <w:pPr>
              <w:spacing w:before="0"/>
              <w:jc w:val="center"/>
            </w:pPr>
          </w:p>
        </w:tc>
        <w:tc>
          <w:tcPr>
            <w:tcW w:w="8334" w:type="dxa"/>
            <w:vAlign w:val="center"/>
          </w:tcPr>
          <w:p w14:paraId="2A3F1C6C" w14:textId="77777777" w:rsidR="00232B35" w:rsidRPr="002211CE" w:rsidRDefault="00232B35" w:rsidP="00FD4476">
            <w:pPr>
              <w:spacing w:before="0"/>
            </w:pPr>
            <w:r w:rsidRPr="002211CE">
              <w:rPr>
                <w:color w:val="000000"/>
                <w:sz w:val="26"/>
              </w:rPr>
              <w:t>- Góc nhìn: ≥ 170 độ</w:t>
            </w:r>
          </w:p>
        </w:tc>
      </w:tr>
      <w:tr w:rsidR="00232B35" w:rsidRPr="002211CE" w14:paraId="31FB9CDC" w14:textId="77777777" w:rsidTr="009A38C3">
        <w:trPr>
          <w:trHeight w:val="394"/>
        </w:trPr>
        <w:tc>
          <w:tcPr>
            <w:tcW w:w="737" w:type="dxa"/>
            <w:vAlign w:val="center"/>
          </w:tcPr>
          <w:p w14:paraId="65D868DF" w14:textId="77777777" w:rsidR="00232B35" w:rsidRPr="002211CE" w:rsidRDefault="00232B35" w:rsidP="00FD4476">
            <w:pPr>
              <w:spacing w:before="0"/>
              <w:jc w:val="center"/>
            </w:pPr>
          </w:p>
        </w:tc>
        <w:tc>
          <w:tcPr>
            <w:tcW w:w="8334" w:type="dxa"/>
            <w:vAlign w:val="center"/>
          </w:tcPr>
          <w:p w14:paraId="3A3C2F9E" w14:textId="77777777" w:rsidR="00232B35" w:rsidRPr="002211CE" w:rsidRDefault="00232B35" w:rsidP="00FD4476">
            <w:pPr>
              <w:spacing w:before="0"/>
            </w:pPr>
            <w:r w:rsidRPr="002211CE">
              <w:rPr>
                <w:color w:val="000000"/>
                <w:sz w:val="26"/>
              </w:rPr>
              <w:t>- Độ tương phản: ≥ 1000:1</w:t>
            </w:r>
          </w:p>
        </w:tc>
      </w:tr>
      <w:tr w:rsidR="00232B35" w:rsidRPr="002211CE" w14:paraId="504CDDE3" w14:textId="77777777" w:rsidTr="009A38C3">
        <w:trPr>
          <w:trHeight w:val="394"/>
        </w:trPr>
        <w:tc>
          <w:tcPr>
            <w:tcW w:w="737" w:type="dxa"/>
            <w:vAlign w:val="center"/>
          </w:tcPr>
          <w:p w14:paraId="1CBD834F" w14:textId="77777777" w:rsidR="00232B35" w:rsidRPr="002211CE" w:rsidRDefault="00232B35" w:rsidP="00FD4476">
            <w:pPr>
              <w:spacing w:before="0"/>
              <w:jc w:val="center"/>
            </w:pPr>
            <w:r w:rsidRPr="002211CE">
              <w:rPr>
                <w:b/>
                <w:color w:val="000000"/>
                <w:sz w:val="26"/>
              </w:rPr>
              <w:t>7</w:t>
            </w:r>
          </w:p>
        </w:tc>
        <w:tc>
          <w:tcPr>
            <w:tcW w:w="8334" w:type="dxa"/>
            <w:vAlign w:val="center"/>
          </w:tcPr>
          <w:p w14:paraId="2D6329F1" w14:textId="77777777" w:rsidR="00232B35" w:rsidRPr="002211CE" w:rsidRDefault="00232B35" w:rsidP="00FD4476">
            <w:pPr>
              <w:spacing w:before="0"/>
            </w:pPr>
            <w:r w:rsidRPr="002211CE">
              <w:rPr>
                <w:b/>
                <w:color w:val="000000"/>
                <w:sz w:val="26"/>
              </w:rPr>
              <w:t>Lưu trữ và xử lý hình ảnh</w:t>
            </w:r>
          </w:p>
        </w:tc>
      </w:tr>
      <w:tr w:rsidR="00232B35" w:rsidRPr="002211CE" w14:paraId="0C3DED9D" w14:textId="77777777" w:rsidTr="009A38C3">
        <w:trPr>
          <w:trHeight w:val="394"/>
        </w:trPr>
        <w:tc>
          <w:tcPr>
            <w:tcW w:w="737" w:type="dxa"/>
            <w:vAlign w:val="center"/>
          </w:tcPr>
          <w:p w14:paraId="2FE9376A" w14:textId="77777777" w:rsidR="00232B35" w:rsidRPr="002211CE" w:rsidRDefault="00232B35" w:rsidP="00FD4476">
            <w:pPr>
              <w:spacing w:before="0"/>
              <w:jc w:val="center"/>
            </w:pPr>
          </w:p>
        </w:tc>
        <w:tc>
          <w:tcPr>
            <w:tcW w:w="8334" w:type="dxa"/>
            <w:vAlign w:val="center"/>
          </w:tcPr>
          <w:p w14:paraId="20FFB134" w14:textId="77777777" w:rsidR="00232B35" w:rsidRPr="002211CE" w:rsidRDefault="00232B35" w:rsidP="00FD4476">
            <w:pPr>
              <w:spacing w:before="0"/>
            </w:pPr>
            <w:r w:rsidRPr="002211CE">
              <w:rPr>
                <w:color w:val="000000"/>
                <w:sz w:val="26"/>
              </w:rPr>
              <w:t>- Có thể kết nối DICOM</w:t>
            </w:r>
          </w:p>
        </w:tc>
      </w:tr>
      <w:tr w:rsidR="00232B35" w:rsidRPr="002211CE" w14:paraId="43F8D11A" w14:textId="77777777" w:rsidTr="009A38C3">
        <w:trPr>
          <w:trHeight w:val="394"/>
        </w:trPr>
        <w:tc>
          <w:tcPr>
            <w:tcW w:w="737" w:type="dxa"/>
            <w:vAlign w:val="center"/>
          </w:tcPr>
          <w:p w14:paraId="3ED14BB8" w14:textId="77777777" w:rsidR="00232B35" w:rsidRPr="002211CE" w:rsidRDefault="00232B35" w:rsidP="00FD4476">
            <w:pPr>
              <w:spacing w:before="0"/>
              <w:jc w:val="center"/>
            </w:pPr>
          </w:p>
        </w:tc>
        <w:tc>
          <w:tcPr>
            <w:tcW w:w="8334" w:type="dxa"/>
            <w:vAlign w:val="center"/>
          </w:tcPr>
          <w:p w14:paraId="7E52A7B5" w14:textId="77777777" w:rsidR="00232B35" w:rsidRPr="002211CE" w:rsidRDefault="00232B35" w:rsidP="00FD4476">
            <w:pPr>
              <w:spacing w:before="0"/>
            </w:pPr>
            <w:r w:rsidRPr="002211CE">
              <w:rPr>
                <w:color w:val="000000"/>
                <w:sz w:val="26"/>
              </w:rPr>
              <w:t>- Khả năng lưu trữ: ≥ 100.000 ảnh</w:t>
            </w:r>
          </w:p>
        </w:tc>
      </w:tr>
      <w:tr w:rsidR="00232B35" w:rsidRPr="002211CE" w14:paraId="493FB4E7" w14:textId="77777777" w:rsidTr="009A38C3">
        <w:trPr>
          <w:trHeight w:val="394"/>
        </w:trPr>
        <w:tc>
          <w:tcPr>
            <w:tcW w:w="737" w:type="dxa"/>
            <w:vAlign w:val="center"/>
          </w:tcPr>
          <w:p w14:paraId="3B7AA026" w14:textId="77777777" w:rsidR="00232B35" w:rsidRPr="002211CE" w:rsidRDefault="00232B35" w:rsidP="00FD4476">
            <w:pPr>
              <w:spacing w:before="0"/>
              <w:jc w:val="center"/>
            </w:pPr>
          </w:p>
        </w:tc>
        <w:tc>
          <w:tcPr>
            <w:tcW w:w="8334" w:type="dxa"/>
            <w:vAlign w:val="center"/>
          </w:tcPr>
          <w:p w14:paraId="6A5E9324" w14:textId="77777777" w:rsidR="00232B35" w:rsidRPr="002211CE" w:rsidRDefault="00232B35" w:rsidP="00FD4476">
            <w:pPr>
              <w:spacing w:before="0"/>
            </w:pPr>
            <w:r w:rsidRPr="002211CE">
              <w:rPr>
                <w:color w:val="000000"/>
                <w:sz w:val="26"/>
              </w:rPr>
              <w:t>- Có chức năng xoay ảnh đảo ngược</w:t>
            </w:r>
          </w:p>
        </w:tc>
      </w:tr>
      <w:tr w:rsidR="00232B35" w:rsidRPr="002211CE" w14:paraId="565AB9BE" w14:textId="77777777" w:rsidTr="009A38C3">
        <w:trPr>
          <w:trHeight w:val="394"/>
        </w:trPr>
        <w:tc>
          <w:tcPr>
            <w:tcW w:w="737" w:type="dxa"/>
            <w:vAlign w:val="center"/>
          </w:tcPr>
          <w:p w14:paraId="2C0BE02E" w14:textId="77777777" w:rsidR="00232B35" w:rsidRPr="002211CE" w:rsidRDefault="00232B35" w:rsidP="00FD4476">
            <w:pPr>
              <w:spacing w:before="0"/>
              <w:jc w:val="center"/>
            </w:pPr>
          </w:p>
        </w:tc>
        <w:tc>
          <w:tcPr>
            <w:tcW w:w="8334" w:type="dxa"/>
            <w:vAlign w:val="center"/>
          </w:tcPr>
          <w:p w14:paraId="5EA40B84" w14:textId="77777777" w:rsidR="00232B35" w:rsidRPr="002211CE" w:rsidRDefault="00232B35" w:rsidP="00FD4476">
            <w:pPr>
              <w:spacing w:before="0"/>
            </w:pPr>
            <w:r w:rsidRPr="002211CE">
              <w:rPr>
                <w:color w:val="000000"/>
                <w:sz w:val="26"/>
              </w:rPr>
              <w:t>- Chức năng quản lý tối ưu hóa liều tia, điều chỉnh liều tia thấp cho trẻ em</w:t>
            </w:r>
          </w:p>
        </w:tc>
      </w:tr>
      <w:tr w:rsidR="00232B35" w:rsidRPr="002211CE" w14:paraId="29264B3D" w14:textId="77777777" w:rsidTr="009A38C3">
        <w:trPr>
          <w:trHeight w:val="394"/>
        </w:trPr>
        <w:tc>
          <w:tcPr>
            <w:tcW w:w="737" w:type="dxa"/>
            <w:vAlign w:val="center"/>
          </w:tcPr>
          <w:p w14:paraId="7194925A" w14:textId="77777777" w:rsidR="00232B35" w:rsidRPr="002211CE" w:rsidRDefault="00232B35" w:rsidP="00FD4476">
            <w:pPr>
              <w:spacing w:before="0"/>
              <w:jc w:val="center"/>
            </w:pPr>
          </w:p>
        </w:tc>
        <w:tc>
          <w:tcPr>
            <w:tcW w:w="8334" w:type="dxa"/>
            <w:vAlign w:val="center"/>
          </w:tcPr>
          <w:p w14:paraId="6BBF68D9" w14:textId="77777777" w:rsidR="00232B35" w:rsidRPr="002211CE" w:rsidRDefault="00232B35" w:rsidP="00FD4476">
            <w:pPr>
              <w:spacing w:before="0"/>
            </w:pPr>
            <w:r w:rsidRPr="002211CE">
              <w:rPr>
                <w:color w:val="000000"/>
                <w:sz w:val="26"/>
              </w:rPr>
              <w:t>- Các chức năng điều chỉnh/xử lý ảnh</w:t>
            </w:r>
          </w:p>
        </w:tc>
      </w:tr>
      <w:tr w:rsidR="00232B35" w:rsidRPr="002211CE" w14:paraId="19A5A9CE" w14:textId="77777777" w:rsidTr="009A38C3">
        <w:trPr>
          <w:trHeight w:val="394"/>
        </w:trPr>
        <w:tc>
          <w:tcPr>
            <w:tcW w:w="737" w:type="dxa"/>
            <w:vAlign w:val="center"/>
          </w:tcPr>
          <w:p w14:paraId="3D21271F" w14:textId="77777777" w:rsidR="00232B35" w:rsidRPr="002211CE" w:rsidRDefault="00232B35" w:rsidP="00FD4476">
            <w:pPr>
              <w:spacing w:before="0"/>
              <w:jc w:val="center"/>
            </w:pPr>
          </w:p>
        </w:tc>
        <w:tc>
          <w:tcPr>
            <w:tcW w:w="8334" w:type="dxa"/>
            <w:vAlign w:val="center"/>
          </w:tcPr>
          <w:p w14:paraId="3BE6A070" w14:textId="77777777" w:rsidR="00232B35" w:rsidRPr="002211CE" w:rsidRDefault="00232B35" w:rsidP="00FD4476">
            <w:pPr>
              <w:spacing w:before="0"/>
            </w:pPr>
            <w:r w:rsidRPr="002211CE">
              <w:rPr>
                <w:color w:val="000000"/>
                <w:sz w:val="26"/>
              </w:rPr>
              <w:t>- Tốc độ khung hình ≥ 25 f/s</w:t>
            </w:r>
          </w:p>
        </w:tc>
      </w:tr>
      <w:tr w:rsidR="00232B35" w:rsidRPr="002211CE" w14:paraId="3F491D53" w14:textId="77777777" w:rsidTr="009A38C3">
        <w:trPr>
          <w:trHeight w:val="394"/>
        </w:trPr>
        <w:tc>
          <w:tcPr>
            <w:tcW w:w="737" w:type="dxa"/>
            <w:vAlign w:val="center"/>
          </w:tcPr>
          <w:p w14:paraId="036FF165" w14:textId="77777777" w:rsidR="00232B35" w:rsidRPr="002211CE" w:rsidRDefault="00232B35" w:rsidP="00FD4476">
            <w:pPr>
              <w:spacing w:before="0"/>
              <w:jc w:val="center"/>
            </w:pPr>
            <w:r w:rsidRPr="002211CE">
              <w:rPr>
                <w:b/>
                <w:color w:val="000000"/>
                <w:sz w:val="26"/>
              </w:rPr>
              <w:t>IV</w:t>
            </w:r>
          </w:p>
        </w:tc>
        <w:tc>
          <w:tcPr>
            <w:tcW w:w="8334" w:type="dxa"/>
            <w:vAlign w:val="center"/>
          </w:tcPr>
          <w:p w14:paraId="788C73F3" w14:textId="77777777" w:rsidR="00232B35" w:rsidRPr="002211CE" w:rsidRDefault="00232B35" w:rsidP="00FD4476">
            <w:pPr>
              <w:spacing w:before="0"/>
            </w:pPr>
            <w:r w:rsidRPr="002211CE">
              <w:rPr>
                <w:b/>
                <w:color w:val="000000"/>
                <w:sz w:val="26"/>
              </w:rPr>
              <w:t>YÊU CẦU KHÁC</w:t>
            </w:r>
          </w:p>
        </w:tc>
      </w:tr>
      <w:tr w:rsidR="00232B35" w:rsidRPr="002211CE" w14:paraId="3300D864" w14:textId="77777777" w:rsidTr="009A38C3">
        <w:trPr>
          <w:trHeight w:val="394"/>
        </w:trPr>
        <w:tc>
          <w:tcPr>
            <w:tcW w:w="737" w:type="dxa"/>
            <w:vAlign w:val="center"/>
          </w:tcPr>
          <w:p w14:paraId="72F6D04B" w14:textId="77777777" w:rsidR="00232B35" w:rsidRPr="002211CE" w:rsidRDefault="00232B35" w:rsidP="00FD4476">
            <w:pPr>
              <w:spacing w:before="0"/>
              <w:jc w:val="center"/>
            </w:pPr>
            <w:r w:rsidRPr="002211CE">
              <w:rPr>
                <w:color w:val="000000"/>
                <w:sz w:val="26"/>
              </w:rPr>
              <w:t>1</w:t>
            </w:r>
          </w:p>
        </w:tc>
        <w:tc>
          <w:tcPr>
            <w:tcW w:w="8334" w:type="dxa"/>
            <w:vAlign w:val="center"/>
          </w:tcPr>
          <w:p w14:paraId="01A1B09B"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4F64461D" w14:textId="77777777" w:rsidTr="009A38C3">
        <w:trPr>
          <w:trHeight w:val="394"/>
        </w:trPr>
        <w:tc>
          <w:tcPr>
            <w:tcW w:w="737" w:type="dxa"/>
            <w:vAlign w:val="center"/>
          </w:tcPr>
          <w:p w14:paraId="427A4301" w14:textId="77777777" w:rsidR="00232B35" w:rsidRPr="002211CE" w:rsidRDefault="00232B35" w:rsidP="00FD4476">
            <w:pPr>
              <w:spacing w:before="0"/>
              <w:jc w:val="center"/>
            </w:pPr>
            <w:r w:rsidRPr="002211CE">
              <w:rPr>
                <w:color w:val="000000"/>
                <w:sz w:val="26"/>
              </w:rPr>
              <w:t>2</w:t>
            </w:r>
          </w:p>
        </w:tc>
        <w:tc>
          <w:tcPr>
            <w:tcW w:w="8334" w:type="dxa"/>
            <w:vAlign w:val="center"/>
          </w:tcPr>
          <w:p w14:paraId="67695810"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5DCA40FF" w14:textId="77777777" w:rsidTr="009A38C3">
        <w:trPr>
          <w:trHeight w:val="394"/>
        </w:trPr>
        <w:tc>
          <w:tcPr>
            <w:tcW w:w="737" w:type="dxa"/>
            <w:vAlign w:val="center"/>
          </w:tcPr>
          <w:p w14:paraId="54E29A61" w14:textId="77777777" w:rsidR="00232B35" w:rsidRPr="002211CE" w:rsidRDefault="00232B35" w:rsidP="00FD4476">
            <w:pPr>
              <w:spacing w:before="0"/>
              <w:jc w:val="center"/>
            </w:pPr>
            <w:r w:rsidRPr="002211CE">
              <w:rPr>
                <w:color w:val="000000"/>
                <w:sz w:val="26"/>
              </w:rPr>
              <w:t>3</w:t>
            </w:r>
          </w:p>
        </w:tc>
        <w:tc>
          <w:tcPr>
            <w:tcW w:w="8334" w:type="dxa"/>
            <w:vAlign w:val="center"/>
          </w:tcPr>
          <w:p w14:paraId="14495EE5"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223C055E" w14:textId="77777777" w:rsidTr="009A38C3">
        <w:trPr>
          <w:trHeight w:val="394"/>
        </w:trPr>
        <w:tc>
          <w:tcPr>
            <w:tcW w:w="737" w:type="dxa"/>
            <w:vAlign w:val="center"/>
          </w:tcPr>
          <w:p w14:paraId="332C4D41" w14:textId="77777777" w:rsidR="00232B35" w:rsidRPr="002211CE" w:rsidRDefault="00232B35" w:rsidP="00FD4476">
            <w:pPr>
              <w:spacing w:before="0"/>
              <w:jc w:val="center"/>
            </w:pPr>
            <w:r w:rsidRPr="002211CE">
              <w:rPr>
                <w:color w:val="000000"/>
                <w:sz w:val="26"/>
              </w:rPr>
              <w:t>4</w:t>
            </w:r>
          </w:p>
        </w:tc>
        <w:tc>
          <w:tcPr>
            <w:tcW w:w="8334" w:type="dxa"/>
            <w:vAlign w:val="center"/>
          </w:tcPr>
          <w:p w14:paraId="459C8F8E"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4C3AD0F9" w14:textId="77777777" w:rsidTr="009A38C3">
        <w:trPr>
          <w:trHeight w:val="394"/>
        </w:trPr>
        <w:tc>
          <w:tcPr>
            <w:tcW w:w="737" w:type="dxa"/>
            <w:vAlign w:val="center"/>
          </w:tcPr>
          <w:p w14:paraId="73A6A543" w14:textId="77777777" w:rsidR="00232B35" w:rsidRPr="002211CE" w:rsidRDefault="00232B35" w:rsidP="00FD4476">
            <w:pPr>
              <w:spacing w:before="0"/>
              <w:jc w:val="center"/>
            </w:pPr>
            <w:r w:rsidRPr="002211CE">
              <w:rPr>
                <w:color w:val="000000"/>
                <w:sz w:val="26"/>
              </w:rPr>
              <w:t>5</w:t>
            </w:r>
          </w:p>
        </w:tc>
        <w:tc>
          <w:tcPr>
            <w:tcW w:w="8334" w:type="dxa"/>
            <w:vAlign w:val="center"/>
          </w:tcPr>
          <w:p w14:paraId="5B1EEB6E"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299FB7D9" w14:textId="77777777" w:rsidTr="009A38C3">
        <w:trPr>
          <w:trHeight w:val="394"/>
        </w:trPr>
        <w:tc>
          <w:tcPr>
            <w:tcW w:w="737" w:type="dxa"/>
            <w:vAlign w:val="center"/>
          </w:tcPr>
          <w:p w14:paraId="076FBD86" w14:textId="77777777" w:rsidR="00232B35" w:rsidRPr="002211CE" w:rsidRDefault="00232B35" w:rsidP="00FD4476">
            <w:pPr>
              <w:spacing w:before="0"/>
              <w:jc w:val="center"/>
            </w:pPr>
            <w:r w:rsidRPr="002211CE">
              <w:rPr>
                <w:color w:val="000000"/>
                <w:sz w:val="26"/>
              </w:rPr>
              <w:t>6</w:t>
            </w:r>
          </w:p>
        </w:tc>
        <w:tc>
          <w:tcPr>
            <w:tcW w:w="8334" w:type="dxa"/>
            <w:vAlign w:val="center"/>
          </w:tcPr>
          <w:p w14:paraId="64C661B8"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6F5CB7CD" w14:textId="77777777" w:rsidR="00232B35" w:rsidRPr="002211CE" w:rsidRDefault="00232B35" w:rsidP="00232B35">
      <w:r w:rsidRPr="002211CE">
        <w:br w:type="page"/>
      </w:r>
    </w:p>
    <w:p w14:paraId="5304279C"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51. Lồng ấp trẻ sơ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3AC6C91E" w14:textId="77777777" w:rsidTr="009A38C3">
        <w:trPr>
          <w:trHeight w:val="394"/>
        </w:trPr>
        <w:tc>
          <w:tcPr>
            <w:tcW w:w="737" w:type="dxa"/>
            <w:vAlign w:val="center"/>
          </w:tcPr>
          <w:p w14:paraId="61707A7D" w14:textId="77777777" w:rsidR="00232B35" w:rsidRPr="002211CE" w:rsidRDefault="00232B35" w:rsidP="00FD4476">
            <w:pPr>
              <w:spacing w:before="0"/>
              <w:jc w:val="center"/>
            </w:pPr>
            <w:r w:rsidRPr="002211CE">
              <w:rPr>
                <w:b/>
                <w:color w:val="000000"/>
                <w:sz w:val="26"/>
              </w:rPr>
              <w:t>STT</w:t>
            </w:r>
          </w:p>
        </w:tc>
        <w:tc>
          <w:tcPr>
            <w:tcW w:w="8334" w:type="dxa"/>
            <w:vAlign w:val="center"/>
          </w:tcPr>
          <w:p w14:paraId="3318000D" w14:textId="77777777" w:rsidR="00232B35" w:rsidRPr="002211CE" w:rsidRDefault="00232B35" w:rsidP="00FD4476">
            <w:pPr>
              <w:spacing w:before="0"/>
              <w:jc w:val="center"/>
            </w:pPr>
            <w:r w:rsidRPr="002211CE">
              <w:rPr>
                <w:b/>
                <w:color w:val="000000"/>
                <w:sz w:val="26"/>
              </w:rPr>
              <w:t>NỘI DUNG YÊU CẦU</w:t>
            </w:r>
          </w:p>
        </w:tc>
      </w:tr>
      <w:tr w:rsidR="00232B35" w:rsidRPr="002211CE" w14:paraId="0ED9512A" w14:textId="77777777" w:rsidTr="009A38C3">
        <w:trPr>
          <w:trHeight w:val="394"/>
        </w:trPr>
        <w:tc>
          <w:tcPr>
            <w:tcW w:w="737" w:type="dxa"/>
            <w:vAlign w:val="center"/>
          </w:tcPr>
          <w:p w14:paraId="771E47EE" w14:textId="77777777" w:rsidR="00232B35" w:rsidRPr="002211CE" w:rsidRDefault="00232B35" w:rsidP="00FD4476">
            <w:pPr>
              <w:spacing w:before="0"/>
              <w:jc w:val="center"/>
            </w:pPr>
            <w:r w:rsidRPr="002211CE">
              <w:rPr>
                <w:b/>
                <w:color w:val="000000"/>
                <w:sz w:val="26"/>
              </w:rPr>
              <w:t>I</w:t>
            </w:r>
          </w:p>
        </w:tc>
        <w:tc>
          <w:tcPr>
            <w:tcW w:w="8334" w:type="dxa"/>
            <w:vAlign w:val="center"/>
          </w:tcPr>
          <w:p w14:paraId="5FBA72F7" w14:textId="77777777" w:rsidR="00232B35" w:rsidRPr="002211CE" w:rsidRDefault="00232B35" w:rsidP="00FD4476">
            <w:pPr>
              <w:spacing w:before="0"/>
            </w:pPr>
            <w:r w:rsidRPr="002211CE">
              <w:rPr>
                <w:b/>
                <w:color w:val="000000"/>
                <w:sz w:val="26"/>
              </w:rPr>
              <w:t>YÊU CẦU CHUNG</w:t>
            </w:r>
          </w:p>
        </w:tc>
      </w:tr>
      <w:tr w:rsidR="00232B35" w:rsidRPr="002211CE" w14:paraId="5BD3CB68" w14:textId="77777777" w:rsidTr="009A38C3">
        <w:trPr>
          <w:trHeight w:val="394"/>
        </w:trPr>
        <w:tc>
          <w:tcPr>
            <w:tcW w:w="737" w:type="dxa"/>
            <w:vAlign w:val="center"/>
          </w:tcPr>
          <w:p w14:paraId="420B6D28" w14:textId="77777777" w:rsidR="00232B35" w:rsidRPr="002211CE" w:rsidRDefault="00232B35" w:rsidP="00FD4476">
            <w:pPr>
              <w:spacing w:before="0"/>
              <w:jc w:val="center"/>
            </w:pPr>
          </w:p>
        </w:tc>
        <w:tc>
          <w:tcPr>
            <w:tcW w:w="8334" w:type="dxa"/>
            <w:vAlign w:val="center"/>
          </w:tcPr>
          <w:p w14:paraId="4B677A83"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3A6BB946" w14:textId="77777777" w:rsidTr="009A38C3">
        <w:trPr>
          <w:trHeight w:val="394"/>
        </w:trPr>
        <w:tc>
          <w:tcPr>
            <w:tcW w:w="737" w:type="dxa"/>
            <w:vAlign w:val="center"/>
          </w:tcPr>
          <w:p w14:paraId="672F2A1F" w14:textId="77777777" w:rsidR="00232B35" w:rsidRPr="002211CE" w:rsidRDefault="00232B35" w:rsidP="00FD4476">
            <w:pPr>
              <w:spacing w:before="0"/>
              <w:jc w:val="center"/>
            </w:pPr>
          </w:p>
        </w:tc>
        <w:tc>
          <w:tcPr>
            <w:tcW w:w="8334" w:type="dxa"/>
            <w:vAlign w:val="center"/>
          </w:tcPr>
          <w:p w14:paraId="176FE332"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216133D2" w14:textId="77777777" w:rsidTr="009A38C3">
        <w:trPr>
          <w:trHeight w:val="394"/>
        </w:trPr>
        <w:tc>
          <w:tcPr>
            <w:tcW w:w="737" w:type="dxa"/>
            <w:vAlign w:val="center"/>
          </w:tcPr>
          <w:p w14:paraId="51AF908A" w14:textId="77777777" w:rsidR="00232B35" w:rsidRPr="002211CE" w:rsidRDefault="00232B35" w:rsidP="00FD4476">
            <w:pPr>
              <w:spacing w:before="0"/>
              <w:jc w:val="center"/>
            </w:pPr>
          </w:p>
        </w:tc>
        <w:tc>
          <w:tcPr>
            <w:tcW w:w="8334" w:type="dxa"/>
            <w:vAlign w:val="center"/>
          </w:tcPr>
          <w:p w14:paraId="5748DD5E" w14:textId="77777777" w:rsidR="00232B35" w:rsidRPr="002211CE" w:rsidRDefault="00232B35" w:rsidP="00FD4476">
            <w:pPr>
              <w:spacing w:before="0"/>
            </w:pPr>
            <w:r w:rsidRPr="002211CE">
              <w:rPr>
                <w:color w:val="000000"/>
                <w:sz w:val="26"/>
              </w:rPr>
              <w:t>Thời gian bảo hành: ≥ 12 tháng</w:t>
            </w:r>
          </w:p>
        </w:tc>
      </w:tr>
      <w:tr w:rsidR="00232B35" w:rsidRPr="002211CE" w14:paraId="628E628D" w14:textId="77777777" w:rsidTr="009A38C3">
        <w:trPr>
          <w:trHeight w:val="394"/>
        </w:trPr>
        <w:tc>
          <w:tcPr>
            <w:tcW w:w="737" w:type="dxa"/>
            <w:vAlign w:val="center"/>
          </w:tcPr>
          <w:p w14:paraId="290DBC82" w14:textId="77777777" w:rsidR="00232B35" w:rsidRPr="002211CE" w:rsidRDefault="00232B35" w:rsidP="00FD4476">
            <w:pPr>
              <w:spacing w:before="0"/>
              <w:jc w:val="center"/>
            </w:pPr>
          </w:p>
        </w:tc>
        <w:tc>
          <w:tcPr>
            <w:tcW w:w="8334" w:type="dxa"/>
            <w:vAlign w:val="center"/>
          </w:tcPr>
          <w:p w14:paraId="0F058A11"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77785E4B" w14:textId="77777777" w:rsidTr="009A38C3">
        <w:trPr>
          <w:trHeight w:val="394"/>
        </w:trPr>
        <w:tc>
          <w:tcPr>
            <w:tcW w:w="737" w:type="dxa"/>
            <w:vAlign w:val="center"/>
          </w:tcPr>
          <w:p w14:paraId="0B6793CB" w14:textId="77777777" w:rsidR="00232B35" w:rsidRPr="002211CE" w:rsidRDefault="00232B35" w:rsidP="00FD4476">
            <w:pPr>
              <w:spacing w:before="0"/>
              <w:jc w:val="center"/>
            </w:pPr>
            <w:r w:rsidRPr="002211CE">
              <w:rPr>
                <w:b/>
                <w:color w:val="000000"/>
                <w:sz w:val="26"/>
              </w:rPr>
              <w:t>II</w:t>
            </w:r>
          </w:p>
        </w:tc>
        <w:tc>
          <w:tcPr>
            <w:tcW w:w="8334" w:type="dxa"/>
            <w:vAlign w:val="center"/>
          </w:tcPr>
          <w:p w14:paraId="1F9D7AAF" w14:textId="77777777" w:rsidR="00232B35" w:rsidRPr="002211CE" w:rsidRDefault="00232B35" w:rsidP="00FD4476">
            <w:pPr>
              <w:spacing w:before="0"/>
            </w:pPr>
            <w:r w:rsidRPr="002211CE">
              <w:rPr>
                <w:b/>
                <w:color w:val="000000"/>
                <w:sz w:val="26"/>
              </w:rPr>
              <w:t>YÊU CẦU CẤU HÌNH</w:t>
            </w:r>
          </w:p>
        </w:tc>
      </w:tr>
      <w:tr w:rsidR="00232B35" w:rsidRPr="002211CE" w14:paraId="0FD12348" w14:textId="77777777" w:rsidTr="009A38C3">
        <w:trPr>
          <w:trHeight w:val="394"/>
        </w:trPr>
        <w:tc>
          <w:tcPr>
            <w:tcW w:w="737" w:type="dxa"/>
            <w:vAlign w:val="center"/>
          </w:tcPr>
          <w:p w14:paraId="5FC65177" w14:textId="77777777" w:rsidR="00232B35" w:rsidRPr="002211CE" w:rsidRDefault="00232B35" w:rsidP="00FD4476">
            <w:pPr>
              <w:spacing w:before="0"/>
              <w:jc w:val="center"/>
            </w:pPr>
          </w:p>
        </w:tc>
        <w:tc>
          <w:tcPr>
            <w:tcW w:w="8334" w:type="dxa"/>
            <w:vAlign w:val="center"/>
          </w:tcPr>
          <w:p w14:paraId="56302390" w14:textId="77777777" w:rsidR="00232B35" w:rsidRPr="002211CE" w:rsidRDefault="00232B35" w:rsidP="00FD4476">
            <w:pPr>
              <w:spacing w:before="0"/>
            </w:pPr>
            <w:r w:rsidRPr="002211CE">
              <w:rPr>
                <w:color w:val="000000"/>
                <w:sz w:val="26"/>
              </w:rPr>
              <w:t>Lồng ấp trẻ sơ sinh kèm phụ kiện tiêu chuẩn, tối thiểu bao gồm:</w:t>
            </w:r>
          </w:p>
        </w:tc>
      </w:tr>
      <w:tr w:rsidR="00232B35" w:rsidRPr="002211CE" w14:paraId="2AFA984B" w14:textId="77777777" w:rsidTr="009A38C3">
        <w:trPr>
          <w:trHeight w:val="394"/>
        </w:trPr>
        <w:tc>
          <w:tcPr>
            <w:tcW w:w="737" w:type="dxa"/>
            <w:vAlign w:val="center"/>
          </w:tcPr>
          <w:p w14:paraId="65433E12" w14:textId="77777777" w:rsidR="00232B35" w:rsidRPr="002211CE" w:rsidRDefault="00232B35" w:rsidP="00FD4476">
            <w:pPr>
              <w:spacing w:before="0"/>
              <w:jc w:val="center"/>
            </w:pPr>
          </w:p>
        </w:tc>
        <w:tc>
          <w:tcPr>
            <w:tcW w:w="8334" w:type="dxa"/>
            <w:vAlign w:val="center"/>
          </w:tcPr>
          <w:p w14:paraId="5FB12C3A" w14:textId="77777777" w:rsidR="00232B35" w:rsidRPr="002211CE" w:rsidRDefault="00232B35" w:rsidP="00FD4476">
            <w:pPr>
              <w:spacing w:before="0"/>
            </w:pPr>
            <w:r w:rsidRPr="002211CE">
              <w:rPr>
                <w:color w:val="000000"/>
                <w:sz w:val="26"/>
              </w:rPr>
              <w:t>Máy chính kèm xe đẩy: 01 bộ</w:t>
            </w:r>
          </w:p>
        </w:tc>
      </w:tr>
      <w:tr w:rsidR="00232B35" w:rsidRPr="002211CE" w14:paraId="01AB9532" w14:textId="77777777" w:rsidTr="009A38C3">
        <w:trPr>
          <w:trHeight w:val="394"/>
        </w:trPr>
        <w:tc>
          <w:tcPr>
            <w:tcW w:w="737" w:type="dxa"/>
            <w:vAlign w:val="center"/>
          </w:tcPr>
          <w:p w14:paraId="6AB14C4F" w14:textId="77777777" w:rsidR="00232B35" w:rsidRPr="002211CE" w:rsidRDefault="00232B35" w:rsidP="00FD4476">
            <w:pPr>
              <w:spacing w:before="0"/>
              <w:jc w:val="center"/>
            </w:pPr>
          </w:p>
        </w:tc>
        <w:tc>
          <w:tcPr>
            <w:tcW w:w="8334" w:type="dxa"/>
            <w:vAlign w:val="center"/>
          </w:tcPr>
          <w:p w14:paraId="2EC97573" w14:textId="77777777" w:rsidR="00232B35" w:rsidRPr="002211CE" w:rsidRDefault="00232B35" w:rsidP="00FD4476">
            <w:pPr>
              <w:spacing w:before="0"/>
            </w:pPr>
            <w:r w:rsidRPr="002211CE">
              <w:rPr>
                <w:color w:val="000000"/>
                <w:sz w:val="26"/>
              </w:rPr>
              <w:t>Đầu đo (cảm biến) nhiệt độ : 01 bộ</w:t>
            </w:r>
          </w:p>
        </w:tc>
      </w:tr>
      <w:tr w:rsidR="00232B35" w:rsidRPr="002211CE" w14:paraId="39C2BFD6" w14:textId="77777777" w:rsidTr="009A38C3">
        <w:trPr>
          <w:trHeight w:val="394"/>
        </w:trPr>
        <w:tc>
          <w:tcPr>
            <w:tcW w:w="737" w:type="dxa"/>
            <w:vAlign w:val="center"/>
          </w:tcPr>
          <w:p w14:paraId="2E875F87" w14:textId="77777777" w:rsidR="00232B35" w:rsidRPr="002211CE" w:rsidRDefault="00232B35" w:rsidP="00FD4476">
            <w:pPr>
              <w:spacing w:before="0"/>
              <w:jc w:val="center"/>
            </w:pPr>
          </w:p>
        </w:tc>
        <w:tc>
          <w:tcPr>
            <w:tcW w:w="8334" w:type="dxa"/>
            <w:vAlign w:val="center"/>
          </w:tcPr>
          <w:p w14:paraId="1A689903" w14:textId="77777777" w:rsidR="00232B35" w:rsidRPr="002211CE" w:rsidRDefault="00232B35" w:rsidP="00FD4476">
            <w:pPr>
              <w:spacing w:before="0"/>
            </w:pPr>
            <w:r w:rsidRPr="002211CE">
              <w:rPr>
                <w:color w:val="000000"/>
                <w:sz w:val="26"/>
              </w:rPr>
              <w:t>Lọc khí tĩnh điện: 01 cái</w:t>
            </w:r>
          </w:p>
        </w:tc>
      </w:tr>
      <w:tr w:rsidR="00232B35" w:rsidRPr="002211CE" w14:paraId="3A050924" w14:textId="77777777" w:rsidTr="009A38C3">
        <w:trPr>
          <w:trHeight w:val="394"/>
        </w:trPr>
        <w:tc>
          <w:tcPr>
            <w:tcW w:w="737" w:type="dxa"/>
            <w:vAlign w:val="center"/>
          </w:tcPr>
          <w:p w14:paraId="7F4653F9" w14:textId="77777777" w:rsidR="00232B35" w:rsidRPr="002211CE" w:rsidRDefault="00232B35" w:rsidP="00FD4476">
            <w:pPr>
              <w:spacing w:before="0"/>
              <w:jc w:val="center"/>
            </w:pPr>
          </w:p>
        </w:tc>
        <w:tc>
          <w:tcPr>
            <w:tcW w:w="8334" w:type="dxa"/>
            <w:vAlign w:val="center"/>
          </w:tcPr>
          <w:p w14:paraId="4810727D" w14:textId="77777777" w:rsidR="00232B35" w:rsidRPr="002211CE" w:rsidRDefault="00232B35" w:rsidP="00FD4476">
            <w:pPr>
              <w:spacing w:before="0"/>
            </w:pPr>
            <w:r w:rsidRPr="002211CE">
              <w:rPr>
                <w:color w:val="000000"/>
                <w:sz w:val="26"/>
              </w:rPr>
              <w:t>Đệm: 01 cái</w:t>
            </w:r>
          </w:p>
        </w:tc>
      </w:tr>
      <w:tr w:rsidR="00232B35" w:rsidRPr="002211CE" w14:paraId="74C992B0" w14:textId="77777777" w:rsidTr="009A38C3">
        <w:trPr>
          <w:trHeight w:val="394"/>
        </w:trPr>
        <w:tc>
          <w:tcPr>
            <w:tcW w:w="737" w:type="dxa"/>
            <w:vAlign w:val="center"/>
          </w:tcPr>
          <w:p w14:paraId="6E3C7AD9" w14:textId="77777777" w:rsidR="00232B35" w:rsidRPr="002211CE" w:rsidRDefault="00232B35" w:rsidP="00FD4476">
            <w:pPr>
              <w:spacing w:before="0"/>
              <w:jc w:val="center"/>
            </w:pPr>
          </w:p>
        </w:tc>
        <w:tc>
          <w:tcPr>
            <w:tcW w:w="8334" w:type="dxa"/>
            <w:vAlign w:val="center"/>
          </w:tcPr>
          <w:p w14:paraId="2141CFB2" w14:textId="77777777" w:rsidR="00232B35" w:rsidRPr="002211CE" w:rsidRDefault="00232B35" w:rsidP="00FD4476">
            <w:pPr>
              <w:spacing w:before="0"/>
            </w:pPr>
            <w:r w:rsidRPr="002211CE">
              <w:rPr>
                <w:color w:val="000000"/>
                <w:sz w:val="26"/>
              </w:rPr>
              <w:t>Nắp cửa: 01 bộ</w:t>
            </w:r>
          </w:p>
        </w:tc>
      </w:tr>
      <w:tr w:rsidR="00232B35" w:rsidRPr="002211CE" w14:paraId="7BF35A29" w14:textId="77777777" w:rsidTr="009A38C3">
        <w:trPr>
          <w:trHeight w:val="394"/>
        </w:trPr>
        <w:tc>
          <w:tcPr>
            <w:tcW w:w="737" w:type="dxa"/>
            <w:vAlign w:val="center"/>
          </w:tcPr>
          <w:p w14:paraId="740D5E86" w14:textId="77777777" w:rsidR="00232B35" w:rsidRPr="002211CE" w:rsidRDefault="00232B35" w:rsidP="00FD4476">
            <w:pPr>
              <w:spacing w:before="0"/>
              <w:jc w:val="center"/>
            </w:pPr>
          </w:p>
        </w:tc>
        <w:tc>
          <w:tcPr>
            <w:tcW w:w="8334" w:type="dxa"/>
            <w:vAlign w:val="center"/>
          </w:tcPr>
          <w:p w14:paraId="3FF02CCC" w14:textId="77777777" w:rsidR="00232B35" w:rsidRPr="002211CE" w:rsidRDefault="00232B35" w:rsidP="00FD4476">
            <w:pPr>
              <w:spacing w:before="0"/>
            </w:pPr>
            <w:r w:rsidRPr="002211CE">
              <w:rPr>
                <w:color w:val="000000"/>
                <w:sz w:val="26"/>
              </w:rPr>
              <w:t>Bộ phận làm ẩm: 01 bộ</w:t>
            </w:r>
          </w:p>
        </w:tc>
      </w:tr>
      <w:tr w:rsidR="00232B35" w:rsidRPr="002211CE" w14:paraId="1D9935C8" w14:textId="77777777" w:rsidTr="009A38C3">
        <w:trPr>
          <w:trHeight w:val="394"/>
        </w:trPr>
        <w:tc>
          <w:tcPr>
            <w:tcW w:w="737" w:type="dxa"/>
            <w:vAlign w:val="center"/>
          </w:tcPr>
          <w:p w14:paraId="41D6BEBF" w14:textId="77777777" w:rsidR="00232B35" w:rsidRPr="002211CE" w:rsidRDefault="00232B35" w:rsidP="00FD4476">
            <w:pPr>
              <w:spacing w:before="0"/>
              <w:jc w:val="center"/>
            </w:pPr>
          </w:p>
        </w:tc>
        <w:tc>
          <w:tcPr>
            <w:tcW w:w="8334" w:type="dxa"/>
            <w:vAlign w:val="center"/>
          </w:tcPr>
          <w:p w14:paraId="666075EF" w14:textId="77777777" w:rsidR="00232B35" w:rsidRPr="002211CE" w:rsidRDefault="00232B35" w:rsidP="00FD4476">
            <w:pPr>
              <w:spacing w:before="0"/>
            </w:pPr>
            <w:r w:rsidRPr="002211CE">
              <w:rPr>
                <w:color w:val="000000"/>
                <w:sz w:val="26"/>
              </w:rPr>
              <w:t>Tài liệu hướng dẫn sử dụng tiếng Anh và tiếng Việt: 01 bộ</w:t>
            </w:r>
          </w:p>
        </w:tc>
      </w:tr>
      <w:tr w:rsidR="00232B35" w:rsidRPr="002211CE" w14:paraId="46A4314B" w14:textId="77777777" w:rsidTr="009A38C3">
        <w:trPr>
          <w:trHeight w:val="394"/>
        </w:trPr>
        <w:tc>
          <w:tcPr>
            <w:tcW w:w="737" w:type="dxa"/>
            <w:vAlign w:val="center"/>
          </w:tcPr>
          <w:p w14:paraId="19B0F8F9" w14:textId="77777777" w:rsidR="00232B35" w:rsidRPr="002211CE" w:rsidRDefault="00232B35" w:rsidP="00FD4476">
            <w:pPr>
              <w:spacing w:before="0"/>
              <w:jc w:val="center"/>
            </w:pPr>
            <w:r w:rsidRPr="002211CE">
              <w:rPr>
                <w:b/>
                <w:color w:val="000000"/>
                <w:sz w:val="26"/>
              </w:rPr>
              <w:t>III</w:t>
            </w:r>
          </w:p>
        </w:tc>
        <w:tc>
          <w:tcPr>
            <w:tcW w:w="8334" w:type="dxa"/>
            <w:vAlign w:val="center"/>
          </w:tcPr>
          <w:p w14:paraId="354C2E97" w14:textId="77777777" w:rsidR="00232B35" w:rsidRPr="002211CE" w:rsidRDefault="00232B35" w:rsidP="00FD4476">
            <w:pPr>
              <w:spacing w:before="0"/>
            </w:pPr>
            <w:r w:rsidRPr="002211CE">
              <w:rPr>
                <w:b/>
                <w:color w:val="000000"/>
                <w:sz w:val="26"/>
              </w:rPr>
              <w:t>YÊU CẦU CHỈ TIÊU KỸ THUẬT</w:t>
            </w:r>
          </w:p>
        </w:tc>
      </w:tr>
      <w:tr w:rsidR="00232B35" w:rsidRPr="002211CE" w14:paraId="1285C0B4" w14:textId="77777777" w:rsidTr="009A38C3">
        <w:trPr>
          <w:trHeight w:val="394"/>
        </w:trPr>
        <w:tc>
          <w:tcPr>
            <w:tcW w:w="737" w:type="dxa"/>
            <w:vAlign w:val="center"/>
          </w:tcPr>
          <w:p w14:paraId="2403ED4E" w14:textId="77777777" w:rsidR="00232B35" w:rsidRPr="002211CE" w:rsidRDefault="00232B35" w:rsidP="00FD4476">
            <w:pPr>
              <w:spacing w:before="0"/>
              <w:jc w:val="center"/>
            </w:pPr>
          </w:p>
        </w:tc>
        <w:tc>
          <w:tcPr>
            <w:tcW w:w="8334" w:type="dxa"/>
            <w:vAlign w:val="center"/>
          </w:tcPr>
          <w:p w14:paraId="45B381C2" w14:textId="77777777" w:rsidR="00232B35" w:rsidRPr="002211CE" w:rsidRDefault="00232B35" w:rsidP="00FD4476">
            <w:pPr>
              <w:spacing w:before="0"/>
            </w:pPr>
            <w:r w:rsidRPr="002211CE">
              <w:rPr>
                <w:b/>
                <w:color w:val="000000"/>
                <w:sz w:val="26"/>
              </w:rPr>
              <w:t>Tính năng chung</w:t>
            </w:r>
          </w:p>
        </w:tc>
      </w:tr>
      <w:tr w:rsidR="00232B35" w:rsidRPr="002211CE" w14:paraId="768C6ADC" w14:textId="77777777" w:rsidTr="009A38C3">
        <w:trPr>
          <w:trHeight w:val="394"/>
        </w:trPr>
        <w:tc>
          <w:tcPr>
            <w:tcW w:w="737" w:type="dxa"/>
            <w:vAlign w:val="center"/>
          </w:tcPr>
          <w:p w14:paraId="303E68F9" w14:textId="77777777" w:rsidR="00232B35" w:rsidRPr="002211CE" w:rsidRDefault="00232B35" w:rsidP="00FD4476">
            <w:pPr>
              <w:spacing w:before="0"/>
              <w:jc w:val="center"/>
            </w:pPr>
          </w:p>
        </w:tc>
        <w:tc>
          <w:tcPr>
            <w:tcW w:w="8334" w:type="dxa"/>
            <w:vAlign w:val="center"/>
          </w:tcPr>
          <w:p w14:paraId="654DD90B" w14:textId="77777777" w:rsidR="00232B35" w:rsidRPr="002211CE" w:rsidRDefault="00232B35" w:rsidP="00FD4476">
            <w:pPr>
              <w:spacing w:before="0"/>
            </w:pPr>
            <w:r w:rsidRPr="002211CE">
              <w:rPr>
                <w:color w:val="000000"/>
                <w:sz w:val="26"/>
              </w:rPr>
              <w:t>Được điều khiển bằng bộ vi xử lý, có màn hình hiển thị các thông số cài đặt tối thiểu bao gồm: Nhiệt độ không khí, nhiệt độ da, độ ẩm không khí.</w:t>
            </w:r>
          </w:p>
        </w:tc>
      </w:tr>
      <w:tr w:rsidR="00232B35" w:rsidRPr="002211CE" w14:paraId="07382F66" w14:textId="77777777" w:rsidTr="009A38C3">
        <w:trPr>
          <w:trHeight w:val="394"/>
        </w:trPr>
        <w:tc>
          <w:tcPr>
            <w:tcW w:w="737" w:type="dxa"/>
            <w:vAlign w:val="center"/>
          </w:tcPr>
          <w:p w14:paraId="03EC8165" w14:textId="77777777" w:rsidR="00232B35" w:rsidRPr="002211CE" w:rsidRDefault="00232B35" w:rsidP="00FD4476">
            <w:pPr>
              <w:spacing w:before="0"/>
              <w:jc w:val="center"/>
            </w:pPr>
          </w:p>
        </w:tc>
        <w:tc>
          <w:tcPr>
            <w:tcW w:w="8334" w:type="dxa"/>
            <w:vAlign w:val="center"/>
          </w:tcPr>
          <w:p w14:paraId="232CC2C1" w14:textId="77777777" w:rsidR="00232B35" w:rsidRPr="002211CE" w:rsidRDefault="00232B35" w:rsidP="00FD4476">
            <w:pPr>
              <w:spacing w:before="0"/>
            </w:pPr>
            <w:r w:rsidRPr="002211CE">
              <w:rPr>
                <w:color w:val="000000"/>
                <w:sz w:val="26"/>
              </w:rPr>
              <w:t>Có thể tháo lắp bằng tay lọc tĩnh điện</w:t>
            </w:r>
          </w:p>
        </w:tc>
      </w:tr>
      <w:tr w:rsidR="00232B35" w:rsidRPr="002211CE" w14:paraId="3977DE8E" w14:textId="77777777" w:rsidTr="009A38C3">
        <w:trPr>
          <w:trHeight w:val="394"/>
        </w:trPr>
        <w:tc>
          <w:tcPr>
            <w:tcW w:w="737" w:type="dxa"/>
            <w:vAlign w:val="center"/>
          </w:tcPr>
          <w:p w14:paraId="117F01E6" w14:textId="77777777" w:rsidR="00232B35" w:rsidRPr="002211CE" w:rsidRDefault="00232B35" w:rsidP="00FD4476">
            <w:pPr>
              <w:spacing w:before="0"/>
              <w:jc w:val="center"/>
            </w:pPr>
          </w:p>
        </w:tc>
        <w:tc>
          <w:tcPr>
            <w:tcW w:w="8334" w:type="dxa"/>
            <w:vAlign w:val="center"/>
          </w:tcPr>
          <w:p w14:paraId="50787D9D" w14:textId="77777777" w:rsidR="00232B35" w:rsidRPr="002211CE" w:rsidRDefault="00232B35" w:rsidP="00FD4476">
            <w:pPr>
              <w:spacing w:before="0"/>
            </w:pPr>
            <w:r w:rsidRPr="002211CE">
              <w:rPr>
                <w:color w:val="000000"/>
                <w:sz w:val="26"/>
              </w:rPr>
              <w:t>Nắp trên và các panel lồng ấp có thể tháo lắp dễ dàng mà không cần dùng dụng cụ</w:t>
            </w:r>
          </w:p>
        </w:tc>
      </w:tr>
      <w:tr w:rsidR="00232B35" w:rsidRPr="002211CE" w14:paraId="7D21A4EF" w14:textId="77777777" w:rsidTr="009A38C3">
        <w:trPr>
          <w:trHeight w:val="394"/>
        </w:trPr>
        <w:tc>
          <w:tcPr>
            <w:tcW w:w="737" w:type="dxa"/>
            <w:vAlign w:val="center"/>
          </w:tcPr>
          <w:p w14:paraId="46A1C45A" w14:textId="77777777" w:rsidR="00232B35" w:rsidRPr="002211CE" w:rsidRDefault="00232B35" w:rsidP="00FD4476">
            <w:pPr>
              <w:spacing w:before="0"/>
              <w:jc w:val="center"/>
            </w:pPr>
          </w:p>
        </w:tc>
        <w:tc>
          <w:tcPr>
            <w:tcW w:w="8334" w:type="dxa"/>
            <w:vAlign w:val="center"/>
          </w:tcPr>
          <w:p w14:paraId="46F69792" w14:textId="77777777" w:rsidR="00232B35" w:rsidRPr="002211CE" w:rsidRDefault="00232B35" w:rsidP="00FD4476">
            <w:pPr>
              <w:spacing w:before="0"/>
            </w:pPr>
            <w:r w:rsidRPr="002211CE">
              <w:rPr>
                <w:b/>
                <w:color w:val="000000"/>
                <w:sz w:val="26"/>
              </w:rPr>
              <w:t>Dải đo và điều chỉnh nhiệt độ</w:t>
            </w:r>
          </w:p>
        </w:tc>
      </w:tr>
      <w:tr w:rsidR="00232B35" w:rsidRPr="002211CE" w14:paraId="304DC99F" w14:textId="77777777" w:rsidTr="009A38C3">
        <w:trPr>
          <w:trHeight w:val="394"/>
        </w:trPr>
        <w:tc>
          <w:tcPr>
            <w:tcW w:w="737" w:type="dxa"/>
            <w:vAlign w:val="center"/>
          </w:tcPr>
          <w:p w14:paraId="0EC1706B" w14:textId="77777777" w:rsidR="00232B35" w:rsidRPr="002211CE" w:rsidRDefault="00232B35" w:rsidP="00FD4476">
            <w:pPr>
              <w:spacing w:before="0"/>
              <w:jc w:val="center"/>
            </w:pPr>
          </w:p>
        </w:tc>
        <w:tc>
          <w:tcPr>
            <w:tcW w:w="8334" w:type="dxa"/>
            <w:vAlign w:val="center"/>
          </w:tcPr>
          <w:p w14:paraId="2E027BA2" w14:textId="77777777" w:rsidR="00232B35" w:rsidRPr="002211CE" w:rsidRDefault="00232B35" w:rsidP="00FD4476">
            <w:pPr>
              <w:spacing w:before="0"/>
            </w:pPr>
            <w:r w:rsidRPr="002211CE">
              <w:rPr>
                <w:color w:val="000000"/>
                <w:sz w:val="26"/>
              </w:rPr>
              <w:t>Chế độ điều khiển: bằng tay/trợ động hoặc tương đương</w:t>
            </w:r>
          </w:p>
        </w:tc>
      </w:tr>
      <w:tr w:rsidR="00232B35" w:rsidRPr="002211CE" w14:paraId="01B231A3" w14:textId="77777777" w:rsidTr="009A38C3">
        <w:trPr>
          <w:trHeight w:val="394"/>
        </w:trPr>
        <w:tc>
          <w:tcPr>
            <w:tcW w:w="737" w:type="dxa"/>
            <w:vAlign w:val="center"/>
          </w:tcPr>
          <w:p w14:paraId="333CB573" w14:textId="77777777" w:rsidR="00232B35" w:rsidRPr="002211CE" w:rsidRDefault="00232B35" w:rsidP="00FD4476">
            <w:pPr>
              <w:spacing w:before="0"/>
              <w:jc w:val="center"/>
            </w:pPr>
          </w:p>
        </w:tc>
        <w:tc>
          <w:tcPr>
            <w:tcW w:w="8334" w:type="dxa"/>
            <w:vAlign w:val="center"/>
          </w:tcPr>
          <w:p w14:paraId="3B09CAB4" w14:textId="77777777" w:rsidR="00232B35" w:rsidRPr="002211CE" w:rsidRDefault="00232B35" w:rsidP="00FD4476">
            <w:pPr>
              <w:spacing w:before="0"/>
            </w:pPr>
            <w:r w:rsidRPr="002211CE">
              <w:rPr>
                <w:color w:val="000000"/>
                <w:sz w:val="26"/>
              </w:rPr>
              <w:t>Đo và điều khiển nhiệt độ trên da</w:t>
            </w:r>
          </w:p>
        </w:tc>
      </w:tr>
      <w:tr w:rsidR="00232B35" w:rsidRPr="002211CE" w14:paraId="1D906B06" w14:textId="77777777" w:rsidTr="009A38C3">
        <w:trPr>
          <w:trHeight w:val="394"/>
        </w:trPr>
        <w:tc>
          <w:tcPr>
            <w:tcW w:w="737" w:type="dxa"/>
            <w:vAlign w:val="center"/>
          </w:tcPr>
          <w:p w14:paraId="2C26F051" w14:textId="77777777" w:rsidR="00232B35" w:rsidRPr="002211CE" w:rsidRDefault="00232B35" w:rsidP="00FD4476">
            <w:pPr>
              <w:spacing w:before="0"/>
              <w:jc w:val="center"/>
            </w:pPr>
          </w:p>
        </w:tc>
        <w:tc>
          <w:tcPr>
            <w:tcW w:w="8334" w:type="dxa"/>
            <w:vAlign w:val="center"/>
          </w:tcPr>
          <w:p w14:paraId="6CDE0C72" w14:textId="77777777" w:rsidR="00232B35" w:rsidRPr="002211CE" w:rsidRDefault="00232B35" w:rsidP="00FD4476">
            <w:pPr>
              <w:spacing w:before="0"/>
            </w:pPr>
            <w:r w:rsidRPr="002211CE">
              <w:rPr>
                <w:color w:val="000000"/>
                <w:sz w:val="26"/>
              </w:rPr>
              <w:t>Điều chỉnh từ ≤35</w:t>
            </w:r>
            <w:r>
              <w:rPr>
                <w:color w:val="000000"/>
                <w:sz w:val="26"/>
              </w:rPr>
              <w:t xml:space="preserve"> độ </w:t>
            </w:r>
            <w:r w:rsidRPr="002211CE">
              <w:rPr>
                <w:color w:val="000000"/>
                <w:sz w:val="26"/>
              </w:rPr>
              <w:t>C đến ≥37.5</w:t>
            </w:r>
            <w:r>
              <w:rPr>
                <w:color w:val="000000"/>
                <w:sz w:val="26"/>
              </w:rPr>
              <w:t xml:space="preserve"> độ </w:t>
            </w:r>
            <w:r w:rsidRPr="002211CE">
              <w:rPr>
                <w:color w:val="000000"/>
                <w:sz w:val="26"/>
              </w:rPr>
              <w:t>C</w:t>
            </w:r>
          </w:p>
        </w:tc>
      </w:tr>
      <w:tr w:rsidR="00232B35" w:rsidRPr="002211CE" w14:paraId="1C07BBBC" w14:textId="77777777" w:rsidTr="009A38C3">
        <w:trPr>
          <w:trHeight w:val="394"/>
        </w:trPr>
        <w:tc>
          <w:tcPr>
            <w:tcW w:w="737" w:type="dxa"/>
            <w:vAlign w:val="center"/>
          </w:tcPr>
          <w:p w14:paraId="48669787" w14:textId="77777777" w:rsidR="00232B35" w:rsidRPr="002211CE" w:rsidRDefault="00232B35" w:rsidP="00FD4476">
            <w:pPr>
              <w:spacing w:before="0"/>
              <w:jc w:val="center"/>
            </w:pPr>
          </w:p>
        </w:tc>
        <w:tc>
          <w:tcPr>
            <w:tcW w:w="8334" w:type="dxa"/>
            <w:vAlign w:val="center"/>
          </w:tcPr>
          <w:p w14:paraId="22CFE16C" w14:textId="77777777" w:rsidR="00232B35" w:rsidRPr="002211CE" w:rsidRDefault="00232B35" w:rsidP="00FD4476">
            <w:pPr>
              <w:spacing w:before="0"/>
            </w:pPr>
            <w:r w:rsidRPr="002211CE">
              <w:rPr>
                <w:color w:val="000000"/>
                <w:sz w:val="26"/>
              </w:rPr>
              <w:t>Dải nhiệt độ hiển thị: ≤ 30°C đến ≥42°C</w:t>
            </w:r>
          </w:p>
        </w:tc>
      </w:tr>
      <w:tr w:rsidR="00232B35" w:rsidRPr="002211CE" w14:paraId="5398B610" w14:textId="77777777" w:rsidTr="009A38C3">
        <w:trPr>
          <w:trHeight w:val="394"/>
        </w:trPr>
        <w:tc>
          <w:tcPr>
            <w:tcW w:w="737" w:type="dxa"/>
            <w:vAlign w:val="center"/>
          </w:tcPr>
          <w:p w14:paraId="6FB9EA6B" w14:textId="77777777" w:rsidR="00232B35" w:rsidRPr="002211CE" w:rsidRDefault="00232B35" w:rsidP="00FD4476">
            <w:pPr>
              <w:spacing w:before="0"/>
              <w:jc w:val="center"/>
            </w:pPr>
          </w:p>
        </w:tc>
        <w:tc>
          <w:tcPr>
            <w:tcW w:w="8334" w:type="dxa"/>
            <w:vAlign w:val="center"/>
          </w:tcPr>
          <w:p w14:paraId="4A6303E1" w14:textId="77777777" w:rsidR="00232B35" w:rsidRPr="002211CE" w:rsidRDefault="00232B35" w:rsidP="00FD4476">
            <w:pPr>
              <w:spacing w:before="0"/>
            </w:pPr>
            <w:r w:rsidRPr="002211CE">
              <w:rPr>
                <w:color w:val="000000"/>
                <w:sz w:val="26"/>
              </w:rPr>
              <w:t>Độ chính xác: ±</w:t>
            </w:r>
            <w:r>
              <w:rPr>
                <w:color w:val="000000"/>
                <w:sz w:val="26"/>
              </w:rPr>
              <w:t xml:space="preserve"> </w:t>
            </w:r>
            <w:r w:rsidRPr="002211CE">
              <w:rPr>
                <w:color w:val="000000"/>
                <w:sz w:val="26"/>
              </w:rPr>
              <w:t>≤ 0.3°C</w:t>
            </w:r>
          </w:p>
        </w:tc>
      </w:tr>
      <w:tr w:rsidR="00232B35" w:rsidRPr="002211CE" w14:paraId="6F808AFC" w14:textId="77777777" w:rsidTr="009A38C3">
        <w:trPr>
          <w:trHeight w:val="394"/>
        </w:trPr>
        <w:tc>
          <w:tcPr>
            <w:tcW w:w="737" w:type="dxa"/>
            <w:vAlign w:val="center"/>
          </w:tcPr>
          <w:p w14:paraId="248D7029" w14:textId="77777777" w:rsidR="00232B35" w:rsidRPr="002211CE" w:rsidRDefault="00232B35" w:rsidP="00FD4476">
            <w:pPr>
              <w:spacing w:before="0"/>
              <w:jc w:val="center"/>
            </w:pPr>
          </w:p>
        </w:tc>
        <w:tc>
          <w:tcPr>
            <w:tcW w:w="8334" w:type="dxa"/>
            <w:vAlign w:val="center"/>
          </w:tcPr>
          <w:p w14:paraId="6114A165" w14:textId="77777777" w:rsidR="00232B35" w:rsidRPr="002211CE" w:rsidRDefault="00232B35" w:rsidP="00FD4476">
            <w:pPr>
              <w:spacing w:before="0"/>
            </w:pPr>
            <w:r w:rsidRPr="002211CE">
              <w:rPr>
                <w:color w:val="000000"/>
                <w:sz w:val="26"/>
              </w:rPr>
              <w:t>Thời gian làm ấm: khoảng ≤ 50 phút</w:t>
            </w:r>
          </w:p>
        </w:tc>
      </w:tr>
      <w:tr w:rsidR="00232B35" w:rsidRPr="002211CE" w14:paraId="6E31BA5F" w14:textId="77777777" w:rsidTr="009A38C3">
        <w:trPr>
          <w:trHeight w:val="394"/>
        </w:trPr>
        <w:tc>
          <w:tcPr>
            <w:tcW w:w="737" w:type="dxa"/>
            <w:vAlign w:val="center"/>
          </w:tcPr>
          <w:p w14:paraId="3160E9F2" w14:textId="77777777" w:rsidR="00232B35" w:rsidRPr="002211CE" w:rsidRDefault="00232B35" w:rsidP="00FD4476">
            <w:pPr>
              <w:spacing w:before="0"/>
              <w:jc w:val="center"/>
            </w:pPr>
          </w:p>
        </w:tc>
        <w:tc>
          <w:tcPr>
            <w:tcW w:w="8334" w:type="dxa"/>
            <w:vAlign w:val="center"/>
          </w:tcPr>
          <w:p w14:paraId="6DFBC141" w14:textId="77777777" w:rsidR="00232B35" w:rsidRPr="002211CE" w:rsidRDefault="00232B35" w:rsidP="00FD4476">
            <w:pPr>
              <w:spacing w:before="0"/>
            </w:pPr>
            <w:r w:rsidRPr="002211CE">
              <w:rPr>
                <w:color w:val="000000"/>
                <w:sz w:val="26"/>
              </w:rPr>
              <w:t>Thời gian theo dõi biểu đồ nhiệt độ: lựa chọn nhiều mức, tối đa ≥ 24 giờ</w:t>
            </w:r>
          </w:p>
        </w:tc>
      </w:tr>
      <w:tr w:rsidR="00232B35" w:rsidRPr="002211CE" w14:paraId="5ED8D589" w14:textId="77777777" w:rsidTr="009A38C3">
        <w:trPr>
          <w:trHeight w:val="394"/>
        </w:trPr>
        <w:tc>
          <w:tcPr>
            <w:tcW w:w="737" w:type="dxa"/>
            <w:vAlign w:val="center"/>
          </w:tcPr>
          <w:p w14:paraId="04C7ADC0" w14:textId="77777777" w:rsidR="00232B35" w:rsidRPr="002211CE" w:rsidRDefault="00232B35" w:rsidP="00FD4476">
            <w:pPr>
              <w:spacing w:before="0"/>
              <w:jc w:val="center"/>
            </w:pPr>
          </w:p>
        </w:tc>
        <w:tc>
          <w:tcPr>
            <w:tcW w:w="8334" w:type="dxa"/>
            <w:vAlign w:val="center"/>
          </w:tcPr>
          <w:p w14:paraId="7B614D21" w14:textId="77777777" w:rsidR="00232B35" w:rsidRPr="002211CE" w:rsidRDefault="00232B35" w:rsidP="00FD4476">
            <w:pPr>
              <w:spacing w:before="0"/>
            </w:pPr>
            <w:r w:rsidRPr="002211CE">
              <w:rPr>
                <w:b/>
                <w:color w:val="000000"/>
                <w:sz w:val="26"/>
              </w:rPr>
              <w:t>Đo và điều khiển nhiệt độ không khí trong lồng ấp</w:t>
            </w:r>
          </w:p>
        </w:tc>
      </w:tr>
      <w:tr w:rsidR="00232B35" w:rsidRPr="002211CE" w14:paraId="70F164BD" w14:textId="77777777" w:rsidTr="009A38C3">
        <w:trPr>
          <w:trHeight w:val="394"/>
        </w:trPr>
        <w:tc>
          <w:tcPr>
            <w:tcW w:w="737" w:type="dxa"/>
            <w:vAlign w:val="center"/>
          </w:tcPr>
          <w:p w14:paraId="3F84CDFF" w14:textId="77777777" w:rsidR="00232B35" w:rsidRPr="002211CE" w:rsidRDefault="00232B35" w:rsidP="00FD4476">
            <w:pPr>
              <w:spacing w:before="0"/>
              <w:jc w:val="center"/>
            </w:pPr>
          </w:p>
        </w:tc>
        <w:tc>
          <w:tcPr>
            <w:tcW w:w="8334" w:type="dxa"/>
            <w:vAlign w:val="center"/>
          </w:tcPr>
          <w:p w14:paraId="64DF98AF" w14:textId="77777777" w:rsidR="00232B35" w:rsidRPr="002211CE" w:rsidRDefault="00232B35" w:rsidP="00FD4476">
            <w:pPr>
              <w:spacing w:before="0"/>
            </w:pPr>
            <w:r w:rsidRPr="002211CE">
              <w:rPr>
                <w:color w:val="000000"/>
                <w:sz w:val="26"/>
              </w:rPr>
              <w:t>Điều chỉnh từ ≤23°C đến ≥37°C</w:t>
            </w:r>
          </w:p>
        </w:tc>
      </w:tr>
      <w:tr w:rsidR="00232B35" w:rsidRPr="002211CE" w14:paraId="08EE6949" w14:textId="77777777" w:rsidTr="009A38C3">
        <w:trPr>
          <w:trHeight w:val="394"/>
        </w:trPr>
        <w:tc>
          <w:tcPr>
            <w:tcW w:w="737" w:type="dxa"/>
            <w:vAlign w:val="center"/>
          </w:tcPr>
          <w:p w14:paraId="77B28777" w14:textId="77777777" w:rsidR="00232B35" w:rsidRPr="002211CE" w:rsidRDefault="00232B35" w:rsidP="00FD4476">
            <w:pPr>
              <w:spacing w:before="0"/>
              <w:jc w:val="center"/>
            </w:pPr>
          </w:p>
        </w:tc>
        <w:tc>
          <w:tcPr>
            <w:tcW w:w="8334" w:type="dxa"/>
            <w:vAlign w:val="center"/>
          </w:tcPr>
          <w:p w14:paraId="1703D426" w14:textId="77777777" w:rsidR="00232B35" w:rsidRPr="002211CE" w:rsidRDefault="00232B35" w:rsidP="00FD4476">
            <w:pPr>
              <w:spacing w:before="0"/>
            </w:pPr>
            <w:r w:rsidRPr="002211CE">
              <w:rPr>
                <w:color w:val="000000"/>
                <w:sz w:val="26"/>
              </w:rPr>
              <w:t>Có thể điều chỉnh lên đến ≥39°C sau khi chọn chế độ nhiệt độ cao</w:t>
            </w:r>
          </w:p>
        </w:tc>
      </w:tr>
      <w:tr w:rsidR="00232B35" w:rsidRPr="002211CE" w14:paraId="6B6D8A01" w14:textId="77777777" w:rsidTr="009A38C3">
        <w:trPr>
          <w:trHeight w:val="394"/>
        </w:trPr>
        <w:tc>
          <w:tcPr>
            <w:tcW w:w="737" w:type="dxa"/>
            <w:vAlign w:val="center"/>
          </w:tcPr>
          <w:p w14:paraId="3D49C0D4" w14:textId="77777777" w:rsidR="00232B35" w:rsidRPr="002211CE" w:rsidRDefault="00232B35" w:rsidP="00FD4476">
            <w:pPr>
              <w:spacing w:before="0"/>
              <w:jc w:val="center"/>
            </w:pPr>
          </w:p>
        </w:tc>
        <w:tc>
          <w:tcPr>
            <w:tcW w:w="8334" w:type="dxa"/>
            <w:vAlign w:val="center"/>
          </w:tcPr>
          <w:p w14:paraId="51775E68" w14:textId="77777777" w:rsidR="00232B35" w:rsidRPr="002211CE" w:rsidRDefault="00232B35" w:rsidP="00FD4476">
            <w:pPr>
              <w:spacing w:before="0"/>
            </w:pPr>
            <w:r w:rsidRPr="002211CE">
              <w:rPr>
                <w:color w:val="000000"/>
                <w:sz w:val="26"/>
              </w:rPr>
              <w:t>Dải hiển thị từ ≤30°C đến ≥ 42°C</w:t>
            </w:r>
          </w:p>
        </w:tc>
      </w:tr>
      <w:tr w:rsidR="00232B35" w:rsidRPr="002211CE" w14:paraId="5310B026" w14:textId="77777777" w:rsidTr="009A38C3">
        <w:trPr>
          <w:trHeight w:val="394"/>
        </w:trPr>
        <w:tc>
          <w:tcPr>
            <w:tcW w:w="737" w:type="dxa"/>
            <w:vAlign w:val="center"/>
          </w:tcPr>
          <w:p w14:paraId="64543A7A" w14:textId="77777777" w:rsidR="00232B35" w:rsidRPr="002211CE" w:rsidRDefault="00232B35" w:rsidP="00FD4476">
            <w:pPr>
              <w:spacing w:before="0"/>
              <w:jc w:val="center"/>
            </w:pPr>
          </w:p>
        </w:tc>
        <w:tc>
          <w:tcPr>
            <w:tcW w:w="8334" w:type="dxa"/>
            <w:vAlign w:val="center"/>
          </w:tcPr>
          <w:p w14:paraId="0E544CBD" w14:textId="77777777" w:rsidR="00232B35" w:rsidRPr="002211CE" w:rsidRDefault="00232B35" w:rsidP="00FD4476">
            <w:pPr>
              <w:spacing w:before="0"/>
            </w:pPr>
            <w:r w:rsidRPr="002211CE">
              <w:rPr>
                <w:color w:val="000000"/>
                <w:sz w:val="26"/>
              </w:rPr>
              <w:t>Độ chính xác: ±</w:t>
            </w:r>
            <w:r>
              <w:rPr>
                <w:color w:val="000000"/>
                <w:sz w:val="26"/>
              </w:rPr>
              <w:t xml:space="preserve"> </w:t>
            </w:r>
            <w:r w:rsidRPr="002211CE">
              <w:rPr>
                <w:color w:val="000000"/>
                <w:sz w:val="26"/>
              </w:rPr>
              <w:t>≤ 0.3°C</w:t>
            </w:r>
          </w:p>
        </w:tc>
      </w:tr>
      <w:tr w:rsidR="00232B35" w:rsidRPr="002211CE" w14:paraId="23C35434" w14:textId="77777777" w:rsidTr="009A38C3">
        <w:trPr>
          <w:trHeight w:val="394"/>
        </w:trPr>
        <w:tc>
          <w:tcPr>
            <w:tcW w:w="737" w:type="dxa"/>
            <w:vAlign w:val="center"/>
          </w:tcPr>
          <w:p w14:paraId="42427234" w14:textId="77777777" w:rsidR="00232B35" w:rsidRPr="002211CE" w:rsidRDefault="00232B35" w:rsidP="00FD4476">
            <w:pPr>
              <w:spacing w:before="0"/>
              <w:jc w:val="center"/>
            </w:pPr>
          </w:p>
        </w:tc>
        <w:tc>
          <w:tcPr>
            <w:tcW w:w="8334" w:type="dxa"/>
            <w:vAlign w:val="center"/>
          </w:tcPr>
          <w:p w14:paraId="0A240AE9" w14:textId="77777777" w:rsidR="00232B35" w:rsidRPr="002211CE" w:rsidRDefault="00232B35" w:rsidP="00FD4476">
            <w:pPr>
              <w:spacing w:before="0"/>
            </w:pPr>
            <w:r w:rsidRPr="002211CE">
              <w:rPr>
                <w:b/>
                <w:color w:val="000000"/>
                <w:sz w:val="26"/>
              </w:rPr>
              <w:t>Dải điều chỉnh và hiển thị độ ẩm</w:t>
            </w:r>
          </w:p>
        </w:tc>
      </w:tr>
      <w:tr w:rsidR="00232B35" w:rsidRPr="002211CE" w14:paraId="5486AA8C" w14:textId="77777777" w:rsidTr="009A38C3">
        <w:trPr>
          <w:trHeight w:val="394"/>
        </w:trPr>
        <w:tc>
          <w:tcPr>
            <w:tcW w:w="737" w:type="dxa"/>
            <w:vAlign w:val="center"/>
          </w:tcPr>
          <w:p w14:paraId="17821447" w14:textId="77777777" w:rsidR="00232B35" w:rsidRPr="002211CE" w:rsidRDefault="00232B35" w:rsidP="00FD4476">
            <w:pPr>
              <w:spacing w:before="0"/>
              <w:jc w:val="center"/>
            </w:pPr>
          </w:p>
        </w:tc>
        <w:tc>
          <w:tcPr>
            <w:tcW w:w="8334" w:type="dxa"/>
            <w:vAlign w:val="center"/>
          </w:tcPr>
          <w:p w14:paraId="7450A2E9" w14:textId="77777777" w:rsidR="00232B35" w:rsidRPr="002211CE" w:rsidRDefault="00232B35" w:rsidP="00FD4476">
            <w:pPr>
              <w:spacing w:before="0"/>
            </w:pPr>
            <w:r w:rsidRPr="002211CE">
              <w:rPr>
                <w:color w:val="000000"/>
                <w:sz w:val="26"/>
              </w:rPr>
              <w:t>Chế độ điều khiển: trợ động hoặc tương đương</w:t>
            </w:r>
          </w:p>
        </w:tc>
      </w:tr>
      <w:tr w:rsidR="00232B35" w:rsidRPr="002211CE" w14:paraId="2BD1A4AB" w14:textId="77777777" w:rsidTr="009A38C3">
        <w:trPr>
          <w:trHeight w:val="394"/>
        </w:trPr>
        <w:tc>
          <w:tcPr>
            <w:tcW w:w="737" w:type="dxa"/>
            <w:vAlign w:val="center"/>
          </w:tcPr>
          <w:p w14:paraId="4D4997E6" w14:textId="77777777" w:rsidR="00232B35" w:rsidRPr="002211CE" w:rsidRDefault="00232B35" w:rsidP="00FD4476">
            <w:pPr>
              <w:spacing w:before="0"/>
              <w:jc w:val="center"/>
            </w:pPr>
          </w:p>
        </w:tc>
        <w:tc>
          <w:tcPr>
            <w:tcW w:w="8334" w:type="dxa"/>
            <w:vAlign w:val="center"/>
          </w:tcPr>
          <w:p w14:paraId="1B5520A2" w14:textId="77777777" w:rsidR="00232B35" w:rsidRPr="002211CE" w:rsidRDefault="00232B35" w:rsidP="00FD4476">
            <w:pPr>
              <w:spacing w:before="0"/>
            </w:pPr>
            <w:r w:rsidRPr="002211CE">
              <w:rPr>
                <w:color w:val="000000"/>
                <w:sz w:val="26"/>
              </w:rPr>
              <w:t>Dải điều chỉnh: ≤40 - ≥95%</w:t>
            </w:r>
          </w:p>
        </w:tc>
      </w:tr>
      <w:tr w:rsidR="00232B35" w:rsidRPr="002211CE" w14:paraId="5C361B39" w14:textId="77777777" w:rsidTr="009A38C3">
        <w:trPr>
          <w:trHeight w:val="394"/>
        </w:trPr>
        <w:tc>
          <w:tcPr>
            <w:tcW w:w="737" w:type="dxa"/>
            <w:vAlign w:val="center"/>
          </w:tcPr>
          <w:p w14:paraId="24A70858" w14:textId="77777777" w:rsidR="00232B35" w:rsidRPr="002211CE" w:rsidRDefault="00232B35" w:rsidP="00FD4476">
            <w:pPr>
              <w:spacing w:before="0"/>
              <w:jc w:val="center"/>
            </w:pPr>
          </w:p>
        </w:tc>
        <w:tc>
          <w:tcPr>
            <w:tcW w:w="8334" w:type="dxa"/>
            <w:vAlign w:val="center"/>
          </w:tcPr>
          <w:p w14:paraId="36F7D1BD" w14:textId="77777777" w:rsidR="00232B35" w:rsidRPr="002211CE" w:rsidRDefault="00232B35" w:rsidP="00FD4476">
            <w:pPr>
              <w:spacing w:before="0"/>
            </w:pPr>
            <w:r w:rsidRPr="002211CE">
              <w:rPr>
                <w:color w:val="000000"/>
                <w:sz w:val="26"/>
              </w:rPr>
              <w:t>Dải hiển thị: ≤30 đến ≥95%Rh</w:t>
            </w:r>
          </w:p>
        </w:tc>
      </w:tr>
      <w:tr w:rsidR="00232B35" w:rsidRPr="002211CE" w14:paraId="3782EFC4" w14:textId="77777777" w:rsidTr="009A38C3">
        <w:trPr>
          <w:trHeight w:val="394"/>
        </w:trPr>
        <w:tc>
          <w:tcPr>
            <w:tcW w:w="737" w:type="dxa"/>
            <w:vAlign w:val="center"/>
          </w:tcPr>
          <w:p w14:paraId="22BF3233" w14:textId="77777777" w:rsidR="00232B35" w:rsidRPr="002211CE" w:rsidRDefault="00232B35" w:rsidP="00FD4476">
            <w:pPr>
              <w:spacing w:before="0"/>
              <w:jc w:val="center"/>
            </w:pPr>
          </w:p>
        </w:tc>
        <w:tc>
          <w:tcPr>
            <w:tcW w:w="8334" w:type="dxa"/>
            <w:vAlign w:val="center"/>
          </w:tcPr>
          <w:p w14:paraId="1BF595DD" w14:textId="77777777" w:rsidR="00232B35" w:rsidRPr="002211CE" w:rsidRDefault="00232B35" w:rsidP="00FD4476">
            <w:pPr>
              <w:spacing w:before="0"/>
            </w:pPr>
            <w:r w:rsidRPr="002211CE">
              <w:rPr>
                <w:color w:val="000000"/>
                <w:sz w:val="26"/>
              </w:rPr>
              <w:t>Độ ẩm tối đa: ≥90%Rh</w:t>
            </w:r>
          </w:p>
        </w:tc>
      </w:tr>
      <w:tr w:rsidR="00232B35" w:rsidRPr="002211CE" w14:paraId="7030C94C" w14:textId="77777777" w:rsidTr="009A38C3">
        <w:trPr>
          <w:trHeight w:val="394"/>
        </w:trPr>
        <w:tc>
          <w:tcPr>
            <w:tcW w:w="737" w:type="dxa"/>
            <w:vAlign w:val="center"/>
          </w:tcPr>
          <w:p w14:paraId="3534F9B0" w14:textId="77777777" w:rsidR="00232B35" w:rsidRPr="002211CE" w:rsidRDefault="00232B35" w:rsidP="00FD4476">
            <w:pPr>
              <w:spacing w:before="0"/>
              <w:jc w:val="center"/>
            </w:pPr>
          </w:p>
        </w:tc>
        <w:tc>
          <w:tcPr>
            <w:tcW w:w="8334" w:type="dxa"/>
            <w:vAlign w:val="center"/>
          </w:tcPr>
          <w:p w14:paraId="4C5B935A" w14:textId="77777777" w:rsidR="00232B35" w:rsidRPr="002211CE" w:rsidRDefault="00232B35" w:rsidP="00FD4476">
            <w:pPr>
              <w:spacing w:before="0"/>
            </w:pPr>
            <w:r w:rsidRPr="002211CE">
              <w:rPr>
                <w:color w:val="000000"/>
                <w:sz w:val="26"/>
              </w:rPr>
              <w:t>Độ chính xác: ±</w:t>
            </w:r>
            <w:r>
              <w:rPr>
                <w:color w:val="000000"/>
                <w:sz w:val="26"/>
              </w:rPr>
              <w:t xml:space="preserve"> </w:t>
            </w:r>
            <w:r w:rsidRPr="002211CE">
              <w:rPr>
                <w:color w:val="000000"/>
                <w:sz w:val="26"/>
              </w:rPr>
              <w:t>≤ 10%Rh</w:t>
            </w:r>
          </w:p>
        </w:tc>
      </w:tr>
      <w:tr w:rsidR="00232B35" w:rsidRPr="002211CE" w14:paraId="44EF06FB" w14:textId="77777777" w:rsidTr="009A38C3">
        <w:trPr>
          <w:trHeight w:val="394"/>
        </w:trPr>
        <w:tc>
          <w:tcPr>
            <w:tcW w:w="737" w:type="dxa"/>
            <w:vAlign w:val="center"/>
          </w:tcPr>
          <w:p w14:paraId="1AA74E24" w14:textId="77777777" w:rsidR="00232B35" w:rsidRPr="002211CE" w:rsidRDefault="00232B35" w:rsidP="00FD4476">
            <w:pPr>
              <w:spacing w:before="0"/>
              <w:jc w:val="center"/>
            </w:pPr>
          </w:p>
        </w:tc>
        <w:tc>
          <w:tcPr>
            <w:tcW w:w="8334" w:type="dxa"/>
            <w:vAlign w:val="center"/>
          </w:tcPr>
          <w:p w14:paraId="1F6D735A" w14:textId="77777777" w:rsidR="00232B35" w:rsidRPr="002211CE" w:rsidRDefault="00232B35" w:rsidP="00FD4476">
            <w:pPr>
              <w:spacing w:before="0"/>
            </w:pPr>
            <w:r w:rsidRPr="002211CE">
              <w:rPr>
                <w:color w:val="000000"/>
                <w:sz w:val="26"/>
              </w:rPr>
              <w:t>Dung tích buồng làm ẩm: ≥1L</w:t>
            </w:r>
          </w:p>
        </w:tc>
      </w:tr>
      <w:tr w:rsidR="00232B35" w:rsidRPr="002211CE" w14:paraId="611C8A3E" w14:textId="77777777" w:rsidTr="009A38C3">
        <w:trPr>
          <w:trHeight w:val="394"/>
        </w:trPr>
        <w:tc>
          <w:tcPr>
            <w:tcW w:w="737" w:type="dxa"/>
            <w:vAlign w:val="center"/>
          </w:tcPr>
          <w:p w14:paraId="20EBA95F" w14:textId="77777777" w:rsidR="00232B35" w:rsidRPr="002211CE" w:rsidRDefault="00232B35" w:rsidP="00FD4476">
            <w:pPr>
              <w:spacing w:before="0"/>
              <w:jc w:val="center"/>
            </w:pPr>
          </w:p>
        </w:tc>
        <w:tc>
          <w:tcPr>
            <w:tcW w:w="8334" w:type="dxa"/>
            <w:vAlign w:val="center"/>
          </w:tcPr>
          <w:p w14:paraId="0BCD615B" w14:textId="77777777" w:rsidR="00232B35" w:rsidRPr="002211CE" w:rsidRDefault="00232B35" w:rsidP="00FD4476">
            <w:pPr>
              <w:spacing w:before="0"/>
            </w:pPr>
            <w:r w:rsidRPr="002211CE">
              <w:rPr>
                <w:color w:val="000000"/>
                <w:sz w:val="26"/>
              </w:rPr>
              <w:t>Thời gian theo dõi biểu đồ độ ẩm: nhiều mức, tối đa ≥ 24 giờ</w:t>
            </w:r>
          </w:p>
        </w:tc>
      </w:tr>
      <w:tr w:rsidR="00232B35" w:rsidRPr="002211CE" w14:paraId="7BF34C21" w14:textId="77777777" w:rsidTr="009A38C3">
        <w:trPr>
          <w:trHeight w:val="394"/>
        </w:trPr>
        <w:tc>
          <w:tcPr>
            <w:tcW w:w="737" w:type="dxa"/>
            <w:vAlign w:val="center"/>
          </w:tcPr>
          <w:p w14:paraId="1EF0507B" w14:textId="77777777" w:rsidR="00232B35" w:rsidRPr="002211CE" w:rsidRDefault="00232B35" w:rsidP="00FD4476">
            <w:pPr>
              <w:spacing w:before="0"/>
              <w:jc w:val="center"/>
            </w:pPr>
          </w:p>
        </w:tc>
        <w:tc>
          <w:tcPr>
            <w:tcW w:w="8334" w:type="dxa"/>
            <w:vAlign w:val="center"/>
          </w:tcPr>
          <w:p w14:paraId="044C3E01" w14:textId="77777777" w:rsidR="00232B35" w:rsidRPr="002211CE" w:rsidRDefault="00232B35" w:rsidP="00FD4476">
            <w:pPr>
              <w:spacing w:before="0"/>
            </w:pPr>
            <w:r w:rsidRPr="002211CE">
              <w:rPr>
                <w:b/>
                <w:color w:val="000000"/>
                <w:sz w:val="26"/>
              </w:rPr>
              <w:t>Khối hiển thị ngoài</w:t>
            </w:r>
          </w:p>
        </w:tc>
      </w:tr>
      <w:tr w:rsidR="00232B35" w:rsidRPr="002211CE" w14:paraId="139F8D58" w14:textId="77777777" w:rsidTr="009A38C3">
        <w:trPr>
          <w:trHeight w:val="394"/>
        </w:trPr>
        <w:tc>
          <w:tcPr>
            <w:tcW w:w="737" w:type="dxa"/>
            <w:vAlign w:val="center"/>
          </w:tcPr>
          <w:p w14:paraId="3FBC8ECA" w14:textId="77777777" w:rsidR="00232B35" w:rsidRPr="002211CE" w:rsidRDefault="00232B35" w:rsidP="00FD4476">
            <w:pPr>
              <w:spacing w:before="0"/>
              <w:jc w:val="center"/>
            </w:pPr>
          </w:p>
        </w:tc>
        <w:tc>
          <w:tcPr>
            <w:tcW w:w="8334" w:type="dxa"/>
            <w:vAlign w:val="center"/>
          </w:tcPr>
          <w:p w14:paraId="3FBEBE83" w14:textId="77777777" w:rsidR="00232B35" w:rsidRPr="002211CE" w:rsidRDefault="00232B35" w:rsidP="00FD4476">
            <w:pPr>
              <w:spacing w:before="0"/>
            </w:pPr>
            <w:r w:rsidRPr="002211CE">
              <w:rPr>
                <w:color w:val="000000"/>
                <w:sz w:val="26"/>
              </w:rPr>
              <w:t>Màn hình LCD TFT loại cảm ứng ≥ 7 inch</w:t>
            </w:r>
          </w:p>
        </w:tc>
      </w:tr>
      <w:tr w:rsidR="00232B35" w:rsidRPr="002211CE" w14:paraId="377882FD" w14:textId="77777777" w:rsidTr="009A38C3">
        <w:trPr>
          <w:trHeight w:val="394"/>
        </w:trPr>
        <w:tc>
          <w:tcPr>
            <w:tcW w:w="737" w:type="dxa"/>
            <w:vAlign w:val="center"/>
          </w:tcPr>
          <w:p w14:paraId="6AFE3611" w14:textId="77777777" w:rsidR="00232B35" w:rsidRPr="002211CE" w:rsidRDefault="00232B35" w:rsidP="00FD4476">
            <w:pPr>
              <w:spacing w:before="0"/>
              <w:jc w:val="center"/>
            </w:pPr>
          </w:p>
        </w:tc>
        <w:tc>
          <w:tcPr>
            <w:tcW w:w="8334" w:type="dxa"/>
            <w:vAlign w:val="center"/>
          </w:tcPr>
          <w:p w14:paraId="356D26DC" w14:textId="77777777" w:rsidR="00232B35" w:rsidRPr="002211CE" w:rsidRDefault="00232B35" w:rsidP="00FD4476">
            <w:pPr>
              <w:spacing w:before="0"/>
            </w:pPr>
            <w:r w:rsidRPr="002211CE">
              <w:rPr>
                <w:b/>
                <w:color w:val="000000"/>
                <w:sz w:val="26"/>
              </w:rPr>
              <w:t>Đệm</w:t>
            </w:r>
          </w:p>
        </w:tc>
      </w:tr>
      <w:tr w:rsidR="00232B35" w:rsidRPr="002211CE" w14:paraId="0799648D" w14:textId="77777777" w:rsidTr="009A38C3">
        <w:trPr>
          <w:trHeight w:val="394"/>
        </w:trPr>
        <w:tc>
          <w:tcPr>
            <w:tcW w:w="737" w:type="dxa"/>
            <w:vAlign w:val="center"/>
          </w:tcPr>
          <w:p w14:paraId="2545FF2D" w14:textId="77777777" w:rsidR="00232B35" w:rsidRPr="002211CE" w:rsidRDefault="00232B35" w:rsidP="00FD4476">
            <w:pPr>
              <w:spacing w:before="0"/>
              <w:jc w:val="center"/>
            </w:pPr>
          </w:p>
        </w:tc>
        <w:tc>
          <w:tcPr>
            <w:tcW w:w="8334" w:type="dxa"/>
            <w:vAlign w:val="center"/>
          </w:tcPr>
          <w:p w14:paraId="095B1DF8" w14:textId="77777777" w:rsidR="00232B35" w:rsidRPr="002211CE" w:rsidRDefault="00232B35" w:rsidP="00FD4476">
            <w:pPr>
              <w:spacing w:before="0"/>
            </w:pPr>
            <w:r w:rsidRPr="002211CE">
              <w:rPr>
                <w:color w:val="000000"/>
                <w:sz w:val="26"/>
              </w:rPr>
              <w:t>Có thể điều khiển nghiêng: ±</w:t>
            </w:r>
            <w:r>
              <w:rPr>
                <w:color w:val="000000"/>
                <w:sz w:val="26"/>
              </w:rPr>
              <w:t xml:space="preserve"> </w:t>
            </w:r>
            <w:r w:rsidRPr="002211CE">
              <w:rPr>
                <w:color w:val="000000"/>
                <w:sz w:val="26"/>
              </w:rPr>
              <w:t>≥ 12</w:t>
            </w:r>
            <w:r>
              <w:rPr>
                <w:color w:val="000000"/>
                <w:sz w:val="26"/>
              </w:rPr>
              <w:t xml:space="preserve"> độ</w:t>
            </w:r>
          </w:p>
        </w:tc>
      </w:tr>
      <w:tr w:rsidR="00232B35" w:rsidRPr="002211CE" w14:paraId="5D97D6FA" w14:textId="77777777" w:rsidTr="009A38C3">
        <w:trPr>
          <w:trHeight w:val="394"/>
        </w:trPr>
        <w:tc>
          <w:tcPr>
            <w:tcW w:w="737" w:type="dxa"/>
            <w:vAlign w:val="center"/>
          </w:tcPr>
          <w:p w14:paraId="22B32434" w14:textId="77777777" w:rsidR="00232B35" w:rsidRPr="002211CE" w:rsidRDefault="00232B35" w:rsidP="00FD4476">
            <w:pPr>
              <w:spacing w:before="0"/>
              <w:jc w:val="center"/>
            </w:pPr>
          </w:p>
        </w:tc>
        <w:tc>
          <w:tcPr>
            <w:tcW w:w="8334" w:type="dxa"/>
            <w:vAlign w:val="center"/>
          </w:tcPr>
          <w:p w14:paraId="4D80B475" w14:textId="77777777" w:rsidR="00232B35" w:rsidRPr="002211CE" w:rsidRDefault="00232B35" w:rsidP="00FD4476">
            <w:pPr>
              <w:spacing w:before="0"/>
            </w:pPr>
            <w:r w:rsidRPr="002211CE">
              <w:rPr>
                <w:b/>
                <w:color w:val="000000"/>
                <w:sz w:val="26"/>
              </w:rPr>
              <w:t>Các thông số khác</w:t>
            </w:r>
          </w:p>
        </w:tc>
      </w:tr>
      <w:tr w:rsidR="00232B35" w:rsidRPr="002211CE" w14:paraId="33CE6856" w14:textId="77777777" w:rsidTr="009A38C3">
        <w:trPr>
          <w:trHeight w:val="394"/>
        </w:trPr>
        <w:tc>
          <w:tcPr>
            <w:tcW w:w="737" w:type="dxa"/>
            <w:vAlign w:val="center"/>
          </w:tcPr>
          <w:p w14:paraId="251F12EF" w14:textId="77777777" w:rsidR="00232B35" w:rsidRPr="002211CE" w:rsidRDefault="00232B35" w:rsidP="00FD4476">
            <w:pPr>
              <w:spacing w:before="0"/>
              <w:jc w:val="center"/>
            </w:pPr>
          </w:p>
        </w:tc>
        <w:tc>
          <w:tcPr>
            <w:tcW w:w="8334" w:type="dxa"/>
            <w:vAlign w:val="center"/>
          </w:tcPr>
          <w:p w14:paraId="342613B2" w14:textId="77777777" w:rsidR="00232B35" w:rsidRPr="002211CE" w:rsidRDefault="00232B35" w:rsidP="00FD4476">
            <w:pPr>
              <w:spacing w:before="0"/>
            </w:pPr>
            <w:r w:rsidRPr="002211CE">
              <w:rPr>
                <w:color w:val="000000"/>
                <w:sz w:val="26"/>
              </w:rPr>
              <w:t>Số cửa chăm sóc: ≥ 4 cửa</w:t>
            </w:r>
          </w:p>
        </w:tc>
      </w:tr>
      <w:tr w:rsidR="00232B35" w:rsidRPr="002211CE" w14:paraId="08838922" w14:textId="77777777" w:rsidTr="009A38C3">
        <w:trPr>
          <w:trHeight w:val="394"/>
        </w:trPr>
        <w:tc>
          <w:tcPr>
            <w:tcW w:w="737" w:type="dxa"/>
            <w:vAlign w:val="center"/>
          </w:tcPr>
          <w:p w14:paraId="10856876" w14:textId="77777777" w:rsidR="00232B35" w:rsidRPr="002211CE" w:rsidRDefault="00232B35" w:rsidP="00FD4476">
            <w:pPr>
              <w:spacing w:before="0"/>
              <w:jc w:val="center"/>
            </w:pPr>
          </w:p>
        </w:tc>
        <w:tc>
          <w:tcPr>
            <w:tcW w:w="8334" w:type="dxa"/>
            <w:vAlign w:val="center"/>
          </w:tcPr>
          <w:p w14:paraId="690539B3" w14:textId="77777777" w:rsidR="00232B35" w:rsidRPr="002211CE" w:rsidRDefault="00232B35" w:rsidP="00FD4476">
            <w:pPr>
              <w:spacing w:before="0"/>
            </w:pPr>
            <w:r w:rsidRPr="002211CE">
              <w:rPr>
                <w:color w:val="000000"/>
                <w:sz w:val="26"/>
              </w:rPr>
              <w:t>Số cửa luồn dây dịch truyền: ≥ 8 cửa</w:t>
            </w:r>
          </w:p>
        </w:tc>
      </w:tr>
      <w:tr w:rsidR="00232B35" w:rsidRPr="002211CE" w14:paraId="7761BF2F" w14:textId="77777777" w:rsidTr="009A38C3">
        <w:trPr>
          <w:trHeight w:val="394"/>
        </w:trPr>
        <w:tc>
          <w:tcPr>
            <w:tcW w:w="737" w:type="dxa"/>
            <w:vAlign w:val="center"/>
          </w:tcPr>
          <w:p w14:paraId="39308F8E" w14:textId="77777777" w:rsidR="00232B35" w:rsidRPr="002211CE" w:rsidRDefault="00232B35" w:rsidP="00FD4476">
            <w:pPr>
              <w:spacing w:before="0"/>
              <w:jc w:val="center"/>
            </w:pPr>
          </w:p>
        </w:tc>
        <w:tc>
          <w:tcPr>
            <w:tcW w:w="8334" w:type="dxa"/>
            <w:vAlign w:val="center"/>
          </w:tcPr>
          <w:p w14:paraId="170008E4" w14:textId="77777777" w:rsidR="00232B35" w:rsidRPr="002211CE" w:rsidRDefault="00232B35" w:rsidP="00FD4476">
            <w:pPr>
              <w:spacing w:before="0"/>
            </w:pPr>
            <w:r w:rsidRPr="002211CE">
              <w:rPr>
                <w:color w:val="000000"/>
                <w:sz w:val="26"/>
              </w:rPr>
              <w:t>Hiệu quả lọc khí: ≥ 99%</w:t>
            </w:r>
          </w:p>
        </w:tc>
      </w:tr>
      <w:tr w:rsidR="00232B35" w:rsidRPr="002211CE" w14:paraId="6EFE27CE" w14:textId="77777777" w:rsidTr="009A38C3">
        <w:trPr>
          <w:trHeight w:val="394"/>
        </w:trPr>
        <w:tc>
          <w:tcPr>
            <w:tcW w:w="737" w:type="dxa"/>
            <w:vAlign w:val="center"/>
          </w:tcPr>
          <w:p w14:paraId="7BF05C4A" w14:textId="77777777" w:rsidR="00232B35" w:rsidRPr="002211CE" w:rsidRDefault="00232B35" w:rsidP="00FD4476">
            <w:pPr>
              <w:spacing w:before="0"/>
              <w:jc w:val="center"/>
            </w:pPr>
          </w:p>
        </w:tc>
        <w:tc>
          <w:tcPr>
            <w:tcW w:w="8334" w:type="dxa"/>
            <w:vAlign w:val="center"/>
          </w:tcPr>
          <w:p w14:paraId="4F118A94" w14:textId="77777777" w:rsidR="00232B35" w:rsidRPr="002211CE" w:rsidRDefault="00232B35" w:rsidP="00FD4476">
            <w:pPr>
              <w:spacing w:before="0"/>
            </w:pPr>
            <w:r w:rsidRPr="002211CE">
              <w:rPr>
                <w:color w:val="000000"/>
                <w:sz w:val="26"/>
              </w:rPr>
              <w:t>Kích thước hạt có thể lọc được: ≤0.5 µm</w:t>
            </w:r>
          </w:p>
        </w:tc>
      </w:tr>
      <w:tr w:rsidR="00232B35" w:rsidRPr="002211CE" w14:paraId="51445E80" w14:textId="77777777" w:rsidTr="009A38C3">
        <w:trPr>
          <w:trHeight w:val="394"/>
        </w:trPr>
        <w:tc>
          <w:tcPr>
            <w:tcW w:w="737" w:type="dxa"/>
            <w:vAlign w:val="center"/>
          </w:tcPr>
          <w:p w14:paraId="2749F416" w14:textId="77777777" w:rsidR="00232B35" w:rsidRPr="002211CE" w:rsidRDefault="00232B35" w:rsidP="00FD4476">
            <w:pPr>
              <w:spacing w:before="0"/>
              <w:jc w:val="center"/>
            </w:pPr>
          </w:p>
        </w:tc>
        <w:tc>
          <w:tcPr>
            <w:tcW w:w="8334" w:type="dxa"/>
            <w:vAlign w:val="center"/>
          </w:tcPr>
          <w:p w14:paraId="5B25B958" w14:textId="77777777" w:rsidR="00232B35" w:rsidRPr="002211CE" w:rsidRDefault="00232B35" w:rsidP="00FD4476">
            <w:pPr>
              <w:spacing w:before="0"/>
            </w:pPr>
            <w:r w:rsidRPr="002211CE">
              <w:rPr>
                <w:color w:val="000000"/>
                <w:sz w:val="26"/>
              </w:rPr>
              <w:t>Tốc độ gió trong lồng ấp: khoảng 10cm/giây</w:t>
            </w:r>
          </w:p>
        </w:tc>
      </w:tr>
      <w:tr w:rsidR="00232B35" w:rsidRPr="002211CE" w14:paraId="2949B36A" w14:textId="77777777" w:rsidTr="009A38C3">
        <w:trPr>
          <w:trHeight w:val="394"/>
        </w:trPr>
        <w:tc>
          <w:tcPr>
            <w:tcW w:w="737" w:type="dxa"/>
            <w:vAlign w:val="center"/>
          </w:tcPr>
          <w:p w14:paraId="46EA462B" w14:textId="77777777" w:rsidR="00232B35" w:rsidRPr="002211CE" w:rsidRDefault="00232B35" w:rsidP="00FD4476">
            <w:pPr>
              <w:spacing w:before="0"/>
              <w:jc w:val="center"/>
            </w:pPr>
          </w:p>
        </w:tc>
        <w:tc>
          <w:tcPr>
            <w:tcW w:w="8334" w:type="dxa"/>
            <w:vAlign w:val="center"/>
          </w:tcPr>
          <w:p w14:paraId="2492A827" w14:textId="77777777" w:rsidR="00232B35" w:rsidRPr="002211CE" w:rsidRDefault="00232B35" w:rsidP="00FD4476">
            <w:pPr>
              <w:spacing w:before="0"/>
            </w:pPr>
            <w:r w:rsidRPr="002211CE">
              <w:rPr>
                <w:color w:val="000000"/>
                <w:sz w:val="26"/>
              </w:rPr>
              <w:t>Độ ồn cực đại trong điều kiện sử dụng bình thường: ≤ 50 dB</w:t>
            </w:r>
          </w:p>
        </w:tc>
      </w:tr>
      <w:tr w:rsidR="00232B35" w:rsidRPr="002211CE" w14:paraId="0359DBCD" w14:textId="77777777" w:rsidTr="009A38C3">
        <w:trPr>
          <w:trHeight w:val="394"/>
        </w:trPr>
        <w:tc>
          <w:tcPr>
            <w:tcW w:w="737" w:type="dxa"/>
            <w:vAlign w:val="center"/>
          </w:tcPr>
          <w:p w14:paraId="0B74BBC8" w14:textId="77777777" w:rsidR="00232B35" w:rsidRPr="002211CE" w:rsidRDefault="00232B35" w:rsidP="00FD4476">
            <w:pPr>
              <w:spacing w:before="0"/>
              <w:jc w:val="center"/>
            </w:pPr>
          </w:p>
        </w:tc>
        <w:tc>
          <w:tcPr>
            <w:tcW w:w="8334" w:type="dxa"/>
            <w:vAlign w:val="center"/>
          </w:tcPr>
          <w:p w14:paraId="1854AC12" w14:textId="77777777" w:rsidR="00232B35" w:rsidRPr="002211CE" w:rsidRDefault="00232B35" w:rsidP="00FD4476">
            <w:pPr>
              <w:spacing w:before="0"/>
            </w:pPr>
            <w:r w:rsidRPr="002211CE">
              <w:rPr>
                <w:color w:val="000000"/>
                <w:sz w:val="26"/>
              </w:rPr>
              <w:t>Bánh xe: có 4 bánh xe có khóa</w:t>
            </w:r>
          </w:p>
        </w:tc>
      </w:tr>
      <w:tr w:rsidR="00232B35" w:rsidRPr="002211CE" w14:paraId="070FC4DA" w14:textId="77777777" w:rsidTr="009A38C3">
        <w:trPr>
          <w:trHeight w:val="394"/>
        </w:trPr>
        <w:tc>
          <w:tcPr>
            <w:tcW w:w="737" w:type="dxa"/>
            <w:vAlign w:val="center"/>
          </w:tcPr>
          <w:p w14:paraId="2951EFDC" w14:textId="77777777" w:rsidR="00232B35" w:rsidRPr="002211CE" w:rsidRDefault="00232B35" w:rsidP="00FD4476">
            <w:pPr>
              <w:spacing w:before="0"/>
              <w:jc w:val="center"/>
            </w:pPr>
          </w:p>
        </w:tc>
        <w:tc>
          <w:tcPr>
            <w:tcW w:w="8334" w:type="dxa"/>
            <w:vAlign w:val="center"/>
          </w:tcPr>
          <w:p w14:paraId="476BA117" w14:textId="77777777" w:rsidR="00232B35" w:rsidRPr="002211CE" w:rsidRDefault="00232B35" w:rsidP="00FD4476">
            <w:pPr>
              <w:spacing w:before="0"/>
            </w:pPr>
            <w:r w:rsidRPr="002211CE">
              <w:rPr>
                <w:color w:val="000000"/>
                <w:sz w:val="26"/>
              </w:rPr>
              <w:t>Báo động: tối thiểu có nhiệt độ cao, cài đặt nhiệt độ, đầu đo nhiệt độ, cảm biến độ ẩm, mức nước thấp, không có nước, buồng làm ẩm tắt, cài đặt độ ẩm, quạt, lỗi hệ thống, lỗi nguồn</w:t>
            </w:r>
          </w:p>
        </w:tc>
      </w:tr>
      <w:tr w:rsidR="00232B35" w:rsidRPr="002211CE" w14:paraId="3B970DD2" w14:textId="77777777" w:rsidTr="009A38C3">
        <w:trPr>
          <w:trHeight w:val="394"/>
        </w:trPr>
        <w:tc>
          <w:tcPr>
            <w:tcW w:w="737" w:type="dxa"/>
            <w:vAlign w:val="center"/>
          </w:tcPr>
          <w:p w14:paraId="02FF9C57" w14:textId="77777777" w:rsidR="00232B35" w:rsidRPr="002211CE" w:rsidRDefault="00232B35" w:rsidP="00FD4476">
            <w:pPr>
              <w:spacing w:before="0"/>
              <w:jc w:val="center"/>
            </w:pPr>
            <w:r w:rsidRPr="002211CE">
              <w:rPr>
                <w:b/>
                <w:color w:val="000000"/>
                <w:sz w:val="26"/>
              </w:rPr>
              <w:t>IV</w:t>
            </w:r>
          </w:p>
        </w:tc>
        <w:tc>
          <w:tcPr>
            <w:tcW w:w="8334" w:type="dxa"/>
            <w:vAlign w:val="center"/>
          </w:tcPr>
          <w:p w14:paraId="231D717A" w14:textId="77777777" w:rsidR="00232B35" w:rsidRPr="002211CE" w:rsidRDefault="00232B35" w:rsidP="00FD4476">
            <w:pPr>
              <w:spacing w:before="0"/>
            </w:pPr>
            <w:r w:rsidRPr="002211CE">
              <w:rPr>
                <w:b/>
                <w:color w:val="000000"/>
                <w:sz w:val="26"/>
              </w:rPr>
              <w:t>YÊU CẦU KHÁC</w:t>
            </w:r>
          </w:p>
        </w:tc>
      </w:tr>
      <w:tr w:rsidR="00232B35" w:rsidRPr="002211CE" w14:paraId="6A8DC19A" w14:textId="77777777" w:rsidTr="009A38C3">
        <w:trPr>
          <w:trHeight w:val="394"/>
        </w:trPr>
        <w:tc>
          <w:tcPr>
            <w:tcW w:w="737" w:type="dxa"/>
            <w:vAlign w:val="center"/>
          </w:tcPr>
          <w:p w14:paraId="2CF9FA1F" w14:textId="77777777" w:rsidR="00232B35" w:rsidRPr="002211CE" w:rsidRDefault="00232B35" w:rsidP="00FD4476">
            <w:pPr>
              <w:spacing w:before="0"/>
              <w:jc w:val="center"/>
            </w:pPr>
            <w:r w:rsidRPr="002211CE">
              <w:rPr>
                <w:color w:val="000000"/>
                <w:sz w:val="26"/>
              </w:rPr>
              <w:t>1</w:t>
            </w:r>
          </w:p>
        </w:tc>
        <w:tc>
          <w:tcPr>
            <w:tcW w:w="8334" w:type="dxa"/>
            <w:vAlign w:val="center"/>
          </w:tcPr>
          <w:p w14:paraId="0CFD4005"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5FC52ACB" w14:textId="77777777" w:rsidTr="009A38C3">
        <w:trPr>
          <w:trHeight w:val="394"/>
        </w:trPr>
        <w:tc>
          <w:tcPr>
            <w:tcW w:w="737" w:type="dxa"/>
            <w:vAlign w:val="center"/>
          </w:tcPr>
          <w:p w14:paraId="5B491D37" w14:textId="77777777" w:rsidR="00232B35" w:rsidRPr="002211CE" w:rsidRDefault="00232B35" w:rsidP="00FD4476">
            <w:pPr>
              <w:spacing w:before="0"/>
              <w:jc w:val="center"/>
            </w:pPr>
            <w:r w:rsidRPr="002211CE">
              <w:rPr>
                <w:color w:val="000000"/>
                <w:sz w:val="26"/>
              </w:rPr>
              <w:t>2</w:t>
            </w:r>
          </w:p>
        </w:tc>
        <w:tc>
          <w:tcPr>
            <w:tcW w:w="8334" w:type="dxa"/>
            <w:vAlign w:val="center"/>
          </w:tcPr>
          <w:p w14:paraId="1EF2B2E1"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73C8D811" w14:textId="77777777" w:rsidTr="009A38C3">
        <w:trPr>
          <w:trHeight w:val="394"/>
        </w:trPr>
        <w:tc>
          <w:tcPr>
            <w:tcW w:w="737" w:type="dxa"/>
            <w:vAlign w:val="center"/>
          </w:tcPr>
          <w:p w14:paraId="2A078B68" w14:textId="77777777" w:rsidR="00232B35" w:rsidRPr="002211CE" w:rsidRDefault="00232B35" w:rsidP="00FD4476">
            <w:pPr>
              <w:spacing w:before="0"/>
              <w:jc w:val="center"/>
            </w:pPr>
            <w:r w:rsidRPr="002211CE">
              <w:rPr>
                <w:color w:val="000000"/>
                <w:sz w:val="26"/>
              </w:rPr>
              <w:t>3</w:t>
            </w:r>
          </w:p>
        </w:tc>
        <w:tc>
          <w:tcPr>
            <w:tcW w:w="8334" w:type="dxa"/>
            <w:vAlign w:val="center"/>
          </w:tcPr>
          <w:p w14:paraId="7E7BF091"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783CD70B" w14:textId="77777777" w:rsidTr="009A38C3">
        <w:trPr>
          <w:trHeight w:val="394"/>
        </w:trPr>
        <w:tc>
          <w:tcPr>
            <w:tcW w:w="737" w:type="dxa"/>
            <w:vAlign w:val="center"/>
          </w:tcPr>
          <w:p w14:paraId="7B160BDE" w14:textId="77777777" w:rsidR="00232B35" w:rsidRPr="002211CE" w:rsidRDefault="00232B35" w:rsidP="00FD4476">
            <w:pPr>
              <w:spacing w:before="0"/>
              <w:jc w:val="center"/>
            </w:pPr>
            <w:r w:rsidRPr="002211CE">
              <w:rPr>
                <w:color w:val="000000"/>
                <w:sz w:val="26"/>
              </w:rPr>
              <w:lastRenderedPageBreak/>
              <w:t>4</w:t>
            </w:r>
          </w:p>
        </w:tc>
        <w:tc>
          <w:tcPr>
            <w:tcW w:w="8334" w:type="dxa"/>
            <w:vAlign w:val="center"/>
          </w:tcPr>
          <w:p w14:paraId="17D2420E"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68C848C3" w14:textId="77777777" w:rsidTr="009A38C3">
        <w:trPr>
          <w:trHeight w:val="394"/>
        </w:trPr>
        <w:tc>
          <w:tcPr>
            <w:tcW w:w="737" w:type="dxa"/>
            <w:vAlign w:val="center"/>
          </w:tcPr>
          <w:p w14:paraId="5112B788" w14:textId="77777777" w:rsidR="00232B35" w:rsidRPr="002211CE" w:rsidRDefault="00232B35" w:rsidP="00FD4476">
            <w:pPr>
              <w:spacing w:before="0"/>
              <w:jc w:val="center"/>
            </w:pPr>
            <w:r w:rsidRPr="002211CE">
              <w:rPr>
                <w:color w:val="000000"/>
                <w:sz w:val="26"/>
              </w:rPr>
              <w:t>5</w:t>
            </w:r>
          </w:p>
        </w:tc>
        <w:tc>
          <w:tcPr>
            <w:tcW w:w="8334" w:type="dxa"/>
            <w:vAlign w:val="center"/>
          </w:tcPr>
          <w:p w14:paraId="5617C408"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06FE3D08" w14:textId="77777777" w:rsidTr="009A38C3">
        <w:trPr>
          <w:trHeight w:val="394"/>
        </w:trPr>
        <w:tc>
          <w:tcPr>
            <w:tcW w:w="737" w:type="dxa"/>
            <w:vAlign w:val="center"/>
          </w:tcPr>
          <w:p w14:paraId="669C4338" w14:textId="77777777" w:rsidR="00232B35" w:rsidRPr="002211CE" w:rsidRDefault="00232B35" w:rsidP="00FD4476">
            <w:pPr>
              <w:spacing w:before="0"/>
              <w:jc w:val="center"/>
            </w:pPr>
            <w:r w:rsidRPr="002211CE">
              <w:rPr>
                <w:color w:val="000000"/>
                <w:sz w:val="26"/>
              </w:rPr>
              <w:t>6</w:t>
            </w:r>
          </w:p>
        </w:tc>
        <w:tc>
          <w:tcPr>
            <w:tcW w:w="8334" w:type="dxa"/>
            <w:vAlign w:val="center"/>
          </w:tcPr>
          <w:p w14:paraId="13CBA825"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6278081D" w14:textId="77777777" w:rsidR="00232B35" w:rsidRPr="002211CE" w:rsidRDefault="00232B35" w:rsidP="00232B35">
      <w:r w:rsidRPr="002211CE">
        <w:br w:type="page"/>
      </w:r>
    </w:p>
    <w:p w14:paraId="31DC20D2"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52. Lồng ấp trẻ sơ sinh di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1CD7B0EA" w14:textId="77777777" w:rsidTr="009A38C3">
        <w:trPr>
          <w:trHeight w:val="394"/>
        </w:trPr>
        <w:tc>
          <w:tcPr>
            <w:tcW w:w="737" w:type="dxa"/>
            <w:vAlign w:val="center"/>
          </w:tcPr>
          <w:p w14:paraId="64E3DB6C" w14:textId="77777777" w:rsidR="00232B35" w:rsidRPr="002211CE" w:rsidRDefault="00232B35" w:rsidP="00FD4476">
            <w:pPr>
              <w:spacing w:before="0"/>
              <w:jc w:val="center"/>
            </w:pPr>
            <w:r w:rsidRPr="002211CE">
              <w:rPr>
                <w:b/>
                <w:color w:val="000000"/>
                <w:sz w:val="26"/>
              </w:rPr>
              <w:t>STT</w:t>
            </w:r>
          </w:p>
        </w:tc>
        <w:tc>
          <w:tcPr>
            <w:tcW w:w="8334" w:type="dxa"/>
            <w:vAlign w:val="center"/>
          </w:tcPr>
          <w:p w14:paraId="1465B4D9" w14:textId="77777777" w:rsidR="00232B35" w:rsidRPr="002211CE" w:rsidRDefault="00232B35" w:rsidP="00FD4476">
            <w:pPr>
              <w:spacing w:before="0"/>
              <w:jc w:val="center"/>
            </w:pPr>
            <w:r w:rsidRPr="002211CE">
              <w:rPr>
                <w:b/>
                <w:color w:val="000000"/>
                <w:sz w:val="26"/>
              </w:rPr>
              <w:t>NỘI DUNG YÊU CẦU</w:t>
            </w:r>
          </w:p>
        </w:tc>
      </w:tr>
      <w:tr w:rsidR="00232B35" w:rsidRPr="002211CE" w14:paraId="6C9828E7" w14:textId="77777777" w:rsidTr="009A38C3">
        <w:trPr>
          <w:trHeight w:val="394"/>
        </w:trPr>
        <w:tc>
          <w:tcPr>
            <w:tcW w:w="737" w:type="dxa"/>
            <w:vAlign w:val="center"/>
          </w:tcPr>
          <w:p w14:paraId="19AAD0CF" w14:textId="77777777" w:rsidR="00232B35" w:rsidRPr="002211CE" w:rsidRDefault="00232B35" w:rsidP="00FD4476">
            <w:pPr>
              <w:spacing w:before="0"/>
              <w:jc w:val="center"/>
            </w:pPr>
            <w:r w:rsidRPr="002211CE">
              <w:rPr>
                <w:b/>
                <w:color w:val="000000"/>
                <w:sz w:val="26"/>
              </w:rPr>
              <w:t>I</w:t>
            </w:r>
          </w:p>
        </w:tc>
        <w:tc>
          <w:tcPr>
            <w:tcW w:w="8334" w:type="dxa"/>
            <w:vAlign w:val="center"/>
          </w:tcPr>
          <w:p w14:paraId="491959D5" w14:textId="77777777" w:rsidR="00232B35" w:rsidRPr="002211CE" w:rsidRDefault="00232B35" w:rsidP="00FD4476">
            <w:pPr>
              <w:spacing w:before="0"/>
            </w:pPr>
            <w:r w:rsidRPr="002211CE">
              <w:rPr>
                <w:b/>
                <w:color w:val="000000"/>
                <w:sz w:val="26"/>
              </w:rPr>
              <w:t>YÊU CẦU CHUNG</w:t>
            </w:r>
          </w:p>
        </w:tc>
      </w:tr>
      <w:tr w:rsidR="00232B35" w:rsidRPr="002211CE" w14:paraId="0C3CA62E" w14:textId="77777777" w:rsidTr="009A38C3">
        <w:trPr>
          <w:trHeight w:val="394"/>
        </w:trPr>
        <w:tc>
          <w:tcPr>
            <w:tcW w:w="737" w:type="dxa"/>
            <w:vAlign w:val="center"/>
          </w:tcPr>
          <w:p w14:paraId="24660EAB" w14:textId="77777777" w:rsidR="00232B35" w:rsidRPr="002211CE" w:rsidRDefault="00232B35" w:rsidP="00FD4476">
            <w:pPr>
              <w:spacing w:before="0"/>
              <w:jc w:val="center"/>
            </w:pPr>
          </w:p>
        </w:tc>
        <w:tc>
          <w:tcPr>
            <w:tcW w:w="8334" w:type="dxa"/>
            <w:vAlign w:val="center"/>
          </w:tcPr>
          <w:p w14:paraId="7A4D8D8F"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40C4B882" w14:textId="77777777" w:rsidTr="009A38C3">
        <w:trPr>
          <w:trHeight w:val="394"/>
        </w:trPr>
        <w:tc>
          <w:tcPr>
            <w:tcW w:w="737" w:type="dxa"/>
            <w:vAlign w:val="center"/>
          </w:tcPr>
          <w:p w14:paraId="0DBFF6AD" w14:textId="77777777" w:rsidR="00232B35" w:rsidRPr="002211CE" w:rsidRDefault="00232B35" w:rsidP="00FD4476">
            <w:pPr>
              <w:spacing w:before="0"/>
              <w:jc w:val="center"/>
            </w:pPr>
          </w:p>
        </w:tc>
        <w:tc>
          <w:tcPr>
            <w:tcW w:w="8334" w:type="dxa"/>
            <w:vAlign w:val="center"/>
          </w:tcPr>
          <w:p w14:paraId="1866F4A9"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6190CEDB" w14:textId="77777777" w:rsidTr="009A38C3">
        <w:trPr>
          <w:trHeight w:val="394"/>
        </w:trPr>
        <w:tc>
          <w:tcPr>
            <w:tcW w:w="737" w:type="dxa"/>
            <w:vAlign w:val="center"/>
          </w:tcPr>
          <w:p w14:paraId="55E72725" w14:textId="77777777" w:rsidR="00232B35" w:rsidRPr="002211CE" w:rsidRDefault="00232B35" w:rsidP="00FD4476">
            <w:pPr>
              <w:spacing w:before="0"/>
              <w:jc w:val="center"/>
            </w:pPr>
          </w:p>
        </w:tc>
        <w:tc>
          <w:tcPr>
            <w:tcW w:w="8334" w:type="dxa"/>
            <w:vAlign w:val="center"/>
          </w:tcPr>
          <w:p w14:paraId="1FD5A111" w14:textId="77777777" w:rsidR="00232B35" w:rsidRPr="002211CE" w:rsidRDefault="00232B35" w:rsidP="00FD4476">
            <w:pPr>
              <w:spacing w:before="0"/>
            </w:pPr>
            <w:r w:rsidRPr="002211CE">
              <w:rPr>
                <w:color w:val="000000"/>
                <w:sz w:val="26"/>
              </w:rPr>
              <w:t>Thời gian bảo hành: ≥ 12 tháng</w:t>
            </w:r>
          </w:p>
        </w:tc>
      </w:tr>
      <w:tr w:rsidR="00232B35" w:rsidRPr="002211CE" w14:paraId="44788422" w14:textId="77777777" w:rsidTr="009A38C3">
        <w:trPr>
          <w:trHeight w:val="394"/>
        </w:trPr>
        <w:tc>
          <w:tcPr>
            <w:tcW w:w="737" w:type="dxa"/>
            <w:vAlign w:val="center"/>
          </w:tcPr>
          <w:p w14:paraId="0B5CA4EB" w14:textId="77777777" w:rsidR="00232B35" w:rsidRPr="002211CE" w:rsidRDefault="00232B35" w:rsidP="00FD4476">
            <w:pPr>
              <w:spacing w:before="0"/>
              <w:jc w:val="center"/>
            </w:pPr>
          </w:p>
        </w:tc>
        <w:tc>
          <w:tcPr>
            <w:tcW w:w="8334" w:type="dxa"/>
            <w:vAlign w:val="center"/>
          </w:tcPr>
          <w:p w14:paraId="7C2F7A6C"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25F8F3FB" w14:textId="77777777" w:rsidTr="009A38C3">
        <w:trPr>
          <w:trHeight w:val="394"/>
        </w:trPr>
        <w:tc>
          <w:tcPr>
            <w:tcW w:w="737" w:type="dxa"/>
            <w:vAlign w:val="center"/>
          </w:tcPr>
          <w:p w14:paraId="5E71F2C7" w14:textId="77777777" w:rsidR="00232B35" w:rsidRPr="002211CE" w:rsidRDefault="00232B35" w:rsidP="00FD4476">
            <w:pPr>
              <w:spacing w:before="0"/>
              <w:jc w:val="center"/>
            </w:pPr>
            <w:r w:rsidRPr="002211CE">
              <w:rPr>
                <w:b/>
                <w:color w:val="000000"/>
                <w:sz w:val="26"/>
              </w:rPr>
              <w:t>II</w:t>
            </w:r>
          </w:p>
        </w:tc>
        <w:tc>
          <w:tcPr>
            <w:tcW w:w="8334" w:type="dxa"/>
            <w:vAlign w:val="center"/>
          </w:tcPr>
          <w:p w14:paraId="547BA1BF" w14:textId="77777777" w:rsidR="00232B35" w:rsidRPr="002211CE" w:rsidRDefault="00232B35" w:rsidP="00FD4476">
            <w:pPr>
              <w:spacing w:before="0"/>
            </w:pPr>
            <w:r w:rsidRPr="002211CE">
              <w:rPr>
                <w:b/>
                <w:color w:val="000000"/>
                <w:sz w:val="26"/>
              </w:rPr>
              <w:t>YÊU CẦU CẤU HÌNH</w:t>
            </w:r>
          </w:p>
        </w:tc>
      </w:tr>
      <w:tr w:rsidR="00232B35" w:rsidRPr="002211CE" w14:paraId="5B43F4A6" w14:textId="77777777" w:rsidTr="009A38C3">
        <w:trPr>
          <w:trHeight w:val="394"/>
        </w:trPr>
        <w:tc>
          <w:tcPr>
            <w:tcW w:w="737" w:type="dxa"/>
            <w:vAlign w:val="center"/>
          </w:tcPr>
          <w:p w14:paraId="5AB4A49F" w14:textId="77777777" w:rsidR="00232B35" w:rsidRPr="002211CE" w:rsidRDefault="00232B35" w:rsidP="00FD4476">
            <w:pPr>
              <w:spacing w:before="0"/>
              <w:jc w:val="center"/>
            </w:pPr>
          </w:p>
        </w:tc>
        <w:tc>
          <w:tcPr>
            <w:tcW w:w="8334" w:type="dxa"/>
            <w:vAlign w:val="center"/>
          </w:tcPr>
          <w:p w14:paraId="5F1C49B1" w14:textId="77777777" w:rsidR="00232B35" w:rsidRPr="002211CE" w:rsidRDefault="00232B35" w:rsidP="00FD4476">
            <w:pPr>
              <w:spacing w:before="0"/>
            </w:pPr>
            <w:r w:rsidRPr="002211CE">
              <w:rPr>
                <w:b/>
                <w:color w:val="000000"/>
                <w:sz w:val="26"/>
              </w:rPr>
              <w:t>Lồng ấp trẻ sơ sinh di động kèm phụ kiện tiêu chuẩn, tối thiểu bao gồm:</w:t>
            </w:r>
          </w:p>
        </w:tc>
      </w:tr>
      <w:tr w:rsidR="00232B35" w:rsidRPr="002211CE" w14:paraId="60E5AF46" w14:textId="77777777" w:rsidTr="009A38C3">
        <w:trPr>
          <w:trHeight w:val="394"/>
        </w:trPr>
        <w:tc>
          <w:tcPr>
            <w:tcW w:w="737" w:type="dxa"/>
            <w:vAlign w:val="center"/>
          </w:tcPr>
          <w:p w14:paraId="590D6CFA" w14:textId="77777777" w:rsidR="00232B35" w:rsidRPr="002211CE" w:rsidRDefault="00232B35" w:rsidP="00FD4476">
            <w:pPr>
              <w:spacing w:before="0"/>
              <w:jc w:val="center"/>
            </w:pPr>
          </w:p>
        </w:tc>
        <w:tc>
          <w:tcPr>
            <w:tcW w:w="8334" w:type="dxa"/>
            <w:vAlign w:val="center"/>
          </w:tcPr>
          <w:p w14:paraId="731AA981" w14:textId="77777777" w:rsidR="00232B35" w:rsidRPr="002211CE" w:rsidRDefault="00232B35" w:rsidP="00FD4476">
            <w:pPr>
              <w:spacing w:before="0"/>
            </w:pPr>
            <w:r w:rsidRPr="002211CE">
              <w:rPr>
                <w:color w:val="000000"/>
                <w:sz w:val="26"/>
              </w:rPr>
              <w:t>Lồng ấp có bánh xe kèm khóa: 01 bộ</w:t>
            </w:r>
          </w:p>
        </w:tc>
      </w:tr>
      <w:tr w:rsidR="00232B35" w:rsidRPr="002211CE" w14:paraId="6F63729F" w14:textId="77777777" w:rsidTr="009A38C3">
        <w:trPr>
          <w:trHeight w:val="394"/>
        </w:trPr>
        <w:tc>
          <w:tcPr>
            <w:tcW w:w="737" w:type="dxa"/>
            <w:vAlign w:val="center"/>
          </w:tcPr>
          <w:p w14:paraId="6682028B" w14:textId="77777777" w:rsidR="00232B35" w:rsidRPr="002211CE" w:rsidRDefault="00232B35" w:rsidP="00FD4476">
            <w:pPr>
              <w:spacing w:before="0"/>
              <w:jc w:val="center"/>
            </w:pPr>
          </w:p>
        </w:tc>
        <w:tc>
          <w:tcPr>
            <w:tcW w:w="8334" w:type="dxa"/>
            <w:vAlign w:val="center"/>
          </w:tcPr>
          <w:p w14:paraId="24A880D7" w14:textId="77777777" w:rsidR="00232B35" w:rsidRPr="002211CE" w:rsidRDefault="00232B35" w:rsidP="00FD4476">
            <w:pPr>
              <w:spacing w:before="0"/>
            </w:pPr>
            <w:r w:rsidRPr="002211CE">
              <w:rPr>
                <w:color w:val="000000"/>
                <w:sz w:val="26"/>
              </w:rPr>
              <w:t>Khay giường kèm đệm: 01 cái</w:t>
            </w:r>
          </w:p>
        </w:tc>
      </w:tr>
      <w:tr w:rsidR="00232B35" w:rsidRPr="002211CE" w14:paraId="0CFF3093" w14:textId="77777777" w:rsidTr="009A38C3">
        <w:trPr>
          <w:trHeight w:val="394"/>
        </w:trPr>
        <w:tc>
          <w:tcPr>
            <w:tcW w:w="737" w:type="dxa"/>
            <w:vAlign w:val="center"/>
          </w:tcPr>
          <w:p w14:paraId="553138A5" w14:textId="77777777" w:rsidR="00232B35" w:rsidRPr="002211CE" w:rsidRDefault="00232B35" w:rsidP="00FD4476">
            <w:pPr>
              <w:spacing w:before="0"/>
              <w:jc w:val="center"/>
            </w:pPr>
          </w:p>
        </w:tc>
        <w:tc>
          <w:tcPr>
            <w:tcW w:w="8334" w:type="dxa"/>
            <w:vAlign w:val="center"/>
          </w:tcPr>
          <w:p w14:paraId="5C56E795" w14:textId="77777777" w:rsidR="00232B35" w:rsidRPr="002211CE" w:rsidRDefault="00232B35" w:rsidP="00FD4476">
            <w:pPr>
              <w:spacing w:before="0"/>
            </w:pPr>
            <w:r w:rsidRPr="002211CE">
              <w:rPr>
                <w:color w:val="000000"/>
                <w:sz w:val="26"/>
              </w:rPr>
              <w:t>Pin sạc: 01 bộ</w:t>
            </w:r>
          </w:p>
        </w:tc>
      </w:tr>
      <w:tr w:rsidR="00232B35" w:rsidRPr="002211CE" w14:paraId="25F92851" w14:textId="77777777" w:rsidTr="009A38C3">
        <w:trPr>
          <w:trHeight w:val="394"/>
        </w:trPr>
        <w:tc>
          <w:tcPr>
            <w:tcW w:w="737" w:type="dxa"/>
            <w:vAlign w:val="center"/>
          </w:tcPr>
          <w:p w14:paraId="34F72B07" w14:textId="77777777" w:rsidR="00232B35" w:rsidRPr="002211CE" w:rsidRDefault="00232B35" w:rsidP="00FD4476">
            <w:pPr>
              <w:spacing w:before="0"/>
              <w:jc w:val="center"/>
            </w:pPr>
          </w:p>
        </w:tc>
        <w:tc>
          <w:tcPr>
            <w:tcW w:w="8334" w:type="dxa"/>
            <w:vAlign w:val="center"/>
          </w:tcPr>
          <w:p w14:paraId="093A8B28" w14:textId="77777777" w:rsidR="00232B35" w:rsidRPr="002211CE" w:rsidRDefault="00232B35" w:rsidP="00FD4476">
            <w:pPr>
              <w:spacing w:before="0"/>
            </w:pPr>
            <w:r w:rsidRPr="002211CE">
              <w:rPr>
                <w:color w:val="000000"/>
                <w:sz w:val="26"/>
              </w:rPr>
              <w:t>Bình oxy: 03 cái</w:t>
            </w:r>
          </w:p>
        </w:tc>
      </w:tr>
      <w:tr w:rsidR="00232B35" w:rsidRPr="002211CE" w14:paraId="4066691E" w14:textId="77777777" w:rsidTr="009A38C3">
        <w:trPr>
          <w:trHeight w:val="394"/>
        </w:trPr>
        <w:tc>
          <w:tcPr>
            <w:tcW w:w="737" w:type="dxa"/>
            <w:vAlign w:val="center"/>
          </w:tcPr>
          <w:p w14:paraId="628C7A66" w14:textId="77777777" w:rsidR="00232B35" w:rsidRPr="002211CE" w:rsidRDefault="00232B35" w:rsidP="00FD4476">
            <w:pPr>
              <w:spacing w:before="0"/>
              <w:jc w:val="center"/>
            </w:pPr>
          </w:p>
        </w:tc>
        <w:tc>
          <w:tcPr>
            <w:tcW w:w="8334" w:type="dxa"/>
            <w:vAlign w:val="center"/>
          </w:tcPr>
          <w:p w14:paraId="42408621" w14:textId="77777777" w:rsidR="00232B35" w:rsidRPr="002211CE" w:rsidRDefault="00232B35" w:rsidP="00FD4476">
            <w:pPr>
              <w:spacing w:before="0"/>
            </w:pPr>
            <w:r w:rsidRPr="002211CE">
              <w:rPr>
                <w:color w:val="000000"/>
                <w:sz w:val="26"/>
              </w:rPr>
              <w:t>Tài liệu hướng dẫn sử dụng tiếng Anh và tiếng Việt: 01 bộ</w:t>
            </w:r>
          </w:p>
        </w:tc>
      </w:tr>
      <w:tr w:rsidR="00232B35" w:rsidRPr="002211CE" w14:paraId="219D5F87" w14:textId="77777777" w:rsidTr="009A38C3">
        <w:trPr>
          <w:trHeight w:val="394"/>
        </w:trPr>
        <w:tc>
          <w:tcPr>
            <w:tcW w:w="737" w:type="dxa"/>
            <w:vAlign w:val="center"/>
          </w:tcPr>
          <w:p w14:paraId="33DB8887" w14:textId="77777777" w:rsidR="00232B35" w:rsidRPr="002211CE" w:rsidRDefault="00232B35" w:rsidP="00FD4476">
            <w:pPr>
              <w:spacing w:before="0"/>
              <w:jc w:val="center"/>
            </w:pPr>
            <w:r w:rsidRPr="002211CE">
              <w:rPr>
                <w:b/>
                <w:color w:val="000000"/>
                <w:sz w:val="26"/>
              </w:rPr>
              <w:t>III</w:t>
            </w:r>
          </w:p>
        </w:tc>
        <w:tc>
          <w:tcPr>
            <w:tcW w:w="8334" w:type="dxa"/>
            <w:vAlign w:val="center"/>
          </w:tcPr>
          <w:p w14:paraId="08117AB6" w14:textId="77777777" w:rsidR="00232B35" w:rsidRPr="002211CE" w:rsidRDefault="00232B35" w:rsidP="00FD4476">
            <w:pPr>
              <w:spacing w:before="0"/>
            </w:pPr>
            <w:r w:rsidRPr="002211CE">
              <w:rPr>
                <w:b/>
                <w:color w:val="000000"/>
                <w:sz w:val="26"/>
              </w:rPr>
              <w:t>YÊU CẦU CHỈ TIÊU KỸ THUẬT</w:t>
            </w:r>
          </w:p>
        </w:tc>
      </w:tr>
      <w:tr w:rsidR="00232B35" w:rsidRPr="002211CE" w14:paraId="3CE1CB81" w14:textId="77777777" w:rsidTr="009A38C3">
        <w:trPr>
          <w:trHeight w:val="394"/>
        </w:trPr>
        <w:tc>
          <w:tcPr>
            <w:tcW w:w="737" w:type="dxa"/>
            <w:vAlign w:val="center"/>
          </w:tcPr>
          <w:p w14:paraId="2D66757E" w14:textId="77777777" w:rsidR="00232B35" w:rsidRPr="002211CE" w:rsidRDefault="00232B35" w:rsidP="00FD4476">
            <w:pPr>
              <w:spacing w:before="0"/>
              <w:jc w:val="center"/>
            </w:pPr>
          </w:p>
        </w:tc>
        <w:tc>
          <w:tcPr>
            <w:tcW w:w="8334" w:type="dxa"/>
            <w:vAlign w:val="center"/>
          </w:tcPr>
          <w:p w14:paraId="4EB62622" w14:textId="77777777" w:rsidR="00232B35" w:rsidRPr="002211CE" w:rsidRDefault="00232B35" w:rsidP="00FD4476">
            <w:pPr>
              <w:spacing w:before="0"/>
            </w:pPr>
            <w:r w:rsidRPr="002211CE">
              <w:rPr>
                <w:b/>
                <w:color w:val="000000"/>
                <w:sz w:val="26"/>
              </w:rPr>
              <w:t>Đặc tính chung</w:t>
            </w:r>
          </w:p>
        </w:tc>
      </w:tr>
      <w:tr w:rsidR="00232B35" w:rsidRPr="002211CE" w14:paraId="0B22932E" w14:textId="77777777" w:rsidTr="009A38C3">
        <w:trPr>
          <w:trHeight w:val="394"/>
        </w:trPr>
        <w:tc>
          <w:tcPr>
            <w:tcW w:w="737" w:type="dxa"/>
            <w:vAlign w:val="center"/>
          </w:tcPr>
          <w:p w14:paraId="3D48F5F2" w14:textId="77777777" w:rsidR="00232B35" w:rsidRPr="002211CE" w:rsidRDefault="00232B35" w:rsidP="00FD4476">
            <w:pPr>
              <w:spacing w:before="0"/>
              <w:jc w:val="center"/>
            </w:pPr>
          </w:p>
        </w:tc>
        <w:tc>
          <w:tcPr>
            <w:tcW w:w="8334" w:type="dxa"/>
            <w:vAlign w:val="center"/>
          </w:tcPr>
          <w:p w14:paraId="331015D6" w14:textId="77777777" w:rsidR="00232B35" w:rsidRPr="002211CE" w:rsidRDefault="00232B35" w:rsidP="00FD4476">
            <w:pPr>
              <w:spacing w:before="0"/>
            </w:pPr>
            <w:r w:rsidRPr="002211CE">
              <w:rPr>
                <w:color w:val="000000"/>
                <w:sz w:val="26"/>
              </w:rPr>
              <w:t>Có gắn bình Oxy</w:t>
            </w:r>
          </w:p>
        </w:tc>
      </w:tr>
      <w:tr w:rsidR="00232B35" w:rsidRPr="002211CE" w14:paraId="08B8F45C" w14:textId="77777777" w:rsidTr="009A38C3">
        <w:trPr>
          <w:trHeight w:val="394"/>
        </w:trPr>
        <w:tc>
          <w:tcPr>
            <w:tcW w:w="737" w:type="dxa"/>
            <w:vAlign w:val="center"/>
          </w:tcPr>
          <w:p w14:paraId="4874F66B" w14:textId="77777777" w:rsidR="00232B35" w:rsidRPr="002211CE" w:rsidRDefault="00232B35" w:rsidP="00FD4476">
            <w:pPr>
              <w:spacing w:before="0"/>
              <w:jc w:val="center"/>
            </w:pPr>
          </w:p>
        </w:tc>
        <w:tc>
          <w:tcPr>
            <w:tcW w:w="8334" w:type="dxa"/>
            <w:vAlign w:val="center"/>
          </w:tcPr>
          <w:p w14:paraId="4A1E553D" w14:textId="77777777" w:rsidR="00232B35" w:rsidRPr="002211CE" w:rsidRDefault="00232B35" w:rsidP="00FD4476">
            <w:pPr>
              <w:spacing w:before="0"/>
            </w:pPr>
            <w:r w:rsidRPr="002211CE">
              <w:rPr>
                <w:color w:val="000000"/>
                <w:sz w:val="26"/>
              </w:rPr>
              <w:t>Hệ thống điều khiển vi xử lý hoặc có bảng điểu khiển</w:t>
            </w:r>
          </w:p>
        </w:tc>
      </w:tr>
      <w:tr w:rsidR="00232B35" w:rsidRPr="002211CE" w14:paraId="68F6E063" w14:textId="77777777" w:rsidTr="009A38C3">
        <w:trPr>
          <w:trHeight w:val="394"/>
        </w:trPr>
        <w:tc>
          <w:tcPr>
            <w:tcW w:w="737" w:type="dxa"/>
            <w:vAlign w:val="center"/>
          </w:tcPr>
          <w:p w14:paraId="3A830FD1" w14:textId="77777777" w:rsidR="00232B35" w:rsidRPr="002211CE" w:rsidRDefault="00232B35" w:rsidP="00FD4476">
            <w:pPr>
              <w:spacing w:before="0"/>
              <w:jc w:val="center"/>
            </w:pPr>
          </w:p>
        </w:tc>
        <w:tc>
          <w:tcPr>
            <w:tcW w:w="8334" w:type="dxa"/>
            <w:vAlign w:val="center"/>
          </w:tcPr>
          <w:p w14:paraId="510286B6" w14:textId="77777777" w:rsidR="00232B35" w:rsidRPr="002211CE" w:rsidRDefault="00232B35" w:rsidP="00FD4476">
            <w:pPr>
              <w:spacing w:before="0"/>
            </w:pPr>
            <w:r w:rsidRPr="002211CE">
              <w:rPr>
                <w:color w:val="000000"/>
                <w:sz w:val="26"/>
              </w:rPr>
              <w:t>Dải cài đặt nhiệt độ: ≤ 23°C đến ≥38°C</w:t>
            </w:r>
          </w:p>
        </w:tc>
      </w:tr>
      <w:tr w:rsidR="00232B35" w:rsidRPr="002211CE" w14:paraId="1C2ABB45" w14:textId="77777777" w:rsidTr="009A38C3">
        <w:trPr>
          <w:trHeight w:val="394"/>
        </w:trPr>
        <w:tc>
          <w:tcPr>
            <w:tcW w:w="737" w:type="dxa"/>
            <w:vAlign w:val="center"/>
          </w:tcPr>
          <w:p w14:paraId="620B21DC" w14:textId="77777777" w:rsidR="00232B35" w:rsidRPr="002211CE" w:rsidRDefault="00232B35" w:rsidP="00FD4476">
            <w:pPr>
              <w:spacing w:before="0"/>
              <w:jc w:val="center"/>
            </w:pPr>
          </w:p>
        </w:tc>
        <w:tc>
          <w:tcPr>
            <w:tcW w:w="8334" w:type="dxa"/>
            <w:vAlign w:val="center"/>
          </w:tcPr>
          <w:p w14:paraId="601EE457" w14:textId="77777777" w:rsidR="00232B35" w:rsidRPr="002211CE" w:rsidRDefault="00232B35" w:rsidP="00FD4476">
            <w:pPr>
              <w:spacing w:before="0"/>
            </w:pPr>
            <w:r w:rsidRPr="002211CE">
              <w:rPr>
                <w:color w:val="000000"/>
                <w:sz w:val="26"/>
              </w:rPr>
              <w:t>Có hiển thị nhiệt độ không khí</w:t>
            </w:r>
          </w:p>
        </w:tc>
      </w:tr>
      <w:tr w:rsidR="00232B35" w:rsidRPr="002211CE" w14:paraId="757DDB2A" w14:textId="77777777" w:rsidTr="009A38C3">
        <w:trPr>
          <w:trHeight w:val="394"/>
        </w:trPr>
        <w:tc>
          <w:tcPr>
            <w:tcW w:w="737" w:type="dxa"/>
            <w:vAlign w:val="center"/>
          </w:tcPr>
          <w:p w14:paraId="2E5EFB7E" w14:textId="77777777" w:rsidR="00232B35" w:rsidRPr="002211CE" w:rsidRDefault="00232B35" w:rsidP="00FD4476">
            <w:pPr>
              <w:spacing w:before="0"/>
              <w:jc w:val="center"/>
            </w:pPr>
          </w:p>
        </w:tc>
        <w:tc>
          <w:tcPr>
            <w:tcW w:w="8334" w:type="dxa"/>
            <w:vAlign w:val="center"/>
          </w:tcPr>
          <w:p w14:paraId="0CE2D7CF" w14:textId="77777777" w:rsidR="00232B35" w:rsidRPr="002211CE" w:rsidRDefault="00232B35" w:rsidP="00FD4476">
            <w:pPr>
              <w:spacing w:before="0"/>
            </w:pPr>
            <w:r w:rsidRPr="002211CE">
              <w:rPr>
                <w:color w:val="000000"/>
                <w:sz w:val="26"/>
              </w:rPr>
              <w:t>Độ chính xác: ≤ 1.0°C</w:t>
            </w:r>
          </w:p>
        </w:tc>
      </w:tr>
      <w:tr w:rsidR="00232B35" w:rsidRPr="002211CE" w14:paraId="4C6D9A12" w14:textId="77777777" w:rsidTr="009A38C3">
        <w:trPr>
          <w:trHeight w:val="394"/>
        </w:trPr>
        <w:tc>
          <w:tcPr>
            <w:tcW w:w="737" w:type="dxa"/>
            <w:vAlign w:val="center"/>
          </w:tcPr>
          <w:p w14:paraId="784DD895" w14:textId="77777777" w:rsidR="00232B35" w:rsidRPr="002211CE" w:rsidRDefault="00232B35" w:rsidP="00FD4476">
            <w:pPr>
              <w:spacing w:before="0"/>
              <w:jc w:val="center"/>
            </w:pPr>
          </w:p>
        </w:tc>
        <w:tc>
          <w:tcPr>
            <w:tcW w:w="8334" w:type="dxa"/>
            <w:vAlign w:val="center"/>
          </w:tcPr>
          <w:p w14:paraId="5D7AD5EC" w14:textId="77777777" w:rsidR="00232B35" w:rsidRPr="002211CE" w:rsidRDefault="00232B35" w:rsidP="00FD4476">
            <w:pPr>
              <w:spacing w:before="0"/>
            </w:pPr>
            <w:r w:rsidRPr="002211CE">
              <w:rPr>
                <w:color w:val="000000"/>
                <w:sz w:val="26"/>
              </w:rPr>
              <w:t>Có hiển thị nhiệt độ da</w:t>
            </w:r>
          </w:p>
        </w:tc>
      </w:tr>
      <w:tr w:rsidR="00232B35" w:rsidRPr="002211CE" w14:paraId="5AA35286" w14:textId="77777777" w:rsidTr="009A38C3">
        <w:trPr>
          <w:trHeight w:val="394"/>
        </w:trPr>
        <w:tc>
          <w:tcPr>
            <w:tcW w:w="737" w:type="dxa"/>
            <w:vAlign w:val="center"/>
          </w:tcPr>
          <w:p w14:paraId="23BC8E7D" w14:textId="77777777" w:rsidR="00232B35" w:rsidRPr="002211CE" w:rsidRDefault="00232B35" w:rsidP="00FD4476">
            <w:pPr>
              <w:spacing w:before="0"/>
              <w:jc w:val="center"/>
            </w:pPr>
          </w:p>
        </w:tc>
        <w:tc>
          <w:tcPr>
            <w:tcW w:w="8334" w:type="dxa"/>
            <w:vAlign w:val="center"/>
          </w:tcPr>
          <w:p w14:paraId="13B3251C" w14:textId="77777777" w:rsidR="00232B35" w:rsidRPr="002211CE" w:rsidRDefault="00232B35" w:rsidP="00FD4476">
            <w:pPr>
              <w:spacing w:before="0"/>
            </w:pPr>
            <w:r w:rsidRPr="002211CE">
              <w:rPr>
                <w:color w:val="000000"/>
                <w:sz w:val="26"/>
              </w:rPr>
              <w:t>Độ chính xác nhiệt độ da: ≤ 1.0°C</w:t>
            </w:r>
          </w:p>
        </w:tc>
      </w:tr>
      <w:tr w:rsidR="00232B35" w:rsidRPr="002211CE" w14:paraId="347C61B1" w14:textId="77777777" w:rsidTr="009A38C3">
        <w:trPr>
          <w:trHeight w:val="394"/>
        </w:trPr>
        <w:tc>
          <w:tcPr>
            <w:tcW w:w="737" w:type="dxa"/>
            <w:vAlign w:val="center"/>
          </w:tcPr>
          <w:p w14:paraId="46A1D717" w14:textId="77777777" w:rsidR="00232B35" w:rsidRPr="002211CE" w:rsidRDefault="00232B35" w:rsidP="00FD4476">
            <w:pPr>
              <w:spacing w:before="0"/>
              <w:jc w:val="center"/>
            </w:pPr>
          </w:p>
        </w:tc>
        <w:tc>
          <w:tcPr>
            <w:tcW w:w="8334" w:type="dxa"/>
            <w:vAlign w:val="center"/>
          </w:tcPr>
          <w:p w14:paraId="49C56339" w14:textId="77777777" w:rsidR="00232B35" w:rsidRPr="002211CE" w:rsidRDefault="00232B35" w:rsidP="00FD4476">
            <w:pPr>
              <w:spacing w:before="0"/>
            </w:pPr>
            <w:r w:rsidRPr="002211CE">
              <w:rPr>
                <w:color w:val="000000"/>
                <w:sz w:val="26"/>
              </w:rPr>
              <w:t>Độ ồn: ≤ 60 dBA</w:t>
            </w:r>
          </w:p>
        </w:tc>
      </w:tr>
      <w:tr w:rsidR="00232B35" w:rsidRPr="002211CE" w14:paraId="16F615F7" w14:textId="77777777" w:rsidTr="009A38C3">
        <w:trPr>
          <w:trHeight w:val="394"/>
        </w:trPr>
        <w:tc>
          <w:tcPr>
            <w:tcW w:w="737" w:type="dxa"/>
            <w:vAlign w:val="center"/>
          </w:tcPr>
          <w:p w14:paraId="22BC90EE" w14:textId="77777777" w:rsidR="00232B35" w:rsidRPr="002211CE" w:rsidRDefault="00232B35" w:rsidP="00FD4476">
            <w:pPr>
              <w:spacing w:before="0"/>
              <w:jc w:val="center"/>
            </w:pPr>
          </w:p>
        </w:tc>
        <w:tc>
          <w:tcPr>
            <w:tcW w:w="8334" w:type="dxa"/>
            <w:vAlign w:val="center"/>
          </w:tcPr>
          <w:p w14:paraId="3710B4D5" w14:textId="77777777" w:rsidR="00232B35" w:rsidRPr="002211CE" w:rsidRDefault="00232B35" w:rsidP="00FD4476">
            <w:pPr>
              <w:spacing w:before="0"/>
            </w:pPr>
            <w:r w:rsidRPr="002211CE">
              <w:rPr>
                <w:color w:val="000000"/>
                <w:sz w:val="26"/>
              </w:rPr>
              <w:t>Thời gian làm ấm: ≤ 40 phút</w:t>
            </w:r>
          </w:p>
        </w:tc>
      </w:tr>
      <w:tr w:rsidR="00232B35" w:rsidRPr="002211CE" w14:paraId="62BB4595" w14:textId="77777777" w:rsidTr="009A38C3">
        <w:trPr>
          <w:trHeight w:val="394"/>
        </w:trPr>
        <w:tc>
          <w:tcPr>
            <w:tcW w:w="737" w:type="dxa"/>
            <w:vAlign w:val="center"/>
          </w:tcPr>
          <w:p w14:paraId="79B55C40" w14:textId="77777777" w:rsidR="00232B35" w:rsidRPr="002211CE" w:rsidRDefault="00232B35" w:rsidP="00FD4476">
            <w:pPr>
              <w:spacing w:before="0"/>
              <w:jc w:val="center"/>
            </w:pPr>
          </w:p>
        </w:tc>
        <w:tc>
          <w:tcPr>
            <w:tcW w:w="8334" w:type="dxa"/>
            <w:vAlign w:val="center"/>
          </w:tcPr>
          <w:p w14:paraId="3DA0F3F1" w14:textId="77777777" w:rsidR="00232B35" w:rsidRPr="002211CE" w:rsidRDefault="00232B35" w:rsidP="00FD4476">
            <w:pPr>
              <w:spacing w:before="0"/>
            </w:pPr>
            <w:r w:rsidRPr="002211CE">
              <w:rPr>
                <w:b/>
                <w:color w:val="000000"/>
                <w:sz w:val="26"/>
              </w:rPr>
              <w:t>Báo động: Nhiệt độ cao; đặt nhiệt độ; quạt, đầu đo nhiệt độ da</w:t>
            </w:r>
          </w:p>
        </w:tc>
      </w:tr>
      <w:tr w:rsidR="00232B35" w:rsidRPr="002211CE" w14:paraId="659DA704" w14:textId="77777777" w:rsidTr="009A38C3">
        <w:trPr>
          <w:trHeight w:val="394"/>
        </w:trPr>
        <w:tc>
          <w:tcPr>
            <w:tcW w:w="737" w:type="dxa"/>
            <w:vAlign w:val="center"/>
          </w:tcPr>
          <w:p w14:paraId="45694796" w14:textId="77777777" w:rsidR="00232B35" w:rsidRPr="002211CE" w:rsidRDefault="00232B35" w:rsidP="00FD4476">
            <w:pPr>
              <w:spacing w:before="0"/>
              <w:jc w:val="center"/>
            </w:pPr>
          </w:p>
        </w:tc>
        <w:tc>
          <w:tcPr>
            <w:tcW w:w="8334" w:type="dxa"/>
            <w:vAlign w:val="center"/>
          </w:tcPr>
          <w:p w14:paraId="72EC12E4" w14:textId="77777777" w:rsidR="00232B35" w:rsidRPr="002211CE" w:rsidRDefault="00232B35" w:rsidP="00FD4476">
            <w:pPr>
              <w:spacing w:before="0"/>
            </w:pPr>
            <w:r w:rsidRPr="002211CE">
              <w:rPr>
                <w:color w:val="000000"/>
                <w:sz w:val="26"/>
              </w:rPr>
              <w:t>Thời gian sử dụng ắc quy: ≥180 phút</w:t>
            </w:r>
          </w:p>
        </w:tc>
      </w:tr>
      <w:tr w:rsidR="00232B35" w:rsidRPr="002211CE" w14:paraId="34896EFD" w14:textId="77777777" w:rsidTr="009A38C3">
        <w:trPr>
          <w:trHeight w:val="394"/>
        </w:trPr>
        <w:tc>
          <w:tcPr>
            <w:tcW w:w="737" w:type="dxa"/>
            <w:vAlign w:val="center"/>
          </w:tcPr>
          <w:p w14:paraId="6C1D3DC2" w14:textId="77777777" w:rsidR="00232B35" w:rsidRPr="002211CE" w:rsidRDefault="00232B35" w:rsidP="00FD4476">
            <w:pPr>
              <w:spacing w:before="0"/>
              <w:jc w:val="center"/>
            </w:pPr>
            <w:r w:rsidRPr="002211CE">
              <w:rPr>
                <w:b/>
                <w:color w:val="000000"/>
                <w:sz w:val="26"/>
              </w:rPr>
              <w:t>IV</w:t>
            </w:r>
          </w:p>
        </w:tc>
        <w:tc>
          <w:tcPr>
            <w:tcW w:w="8334" w:type="dxa"/>
            <w:vAlign w:val="center"/>
          </w:tcPr>
          <w:p w14:paraId="38D73E9A" w14:textId="77777777" w:rsidR="00232B35" w:rsidRPr="002211CE" w:rsidRDefault="00232B35" w:rsidP="00FD4476">
            <w:pPr>
              <w:spacing w:before="0"/>
            </w:pPr>
            <w:r w:rsidRPr="002211CE">
              <w:rPr>
                <w:b/>
                <w:color w:val="000000"/>
                <w:sz w:val="26"/>
              </w:rPr>
              <w:t>YÊU CẦU KHÁC</w:t>
            </w:r>
          </w:p>
        </w:tc>
      </w:tr>
      <w:tr w:rsidR="00232B35" w:rsidRPr="002211CE" w14:paraId="46E8798C" w14:textId="77777777" w:rsidTr="009A38C3">
        <w:trPr>
          <w:trHeight w:val="394"/>
        </w:trPr>
        <w:tc>
          <w:tcPr>
            <w:tcW w:w="737" w:type="dxa"/>
            <w:vAlign w:val="center"/>
          </w:tcPr>
          <w:p w14:paraId="1773BFF9" w14:textId="77777777" w:rsidR="00232B35" w:rsidRPr="002211CE" w:rsidRDefault="00232B35" w:rsidP="00FD4476">
            <w:pPr>
              <w:spacing w:before="0"/>
              <w:jc w:val="center"/>
            </w:pPr>
            <w:r w:rsidRPr="002211CE">
              <w:rPr>
                <w:color w:val="000000"/>
                <w:sz w:val="26"/>
              </w:rPr>
              <w:t>1</w:t>
            </w:r>
          </w:p>
        </w:tc>
        <w:tc>
          <w:tcPr>
            <w:tcW w:w="8334" w:type="dxa"/>
            <w:vAlign w:val="center"/>
          </w:tcPr>
          <w:p w14:paraId="4E9861B0"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098F9CFE" w14:textId="77777777" w:rsidTr="009A38C3">
        <w:trPr>
          <w:trHeight w:val="394"/>
        </w:trPr>
        <w:tc>
          <w:tcPr>
            <w:tcW w:w="737" w:type="dxa"/>
            <w:vAlign w:val="center"/>
          </w:tcPr>
          <w:p w14:paraId="5F8BDD2E" w14:textId="77777777" w:rsidR="00232B35" w:rsidRPr="002211CE" w:rsidRDefault="00232B35" w:rsidP="00FD4476">
            <w:pPr>
              <w:spacing w:before="0"/>
              <w:jc w:val="center"/>
            </w:pPr>
            <w:r w:rsidRPr="002211CE">
              <w:rPr>
                <w:color w:val="000000"/>
                <w:sz w:val="26"/>
              </w:rPr>
              <w:t>2</w:t>
            </w:r>
          </w:p>
        </w:tc>
        <w:tc>
          <w:tcPr>
            <w:tcW w:w="8334" w:type="dxa"/>
            <w:vAlign w:val="center"/>
          </w:tcPr>
          <w:p w14:paraId="13B10814"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0C6B1766" w14:textId="77777777" w:rsidTr="009A38C3">
        <w:trPr>
          <w:trHeight w:val="394"/>
        </w:trPr>
        <w:tc>
          <w:tcPr>
            <w:tcW w:w="737" w:type="dxa"/>
            <w:vAlign w:val="center"/>
          </w:tcPr>
          <w:p w14:paraId="658678D0" w14:textId="77777777" w:rsidR="00232B35" w:rsidRPr="002211CE" w:rsidRDefault="00232B35" w:rsidP="00FD4476">
            <w:pPr>
              <w:spacing w:before="0"/>
              <w:jc w:val="center"/>
            </w:pPr>
            <w:r w:rsidRPr="002211CE">
              <w:rPr>
                <w:color w:val="000000"/>
                <w:sz w:val="26"/>
              </w:rPr>
              <w:t>3</w:t>
            </w:r>
          </w:p>
        </w:tc>
        <w:tc>
          <w:tcPr>
            <w:tcW w:w="8334" w:type="dxa"/>
            <w:vAlign w:val="center"/>
          </w:tcPr>
          <w:p w14:paraId="72D5BAC5" w14:textId="77777777" w:rsidR="00232B35" w:rsidRPr="002211CE" w:rsidRDefault="00232B35" w:rsidP="00FD4476">
            <w:pPr>
              <w:spacing w:before="0"/>
            </w:pPr>
            <w:r w:rsidRPr="002211CE">
              <w:rPr>
                <w:color w:val="000000"/>
                <w:sz w:val="26"/>
              </w:rPr>
              <w:t>Bảo trì miễn phí nhân công sau bảo hành ≥ 06 tháng.</w:t>
            </w:r>
          </w:p>
        </w:tc>
      </w:tr>
      <w:tr w:rsidR="00232B35" w:rsidRPr="002211CE" w14:paraId="5E44DD37" w14:textId="77777777" w:rsidTr="009A38C3">
        <w:trPr>
          <w:trHeight w:val="394"/>
        </w:trPr>
        <w:tc>
          <w:tcPr>
            <w:tcW w:w="737" w:type="dxa"/>
            <w:vAlign w:val="center"/>
          </w:tcPr>
          <w:p w14:paraId="036D530A" w14:textId="77777777" w:rsidR="00232B35" w:rsidRPr="002211CE" w:rsidRDefault="00232B35" w:rsidP="00FD4476">
            <w:pPr>
              <w:spacing w:before="0"/>
              <w:jc w:val="center"/>
            </w:pPr>
            <w:r w:rsidRPr="002211CE">
              <w:rPr>
                <w:color w:val="000000"/>
                <w:sz w:val="26"/>
              </w:rPr>
              <w:lastRenderedPageBreak/>
              <w:t>4</w:t>
            </w:r>
          </w:p>
        </w:tc>
        <w:tc>
          <w:tcPr>
            <w:tcW w:w="8334" w:type="dxa"/>
            <w:vAlign w:val="center"/>
          </w:tcPr>
          <w:p w14:paraId="141755D7"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64562F86" w14:textId="77777777" w:rsidTr="009A38C3">
        <w:trPr>
          <w:trHeight w:val="394"/>
        </w:trPr>
        <w:tc>
          <w:tcPr>
            <w:tcW w:w="737" w:type="dxa"/>
            <w:vAlign w:val="center"/>
          </w:tcPr>
          <w:p w14:paraId="12E76518" w14:textId="77777777" w:rsidR="00232B35" w:rsidRPr="002211CE" w:rsidRDefault="00232B35" w:rsidP="00FD4476">
            <w:pPr>
              <w:spacing w:before="0"/>
              <w:jc w:val="center"/>
            </w:pPr>
            <w:r w:rsidRPr="002211CE">
              <w:rPr>
                <w:color w:val="000000"/>
                <w:sz w:val="26"/>
              </w:rPr>
              <w:t>5</w:t>
            </w:r>
          </w:p>
        </w:tc>
        <w:tc>
          <w:tcPr>
            <w:tcW w:w="8334" w:type="dxa"/>
            <w:vAlign w:val="center"/>
          </w:tcPr>
          <w:p w14:paraId="521E0297" w14:textId="77777777" w:rsidR="00232B35" w:rsidRPr="002211CE" w:rsidRDefault="00232B35" w:rsidP="00FD4476">
            <w:pPr>
              <w:spacing w:before="0"/>
            </w:pPr>
            <w:r w:rsidRPr="002211CE">
              <w:rPr>
                <w:color w:val="000000"/>
                <w:sz w:val="26"/>
              </w:rPr>
              <w:t>Có cam kết cung cấp phụ tùng và linh kiện thay thế theo model thiết bị đã dự thầu, trong vòng tối thiểu ≥ 8 năm.</w:t>
            </w:r>
          </w:p>
        </w:tc>
      </w:tr>
      <w:tr w:rsidR="00232B35" w:rsidRPr="002211CE" w14:paraId="082BB517" w14:textId="77777777" w:rsidTr="009A38C3">
        <w:trPr>
          <w:trHeight w:val="394"/>
        </w:trPr>
        <w:tc>
          <w:tcPr>
            <w:tcW w:w="737" w:type="dxa"/>
            <w:vAlign w:val="center"/>
          </w:tcPr>
          <w:p w14:paraId="596A0B42" w14:textId="77777777" w:rsidR="00232B35" w:rsidRPr="002211CE" w:rsidRDefault="00232B35" w:rsidP="00FD4476">
            <w:pPr>
              <w:spacing w:before="0"/>
              <w:jc w:val="center"/>
            </w:pPr>
            <w:r w:rsidRPr="002211CE">
              <w:rPr>
                <w:color w:val="000000"/>
                <w:sz w:val="26"/>
              </w:rPr>
              <w:t>6</w:t>
            </w:r>
          </w:p>
        </w:tc>
        <w:tc>
          <w:tcPr>
            <w:tcW w:w="8334" w:type="dxa"/>
            <w:vAlign w:val="center"/>
          </w:tcPr>
          <w:p w14:paraId="543ECC2D"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0FCEE590" w14:textId="77777777" w:rsidR="00232B35" w:rsidRPr="002211CE" w:rsidRDefault="00232B35" w:rsidP="00232B35">
      <w:r w:rsidRPr="002211CE">
        <w:br w:type="page"/>
      </w:r>
    </w:p>
    <w:p w14:paraId="0F496D41"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53. Máy bơm bóng đối xung động mạch chủ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13902853" w14:textId="77777777" w:rsidTr="009A38C3">
        <w:trPr>
          <w:trHeight w:val="394"/>
        </w:trPr>
        <w:tc>
          <w:tcPr>
            <w:tcW w:w="737" w:type="dxa"/>
            <w:vAlign w:val="center"/>
          </w:tcPr>
          <w:p w14:paraId="0EF102F9" w14:textId="77777777" w:rsidR="00232B35" w:rsidRPr="002211CE" w:rsidRDefault="00232B35" w:rsidP="00FD4476">
            <w:pPr>
              <w:spacing w:before="0"/>
              <w:jc w:val="center"/>
            </w:pPr>
            <w:r w:rsidRPr="002211CE">
              <w:rPr>
                <w:b/>
                <w:color w:val="000000"/>
                <w:sz w:val="26"/>
              </w:rPr>
              <w:t>STT</w:t>
            </w:r>
          </w:p>
        </w:tc>
        <w:tc>
          <w:tcPr>
            <w:tcW w:w="8334" w:type="dxa"/>
            <w:vAlign w:val="center"/>
          </w:tcPr>
          <w:p w14:paraId="4F0BD250" w14:textId="77777777" w:rsidR="00232B35" w:rsidRPr="002211CE" w:rsidRDefault="00232B35" w:rsidP="00FD4476">
            <w:pPr>
              <w:spacing w:before="0"/>
              <w:jc w:val="center"/>
            </w:pPr>
            <w:r w:rsidRPr="002211CE">
              <w:rPr>
                <w:b/>
                <w:color w:val="000000"/>
                <w:sz w:val="26"/>
              </w:rPr>
              <w:t>NỘI DUNG YÊU CẦU</w:t>
            </w:r>
          </w:p>
        </w:tc>
      </w:tr>
      <w:tr w:rsidR="00232B35" w:rsidRPr="002211CE" w14:paraId="0A9A5C30" w14:textId="77777777" w:rsidTr="009A38C3">
        <w:trPr>
          <w:trHeight w:val="394"/>
        </w:trPr>
        <w:tc>
          <w:tcPr>
            <w:tcW w:w="737" w:type="dxa"/>
            <w:vAlign w:val="center"/>
          </w:tcPr>
          <w:p w14:paraId="1C67A2CA" w14:textId="77777777" w:rsidR="00232B35" w:rsidRPr="002211CE" w:rsidRDefault="00232B35" w:rsidP="00FD4476">
            <w:pPr>
              <w:spacing w:before="0"/>
              <w:jc w:val="center"/>
            </w:pPr>
            <w:r w:rsidRPr="002211CE">
              <w:rPr>
                <w:b/>
                <w:color w:val="000000"/>
                <w:sz w:val="26"/>
              </w:rPr>
              <w:t>I</w:t>
            </w:r>
          </w:p>
        </w:tc>
        <w:tc>
          <w:tcPr>
            <w:tcW w:w="8334" w:type="dxa"/>
            <w:vAlign w:val="center"/>
          </w:tcPr>
          <w:p w14:paraId="4EDCE06C" w14:textId="77777777" w:rsidR="00232B35" w:rsidRPr="002211CE" w:rsidRDefault="00232B35" w:rsidP="00FD4476">
            <w:pPr>
              <w:spacing w:before="0"/>
            </w:pPr>
            <w:r w:rsidRPr="002211CE">
              <w:rPr>
                <w:b/>
                <w:color w:val="000000"/>
                <w:sz w:val="26"/>
              </w:rPr>
              <w:t>YÊU CẦU CHUNG</w:t>
            </w:r>
          </w:p>
        </w:tc>
      </w:tr>
      <w:tr w:rsidR="00232B35" w:rsidRPr="002211CE" w14:paraId="74AB3E18" w14:textId="77777777" w:rsidTr="009A38C3">
        <w:trPr>
          <w:trHeight w:val="394"/>
        </w:trPr>
        <w:tc>
          <w:tcPr>
            <w:tcW w:w="737" w:type="dxa"/>
            <w:vAlign w:val="center"/>
          </w:tcPr>
          <w:p w14:paraId="5ECF65D1" w14:textId="77777777" w:rsidR="00232B35" w:rsidRPr="002211CE" w:rsidRDefault="00232B35" w:rsidP="00FD4476">
            <w:pPr>
              <w:spacing w:before="0"/>
              <w:jc w:val="center"/>
            </w:pPr>
          </w:p>
        </w:tc>
        <w:tc>
          <w:tcPr>
            <w:tcW w:w="8334" w:type="dxa"/>
            <w:vAlign w:val="center"/>
          </w:tcPr>
          <w:p w14:paraId="5581EE99" w14:textId="77777777" w:rsidR="00232B35" w:rsidRPr="002211CE" w:rsidRDefault="00232B35" w:rsidP="00FD4476">
            <w:pPr>
              <w:spacing w:before="0"/>
            </w:pPr>
            <w:r w:rsidRPr="002211CE">
              <w:rPr>
                <w:color w:val="000000"/>
                <w:sz w:val="26"/>
              </w:rPr>
              <w:t>Thiết bị được sản xuất từ năm 2024 trở đi, mới 100%.</w:t>
            </w:r>
          </w:p>
        </w:tc>
      </w:tr>
      <w:tr w:rsidR="00232B35" w:rsidRPr="002211CE" w14:paraId="33378068" w14:textId="77777777" w:rsidTr="009A38C3">
        <w:trPr>
          <w:trHeight w:val="394"/>
        </w:trPr>
        <w:tc>
          <w:tcPr>
            <w:tcW w:w="737" w:type="dxa"/>
            <w:vAlign w:val="center"/>
          </w:tcPr>
          <w:p w14:paraId="687A08BD" w14:textId="77777777" w:rsidR="00232B35" w:rsidRPr="002211CE" w:rsidRDefault="00232B35" w:rsidP="00FD4476">
            <w:pPr>
              <w:spacing w:before="0"/>
              <w:jc w:val="center"/>
            </w:pPr>
          </w:p>
        </w:tc>
        <w:tc>
          <w:tcPr>
            <w:tcW w:w="8334" w:type="dxa"/>
            <w:vAlign w:val="center"/>
          </w:tcPr>
          <w:p w14:paraId="2CAE3BC3" w14:textId="77777777" w:rsidR="00232B35" w:rsidRPr="002211CE" w:rsidRDefault="00232B35" w:rsidP="00FD4476">
            <w:pPr>
              <w:spacing w:before="0"/>
            </w:pPr>
            <w:r w:rsidRPr="002211CE">
              <w:rPr>
                <w:color w:val="000000"/>
                <w:sz w:val="26"/>
              </w:rPr>
              <w:t>Đạt tiêu chuẩn hệ thống quản lý chất lượng ISO 13485</w:t>
            </w:r>
          </w:p>
        </w:tc>
      </w:tr>
      <w:tr w:rsidR="00232B35" w:rsidRPr="002211CE" w14:paraId="05EB608E" w14:textId="77777777" w:rsidTr="009A38C3">
        <w:trPr>
          <w:trHeight w:val="394"/>
        </w:trPr>
        <w:tc>
          <w:tcPr>
            <w:tcW w:w="737" w:type="dxa"/>
            <w:vAlign w:val="center"/>
          </w:tcPr>
          <w:p w14:paraId="7345E414" w14:textId="77777777" w:rsidR="00232B35" w:rsidRPr="002211CE" w:rsidRDefault="00232B35" w:rsidP="00FD4476">
            <w:pPr>
              <w:spacing w:before="0"/>
              <w:jc w:val="center"/>
            </w:pPr>
          </w:p>
        </w:tc>
        <w:tc>
          <w:tcPr>
            <w:tcW w:w="8334" w:type="dxa"/>
            <w:vAlign w:val="center"/>
          </w:tcPr>
          <w:p w14:paraId="5B4BCC59" w14:textId="77777777" w:rsidR="00232B35" w:rsidRPr="002211CE" w:rsidRDefault="00232B35" w:rsidP="00FD4476">
            <w:pPr>
              <w:spacing w:before="0"/>
            </w:pPr>
            <w:r w:rsidRPr="002211CE">
              <w:rPr>
                <w:color w:val="000000"/>
                <w:sz w:val="26"/>
              </w:rPr>
              <w:t>Thời gian bảo hành: ≥ 12 tháng</w:t>
            </w:r>
          </w:p>
        </w:tc>
      </w:tr>
      <w:tr w:rsidR="00232B35" w:rsidRPr="002211CE" w14:paraId="20A14F9D" w14:textId="77777777" w:rsidTr="009A38C3">
        <w:trPr>
          <w:trHeight w:val="394"/>
        </w:trPr>
        <w:tc>
          <w:tcPr>
            <w:tcW w:w="737" w:type="dxa"/>
            <w:vAlign w:val="center"/>
          </w:tcPr>
          <w:p w14:paraId="31E3E27B" w14:textId="77777777" w:rsidR="00232B35" w:rsidRPr="002211CE" w:rsidRDefault="00232B35" w:rsidP="00FD4476">
            <w:pPr>
              <w:spacing w:before="0"/>
              <w:jc w:val="center"/>
            </w:pPr>
          </w:p>
        </w:tc>
        <w:tc>
          <w:tcPr>
            <w:tcW w:w="8334" w:type="dxa"/>
            <w:vAlign w:val="center"/>
          </w:tcPr>
          <w:p w14:paraId="0E7459AF" w14:textId="77777777" w:rsidR="00232B35" w:rsidRPr="002211CE" w:rsidRDefault="00232B35" w:rsidP="00FD4476">
            <w:pPr>
              <w:spacing w:before="0"/>
            </w:pPr>
            <w:r w:rsidRPr="002211CE">
              <w:rPr>
                <w:color w:val="000000"/>
                <w:sz w:val="26"/>
              </w:rPr>
              <w:t>Nguồn điện: Sử dụng điện áp tại Việt Nam</w:t>
            </w:r>
          </w:p>
        </w:tc>
      </w:tr>
      <w:tr w:rsidR="00232B35" w:rsidRPr="002211CE" w14:paraId="5699628E" w14:textId="77777777" w:rsidTr="009A38C3">
        <w:trPr>
          <w:trHeight w:val="394"/>
        </w:trPr>
        <w:tc>
          <w:tcPr>
            <w:tcW w:w="737" w:type="dxa"/>
            <w:vAlign w:val="center"/>
          </w:tcPr>
          <w:p w14:paraId="677806FC" w14:textId="77777777" w:rsidR="00232B35" w:rsidRPr="002211CE" w:rsidRDefault="00232B35" w:rsidP="00FD4476">
            <w:pPr>
              <w:spacing w:before="0"/>
              <w:jc w:val="center"/>
            </w:pPr>
            <w:r w:rsidRPr="002211CE">
              <w:rPr>
                <w:b/>
                <w:color w:val="000000"/>
                <w:sz w:val="26"/>
              </w:rPr>
              <w:t>II</w:t>
            </w:r>
          </w:p>
        </w:tc>
        <w:tc>
          <w:tcPr>
            <w:tcW w:w="8334" w:type="dxa"/>
            <w:vAlign w:val="center"/>
          </w:tcPr>
          <w:p w14:paraId="02B0E04C" w14:textId="77777777" w:rsidR="00232B35" w:rsidRPr="002211CE" w:rsidRDefault="00232B35" w:rsidP="00FD4476">
            <w:pPr>
              <w:spacing w:before="0"/>
            </w:pPr>
            <w:r w:rsidRPr="002211CE">
              <w:rPr>
                <w:b/>
                <w:color w:val="000000"/>
                <w:sz w:val="26"/>
              </w:rPr>
              <w:t>YÊU CẦU CẤU HÌNH</w:t>
            </w:r>
          </w:p>
        </w:tc>
      </w:tr>
      <w:tr w:rsidR="00232B35" w:rsidRPr="002211CE" w14:paraId="171C5FC6" w14:textId="77777777" w:rsidTr="009A38C3">
        <w:trPr>
          <w:trHeight w:val="394"/>
        </w:trPr>
        <w:tc>
          <w:tcPr>
            <w:tcW w:w="737" w:type="dxa"/>
            <w:vAlign w:val="center"/>
          </w:tcPr>
          <w:p w14:paraId="5566BC1A" w14:textId="77777777" w:rsidR="00232B35" w:rsidRPr="002211CE" w:rsidRDefault="00232B35" w:rsidP="00FD4476">
            <w:pPr>
              <w:spacing w:before="0"/>
              <w:jc w:val="center"/>
            </w:pPr>
          </w:p>
        </w:tc>
        <w:tc>
          <w:tcPr>
            <w:tcW w:w="8334" w:type="dxa"/>
            <w:vAlign w:val="center"/>
          </w:tcPr>
          <w:p w14:paraId="614B0C1B" w14:textId="77777777" w:rsidR="00232B35" w:rsidRPr="002211CE" w:rsidRDefault="00232B35" w:rsidP="00FD4476">
            <w:pPr>
              <w:spacing w:before="0"/>
            </w:pPr>
            <w:r w:rsidRPr="002211CE">
              <w:rPr>
                <w:b/>
                <w:color w:val="000000"/>
                <w:sz w:val="26"/>
              </w:rPr>
              <w:t>Máy bơm bóng đối xung động mạch chủ kèm phụ kiện tiêu chuẩn, tối thiểu bao gồm:</w:t>
            </w:r>
          </w:p>
        </w:tc>
      </w:tr>
      <w:tr w:rsidR="00232B35" w:rsidRPr="002211CE" w14:paraId="6EAC255A" w14:textId="77777777" w:rsidTr="009A38C3">
        <w:trPr>
          <w:trHeight w:val="394"/>
        </w:trPr>
        <w:tc>
          <w:tcPr>
            <w:tcW w:w="737" w:type="dxa"/>
            <w:vAlign w:val="center"/>
          </w:tcPr>
          <w:p w14:paraId="3692DAFD" w14:textId="77777777" w:rsidR="00232B35" w:rsidRPr="002211CE" w:rsidRDefault="00232B35" w:rsidP="00FD4476">
            <w:pPr>
              <w:spacing w:before="0"/>
              <w:jc w:val="center"/>
            </w:pPr>
          </w:p>
        </w:tc>
        <w:tc>
          <w:tcPr>
            <w:tcW w:w="8334" w:type="dxa"/>
            <w:vAlign w:val="center"/>
          </w:tcPr>
          <w:p w14:paraId="3AE7EE42" w14:textId="77777777" w:rsidR="00232B35" w:rsidRPr="002211CE" w:rsidRDefault="00232B35" w:rsidP="00FD4476">
            <w:pPr>
              <w:spacing w:before="0"/>
            </w:pPr>
            <w:r w:rsidRPr="002211CE">
              <w:rPr>
                <w:color w:val="000000"/>
                <w:sz w:val="26"/>
              </w:rPr>
              <w:t>Máy chính kèm xe đẩy và bộ phụ kiện tiêu chuẩn: 01 máy</w:t>
            </w:r>
          </w:p>
        </w:tc>
      </w:tr>
      <w:tr w:rsidR="00232B35" w:rsidRPr="002211CE" w14:paraId="0CC2EF6C" w14:textId="77777777" w:rsidTr="009A38C3">
        <w:trPr>
          <w:trHeight w:val="394"/>
        </w:trPr>
        <w:tc>
          <w:tcPr>
            <w:tcW w:w="737" w:type="dxa"/>
            <w:vAlign w:val="center"/>
          </w:tcPr>
          <w:p w14:paraId="5D21E38E" w14:textId="77777777" w:rsidR="00232B35" w:rsidRPr="002211CE" w:rsidRDefault="00232B35" w:rsidP="00FD4476">
            <w:pPr>
              <w:spacing w:before="0"/>
              <w:jc w:val="center"/>
            </w:pPr>
          </w:p>
        </w:tc>
        <w:tc>
          <w:tcPr>
            <w:tcW w:w="8334" w:type="dxa"/>
            <w:vAlign w:val="center"/>
          </w:tcPr>
          <w:p w14:paraId="7823B425" w14:textId="77777777" w:rsidR="00232B35" w:rsidRPr="002211CE" w:rsidRDefault="00232B35" w:rsidP="00FD4476">
            <w:pPr>
              <w:spacing w:before="0"/>
            </w:pPr>
            <w:r w:rsidRPr="002211CE">
              <w:rPr>
                <w:color w:val="000000"/>
                <w:sz w:val="26"/>
              </w:rPr>
              <w:t>Cáp điện tim: 01 bộ</w:t>
            </w:r>
          </w:p>
        </w:tc>
      </w:tr>
      <w:tr w:rsidR="00232B35" w:rsidRPr="002211CE" w14:paraId="184EE138" w14:textId="77777777" w:rsidTr="009A38C3">
        <w:trPr>
          <w:trHeight w:val="394"/>
        </w:trPr>
        <w:tc>
          <w:tcPr>
            <w:tcW w:w="737" w:type="dxa"/>
            <w:vAlign w:val="center"/>
          </w:tcPr>
          <w:p w14:paraId="2D67BF01" w14:textId="77777777" w:rsidR="00232B35" w:rsidRPr="002211CE" w:rsidRDefault="00232B35" w:rsidP="00FD4476">
            <w:pPr>
              <w:spacing w:before="0"/>
              <w:jc w:val="center"/>
            </w:pPr>
          </w:p>
        </w:tc>
        <w:tc>
          <w:tcPr>
            <w:tcW w:w="8334" w:type="dxa"/>
            <w:vAlign w:val="center"/>
          </w:tcPr>
          <w:p w14:paraId="001748C2" w14:textId="77777777" w:rsidR="00232B35" w:rsidRPr="002211CE" w:rsidRDefault="00232B35" w:rsidP="00FD4476">
            <w:pPr>
              <w:spacing w:before="0"/>
            </w:pPr>
            <w:r w:rsidRPr="002211CE">
              <w:rPr>
                <w:color w:val="000000"/>
                <w:sz w:val="26"/>
              </w:rPr>
              <w:t>Bộ truyền dẫn tín hiệu huyết áp: 01 bộ</w:t>
            </w:r>
          </w:p>
        </w:tc>
      </w:tr>
      <w:tr w:rsidR="00232B35" w:rsidRPr="002211CE" w14:paraId="5B191F4E" w14:textId="77777777" w:rsidTr="009A38C3">
        <w:trPr>
          <w:trHeight w:val="394"/>
        </w:trPr>
        <w:tc>
          <w:tcPr>
            <w:tcW w:w="737" w:type="dxa"/>
            <w:vAlign w:val="center"/>
          </w:tcPr>
          <w:p w14:paraId="2522D14D" w14:textId="77777777" w:rsidR="00232B35" w:rsidRPr="002211CE" w:rsidRDefault="00232B35" w:rsidP="00FD4476">
            <w:pPr>
              <w:spacing w:before="0"/>
              <w:jc w:val="center"/>
            </w:pPr>
          </w:p>
        </w:tc>
        <w:tc>
          <w:tcPr>
            <w:tcW w:w="8334" w:type="dxa"/>
            <w:vAlign w:val="center"/>
          </w:tcPr>
          <w:p w14:paraId="43C441B2" w14:textId="77777777" w:rsidR="00232B35" w:rsidRPr="002211CE" w:rsidRDefault="00232B35" w:rsidP="00FD4476">
            <w:pPr>
              <w:spacing w:before="0"/>
            </w:pPr>
            <w:r w:rsidRPr="002211CE">
              <w:rPr>
                <w:color w:val="000000"/>
                <w:sz w:val="26"/>
              </w:rPr>
              <w:t>Bộ truyền dẫn tín hiệu ra màn hình: 01 Bộ</w:t>
            </w:r>
          </w:p>
        </w:tc>
      </w:tr>
      <w:tr w:rsidR="00232B35" w:rsidRPr="002211CE" w14:paraId="580929D7" w14:textId="77777777" w:rsidTr="009A38C3">
        <w:trPr>
          <w:trHeight w:val="394"/>
        </w:trPr>
        <w:tc>
          <w:tcPr>
            <w:tcW w:w="737" w:type="dxa"/>
            <w:vAlign w:val="center"/>
          </w:tcPr>
          <w:p w14:paraId="6DD2E4C6" w14:textId="77777777" w:rsidR="00232B35" w:rsidRPr="002211CE" w:rsidRDefault="00232B35" w:rsidP="00FD4476">
            <w:pPr>
              <w:spacing w:before="0"/>
              <w:jc w:val="center"/>
            </w:pPr>
          </w:p>
        </w:tc>
        <w:tc>
          <w:tcPr>
            <w:tcW w:w="8334" w:type="dxa"/>
            <w:vAlign w:val="center"/>
          </w:tcPr>
          <w:p w14:paraId="4E9F8048" w14:textId="77777777" w:rsidR="00232B35" w:rsidRPr="002211CE" w:rsidRDefault="00232B35" w:rsidP="00FD4476">
            <w:pPr>
              <w:spacing w:before="0"/>
            </w:pPr>
            <w:r w:rsidRPr="002211CE">
              <w:rPr>
                <w:color w:val="000000"/>
                <w:sz w:val="26"/>
              </w:rPr>
              <w:t>Pin sạc dự phòng: 02 Bộ</w:t>
            </w:r>
          </w:p>
        </w:tc>
      </w:tr>
      <w:tr w:rsidR="00232B35" w:rsidRPr="002211CE" w14:paraId="52E79778" w14:textId="77777777" w:rsidTr="009A38C3">
        <w:trPr>
          <w:trHeight w:val="394"/>
        </w:trPr>
        <w:tc>
          <w:tcPr>
            <w:tcW w:w="737" w:type="dxa"/>
            <w:vAlign w:val="center"/>
          </w:tcPr>
          <w:p w14:paraId="7296F538" w14:textId="77777777" w:rsidR="00232B35" w:rsidRPr="002211CE" w:rsidRDefault="00232B35" w:rsidP="00FD4476">
            <w:pPr>
              <w:spacing w:before="0"/>
              <w:jc w:val="center"/>
            </w:pPr>
          </w:p>
        </w:tc>
        <w:tc>
          <w:tcPr>
            <w:tcW w:w="8334" w:type="dxa"/>
            <w:vAlign w:val="center"/>
          </w:tcPr>
          <w:p w14:paraId="244A5690" w14:textId="77777777" w:rsidR="00232B35" w:rsidRPr="002211CE" w:rsidRDefault="00232B35" w:rsidP="00FD4476">
            <w:pPr>
              <w:spacing w:before="0"/>
            </w:pPr>
            <w:r w:rsidRPr="002211CE">
              <w:rPr>
                <w:color w:val="000000"/>
                <w:sz w:val="26"/>
              </w:rPr>
              <w:t>Giấy in nhiệt: ≥ 04 Cuộn</w:t>
            </w:r>
          </w:p>
        </w:tc>
      </w:tr>
      <w:tr w:rsidR="00232B35" w:rsidRPr="002211CE" w14:paraId="1D109867" w14:textId="77777777" w:rsidTr="009A38C3">
        <w:trPr>
          <w:trHeight w:val="394"/>
        </w:trPr>
        <w:tc>
          <w:tcPr>
            <w:tcW w:w="737" w:type="dxa"/>
            <w:vAlign w:val="center"/>
          </w:tcPr>
          <w:p w14:paraId="19AAC989" w14:textId="77777777" w:rsidR="00232B35" w:rsidRPr="002211CE" w:rsidRDefault="00232B35" w:rsidP="00FD4476">
            <w:pPr>
              <w:spacing w:before="0"/>
              <w:jc w:val="center"/>
            </w:pPr>
          </w:p>
        </w:tc>
        <w:tc>
          <w:tcPr>
            <w:tcW w:w="8334" w:type="dxa"/>
            <w:vAlign w:val="center"/>
          </w:tcPr>
          <w:p w14:paraId="480258AC" w14:textId="77777777" w:rsidR="00232B35" w:rsidRPr="002211CE" w:rsidRDefault="00232B35" w:rsidP="00FD4476">
            <w:pPr>
              <w:spacing w:before="0"/>
            </w:pPr>
            <w:r w:rsidRPr="002211CE">
              <w:rPr>
                <w:color w:val="000000"/>
                <w:sz w:val="26"/>
              </w:rPr>
              <w:t>Bình khí Helium có thể sạc lại: 02 Bình</w:t>
            </w:r>
          </w:p>
        </w:tc>
      </w:tr>
      <w:tr w:rsidR="00232B35" w:rsidRPr="002211CE" w14:paraId="52365D6C" w14:textId="77777777" w:rsidTr="009A38C3">
        <w:trPr>
          <w:trHeight w:val="394"/>
        </w:trPr>
        <w:tc>
          <w:tcPr>
            <w:tcW w:w="737" w:type="dxa"/>
            <w:vAlign w:val="center"/>
          </w:tcPr>
          <w:p w14:paraId="20B359B2" w14:textId="77777777" w:rsidR="00232B35" w:rsidRPr="002211CE" w:rsidRDefault="00232B35" w:rsidP="00FD4476">
            <w:pPr>
              <w:spacing w:before="0"/>
              <w:jc w:val="center"/>
            </w:pPr>
          </w:p>
        </w:tc>
        <w:tc>
          <w:tcPr>
            <w:tcW w:w="8334" w:type="dxa"/>
            <w:vAlign w:val="center"/>
          </w:tcPr>
          <w:p w14:paraId="1B84D6EF" w14:textId="77777777" w:rsidR="00232B35" w:rsidRPr="002211CE" w:rsidRDefault="00232B35" w:rsidP="00FD4476">
            <w:pPr>
              <w:spacing w:before="0"/>
            </w:pPr>
            <w:r w:rsidRPr="002211CE">
              <w:rPr>
                <w:color w:val="000000"/>
                <w:sz w:val="26"/>
              </w:rPr>
              <w:t>Cọc treo dịch truyền: 01 Cái</w:t>
            </w:r>
          </w:p>
        </w:tc>
      </w:tr>
      <w:tr w:rsidR="00232B35" w:rsidRPr="002211CE" w14:paraId="40691881" w14:textId="77777777" w:rsidTr="009A38C3">
        <w:trPr>
          <w:trHeight w:val="394"/>
        </w:trPr>
        <w:tc>
          <w:tcPr>
            <w:tcW w:w="737" w:type="dxa"/>
            <w:vAlign w:val="center"/>
          </w:tcPr>
          <w:p w14:paraId="0AAAE6D5" w14:textId="77777777" w:rsidR="00232B35" w:rsidRPr="002211CE" w:rsidRDefault="00232B35" w:rsidP="00FD4476">
            <w:pPr>
              <w:spacing w:before="0"/>
              <w:jc w:val="center"/>
            </w:pPr>
          </w:p>
        </w:tc>
        <w:tc>
          <w:tcPr>
            <w:tcW w:w="8334" w:type="dxa"/>
            <w:vAlign w:val="center"/>
          </w:tcPr>
          <w:p w14:paraId="596630C0" w14:textId="77777777" w:rsidR="00232B35" w:rsidRPr="002211CE" w:rsidRDefault="00232B35" w:rsidP="00FD4476">
            <w:pPr>
              <w:spacing w:before="0"/>
            </w:pPr>
            <w:r w:rsidRPr="002211CE">
              <w:rPr>
                <w:color w:val="000000"/>
                <w:sz w:val="26"/>
              </w:rPr>
              <w:t>Bóng đối xung động mạch chủ: 02 Cái</w:t>
            </w:r>
          </w:p>
        </w:tc>
      </w:tr>
      <w:tr w:rsidR="00232B35" w:rsidRPr="002211CE" w14:paraId="2256C9AE" w14:textId="77777777" w:rsidTr="009A38C3">
        <w:trPr>
          <w:trHeight w:val="394"/>
        </w:trPr>
        <w:tc>
          <w:tcPr>
            <w:tcW w:w="737" w:type="dxa"/>
            <w:vAlign w:val="center"/>
          </w:tcPr>
          <w:p w14:paraId="1ADDF624" w14:textId="77777777" w:rsidR="00232B35" w:rsidRPr="002211CE" w:rsidRDefault="00232B35" w:rsidP="00FD4476">
            <w:pPr>
              <w:spacing w:before="0"/>
              <w:jc w:val="center"/>
            </w:pPr>
          </w:p>
        </w:tc>
        <w:tc>
          <w:tcPr>
            <w:tcW w:w="8334" w:type="dxa"/>
            <w:vAlign w:val="center"/>
          </w:tcPr>
          <w:p w14:paraId="50387E6C" w14:textId="77777777" w:rsidR="00232B35" w:rsidRPr="002211CE" w:rsidRDefault="00232B35" w:rsidP="00FD4476">
            <w:pPr>
              <w:spacing w:before="0"/>
            </w:pPr>
            <w:r w:rsidRPr="002211CE">
              <w:rPr>
                <w:color w:val="000000"/>
                <w:sz w:val="26"/>
              </w:rPr>
              <w:t>Bộ tài liệu hướng dẫn sử dụng tiếng Anh và tiếng Việt: 01 bộ</w:t>
            </w:r>
          </w:p>
        </w:tc>
      </w:tr>
      <w:tr w:rsidR="00232B35" w:rsidRPr="002211CE" w14:paraId="76D89072" w14:textId="77777777" w:rsidTr="009A38C3">
        <w:trPr>
          <w:trHeight w:val="394"/>
        </w:trPr>
        <w:tc>
          <w:tcPr>
            <w:tcW w:w="737" w:type="dxa"/>
            <w:vAlign w:val="center"/>
          </w:tcPr>
          <w:p w14:paraId="7683E6E2" w14:textId="77777777" w:rsidR="00232B35" w:rsidRPr="002211CE" w:rsidRDefault="00232B35" w:rsidP="00FD4476">
            <w:pPr>
              <w:spacing w:before="0"/>
              <w:jc w:val="center"/>
            </w:pPr>
            <w:r w:rsidRPr="002211CE">
              <w:rPr>
                <w:b/>
                <w:color w:val="000000"/>
                <w:sz w:val="26"/>
              </w:rPr>
              <w:t>III</w:t>
            </w:r>
          </w:p>
        </w:tc>
        <w:tc>
          <w:tcPr>
            <w:tcW w:w="8334" w:type="dxa"/>
            <w:vAlign w:val="center"/>
          </w:tcPr>
          <w:p w14:paraId="3D3D61AA" w14:textId="77777777" w:rsidR="00232B35" w:rsidRPr="002211CE" w:rsidRDefault="00232B35" w:rsidP="00FD4476">
            <w:pPr>
              <w:spacing w:before="0"/>
            </w:pPr>
            <w:r w:rsidRPr="002211CE">
              <w:rPr>
                <w:b/>
                <w:color w:val="000000"/>
                <w:sz w:val="26"/>
              </w:rPr>
              <w:t>YÊU CẦU CHỈ TIÊU KỸ THUẬT</w:t>
            </w:r>
          </w:p>
        </w:tc>
      </w:tr>
      <w:tr w:rsidR="00232B35" w:rsidRPr="002211CE" w14:paraId="2CE1F642" w14:textId="77777777" w:rsidTr="009A38C3">
        <w:trPr>
          <w:trHeight w:val="394"/>
        </w:trPr>
        <w:tc>
          <w:tcPr>
            <w:tcW w:w="737" w:type="dxa"/>
            <w:vAlign w:val="center"/>
          </w:tcPr>
          <w:p w14:paraId="6D2A4F83" w14:textId="77777777" w:rsidR="00232B35" w:rsidRPr="002211CE" w:rsidRDefault="00232B35" w:rsidP="00FD4476">
            <w:pPr>
              <w:spacing w:before="0"/>
              <w:jc w:val="center"/>
            </w:pPr>
          </w:p>
        </w:tc>
        <w:tc>
          <w:tcPr>
            <w:tcW w:w="8334" w:type="dxa"/>
            <w:vAlign w:val="center"/>
          </w:tcPr>
          <w:p w14:paraId="0B39363A" w14:textId="77777777" w:rsidR="00232B35" w:rsidRPr="002211CE" w:rsidRDefault="00232B35" w:rsidP="00FD4476">
            <w:pPr>
              <w:spacing w:before="0"/>
            </w:pPr>
            <w:r w:rsidRPr="002211CE">
              <w:rPr>
                <w:b/>
                <w:color w:val="000000"/>
                <w:sz w:val="26"/>
              </w:rPr>
              <w:t>Thông số máy</w:t>
            </w:r>
          </w:p>
        </w:tc>
      </w:tr>
      <w:tr w:rsidR="00232B35" w:rsidRPr="002211CE" w14:paraId="55154728" w14:textId="77777777" w:rsidTr="009A38C3">
        <w:trPr>
          <w:trHeight w:val="394"/>
        </w:trPr>
        <w:tc>
          <w:tcPr>
            <w:tcW w:w="737" w:type="dxa"/>
            <w:vAlign w:val="center"/>
          </w:tcPr>
          <w:p w14:paraId="73B11BBD" w14:textId="77777777" w:rsidR="00232B35" w:rsidRPr="002211CE" w:rsidRDefault="00232B35" w:rsidP="00FD4476">
            <w:pPr>
              <w:spacing w:before="0"/>
              <w:jc w:val="center"/>
            </w:pPr>
          </w:p>
        </w:tc>
        <w:tc>
          <w:tcPr>
            <w:tcW w:w="8334" w:type="dxa"/>
            <w:vAlign w:val="center"/>
          </w:tcPr>
          <w:p w14:paraId="6C8212B9" w14:textId="77777777" w:rsidR="00232B35" w:rsidRPr="002211CE" w:rsidRDefault="00232B35" w:rsidP="00FD4476">
            <w:pPr>
              <w:spacing w:before="0"/>
            </w:pPr>
            <w:r w:rsidRPr="002211CE">
              <w:rPr>
                <w:color w:val="000000"/>
                <w:sz w:val="26"/>
              </w:rPr>
              <w:t>Có thể theo dõi và hỗ trợ nhịp tim</w:t>
            </w:r>
          </w:p>
        </w:tc>
      </w:tr>
      <w:tr w:rsidR="00232B35" w:rsidRPr="002211CE" w14:paraId="2AFAA8AE" w14:textId="77777777" w:rsidTr="009A38C3">
        <w:trPr>
          <w:trHeight w:val="394"/>
        </w:trPr>
        <w:tc>
          <w:tcPr>
            <w:tcW w:w="737" w:type="dxa"/>
            <w:vAlign w:val="center"/>
          </w:tcPr>
          <w:p w14:paraId="2C579E6D" w14:textId="77777777" w:rsidR="00232B35" w:rsidRPr="002211CE" w:rsidRDefault="00232B35" w:rsidP="00FD4476">
            <w:pPr>
              <w:spacing w:before="0"/>
              <w:jc w:val="center"/>
            </w:pPr>
          </w:p>
        </w:tc>
        <w:tc>
          <w:tcPr>
            <w:tcW w:w="8334" w:type="dxa"/>
            <w:vAlign w:val="center"/>
          </w:tcPr>
          <w:p w14:paraId="38658DB8" w14:textId="77777777" w:rsidR="00232B35" w:rsidRPr="002211CE" w:rsidRDefault="00232B35" w:rsidP="00FD4476">
            <w:pPr>
              <w:spacing w:before="0"/>
            </w:pPr>
            <w:r w:rsidRPr="002211CE">
              <w:rPr>
                <w:color w:val="000000"/>
                <w:sz w:val="26"/>
              </w:rPr>
              <w:t>Có thể kích hoạt dạng sóng R</w:t>
            </w:r>
          </w:p>
        </w:tc>
      </w:tr>
      <w:tr w:rsidR="00232B35" w:rsidRPr="002211CE" w14:paraId="45ACB834" w14:textId="77777777" w:rsidTr="009A38C3">
        <w:trPr>
          <w:trHeight w:val="394"/>
        </w:trPr>
        <w:tc>
          <w:tcPr>
            <w:tcW w:w="737" w:type="dxa"/>
            <w:vAlign w:val="center"/>
          </w:tcPr>
          <w:p w14:paraId="6D25F712" w14:textId="77777777" w:rsidR="00232B35" w:rsidRPr="002211CE" w:rsidRDefault="00232B35" w:rsidP="00FD4476">
            <w:pPr>
              <w:spacing w:before="0"/>
              <w:jc w:val="center"/>
            </w:pPr>
          </w:p>
        </w:tc>
        <w:tc>
          <w:tcPr>
            <w:tcW w:w="8334" w:type="dxa"/>
            <w:vAlign w:val="center"/>
          </w:tcPr>
          <w:p w14:paraId="648461E7" w14:textId="77777777" w:rsidR="00232B35" w:rsidRPr="002211CE" w:rsidRDefault="00232B35" w:rsidP="00FD4476">
            <w:pPr>
              <w:spacing w:before="0"/>
            </w:pPr>
            <w:r w:rsidRPr="002211CE">
              <w:rPr>
                <w:color w:val="000000"/>
                <w:sz w:val="26"/>
              </w:rPr>
              <w:t>Kích khởi xung nhịp nhĩ: 100ms ± 10%</w:t>
            </w:r>
          </w:p>
        </w:tc>
      </w:tr>
      <w:tr w:rsidR="00232B35" w:rsidRPr="002211CE" w14:paraId="4B60BCB7" w14:textId="77777777" w:rsidTr="009A38C3">
        <w:trPr>
          <w:trHeight w:val="394"/>
        </w:trPr>
        <w:tc>
          <w:tcPr>
            <w:tcW w:w="737" w:type="dxa"/>
            <w:vAlign w:val="center"/>
          </w:tcPr>
          <w:p w14:paraId="0E238234" w14:textId="77777777" w:rsidR="00232B35" w:rsidRPr="002211CE" w:rsidRDefault="00232B35" w:rsidP="00FD4476">
            <w:pPr>
              <w:spacing w:before="0"/>
              <w:jc w:val="center"/>
            </w:pPr>
          </w:p>
        </w:tc>
        <w:tc>
          <w:tcPr>
            <w:tcW w:w="8334" w:type="dxa"/>
            <w:vAlign w:val="center"/>
          </w:tcPr>
          <w:p w14:paraId="0346BA2B" w14:textId="77777777" w:rsidR="00232B35" w:rsidRPr="002211CE" w:rsidRDefault="00232B35" w:rsidP="00FD4476">
            <w:pPr>
              <w:spacing w:before="0"/>
            </w:pPr>
            <w:r w:rsidRPr="002211CE">
              <w:rPr>
                <w:color w:val="000000"/>
                <w:sz w:val="26"/>
              </w:rPr>
              <w:t>Kích khởi nội tại:</w:t>
            </w:r>
          </w:p>
        </w:tc>
      </w:tr>
      <w:tr w:rsidR="00232B35" w:rsidRPr="002211CE" w14:paraId="6E854E97" w14:textId="77777777" w:rsidTr="009A38C3">
        <w:trPr>
          <w:trHeight w:val="394"/>
        </w:trPr>
        <w:tc>
          <w:tcPr>
            <w:tcW w:w="737" w:type="dxa"/>
            <w:vAlign w:val="center"/>
          </w:tcPr>
          <w:p w14:paraId="5934A20E" w14:textId="77777777" w:rsidR="00232B35" w:rsidRPr="002211CE" w:rsidRDefault="00232B35" w:rsidP="00FD4476">
            <w:pPr>
              <w:spacing w:before="0"/>
              <w:jc w:val="center"/>
            </w:pPr>
          </w:p>
        </w:tc>
        <w:tc>
          <w:tcPr>
            <w:tcW w:w="8334" w:type="dxa"/>
            <w:vAlign w:val="center"/>
          </w:tcPr>
          <w:p w14:paraId="5339E14E" w14:textId="77777777" w:rsidR="00232B35" w:rsidRPr="002211CE" w:rsidRDefault="00232B35" w:rsidP="00FD4476">
            <w:pPr>
              <w:spacing w:before="0"/>
            </w:pPr>
            <w:r w:rsidRPr="002211CE">
              <w:rPr>
                <w:color w:val="000000"/>
                <w:sz w:val="26"/>
              </w:rPr>
              <w:t>- Mặc định: Khoảng 80 bpm (±5%)</w:t>
            </w:r>
          </w:p>
        </w:tc>
      </w:tr>
      <w:tr w:rsidR="00232B35" w:rsidRPr="002211CE" w14:paraId="2AFFAB6D" w14:textId="77777777" w:rsidTr="009A38C3">
        <w:trPr>
          <w:trHeight w:val="394"/>
        </w:trPr>
        <w:tc>
          <w:tcPr>
            <w:tcW w:w="737" w:type="dxa"/>
            <w:vAlign w:val="center"/>
          </w:tcPr>
          <w:p w14:paraId="0B24EE38" w14:textId="77777777" w:rsidR="00232B35" w:rsidRPr="002211CE" w:rsidRDefault="00232B35" w:rsidP="00FD4476">
            <w:pPr>
              <w:spacing w:before="0"/>
              <w:jc w:val="center"/>
            </w:pPr>
          </w:p>
        </w:tc>
        <w:tc>
          <w:tcPr>
            <w:tcW w:w="8334" w:type="dxa"/>
            <w:vAlign w:val="center"/>
          </w:tcPr>
          <w:p w14:paraId="22D39B75" w14:textId="77777777" w:rsidR="00232B35" w:rsidRPr="002211CE" w:rsidRDefault="00232B35" w:rsidP="00FD4476">
            <w:pPr>
              <w:spacing w:before="0"/>
            </w:pPr>
            <w:r w:rsidRPr="002211CE">
              <w:rPr>
                <w:color w:val="000000"/>
                <w:sz w:val="26"/>
              </w:rPr>
              <w:t>- Điều chỉnh từ ≤ 40 đến ≥ 120 bpm</w:t>
            </w:r>
          </w:p>
        </w:tc>
      </w:tr>
      <w:tr w:rsidR="00232B35" w:rsidRPr="002211CE" w14:paraId="36B3B24D" w14:textId="77777777" w:rsidTr="009A38C3">
        <w:trPr>
          <w:trHeight w:val="394"/>
        </w:trPr>
        <w:tc>
          <w:tcPr>
            <w:tcW w:w="737" w:type="dxa"/>
            <w:vAlign w:val="center"/>
          </w:tcPr>
          <w:p w14:paraId="2D6038DC" w14:textId="77777777" w:rsidR="00232B35" w:rsidRPr="002211CE" w:rsidRDefault="00232B35" w:rsidP="00FD4476">
            <w:pPr>
              <w:spacing w:before="0"/>
              <w:jc w:val="center"/>
            </w:pPr>
          </w:p>
        </w:tc>
        <w:tc>
          <w:tcPr>
            <w:tcW w:w="8334" w:type="dxa"/>
            <w:vAlign w:val="center"/>
          </w:tcPr>
          <w:p w14:paraId="5F72159B" w14:textId="77777777" w:rsidR="00232B35" w:rsidRPr="002211CE" w:rsidRDefault="00232B35" w:rsidP="00FD4476">
            <w:pPr>
              <w:spacing w:before="0"/>
            </w:pPr>
            <w:r w:rsidRPr="002211CE">
              <w:rPr>
                <w:color w:val="000000"/>
                <w:sz w:val="26"/>
              </w:rPr>
              <w:t>Kênh điện tâm đồ, chế độ chuyển đạo tối thiểu gồm: I, II, III, AVR, AVL, AVF, V</w:t>
            </w:r>
          </w:p>
        </w:tc>
      </w:tr>
      <w:tr w:rsidR="00232B35" w:rsidRPr="002211CE" w14:paraId="66338DA3" w14:textId="77777777" w:rsidTr="009A38C3">
        <w:trPr>
          <w:trHeight w:val="394"/>
        </w:trPr>
        <w:tc>
          <w:tcPr>
            <w:tcW w:w="737" w:type="dxa"/>
            <w:vAlign w:val="center"/>
          </w:tcPr>
          <w:p w14:paraId="26CC0965" w14:textId="77777777" w:rsidR="00232B35" w:rsidRPr="002211CE" w:rsidRDefault="00232B35" w:rsidP="00FD4476">
            <w:pPr>
              <w:spacing w:before="0"/>
              <w:jc w:val="center"/>
            </w:pPr>
          </w:p>
        </w:tc>
        <w:tc>
          <w:tcPr>
            <w:tcW w:w="8334" w:type="dxa"/>
            <w:vAlign w:val="center"/>
          </w:tcPr>
          <w:p w14:paraId="7C911DDC" w14:textId="77777777" w:rsidR="00232B35" w:rsidRPr="002211CE" w:rsidRDefault="00232B35" w:rsidP="00FD4476">
            <w:pPr>
              <w:spacing w:before="0"/>
            </w:pPr>
            <w:r w:rsidRPr="002211CE">
              <w:rPr>
                <w:color w:val="000000"/>
                <w:sz w:val="26"/>
              </w:rPr>
              <w:t>Hiển thị đồ thị điện tâm đồ</w:t>
            </w:r>
          </w:p>
        </w:tc>
      </w:tr>
      <w:tr w:rsidR="00232B35" w:rsidRPr="002211CE" w14:paraId="02C4E6DF" w14:textId="77777777" w:rsidTr="009A38C3">
        <w:trPr>
          <w:trHeight w:val="394"/>
        </w:trPr>
        <w:tc>
          <w:tcPr>
            <w:tcW w:w="737" w:type="dxa"/>
            <w:vAlign w:val="center"/>
          </w:tcPr>
          <w:p w14:paraId="62CD84D9" w14:textId="77777777" w:rsidR="00232B35" w:rsidRPr="002211CE" w:rsidRDefault="00232B35" w:rsidP="00FD4476">
            <w:pPr>
              <w:spacing w:before="0"/>
              <w:jc w:val="center"/>
            </w:pPr>
          </w:p>
        </w:tc>
        <w:tc>
          <w:tcPr>
            <w:tcW w:w="8334" w:type="dxa"/>
            <w:vAlign w:val="center"/>
          </w:tcPr>
          <w:p w14:paraId="016E627C" w14:textId="77777777" w:rsidR="00232B35" w:rsidRPr="002211CE" w:rsidRDefault="00232B35" w:rsidP="00FD4476">
            <w:pPr>
              <w:spacing w:before="0"/>
            </w:pPr>
            <w:r w:rsidRPr="002211CE">
              <w:rPr>
                <w:color w:val="000000"/>
                <w:sz w:val="26"/>
              </w:rPr>
              <w:t>Hiển thị sóng áp lực động mạch</w:t>
            </w:r>
          </w:p>
        </w:tc>
      </w:tr>
      <w:tr w:rsidR="00232B35" w:rsidRPr="002211CE" w14:paraId="7273A928" w14:textId="77777777" w:rsidTr="009A38C3">
        <w:trPr>
          <w:trHeight w:val="394"/>
        </w:trPr>
        <w:tc>
          <w:tcPr>
            <w:tcW w:w="737" w:type="dxa"/>
            <w:vAlign w:val="center"/>
          </w:tcPr>
          <w:p w14:paraId="56D9B8DA" w14:textId="77777777" w:rsidR="00232B35" w:rsidRPr="002211CE" w:rsidRDefault="00232B35" w:rsidP="00FD4476">
            <w:pPr>
              <w:spacing w:before="0"/>
              <w:jc w:val="center"/>
            </w:pPr>
          </w:p>
        </w:tc>
        <w:tc>
          <w:tcPr>
            <w:tcW w:w="8334" w:type="dxa"/>
            <w:vAlign w:val="center"/>
          </w:tcPr>
          <w:p w14:paraId="79955F3D" w14:textId="77777777" w:rsidR="00232B35" w:rsidRPr="002211CE" w:rsidRDefault="00232B35" w:rsidP="00FD4476">
            <w:pPr>
              <w:spacing w:before="0"/>
            </w:pPr>
            <w:r w:rsidRPr="002211CE">
              <w:rPr>
                <w:color w:val="000000"/>
                <w:sz w:val="26"/>
              </w:rPr>
              <w:t>Hiển thị áp lực động mạch dạng số</w:t>
            </w:r>
          </w:p>
        </w:tc>
      </w:tr>
      <w:tr w:rsidR="00232B35" w:rsidRPr="002211CE" w14:paraId="7847F70B" w14:textId="77777777" w:rsidTr="009A38C3">
        <w:trPr>
          <w:trHeight w:val="394"/>
        </w:trPr>
        <w:tc>
          <w:tcPr>
            <w:tcW w:w="737" w:type="dxa"/>
            <w:vAlign w:val="center"/>
          </w:tcPr>
          <w:p w14:paraId="5A2D696D" w14:textId="77777777" w:rsidR="00232B35" w:rsidRPr="002211CE" w:rsidRDefault="00232B35" w:rsidP="00FD4476">
            <w:pPr>
              <w:spacing w:before="0"/>
              <w:jc w:val="center"/>
            </w:pPr>
          </w:p>
        </w:tc>
        <w:tc>
          <w:tcPr>
            <w:tcW w:w="8334" w:type="dxa"/>
            <w:vAlign w:val="center"/>
          </w:tcPr>
          <w:p w14:paraId="1B326B38" w14:textId="77777777" w:rsidR="00232B35" w:rsidRPr="002211CE" w:rsidRDefault="00232B35" w:rsidP="00FD4476">
            <w:pPr>
              <w:spacing w:before="0"/>
            </w:pPr>
            <w:r w:rsidRPr="002211CE">
              <w:rPr>
                <w:color w:val="000000"/>
                <w:sz w:val="26"/>
              </w:rPr>
              <w:t>Chỉnh zero cho việc đo áp lực động mạch</w:t>
            </w:r>
          </w:p>
        </w:tc>
      </w:tr>
      <w:tr w:rsidR="00232B35" w:rsidRPr="002211CE" w14:paraId="3966EE42" w14:textId="77777777" w:rsidTr="009A38C3">
        <w:trPr>
          <w:trHeight w:val="394"/>
        </w:trPr>
        <w:tc>
          <w:tcPr>
            <w:tcW w:w="737" w:type="dxa"/>
            <w:vAlign w:val="center"/>
          </w:tcPr>
          <w:p w14:paraId="7BDD4792" w14:textId="77777777" w:rsidR="00232B35" w:rsidRPr="002211CE" w:rsidRDefault="00232B35" w:rsidP="00FD4476">
            <w:pPr>
              <w:spacing w:before="0"/>
              <w:jc w:val="center"/>
            </w:pPr>
          </w:p>
        </w:tc>
        <w:tc>
          <w:tcPr>
            <w:tcW w:w="8334" w:type="dxa"/>
            <w:vAlign w:val="center"/>
          </w:tcPr>
          <w:p w14:paraId="730F9F80" w14:textId="77777777" w:rsidR="00232B35" w:rsidRPr="002211CE" w:rsidRDefault="00232B35" w:rsidP="00FD4476">
            <w:pPr>
              <w:spacing w:before="0"/>
            </w:pPr>
            <w:r w:rsidRPr="002211CE">
              <w:rPr>
                <w:color w:val="000000"/>
                <w:sz w:val="26"/>
              </w:rPr>
              <w:t>Báo động: Có</w:t>
            </w:r>
          </w:p>
        </w:tc>
      </w:tr>
      <w:tr w:rsidR="00232B35" w:rsidRPr="002211CE" w14:paraId="5FF094AD" w14:textId="77777777" w:rsidTr="009A38C3">
        <w:trPr>
          <w:trHeight w:val="394"/>
        </w:trPr>
        <w:tc>
          <w:tcPr>
            <w:tcW w:w="737" w:type="dxa"/>
            <w:vAlign w:val="center"/>
          </w:tcPr>
          <w:p w14:paraId="3CCF1E16" w14:textId="77777777" w:rsidR="00232B35" w:rsidRPr="002211CE" w:rsidRDefault="00232B35" w:rsidP="00FD4476">
            <w:pPr>
              <w:spacing w:before="0"/>
              <w:jc w:val="center"/>
            </w:pPr>
          </w:p>
        </w:tc>
        <w:tc>
          <w:tcPr>
            <w:tcW w:w="8334" w:type="dxa"/>
            <w:vAlign w:val="center"/>
          </w:tcPr>
          <w:p w14:paraId="70C21019" w14:textId="77777777" w:rsidR="00232B35" w:rsidRPr="002211CE" w:rsidRDefault="00232B35" w:rsidP="00FD4476">
            <w:pPr>
              <w:spacing w:before="0"/>
            </w:pPr>
            <w:r w:rsidRPr="002211CE">
              <w:rPr>
                <w:color w:val="000000"/>
                <w:sz w:val="26"/>
              </w:rPr>
              <w:t>Có thể đo nhịp tim ≥ 200 bpm</w:t>
            </w:r>
          </w:p>
        </w:tc>
      </w:tr>
      <w:tr w:rsidR="00232B35" w:rsidRPr="002211CE" w14:paraId="06B90885" w14:textId="77777777" w:rsidTr="009A38C3">
        <w:trPr>
          <w:trHeight w:val="394"/>
        </w:trPr>
        <w:tc>
          <w:tcPr>
            <w:tcW w:w="737" w:type="dxa"/>
            <w:vAlign w:val="center"/>
          </w:tcPr>
          <w:p w14:paraId="2B84ABF5" w14:textId="77777777" w:rsidR="00232B35" w:rsidRPr="002211CE" w:rsidRDefault="00232B35" w:rsidP="00FD4476">
            <w:pPr>
              <w:spacing w:before="0"/>
              <w:jc w:val="center"/>
            </w:pPr>
          </w:p>
        </w:tc>
        <w:tc>
          <w:tcPr>
            <w:tcW w:w="8334" w:type="dxa"/>
            <w:vAlign w:val="center"/>
          </w:tcPr>
          <w:p w14:paraId="1BC59A31" w14:textId="77777777" w:rsidR="00232B35" w:rsidRPr="002211CE" w:rsidRDefault="00232B35" w:rsidP="00FD4476">
            <w:pPr>
              <w:spacing w:before="0"/>
            </w:pPr>
            <w:r w:rsidRPr="002211CE">
              <w:rPr>
                <w:b/>
                <w:color w:val="000000"/>
                <w:sz w:val="26"/>
              </w:rPr>
              <w:t>Màn hình hiển thị và điều khiển</w:t>
            </w:r>
          </w:p>
        </w:tc>
      </w:tr>
      <w:tr w:rsidR="00232B35" w:rsidRPr="002211CE" w14:paraId="01E5A468" w14:textId="77777777" w:rsidTr="009A38C3">
        <w:trPr>
          <w:trHeight w:val="394"/>
        </w:trPr>
        <w:tc>
          <w:tcPr>
            <w:tcW w:w="737" w:type="dxa"/>
            <w:vAlign w:val="center"/>
          </w:tcPr>
          <w:p w14:paraId="03888B12" w14:textId="77777777" w:rsidR="00232B35" w:rsidRPr="002211CE" w:rsidRDefault="00232B35" w:rsidP="00FD4476">
            <w:pPr>
              <w:spacing w:before="0"/>
              <w:jc w:val="center"/>
            </w:pPr>
          </w:p>
        </w:tc>
        <w:tc>
          <w:tcPr>
            <w:tcW w:w="8334" w:type="dxa"/>
            <w:vAlign w:val="center"/>
          </w:tcPr>
          <w:p w14:paraId="284BE039" w14:textId="77777777" w:rsidR="00232B35" w:rsidRPr="002211CE" w:rsidRDefault="00232B35" w:rsidP="00FD4476">
            <w:pPr>
              <w:spacing w:before="0"/>
            </w:pPr>
            <w:r w:rsidRPr="002211CE">
              <w:rPr>
                <w:color w:val="000000"/>
                <w:sz w:val="26"/>
              </w:rPr>
              <w:t>Có màn hình hiển thị và điều khiển ≥ 12”</w:t>
            </w:r>
          </w:p>
        </w:tc>
      </w:tr>
      <w:tr w:rsidR="00232B35" w:rsidRPr="002211CE" w14:paraId="69B92259" w14:textId="77777777" w:rsidTr="009A38C3">
        <w:trPr>
          <w:trHeight w:val="394"/>
        </w:trPr>
        <w:tc>
          <w:tcPr>
            <w:tcW w:w="737" w:type="dxa"/>
            <w:vAlign w:val="center"/>
          </w:tcPr>
          <w:p w14:paraId="61E0D803" w14:textId="77777777" w:rsidR="00232B35" w:rsidRPr="002211CE" w:rsidRDefault="00232B35" w:rsidP="00FD4476">
            <w:pPr>
              <w:spacing w:before="0"/>
              <w:jc w:val="center"/>
            </w:pPr>
          </w:p>
        </w:tc>
        <w:tc>
          <w:tcPr>
            <w:tcW w:w="8334" w:type="dxa"/>
            <w:vAlign w:val="center"/>
          </w:tcPr>
          <w:p w14:paraId="09CBC7B5" w14:textId="77777777" w:rsidR="00232B35" w:rsidRPr="002211CE" w:rsidRDefault="00232B35" w:rsidP="00FD4476">
            <w:pPr>
              <w:spacing w:before="0"/>
            </w:pPr>
            <w:r w:rsidRPr="002211CE">
              <w:rPr>
                <w:color w:val="000000"/>
                <w:sz w:val="26"/>
              </w:rPr>
              <w:t>Độ phân giải: ≥ (1024 x 768) pixel</w:t>
            </w:r>
          </w:p>
        </w:tc>
      </w:tr>
      <w:tr w:rsidR="00232B35" w:rsidRPr="002211CE" w14:paraId="6A6F25E7" w14:textId="77777777" w:rsidTr="009A38C3">
        <w:trPr>
          <w:trHeight w:val="394"/>
        </w:trPr>
        <w:tc>
          <w:tcPr>
            <w:tcW w:w="737" w:type="dxa"/>
            <w:vAlign w:val="center"/>
          </w:tcPr>
          <w:p w14:paraId="7E67A7FD" w14:textId="77777777" w:rsidR="00232B35" w:rsidRPr="002211CE" w:rsidRDefault="00232B35" w:rsidP="00FD4476">
            <w:pPr>
              <w:spacing w:before="0"/>
              <w:jc w:val="center"/>
            </w:pPr>
          </w:p>
        </w:tc>
        <w:tc>
          <w:tcPr>
            <w:tcW w:w="8334" w:type="dxa"/>
            <w:vAlign w:val="center"/>
          </w:tcPr>
          <w:p w14:paraId="69A4982F" w14:textId="77777777" w:rsidR="00232B35" w:rsidRPr="002211CE" w:rsidRDefault="00232B35" w:rsidP="00FD4476">
            <w:pPr>
              <w:spacing w:before="0"/>
            </w:pPr>
            <w:r w:rsidRPr="002211CE">
              <w:rPr>
                <w:b/>
                <w:color w:val="000000"/>
                <w:sz w:val="26"/>
              </w:rPr>
              <w:t>Máy in nhiệt</w:t>
            </w:r>
          </w:p>
        </w:tc>
      </w:tr>
      <w:tr w:rsidR="00232B35" w:rsidRPr="002211CE" w14:paraId="11933481" w14:textId="77777777" w:rsidTr="009A38C3">
        <w:trPr>
          <w:trHeight w:val="394"/>
        </w:trPr>
        <w:tc>
          <w:tcPr>
            <w:tcW w:w="737" w:type="dxa"/>
            <w:vAlign w:val="center"/>
          </w:tcPr>
          <w:p w14:paraId="450DFF29" w14:textId="77777777" w:rsidR="00232B35" w:rsidRPr="002211CE" w:rsidRDefault="00232B35" w:rsidP="00FD4476">
            <w:pPr>
              <w:spacing w:before="0"/>
              <w:jc w:val="center"/>
            </w:pPr>
          </w:p>
        </w:tc>
        <w:tc>
          <w:tcPr>
            <w:tcW w:w="8334" w:type="dxa"/>
            <w:vAlign w:val="center"/>
          </w:tcPr>
          <w:p w14:paraId="4502A57B" w14:textId="77777777" w:rsidR="00232B35" w:rsidRPr="002211CE" w:rsidRDefault="00232B35" w:rsidP="00FD4476">
            <w:pPr>
              <w:spacing w:before="0"/>
            </w:pPr>
            <w:r w:rsidRPr="002211CE">
              <w:rPr>
                <w:color w:val="000000"/>
                <w:sz w:val="26"/>
              </w:rPr>
              <w:t>+ Tốc độ in: ≥ 25 mm/giây</w:t>
            </w:r>
          </w:p>
        </w:tc>
      </w:tr>
      <w:tr w:rsidR="00232B35" w:rsidRPr="002211CE" w14:paraId="07770DA3" w14:textId="77777777" w:rsidTr="009A38C3">
        <w:trPr>
          <w:trHeight w:val="394"/>
        </w:trPr>
        <w:tc>
          <w:tcPr>
            <w:tcW w:w="737" w:type="dxa"/>
            <w:vAlign w:val="center"/>
          </w:tcPr>
          <w:p w14:paraId="57520404" w14:textId="77777777" w:rsidR="00232B35" w:rsidRPr="002211CE" w:rsidRDefault="00232B35" w:rsidP="00FD4476">
            <w:pPr>
              <w:spacing w:before="0"/>
              <w:jc w:val="center"/>
            </w:pPr>
          </w:p>
        </w:tc>
        <w:tc>
          <w:tcPr>
            <w:tcW w:w="8334" w:type="dxa"/>
            <w:vAlign w:val="center"/>
          </w:tcPr>
          <w:p w14:paraId="0070EE6A" w14:textId="77777777" w:rsidR="00232B35" w:rsidRPr="002211CE" w:rsidRDefault="00232B35" w:rsidP="00FD4476">
            <w:pPr>
              <w:spacing w:before="0"/>
            </w:pPr>
            <w:r w:rsidRPr="002211CE">
              <w:rPr>
                <w:b/>
                <w:color w:val="000000"/>
                <w:sz w:val="26"/>
              </w:rPr>
              <w:t>Pin dự phòng</w:t>
            </w:r>
          </w:p>
        </w:tc>
      </w:tr>
      <w:tr w:rsidR="00232B35" w:rsidRPr="002211CE" w14:paraId="77D9783E" w14:textId="77777777" w:rsidTr="009A38C3">
        <w:trPr>
          <w:trHeight w:val="394"/>
        </w:trPr>
        <w:tc>
          <w:tcPr>
            <w:tcW w:w="737" w:type="dxa"/>
            <w:vAlign w:val="center"/>
          </w:tcPr>
          <w:p w14:paraId="7D52D15F" w14:textId="77777777" w:rsidR="00232B35" w:rsidRPr="002211CE" w:rsidRDefault="00232B35" w:rsidP="00FD4476">
            <w:pPr>
              <w:spacing w:before="0"/>
              <w:jc w:val="center"/>
            </w:pPr>
          </w:p>
        </w:tc>
        <w:tc>
          <w:tcPr>
            <w:tcW w:w="8334" w:type="dxa"/>
            <w:vAlign w:val="center"/>
          </w:tcPr>
          <w:p w14:paraId="6D3726D4" w14:textId="77777777" w:rsidR="00232B35" w:rsidRPr="002211CE" w:rsidRDefault="00232B35" w:rsidP="00FD4476">
            <w:pPr>
              <w:spacing w:before="0"/>
            </w:pPr>
            <w:r w:rsidRPr="002211CE">
              <w:rPr>
                <w:color w:val="000000"/>
                <w:sz w:val="26"/>
              </w:rPr>
              <w:t>Thời gian hoạt động: ≥ 120 phút</w:t>
            </w:r>
          </w:p>
        </w:tc>
      </w:tr>
      <w:tr w:rsidR="00232B35" w:rsidRPr="002211CE" w14:paraId="6A915C88" w14:textId="77777777" w:rsidTr="009A38C3">
        <w:trPr>
          <w:trHeight w:val="394"/>
        </w:trPr>
        <w:tc>
          <w:tcPr>
            <w:tcW w:w="737" w:type="dxa"/>
            <w:vAlign w:val="center"/>
          </w:tcPr>
          <w:p w14:paraId="6CE6CBA5" w14:textId="77777777" w:rsidR="00232B35" w:rsidRPr="002211CE" w:rsidRDefault="00232B35" w:rsidP="00FD4476">
            <w:pPr>
              <w:spacing w:before="0"/>
              <w:jc w:val="center"/>
            </w:pPr>
            <w:r w:rsidRPr="002211CE">
              <w:rPr>
                <w:b/>
                <w:color w:val="000000"/>
                <w:sz w:val="26"/>
              </w:rPr>
              <w:t>IV</w:t>
            </w:r>
          </w:p>
        </w:tc>
        <w:tc>
          <w:tcPr>
            <w:tcW w:w="8334" w:type="dxa"/>
            <w:vAlign w:val="center"/>
          </w:tcPr>
          <w:p w14:paraId="6D1F7326" w14:textId="77777777" w:rsidR="00232B35" w:rsidRPr="002211CE" w:rsidRDefault="00232B35" w:rsidP="00FD4476">
            <w:pPr>
              <w:spacing w:before="0"/>
            </w:pPr>
            <w:r w:rsidRPr="002211CE">
              <w:rPr>
                <w:b/>
                <w:color w:val="000000"/>
                <w:sz w:val="26"/>
              </w:rPr>
              <w:t>YÊU CẦU KHÁC</w:t>
            </w:r>
          </w:p>
        </w:tc>
      </w:tr>
      <w:tr w:rsidR="00232B35" w:rsidRPr="002211CE" w14:paraId="6F33857A" w14:textId="77777777" w:rsidTr="009A38C3">
        <w:trPr>
          <w:trHeight w:val="394"/>
        </w:trPr>
        <w:tc>
          <w:tcPr>
            <w:tcW w:w="737" w:type="dxa"/>
            <w:vAlign w:val="center"/>
          </w:tcPr>
          <w:p w14:paraId="6597C49D" w14:textId="77777777" w:rsidR="00232B35" w:rsidRPr="002211CE" w:rsidRDefault="00232B35" w:rsidP="00FD4476">
            <w:pPr>
              <w:spacing w:before="0"/>
              <w:jc w:val="center"/>
            </w:pPr>
            <w:r w:rsidRPr="002211CE">
              <w:rPr>
                <w:color w:val="000000"/>
                <w:sz w:val="26"/>
              </w:rPr>
              <w:t>1</w:t>
            </w:r>
          </w:p>
        </w:tc>
        <w:tc>
          <w:tcPr>
            <w:tcW w:w="8334" w:type="dxa"/>
            <w:vAlign w:val="center"/>
          </w:tcPr>
          <w:p w14:paraId="0A5EBADE" w14:textId="77777777" w:rsidR="00232B35" w:rsidRPr="002211CE" w:rsidRDefault="00232B35" w:rsidP="00FD4476">
            <w:pPr>
              <w:spacing w:before="0"/>
            </w:pPr>
            <w:r w:rsidRPr="002211CE">
              <w:rPr>
                <w:color w:val="000000"/>
                <w:sz w:val="26"/>
              </w:rPr>
              <w:t>Thời gian giao hàng: ≤ 150 ngày. Địa điểm giao hàng: tại nơi sử dụng</w:t>
            </w:r>
          </w:p>
        </w:tc>
      </w:tr>
      <w:tr w:rsidR="00232B35" w:rsidRPr="002211CE" w14:paraId="51FC81A7" w14:textId="77777777" w:rsidTr="009A38C3">
        <w:trPr>
          <w:trHeight w:val="394"/>
        </w:trPr>
        <w:tc>
          <w:tcPr>
            <w:tcW w:w="737" w:type="dxa"/>
            <w:vAlign w:val="center"/>
          </w:tcPr>
          <w:p w14:paraId="26948751" w14:textId="77777777" w:rsidR="00232B35" w:rsidRPr="002211CE" w:rsidRDefault="00232B35" w:rsidP="00FD4476">
            <w:pPr>
              <w:spacing w:before="0"/>
              <w:jc w:val="center"/>
            </w:pPr>
            <w:r w:rsidRPr="002211CE">
              <w:rPr>
                <w:color w:val="000000"/>
                <w:sz w:val="26"/>
              </w:rPr>
              <w:t>2</w:t>
            </w:r>
          </w:p>
        </w:tc>
        <w:tc>
          <w:tcPr>
            <w:tcW w:w="8334" w:type="dxa"/>
            <w:vAlign w:val="center"/>
          </w:tcPr>
          <w:p w14:paraId="2B17FAC8" w14:textId="77777777" w:rsidR="00232B35" w:rsidRPr="002211CE" w:rsidRDefault="00232B35" w:rsidP="00FD4476">
            <w:pPr>
              <w:spacing w:before="0"/>
            </w:pPr>
            <w:r w:rsidRPr="002211CE">
              <w:rPr>
                <w:color w:val="000000"/>
                <w:sz w:val="26"/>
              </w:rPr>
              <w:t>Đào tạo chuyển giao công nghệ: Tại nơi sử dụng.</w:t>
            </w:r>
          </w:p>
        </w:tc>
      </w:tr>
      <w:tr w:rsidR="00232B35" w:rsidRPr="002211CE" w14:paraId="5BAEFBCB" w14:textId="77777777" w:rsidTr="009A38C3">
        <w:trPr>
          <w:trHeight w:val="394"/>
        </w:trPr>
        <w:tc>
          <w:tcPr>
            <w:tcW w:w="737" w:type="dxa"/>
            <w:vAlign w:val="center"/>
          </w:tcPr>
          <w:p w14:paraId="5F06C9F2" w14:textId="77777777" w:rsidR="00232B35" w:rsidRPr="002211CE" w:rsidRDefault="00232B35" w:rsidP="00FD4476">
            <w:pPr>
              <w:spacing w:before="0"/>
              <w:jc w:val="center"/>
            </w:pPr>
            <w:r w:rsidRPr="002211CE">
              <w:rPr>
                <w:color w:val="000000"/>
                <w:sz w:val="26"/>
              </w:rPr>
              <w:t>3</w:t>
            </w:r>
          </w:p>
        </w:tc>
        <w:tc>
          <w:tcPr>
            <w:tcW w:w="8334" w:type="dxa"/>
            <w:vAlign w:val="center"/>
          </w:tcPr>
          <w:p w14:paraId="227E206F" w14:textId="77777777" w:rsidR="00232B35" w:rsidRPr="002211CE" w:rsidRDefault="00232B35" w:rsidP="00FD4476">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C7040D4" w14:textId="77777777" w:rsidTr="009A38C3">
        <w:trPr>
          <w:trHeight w:val="394"/>
        </w:trPr>
        <w:tc>
          <w:tcPr>
            <w:tcW w:w="737" w:type="dxa"/>
            <w:vAlign w:val="center"/>
          </w:tcPr>
          <w:p w14:paraId="62FE80CC" w14:textId="77777777" w:rsidR="00232B35" w:rsidRPr="002211CE" w:rsidRDefault="00232B35" w:rsidP="00FD4476">
            <w:pPr>
              <w:spacing w:before="0"/>
              <w:jc w:val="center"/>
            </w:pPr>
            <w:r w:rsidRPr="002211CE">
              <w:rPr>
                <w:color w:val="000000"/>
                <w:sz w:val="26"/>
              </w:rPr>
              <w:t>4</w:t>
            </w:r>
          </w:p>
        </w:tc>
        <w:tc>
          <w:tcPr>
            <w:tcW w:w="8334" w:type="dxa"/>
            <w:vAlign w:val="center"/>
          </w:tcPr>
          <w:p w14:paraId="589FFB15" w14:textId="77777777" w:rsidR="00232B35" w:rsidRPr="002211CE" w:rsidRDefault="00232B35" w:rsidP="00FD4476">
            <w:pPr>
              <w:spacing w:before="0"/>
            </w:pPr>
            <w:r w:rsidRPr="002211CE">
              <w:rPr>
                <w:color w:val="000000"/>
                <w:sz w:val="26"/>
              </w:rPr>
              <w:t>Thời gian có mặt để giải quyết sự cố kỹ thuật ≤ 24 giờ kể từ khi nhận được thông báo.</w:t>
            </w:r>
          </w:p>
        </w:tc>
      </w:tr>
      <w:tr w:rsidR="00232B35" w:rsidRPr="002211CE" w14:paraId="4D9CA59F" w14:textId="77777777" w:rsidTr="009A38C3">
        <w:trPr>
          <w:trHeight w:val="394"/>
        </w:trPr>
        <w:tc>
          <w:tcPr>
            <w:tcW w:w="737" w:type="dxa"/>
            <w:vAlign w:val="center"/>
          </w:tcPr>
          <w:p w14:paraId="4973C395" w14:textId="77777777" w:rsidR="00232B35" w:rsidRPr="002211CE" w:rsidRDefault="00232B35" w:rsidP="00FD4476">
            <w:pPr>
              <w:spacing w:before="0"/>
              <w:jc w:val="center"/>
            </w:pPr>
            <w:r w:rsidRPr="002211CE">
              <w:rPr>
                <w:color w:val="000000"/>
                <w:sz w:val="26"/>
              </w:rPr>
              <w:t>5</w:t>
            </w:r>
          </w:p>
        </w:tc>
        <w:tc>
          <w:tcPr>
            <w:tcW w:w="8334" w:type="dxa"/>
            <w:vAlign w:val="center"/>
          </w:tcPr>
          <w:p w14:paraId="7922F84D" w14:textId="77777777" w:rsidR="00232B35" w:rsidRPr="002211CE" w:rsidRDefault="00232B35" w:rsidP="00FD4476">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060361B3" w14:textId="77777777" w:rsidTr="009A38C3">
        <w:trPr>
          <w:trHeight w:val="394"/>
        </w:trPr>
        <w:tc>
          <w:tcPr>
            <w:tcW w:w="737" w:type="dxa"/>
            <w:vAlign w:val="center"/>
          </w:tcPr>
          <w:p w14:paraId="0D8AA426" w14:textId="77777777" w:rsidR="00232B35" w:rsidRPr="002211CE" w:rsidRDefault="00232B35" w:rsidP="00FD4476">
            <w:pPr>
              <w:spacing w:before="0"/>
              <w:jc w:val="center"/>
            </w:pPr>
            <w:r w:rsidRPr="002211CE">
              <w:rPr>
                <w:color w:val="000000"/>
                <w:sz w:val="26"/>
              </w:rPr>
              <w:t>6</w:t>
            </w:r>
          </w:p>
        </w:tc>
        <w:tc>
          <w:tcPr>
            <w:tcW w:w="8334" w:type="dxa"/>
            <w:vAlign w:val="center"/>
          </w:tcPr>
          <w:p w14:paraId="1AC8020D" w14:textId="77777777" w:rsidR="00232B35" w:rsidRPr="002211CE" w:rsidRDefault="00232B35" w:rsidP="00FD4476">
            <w:pPr>
              <w:spacing w:before="0"/>
            </w:pPr>
            <w:r w:rsidRPr="002211CE">
              <w:rPr>
                <w:color w:val="000000"/>
                <w:sz w:val="26"/>
              </w:rPr>
              <w:t>Yêu cầu nhà thầu báo giá dịch vụ bảo hành bảo dưỡng, linh phụ kiện thay thế</w:t>
            </w:r>
          </w:p>
        </w:tc>
      </w:tr>
    </w:tbl>
    <w:p w14:paraId="4AC7D39D" w14:textId="77777777" w:rsidR="00232B35" w:rsidRPr="002211CE" w:rsidRDefault="00232B35" w:rsidP="00232B35">
      <w:r w:rsidRPr="002211CE">
        <w:br w:type="page"/>
      </w:r>
    </w:p>
    <w:p w14:paraId="6F0E01BA"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59.1 Hệ thống chụp mạch số hóa xóa nền 1 bình diện (Tim mạch)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66C8B259" w14:textId="77777777" w:rsidTr="009A38C3">
        <w:trPr>
          <w:trHeight w:val="394"/>
        </w:trPr>
        <w:tc>
          <w:tcPr>
            <w:tcW w:w="737" w:type="dxa"/>
            <w:vAlign w:val="center"/>
          </w:tcPr>
          <w:p w14:paraId="076538A8" w14:textId="77777777" w:rsidR="00232B35" w:rsidRPr="002211CE" w:rsidRDefault="00232B35" w:rsidP="0062167B">
            <w:pPr>
              <w:spacing w:before="0"/>
              <w:jc w:val="center"/>
            </w:pPr>
            <w:r w:rsidRPr="002211CE">
              <w:rPr>
                <w:b/>
                <w:color w:val="000000"/>
                <w:sz w:val="26"/>
              </w:rPr>
              <w:t>STT</w:t>
            </w:r>
          </w:p>
        </w:tc>
        <w:tc>
          <w:tcPr>
            <w:tcW w:w="8334" w:type="dxa"/>
            <w:vAlign w:val="center"/>
          </w:tcPr>
          <w:p w14:paraId="513B30B7" w14:textId="77777777" w:rsidR="00232B35" w:rsidRPr="002211CE" w:rsidRDefault="00232B35" w:rsidP="0062167B">
            <w:pPr>
              <w:spacing w:before="0"/>
              <w:jc w:val="center"/>
            </w:pPr>
            <w:r w:rsidRPr="002211CE">
              <w:rPr>
                <w:b/>
                <w:color w:val="000000"/>
                <w:sz w:val="26"/>
              </w:rPr>
              <w:t>NỘI DUNG YÊU CẦU</w:t>
            </w:r>
          </w:p>
        </w:tc>
      </w:tr>
      <w:tr w:rsidR="00232B35" w:rsidRPr="002211CE" w14:paraId="15524075" w14:textId="77777777" w:rsidTr="009A38C3">
        <w:trPr>
          <w:trHeight w:val="394"/>
        </w:trPr>
        <w:tc>
          <w:tcPr>
            <w:tcW w:w="737" w:type="dxa"/>
            <w:vAlign w:val="center"/>
          </w:tcPr>
          <w:p w14:paraId="3C6EE051" w14:textId="77777777" w:rsidR="00232B35" w:rsidRPr="002211CE" w:rsidRDefault="00232B35" w:rsidP="0062167B">
            <w:pPr>
              <w:spacing w:before="0"/>
              <w:jc w:val="center"/>
            </w:pPr>
            <w:r w:rsidRPr="002211CE">
              <w:rPr>
                <w:b/>
                <w:color w:val="000000"/>
                <w:sz w:val="26"/>
              </w:rPr>
              <w:t>I</w:t>
            </w:r>
          </w:p>
        </w:tc>
        <w:tc>
          <w:tcPr>
            <w:tcW w:w="8334" w:type="dxa"/>
            <w:vAlign w:val="center"/>
          </w:tcPr>
          <w:p w14:paraId="04A0510E" w14:textId="77777777" w:rsidR="00232B35" w:rsidRPr="002211CE" w:rsidRDefault="00232B35" w:rsidP="0062167B">
            <w:pPr>
              <w:spacing w:before="0"/>
            </w:pPr>
            <w:r w:rsidRPr="002211CE">
              <w:rPr>
                <w:b/>
                <w:color w:val="000000"/>
                <w:sz w:val="26"/>
              </w:rPr>
              <w:t>YÊU CẦU CHUNG</w:t>
            </w:r>
          </w:p>
        </w:tc>
      </w:tr>
      <w:tr w:rsidR="00232B35" w:rsidRPr="002211CE" w14:paraId="5EDDAE11" w14:textId="77777777" w:rsidTr="009A38C3">
        <w:trPr>
          <w:trHeight w:val="394"/>
        </w:trPr>
        <w:tc>
          <w:tcPr>
            <w:tcW w:w="737" w:type="dxa"/>
            <w:vAlign w:val="center"/>
          </w:tcPr>
          <w:p w14:paraId="0F7F8F17" w14:textId="77777777" w:rsidR="00232B35" w:rsidRPr="002211CE" w:rsidRDefault="00232B35" w:rsidP="0062167B">
            <w:pPr>
              <w:spacing w:before="0"/>
              <w:jc w:val="center"/>
            </w:pPr>
          </w:p>
        </w:tc>
        <w:tc>
          <w:tcPr>
            <w:tcW w:w="8334" w:type="dxa"/>
            <w:vAlign w:val="center"/>
          </w:tcPr>
          <w:p w14:paraId="2BA11CE1" w14:textId="77777777" w:rsidR="00232B35" w:rsidRPr="002211CE" w:rsidRDefault="00232B35" w:rsidP="0062167B">
            <w:pPr>
              <w:spacing w:before="0"/>
            </w:pPr>
            <w:r w:rsidRPr="002211CE">
              <w:rPr>
                <w:color w:val="000000"/>
                <w:sz w:val="26"/>
              </w:rPr>
              <w:t>Thiết bị được sản xuất từ năm 2024 trở đi, mới 100%.</w:t>
            </w:r>
          </w:p>
        </w:tc>
      </w:tr>
      <w:tr w:rsidR="00232B35" w:rsidRPr="002211CE" w14:paraId="72E4B5AA" w14:textId="77777777" w:rsidTr="009A38C3">
        <w:trPr>
          <w:trHeight w:val="394"/>
        </w:trPr>
        <w:tc>
          <w:tcPr>
            <w:tcW w:w="737" w:type="dxa"/>
            <w:vAlign w:val="center"/>
          </w:tcPr>
          <w:p w14:paraId="796BA334" w14:textId="77777777" w:rsidR="00232B35" w:rsidRPr="002211CE" w:rsidRDefault="00232B35" w:rsidP="0062167B">
            <w:pPr>
              <w:spacing w:before="0"/>
              <w:jc w:val="center"/>
            </w:pPr>
          </w:p>
        </w:tc>
        <w:tc>
          <w:tcPr>
            <w:tcW w:w="8334" w:type="dxa"/>
            <w:vAlign w:val="center"/>
          </w:tcPr>
          <w:p w14:paraId="31610AB6" w14:textId="77777777" w:rsidR="00232B35" w:rsidRPr="002211CE" w:rsidRDefault="00232B35" w:rsidP="0062167B">
            <w:pPr>
              <w:spacing w:before="0"/>
            </w:pPr>
            <w:r w:rsidRPr="002211CE">
              <w:rPr>
                <w:color w:val="000000"/>
                <w:sz w:val="26"/>
              </w:rPr>
              <w:t>Đạt tiêu chuẩn hệ thống quản lý chất lượng ISO 13485</w:t>
            </w:r>
          </w:p>
        </w:tc>
      </w:tr>
      <w:tr w:rsidR="00232B35" w:rsidRPr="002211CE" w14:paraId="083DCBE0" w14:textId="77777777" w:rsidTr="009A38C3">
        <w:trPr>
          <w:trHeight w:val="394"/>
        </w:trPr>
        <w:tc>
          <w:tcPr>
            <w:tcW w:w="737" w:type="dxa"/>
            <w:vAlign w:val="center"/>
          </w:tcPr>
          <w:p w14:paraId="4B1A3AE3" w14:textId="77777777" w:rsidR="00232B35" w:rsidRPr="002211CE" w:rsidRDefault="00232B35" w:rsidP="0062167B">
            <w:pPr>
              <w:spacing w:before="0"/>
              <w:jc w:val="center"/>
            </w:pPr>
          </w:p>
        </w:tc>
        <w:tc>
          <w:tcPr>
            <w:tcW w:w="8334" w:type="dxa"/>
            <w:vAlign w:val="center"/>
          </w:tcPr>
          <w:p w14:paraId="4851E151" w14:textId="77777777" w:rsidR="00232B35" w:rsidRPr="002211CE" w:rsidRDefault="00232B35" w:rsidP="0062167B">
            <w:pPr>
              <w:spacing w:before="0"/>
            </w:pPr>
            <w:r w:rsidRPr="002211CE">
              <w:rPr>
                <w:color w:val="000000"/>
                <w:sz w:val="26"/>
              </w:rPr>
              <w:t>Thời gian bảo hành: ≥ 12 tháng</w:t>
            </w:r>
          </w:p>
        </w:tc>
      </w:tr>
      <w:tr w:rsidR="00232B35" w:rsidRPr="002211CE" w14:paraId="76009E93" w14:textId="77777777" w:rsidTr="009A38C3">
        <w:trPr>
          <w:trHeight w:val="394"/>
        </w:trPr>
        <w:tc>
          <w:tcPr>
            <w:tcW w:w="737" w:type="dxa"/>
            <w:vAlign w:val="center"/>
          </w:tcPr>
          <w:p w14:paraId="45C315FC" w14:textId="77777777" w:rsidR="00232B35" w:rsidRPr="002211CE" w:rsidRDefault="00232B35" w:rsidP="0062167B">
            <w:pPr>
              <w:spacing w:before="0"/>
              <w:jc w:val="center"/>
            </w:pPr>
          </w:p>
        </w:tc>
        <w:tc>
          <w:tcPr>
            <w:tcW w:w="8334" w:type="dxa"/>
            <w:vAlign w:val="center"/>
          </w:tcPr>
          <w:p w14:paraId="682F3491" w14:textId="77777777" w:rsidR="00232B35" w:rsidRPr="002211CE" w:rsidRDefault="00232B35" w:rsidP="0062167B">
            <w:pPr>
              <w:spacing w:before="0"/>
            </w:pPr>
            <w:r w:rsidRPr="002211CE">
              <w:rPr>
                <w:color w:val="000000"/>
                <w:sz w:val="26"/>
              </w:rPr>
              <w:t>Nguồn điện: Sử dụng điện áp tại Việt Nam</w:t>
            </w:r>
          </w:p>
        </w:tc>
      </w:tr>
      <w:tr w:rsidR="00232B35" w:rsidRPr="002211CE" w14:paraId="12979CEE" w14:textId="77777777" w:rsidTr="009A38C3">
        <w:trPr>
          <w:trHeight w:val="394"/>
        </w:trPr>
        <w:tc>
          <w:tcPr>
            <w:tcW w:w="737" w:type="dxa"/>
            <w:vAlign w:val="center"/>
          </w:tcPr>
          <w:p w14:paraId="10D06FEE" w14:textId="77777777" w:rsidR="00232B35" w:rsidRPr="002211CE" w:rsidRDefault="00232B35" w:rsidP="0062167B">
            <w:pPr>
              <w:spacing w:before="0"/>
              <w:jc w:val="center"/>
            </w:pPr>
            <w:r w:rsidRPr="002211CE">
              <w:rPr>
                <w:b/>
                <w:color w:val="000000"/>
                <w:sz w:val="26"/>
              </w:rPr>
              <w:t>II</w:t>
            </w:r>
          </w:p>
        </w:tc>
        <w:tc>
          <w:tcPr>
            <w:tcW w:w="8334" w:type="dxa"/>
            <w:vAlign w:val="center"/>
          </w:tcPr>
          <w:p w14:paraId="2762C11F" w14:textId="77777777" w:rsidR="00232B35" w:rsidRPr="002211CE" w:rsidRDefault="00232B35" w:rsidP="0062167B">
            <w:pPr>
              <w:spacing w:before="0"/>
            </w:pPr>
            <w:r w:rsidRPr="002211CE">
              <w:rPr>
                <w:b/>
                <w:color w:val="000000"/>
                <w:sz w:val="26"/>
              </w:rPr>
              <w:t>YÊU CẦU CẤU HÌNH</w:t>
            </w:r>
          </w:p>
        </w:tc>
      </w:tr>
      <w:tr w:rsidR="00232B35" w:rsidRPr="002211CE" w14:paraId="2ACD0A57" w14:textId="77777777" w:rsidTr="009A38C3">
        <w:trPr>
          <w:trHeight w:val="394"/>
        </w:trPr>
        <w:tc>
          <w:tcPr>
            <w:tcW w:w="737" w:type="dxa"/>
            <w:vAlign w:val="center"/>
          </w:tcPr>
          <w:p w14:paraId="5D6C01B1" w14:textId="77777777" w:rsidR="00232B35" w:rsidRPr="002211CE" w:rsidRDefault="00232B35" w:rsidP="0062167B">
            <w:pPr>
              <w:spacing w:before="0"/>
              <w:jc w:val="center"/>
            </w:pPr>
          </w:p>
        </w:tc>
        <w:tc>
          <w:tcPr>
            <w:tcW w:w="8334" w:type="dxa"/>
            <w:vAlign w:val="center"/>
          </w:tcPr>
          <w:p w14:paraId="1389DC17" w14:textId="77777777" w:rsidR="00232B35" w:rsidRPr="002211CE" w:rsidRDefault="00232B35" w:rsidP="0062167B">
            <w:pPr>
              <w:spacing w:before="0"/>
            </w:pPr>
            <w:r w:rsidRPr="002211CE">
              <w:rPr>
                <w:color w:val="000000"/>
                <w:sz w:val="26"/>
              </w:rPr>
              <w:t>Hệ thống chụp mạch số hóa xóa nền 1 bình diện kèm phụ kiện tiêu chuẩn, tối thiểu bao gồm:</w:t>
            </w:r>
          </w:p>
        </w:tc>
      </w:tr>
      <w:tr w:rsidR="00232B35" w:rsidRPr="002211CE" w14:paraId="46DCA87C" w14:textId="77777777" w:rsidTr="009A38C3">
        <w:trPr>
          <w:trHeight w:val="394"/>
        </w:trPr>
        <w:tc>
          <w:tcPr>
            <w:tcW w:w="737" w:type="dxa"/>
            <w:vAlign w:val="center"/>
          </w:tcPr>
          <w:p w14:paraId="171276FC" w14:textId="77777777" w:rsidR="00232B35" w:rsidRPr="002211CE" w:rsidRDefault="00232B35" w:rsidP="0062167B">
            <w:pPr>
              <w:spacing w:before="0"/>
              <w:jc w:val="center"/>
            </w:pPr>
            <w:r w:rsidRPr="002211CE">
              <w:rPr>
                <w:b/>
                <w:color w:val="000000"/>
                <w:sz w:val="26"/>
              </w:rPr>
              <w:t>1</w:t>
            </w:r>
          </w:p>
        </w:tc>
        <w:tc>
          <w:tcPr>
            <w:tcW w:w="8334" w:type="dxa"/>
            <w:vAlign w:val="center"/>
          </w:tcPr>
          <w:p w14:paraId="3A6B710C" w14:textId="77777777" w:rsidR="00232B35" w:rsidRPr="002211CE" w:rsidRDefault="00232B35" w:rsidP="0062167B">
            <w:pPr>
              <w:spacing w:before="0"/>
            </w:pPr>
            <w:r w:rsidRPr="002211CE">
              <w:rPr>
                <w:b/>
                <w:color w:val="000000"/>
                <w:sz w:val="26"/>
              </w:rPr>
              <w:t>Hệ thống cánh tay chữ C (C-arm) treo trần hoặc gắn sàn: 01 bộ</w:t>
            </w:r>
          </w:p>
        </w:tc>
      </w:tr>
      <w:tr w:rsidR="00232B35" w:rsidRPr="002211CE" w14:paraId="63E4C699" w14:textId="77777777" w:rsidTr="009A38C3">
        <w:trPr>
          <w:trHeight w:val="394"/>
        </w:trPr>
        <w:tc>
          <w:tcPr>
            <w:tcW w:w="737" w:type="dxa"/>
            <w:vAlign w:val="center"/>
          </w:tcPr>
          <w:p w14:paraId="1A386FB2" w14:textId="77777777" w:rsidR="00232B35" w:rsidRPr="002211CE" w:rsidRDefault="00232B35" w:rsidP="0062167B">
            <w:pPr>
              <w:spacing w:before="0"/>
              <w:jc w:val="center"/>
            </w:pPr>
            <w:r w:rsidRPr="002211CE">
              <w:rPr>
                <w:b/>
                <w:color w:val="000000"/>
                <w:sz w:val="26"/>
              </w:rPr>
              <w:t>2</w:t>
            </w:r>
          </w:p>
        </w:tc>
        <w:tc>
          <w:tcPr>
            <w:tcW w:w="8334" w:type="dxa"/>
            <w:vAlign w:val="center"/>
          </w:tcPr>
          <w:p w14:paraId="0221C08E" w14:textId="77777777" w:rsidR="00232B35" w:rsidRPr="002211CE" w:rsidRDefault="00232B35" w:rsidP="0062167B">
            <w:pPr>
              <w:spacing w:before="0"/>
            </w:pPr>
            <w:r w:rsidRPr="002211CE">
              <w:rPr>
                <w:b/>
                <w:color w:val="000000"/>
                <w:sz w:val="26"/>
              </w:rPr>
              <w:t>Nguồn phát cao áp: 01 bộ</w:t>
            </w:r>
          </w:p>
        </w:tc>
      </w:tr>
      <w:tr w:rsidR="00232B35" w:rsidRPr="002211CE" w14:paraId="69541A6F" w14:textId="77777777" w:rsidTr="009A38C3">
        <w:trPr>
          <w:trHeight w:val="394"/>
        </w:trPr>
        <w:tc>
          <w:tcPr>
            <w:tcW w:w="737" w:type="dxa"/>
            <w:vAlign w:val="center"/>
          </w:tcPr>
          <w:p w14:paraId="5AA3D292" w14:textId="77777777" w:rsidR="00232B35" w:rsidRPr="002211CE" w:rsidRDefault="00232B35" w:rsidP="0062167B">
            <w:pPr>
              <w:spacing w:before="0"/>
              <w:jc w:val="center"/>
            </w:pPr>
            <w:r w:rsidRPr="002211CE">
              <w:rPr>
                <w:b/>
                <w:color w:val="000000"/>
                <w:sz w:val="26"/>
              </w:rPr>
              <w:t>3</w:t>
            </w:r>
          </w:p>
        </w:tc>
        <w:tc>
          <w:tcPr>
            <w:tcW w:w="8334" w:type="dxa"/>
            <w:vAlign w:val="center"/>
          </w:tcPr>
          <w:p w14:paraId="59D2069A" w14:textId="77777777" w:rsidR="00232B35" w:rsidRPr="002211CE" w:rsidRDefault="00232B35" w:rsidP="0062167B">
            <w:pPr>
              <w:spacing w:before="0"/>
            </w:pPr>
            <w:r w:rsidRPr="002211CE">
              <w:rPr>
                <w:b/>
                <w:color w:val="000000"/>
                <w:sz w:val="26"/>
              </w:rPr>
              <w:t>Bóng phát tia X: 01 bộ</w:t>
            </w:r>
          </w:p>
        </w:tc>
      </w:tr>
      <w:tr w:rsidR="00232B35" w:rsidRPr="002211CE" w14:paraId="31D42AE1" w14:textId="77777777" w:rsidTr="009A38C3">
        <w:trPr>
          <w:trHeight w:val="394"/>
        </w:trPr>
        <w:tc>
          <w:tcPr>
            <w:tcW w:w="737" w:type="dxa"/>
            <w:vAlign w:val="center"/>
          </w:tcPr>
          <w:p w14:paraId="5A870205" w14:textId="77777777" w:rsidR="00232B35" w:rsidRPr="002211CE" w:rsidRDefault="00232B35" w:rsidP="0062167B">
            <w:pPr>
              <w:spacing w:before="0"/>
              <w:jc w:val="center"/>
            </w:pPr>
            <w:r w:rsidRPr="002211CE">
              <w:rPr>
                <w:b/>
                <w:color w:val="000000"/>
                <w:sz w:val="26"/>
              </w:rPr>
              <w:t>4</w:t>
            </w:r>
          </w:p>
        </w:tc>
        <w:tc>
          <w:tcPr>
            <w:tcW w:w="8334" w:type="dxa"/>
            <w:vAlign w:val="center"/>
          </w:tcPr>
          <w:p w14:paraId="086550A9" w14:textId="77777777" w:rsidR="00232B35" w:rsidRPr="002211CE" w:rsidRDefault="00232B35" w:rsidP="0062167B">
            <w:pPr>
              <w:spacing w:before="0"/>
            </w:pPr>
            <w:r w:rsidRPr="002211CE">
              <w:rPr>
                <w:b/>
                <w:color w:val="000000"/>
                <w:sz w:val="26"/>
              </w:rPr>
              <w:t>Đầu thu ảnh kỹ thuật số loại phẳng: 01 bộ</w:t>
            </w:r>
          </w:p>
        </w:tc>
      </w:tr>
      <w:tr w:rsidR="00232B35" w:rsidRPr="002211CE" w14:paraId="3F948C18" w14:textId="77777777" w:rsidTr="009A38C3">
        <w:trPr>
          <w:trHeight w:val="394"/>
        </w:trPr>
        <w:tc>
          <w:tcPr>
            <w:tcW w:w="737" w:type="dxa"/>
            <w:vAlign w:val="center"/>
          </w:tcPr>
          <w:p w14:paraId="337DB828" w14:textId="77777777" w:rsidR="00232B35" w:rsidRPr="002211CE" w:rsidRDefault="00232B35" w:rsidP="0062167B">
            <w:pPr>
              <w:spacing w:before="0"/>
              <w:jc w:val="center"/>
            </w:pPr>
            <w:r w:rsidRPr="002211CE">
              <w:rPr>
                <w:b/>
                <w:color w:val="000000"/>
                <w:sz w:val="26"/>
              </w:rPr>
              <w:t>5</w:t>
            </w:r>
          </w:p>
        </w:tc>
        <w:tc>
          <w:tcPr>
            <w:tcW w:w="8334" w:type="dxa"/>
            <w:vAlign w:val="center"/>
          </w:tcPr>
          <w:p w14:paraId="790E95C4" w14:textId="77777777" w:rsidR="00232B35" w:rsidRPr="002211CE" w:rsidRDefault="00232B35" w:rsidP="0062167B">
            <w:pPr>
              <w:spacing w:before="0"/>
            </w:pPr>
            <w:r w:rsidRPr="002211CE">
              <w:rPr>
                <w:b/>
                <w:color w:val="000000"/>
                <w:sz w:val="26"/>
              </w:rPr>
              <w:t>Bàn can thiệp (bàn bệnh nhân): 01 bộ</w:t>
            </w:r>
          </w:p>
        </w:tc>
      </w:tr>
      <w:tr w:rsidR="00232B35" w:rsidRPr="002211CE" w14:paraId="3EE44727" w14:textId="77777777" w:rsidTr="009A38C3">
        <w:trPr>
          <w:trHeight w:val="394"/>
        </w:trPr>
        <w:tc>
          <w:tcPr>
            <w:tcW w:w="737" w:type="dxa"/>
            <w:vAlign w:val="center"/>
          </w:tcPr>
          <w:p w14:paraId="40CF535A" w14:textId="77777777" w:rsidR="00232B35" w:rsidRPr="002211CE" w:rsidRDefault="00232B35" w:rsidP="0062167B">
            <w:pPr>
              <w:spacing w:before="0"/>
              <w:jc w:val="center"/>
            </w:pPr>
            <w:r w:rsidRPr="002211CE">
              <w:rPr>
                <w:b/>
                <w:color w:val="000000"/>
                <w:sz w:val="26"/>
              </w:rPr>
              <w:t>6</w:t>
            </w:r>
          </w:p>
        </w:tc>
        <w:tc>
          <w:tcPr>
            <w:tcW w:w="8334" w:type="dxa"/>
            <w:vAlign w:val="center"/>
          </w:tcPr>
          <w:p w14:paraId="6CBD8D58" w14:textId="77777777" w:rsidR="00232B35" w:rsidRPr="002211CE" w:rsidRDefault="00232B35" w:rsidP="0062167B">
            <w:pPr>
              <w:spacing w:before="0"/>
            </w:pPr>
            <w:r w:rsidRPr="002211CE">
              <w:rPr>
                <w:b/>
                <w:color w:val="000000"/>
                <w:sz w:val="26"/>
              </w:rPr>
              <w:t>Bộ giá đỡ treo màn hình trong phòng can thiệp: 01 bộ</w:t>
            </w:r>
          </w:p>
        </w:tc>
      </w:tr>
      <w:tr w:rsidR="00232B35" w:rsidRPr="002211CE" w14:paraId="5701D74B" w14:textId="77777777" w:rsidTr="009A38C3">
        <w:trPr>
          <w:trHeight w:val="394"/>
        </w:trPr>
        <w:tc>
          <w:tcPr>
            <w:tcW w:w="737" w:type="dxa"/>
            <w:vAlign w:val="center"/>
          </w:tcPr>
          <w:p w14:paraId="568A8972" w14:textId="77777777" w:rsidR="00232B35" w:rsidRPr="002211CE" w:rsidRDefault="00232B35" w:rsidP="0062167B">
            <w:pPr>
              <w:spacing w:before="0"/>
              <w:jc w:val="center"/>
            </w:pPr>
            <w:r w:rsidRPr="002211CE">
              <w:rPr>
                <w:b/>
                <w:color w:val="000000"/>
                <w:sz w:val="26"/>
              </w:rPr>
              <w:t>7</w:t>
            </w:r>
          </w:p>
        </w:tc>
        <w:tc>
          <w:tcPr>
            <w:tcW w:w="8334" w:type="dxa"/>
            <w:vAlign w:val="center"/>
          </w:tcPr>
          <w:p w14:paraId="1BC7B1EF" w14:textId="77777777" w:rsidR="00232B35" w:rsidRPr="002211CE" w:rsidRDefault="00232B35" w:rsidP="0062167B">
            <w:pPr>
              <w:spacing w:before="0"/>
            </w:pPr>
            <w:r w:rsidRPr="002211CE">
              <w:rPr>
                <w:b/>
                <w:color w:val="000000"/>
                <w:sz w:val="26"/>
              </w:rPr>
              <w:t>Màn hình trong phòng can thiệp ≥ 55 inch: ≥ 1 cái</w:t>
            </w:r>
          </w:p>
        </w:tc>
      </w:tr>
      <w:tr w:rsidR="00232B35" w:rsidRPr="002211CE" w14:paraId="1B0A8A67" w14:textId="77777777" w:rsidTr="009A38C3">
        <w:trPr>
          <w:trHeight w:val="394"/>
        </w:trPr>
        <w:tc>
          <w:tcPr>
            <w:tcW w:w="737" w:type="dxa"/>
            <w:vAlign w:val="center"/>
          </w:tcPr>
          <w:p w14:paraId="7CAD3E4C" w14:textId="77777777" w:rsidR="00232B35" w:rsidRPr="002211CE" w:rsidRDefault="00232B35" w:rsidP="0062167B">
            <w:pPr>
              <w:spacing w:before="0"/>
              <w:jc w:val="center"/>
            </w:pPr>
            <w:r w:rsidRPr="002211CE">
              <w:rPr>
                <w:b/>
                <w:color w:val="000000"/>
                <w:sz w:val="26"/>
              </w:rPr>
              <w:t>8</w:t>
            </w:r>
          </w:p>
        </w:tc>
        <w:tc>
          <w:tcPr>
            <w:tcW w:w="8334" w:type="dxa"/>
            <w:vAlign w:val="center"/>
          </w:tcPr>
          <w:p w14:paraId="1D3BD296" w14:textId="77777777" w:rsidR="00232B35" w:rsidRPr="002211CE" w:rsidRDefault="00232B35" w:rsidP="0062167B">
            <w:pPr>
              <w:spacing w:before="0"/>
            </w:pPr>
            <w:r w:rsidRPr="002211CE">
              <w:rPr>
                <w:b/>
                <w:color w:val="000000"/>
                <w:sz w:val="26"/>
              </w:rPr>
              <w:t>Màn hình trong phòng điều khiển: ≥ 01 cái</w:t>
            </w:r>
          </w:p>
        </w:tc>
      </w:tr>
      <w:tr w:rsidR="00232B35" w:rsidRPr="002211CE" w14:paraId="37D86566" w14:textId="77777777" w:rsidTr="009A38C3">
        <w:trPr>
          <w:trHeight w:val="394"/>
        </w:trPr>
        <w:tc>
          <w:tcPr>
            <w:tcW w:w="737" w:type="dxa"/>
            <w:vAlign w:val="center"/>
          </w:tcPr>
          <w:p w14:paraId="7E6C56F3" w14:textId="77777777" w:rsidR="00232B35" w:rsidRPr="002211CE" w:rsidRDefault="00232B35" w:rsidP="0062167B">
            <w:pPr>
              <w:spacing w:before="0"/>
              <w:jc w:val="center"/>
            </w:pPr>
            <w:r w:rsidRPr="002211CE">
              <w:rPr>
                <w:b/>
                <w:color w:val="000000"/>
                <w:sz w:val="26"/>
              </w:rPr>
              <w:t>9</w:t>
            </w:r>
          </w:p>
        </w:tc>
        <w:tc>
          <w:tcPr>
            <w:tcW w:w="8334" w:type="dxa"/>
            <w:vAlign w:val="center"/>
          </w:tcPr>
          <w:p w14:paraId="1D5097B3" w14:textId="77777777" w:rsidR="00232B35" w:rsidRPr="002211CE" w:rsidRDefault="00232B35" w:rsidP="0062167B">
            <w:pPr>
              <w:spacing w:before="0"/>
            </w:pPr>
            <w:r w:rsidRPr="002211CE">
              <w:rPr>
                <w:b/>
                <w:color w:val="000000"/>
                <w:sz w:val="26"/>
              </w:rPr>
              <w:t>Bộ điều khiển hệ thống máy: 01 bộ</w:t>
            </w:r>
          </w:p>
        </w:tc>
      </w:tr>
      <w:tr w:rsidR="00232B35" w:rsidRPr="002211CE" w14:paraId="0E6735AB" w14:textId="77777777" w:rsidTr="009A38C3">
        <w:trPr>
          <w:trHeight w:val="394"/>
        </w:trPr>
        <w:tc>
          <w:tcPr>
            <w:tcW w:w="737" w:type="dxa"/>
            <w:vAlign w:val="center"/>
          </w:tcPr>
          <w:p w14:paraId="03B6DCD0" w14:textId="77777777" w:rsidR="00232B35" w:rsidRPr="002211CE" w:rsidRDefault="00232B35" w:rsidP="0062167B">
            <w:pPr>
              <w:spacing w:before="0"/>
              <w:jc w:val="center"/>
            </w:pPr>
            <w:r w:rsidRPr="002211CE">
              <w:rPr>
                <w:color w:val="000000"/>
                <w:sz w:val="26"/>
              </w:rPr>
              <w:t>9.1</w:t>
            </w:r>
          </w:p>
        </w:tc>
        <w:tc>
          <w:tcPr>
            <w:tcW w:w="8334" w:type="dxa"/>
            <w:vAlign w:val="center"/>
          </w:tcPr>
          <w:p w14:paraId="1941DA7A" w14:textId="77777777" w:rsidR="00232B35" w:rsidRPr="002211CE" w:rsidRDefault="00232B35" w:rsidP="0062167B">
            <w:pPr>
              <w:spacing w:before="0"/>
            </w:pPr>
            <w:r w:rsidRPr="002211CE">
              <w:rPr>
                <w:color w:val="000000"/>
                <w:sz w:val="26"/>
              </w:rPr>
              <w:t>Bộ điều khiển các chuyển động của hệ thống (cạnh bàn bệnh nhân): 01 bộ</w:t>
            </w:r>
          </w:p>
        </w:tc>
      </w:tr>
      <w:tr w:rsidR="00232B35" w:rsidRPr="002211CE" w14:paraId="636965E0" w14:textId="77777777" w:rsidTr="009A38C3">
        <w:trPr>
          <w:trHeight w:val="394"/>
        </w:trPr>
        <w:tc>
          <w:tcPr>
            <w:tcW w:w="737" w:type="dxa"/>
            <w:vAlign w:val="center"/>
          </w:tcPr>
          <w:p w14:paraId="28828F34" w14:textId="77777777" w:rsidR="00232B35" w:rsidRPr="002211CE" w:rsidRDefault="00232B35" w:rsidP="0062167B">
            <w:pPr>
              <w:spacing w:before="0"/>
              <w:jc w:val="center"/>
            </w:pPr>
            <w:r w:rsidRPr="002211CE">
              <w:rPr>
                <w:color w:val="000000"/>
                <w:sz w:val="26"/>
              </w:rPr>
              <w:t>9.2</w:t>
            </w:r>
          </w:p>
        </w:tc>
        <w:tc>
          <w:tcPr>
            <w:tcW w:w="8334" w:type="dxa"/>
            <w:vAlign w:val="center"/>
          </w:tcPr>
          <w:p w14:paraId="33BC8C91" w14:textId="77777777" w:rsidR="00232B35" w:rsidRPr="002211CE" w:rsidRDefault="00232B35" w:rsidP="0062167B">
            <w:pPr>
              <w:spacing w:before="0"/>
            </w:pPr>
            <w:r w:rsidRPr="002211CE">
              <w:rPr>
                <w:color w:val="000000"/>
                <w:sz w:val="26"/>
              </w:rPr>
              <w:t>Bộ điều khiển các chuyển động của hệ thống trong phòng điều khiển: 01 bộ</w:t>
            </w:r>
          </w:p>
        </w:tc>
      </w:tr>
      <w:tr w:rsidR="00232B35" w:rsidRPr="002211CE" w14:paraId="3F9B1163" w14:textId="77777777" w:rsidTr="009A38C3">
        <w:trPr>
          <w:trHeight w:val="394"/>
        </w:trPr>
        <w:tc>
          <w:tcPr>
            <w:tcW w:w="737" w:type="dxa"/>
            <w:vAlign w:val="center"/>
          </w:tcPr>
          <w:p w14:paraId="5D761BFD" w14:textId="77777777" w:rsidR="00232B35" w:rsidRPr="002211CE" w:rsidRDefault="00232B35" w:rsidP="0062167B">
            <w:pPr>
              <w:spacing w:before="0"/>
              <w:jc w:val="center"/>
            </w:pPr>
            <w:r w:rsidRPr="002211CE">
              <w:rPr>
                <w:b/>
                <w:color w:val="000000"/>
                <w:sz w:val="26"/>
              </w:rPr>
              <w:t>10</w:t>
            </w:r>
          </w:p>
        </w:tc>
        <w:tc>
          <w:tcPr>
            <w:tcW w:w="8334" w:type="dxa"/>
            <w:vAlign w:val="center"/>
          </w:tcPr>
          <w:p w14:paraId="171C9C0B" w14:textId="77777777" w:rsidR="00232B35" w:rsidRPr="002211CE" w:rsidRDefault="00232B35" w:rsidP="0062167B">
            <w:pPr>
              <w:spacing w:before="0"/>
            </w:pPr>
            <w:r w:rsidRPr="002211CE">
              <w:rPr>
                <w:b/>
                <w:color w:val="000000"/>
                <w:sz w:val="26"/>
              </w:rPr>
              <w:t>Hệ thống máy tính trạm để xem, phân tích xử lý hình ảnh: 01 bộ</w:t>
            </w:r>
          </w:p>
        </w:tc>
      </w:tr>
      <w:tr w:rsidR="00232B35" w:rsidRPr="002211CE" w14:paraId="6B9BAF33" w14:textId="77777777" w:rsidTr="009A38C3">
        <w:trPr>
          <w:trHeight w:val="394"/>
        </w:trPr>
        <w:tc>
          <w:tcPr>
            <w:tcW w:w="737" w:type="dxa"/>
            <w:vAlign w:val="center"/>
          </w:tcPr>
          <w:p w14:paraId="3AF6D011" w14:textId="77777777" w:rsidR="00232B35" w:rsidRPr="002211CE" w:rsidRDefault="00232B35" w:rsidP="0062167B">
            <w:pPr>
              <w:spacing w:before="0"/>
              <w:jc w:val="center"/>
            </w:pPr>
            <w:r w:rsidRPr="002211CE">
              <w:rPr>
                <w:b/>
                <w:color w:val="000000"/>
                <w:sz w:val="26"/>
              </w:rPr>
              <w:t>11</w:t>
            </w:r>
          </w:p>
        </w:tc>
        <w:tc>
          <w:tcPr>
            <w:tcW w:w="8334" w:type="dxa"/>
            <w:vAlign w:val="center"/>
          </w:tcPr>
          <w:p w14:paraId="2998F27F" w14:textId="77777777" w:rsidR="00232B35" w:rsidRPr="002211CE" w:rsidRDefault="00232B35" w:rsidP="0062167B">
            <w:pPr>
              <w:spacing w:before="0"/>
            </w:pPr>
            <w:r w:rsidRPr="002211CE">
              <w:rPr>
                <w:b/>
                <w:color w:val="000000"/>
                <w:sz w:val="26"/>
              </w:rPr>
              <w:t>Hệ thống theo dõi huyết động và các phụ kiện: 01 bộ</w:t>
            </w:r>
          </w:p>
        </w:tc>
      </w:tr>
      <w:tr w:rsidR="00232B35" w:rsidRPr="002211CE" w14:paraId="0C2EF95E" w14:textId="77777777" w:rsidTr="009A38C3">
        <w:trPr>
          <w:trHeight w:val="394"/>
        </w:trPr>
        <w:tc>
          <w:tcPr>
            <w:tcW w:w="737" w:type="dxa"/>
            <w:vAlign w:val="center"/>
          </w:tcPr>
          <w:p w14:paraId="4E9D3927" w14:textId="77777777" w:rsidR="00232B35" w:rsidRPr="002211CE" w:rsidRDefault="00232B35" w:rsidP="0062167B">
            <w:pPr>
              <w:spacing w:before="0"/>
              <w:jc w:val="center"/>
            </w:pPr>
          </w:p>
        </w:tc>
        <w:tc>
          <w:tcPr>
            <w:tcW w:w="8334" w:type="dxa"/>
            <w:vAlign w:val="center"/>
          </w:tcPr>
          <w:p w14:paraId="00A6704D" w14:textId="77777777" w:rsidR="00232B35" w:rsidRPr="002211CE" w:rsidRDefault="00232B35" w:rsidP="0062167B">
            <w:pPr>
              <w:spacing w:before="0"/>
            </w:pPr>
            <w:r w:rsidRPr="002211CE">
              <w:rPr>
                <w:color w:val="000000"/>
                <w:sz w:val="26"/>
              </w:rPr>
              <w:t>Module đo thông số sinh tồn và huyết động</w:t>
            </w:r>
          </w:p>
        </w:tc>
      </w:tr>
      <w:tr w:rsidR="00232B35" w:rsidRPr="002211CE" w14:paraId="6481C33C" w14:textId="77777777" w:rsidTr="009A38C3">
        <w:trPr>
          <w:trHeight w:val="394"/>
        </w:trPr>
        <w:tc>
          <w:tcPr>
            <w:tcW w:w="737" w:type="dxa"/>
            <w:vAlign w:val="center"/>
          </w:tcPr>
          <w:p w14:paraId="012131E4" w14:textId="77777777" w:rsidR="00232B35" w:rsidRPr="002211CE" w:rsidRDefault="00232B35" w:rsidP="0062167B">
            <w:pPr>
              <w:spacing w:before="0"/>
              <w:jc w:val="center"/>
            </w:pPr>
          </w:p>
        </w:tc>
        <w:tc>
          <w:tcPr>
            <w:tcW w:w="8334" w:type="dxa"/>
            <w:vAlign w:val="center"/>
          </w:tcPr>
          <w:p w14:paraId="7183B348" w14:textId="77777777" w:rsidR="00232B35" w:rsidRPr="002211CE" w:rsidRDefault="00232B35" w:rsidP="0062167B">
            <w:pPr>
              <w:spacing w:before="0"/>
            </w:pPr>
            <w:r w:rsidRPr="002211CE">
              <w:rPr>
                <w:color w:val="000000"/>
                <w:sz w:val="26"/>
              </w:rPr>
              <w:t>Phần mềm tính toán cung lượng tim và các thông số huyết động khác</w:t>
            </w:r>
          </w:p>
        </w:tc>
      </w:tr>
      <w:tr w:rsidR="00232B35" w:rsidRPr="002211CE" w14:paraId="08A1A265" w14:textId="77777777" w:rsidTr="009A38C3">
        <w:trPr>
          <w:trHeight w:val="394"/>
        </w:trPr>
        <w:tc>
          <w:tcPr>
            <w:tcW w:w="737" w:type="dxa"/>
            <w:vAlign w:val="center"/>
          </w:tcPr>
          <w:p w14:paraId="612BBBF9" w14:textId="77777777" w:rsidR="00232B35" w:rsidRPr="002211CE" w:rsidRDefault="00232B35" w:rsidP="0062167B">
            <w:pPr>
              <w:spacing w:before="0"/>
              <w:jc w:val="center"/>
            </w:pPr>
          </w:p>
        </w:tc>
        <w:tc>
          <w:tcPr>
            <w:tcW w:w="8334" w:type="dxa"/>
            <w:vAlign w:val="center"/>
          </w:tcPr>
          <w:p w14:paraId="65D71DDD" w14:textId="77777777" w:rsidR="00232B35" w:rsidRPr="002211CE" w:rsidRDefault="00232B35" w:rsidP="0062167B">
            <w:pPr>
              <w:spacing w:before="0"/>
            </w:pPr>
            <w:r w:rsidRPr="002211CE">
              <w:rPr>
                <w:color w:val="000000"/>
                <w:sz w:val="26"/>
              </w:rPr>
              <w:t>01 Bộ máy tính trạm: màn hình, cpu, phím, chuột: 01 bộ</w:t>
            </w:r>
          </w:p>
        </w:tc>
      </w:tr>
      <w:tr w:rsidR="00232B35" w:rsidRPr="002211CE" w14:paraId="53F0DB41" w14:textId="77777777" w:rsidTr="009A38C3">
        <w:trPr>
          <w:trHeight w:val="394"/>
        </w:trPr>
        <w:tc>
          <w:tcPr>
            <w:tcW w:w="737" w:type="dxa"/>
            <w:vAlign w:val="center"/>
          </w:tcPr>
          <w:p w14:paraId="3BDFC0E0" w14:textId="77777777" w:rsidR="00232B35" w:rsidRPr="002211CE" w:rsidRDefault="00232B35" w:rsidP="0062167B">
            <w:pPr>
              <w:spacing w:before="0"/>
              <w:jc w:val="center"/>
            </w:pPr>
          </w:p>
        </w:tc>
        <w:tc>
          <w:tcPr>
            <w:tcW w:w="8334" w:type="dxa"/>
            <w:vAlign w:val="center"/>
          </w:tcPr>
          <w:p w14:paraId="11F73675" w14:textId="77777777" w:rsidR="00232B35" w:rsidRPr="002211CE" w:rsidRDefault="00232B35" w:rsidP="0062167B">
            <w:pPr>
              <w:spacing w:before="0"/>
            </w:pPr>
            <w:r w:rsidRPr="002211CE">
              <w:rPr>
                <w:color w:val="000000"/>
                <w:sz w:val="26"/>
              </w:rPr>
              <w:t>Màn hình theo dõi hiển thị thời gian thực: trong phòng can thiệp và tại phòng điều khiển: 01 bộ</w:t>
            </w:r>
          </w:p>
        </w:tc>
      </w:tr>
      <w:tr w:rsidR="00232B35" w:rsidRPr="002211CE" w14:paraId="4A1FE8F3" w14:textId="77777777" w:rsidTr="009A38C3">
        <w:trPr>
          <w:trHeight w:val="394"/>
        </w:trPr>
        <w:tc>
          <w:tcPr>
            <w:tcW w:w="737" w:type="dxa"/>
            <w:vAlign w:val="center"/>
          </w:tcPr>
          <w:p w14:paraId="5A1821A8" w14:textId="77777777" w:rsidR="00232B35" w:rsidRPr="002211CE" w:rsidRDefault="00232B35" w:rsidP="0062167B">
            <w:pPr>
              <w:spacing w:before="0"/>
              <w:jc w:val="center"/>
            </w:pPr>
            <w:r w:rsidRPr="002211CE">
              <w:rPr>
                <w:color w:val="000000"/>
                <w:sz w:val="26"/>
              </w:rPr>
              <w:t>12</w:t>
            </w:r>
          </w:p>
        </w:tc>
        <w:tc>
          <w:tcPr>
            <w:tcW w:w="8334" w:type="dxa"/>
            <w:vAlign w:val="center"/>
          </w:tcPr>
          <w:p w14:paraId="6AD00A16" w14:textId="77777777" w:rsidR="00232B35" w:rsidRPr="002211CE" w:rsidRDefault="00232B35" w:rsidP="0062167B">
            <w:pPr>
              <w:spacing w:before="0"/>
            </w:pPr>
            <w:r w:rsidRPr="002211CE">
              <w:rPr>
                <w:b/>
                <w:color w:val="000000"/>
                <w:sz w:val="26"/>
              </w:rPr>
              <w:t>Các phần mềm hỗ trợ can thiệp:</w:t>
            </w:r>
          </w:p>
        </w:tc>
      </w:tr>
      <w:tr w:rsidR="00232B35" w:rsidRPr="002211CE" w14:paraId="6D826E45" w14:textId="77777777" w:rsidTr="009A38C3">
        <w:trPr>
          <w:trHeight w:val="394"/>
        </w:trPr>
        <w:tc>
          <w:tcPr>
            <w:tcW w:w="737" w:type="dxa"/>
            <w:vAlign w:val="center"/>
          </w:tcPr>
          <w:p w14:paraId="45388EF7" w14:textId="77777777" w:rsidR="00232B35" w:rsidRPr="002211CE" w:rsidRDefault="00232B35" w:rsidP="0062167B">
            <w:pPr>
              <w:spacing w:before="0"/>
              <w:jc w:val="center"/>
            </w:pPr>
          </w:p>
        </w:tc>
        <w:tc>
          <w:tcPr>
            <w:tcW w:w="8334" w:type="dxa"/>
            <w:vAlign w:val="center"/>
          </w:tcPr>
          <w:p w14:paraId="25D167A8" w14:textId="77777777" w:rsidR="00232B35" w:rsidRPr="002211CE" w:rsidRDefault="00232B35" w:rsidP="0062167B">
            <w:pPr>
              <w:spacing w:before="0"/>
            </w:pPr>
            <w:r w:rsidRPr="002211CE">
              <w:rPr>
                <w:color w:val="000000"/>
                <w:sz w:val="26"/>
              </w:rPr>
              <w:t>Phần mềm chụp mạch số hóa xóa nền hoặc tương đương</w:t>
            </w:r>
          </w:p>
        </w:tc>
      </w:tr>
      <w:tr w:rsidR="00232B35" w:rsidRPr="002211CE" w14:paraId="133362F8" w14:textId="77777777" w:rsidTr="009A38C3">
        <w:trPr>
          <w:trHeight w:val="394"/>
        </w:trPr>
        <w:tc>
          <w:tcPr>
            <w:tcW w:w="737" w:type="dxa"/>
            <w:vAlign w:val="center"/>
          </w:tcPr>
          <w:p w14:paraId="3FCD4FE4" w14:textId="77777777" w:rsidR="00232B35" w:rsidRPr="002211CE" w:rsidRDefault="00232B35" w:rsidP="0062167B">
            <w:pPr>
              <w:spacing w:before="0"/>
              <w:jc w:val="center"/>
            </w:pPr>
          </w:p>
        </w:tc>
        <w:tc>
          <w:tcPr>
            <w:tcW w:w="8334" w:type="dxa"/>
            <w:vAlign w:val="center"/>
          </w:tcPr>
          <w:p w14:paraId="427EBD5D" w14:textId="77777777" w:rsidR="00232B35" w:rsidRPr="002211CE" w:rsidRDefault="00232B35" w:rsidP="0062167B">
            <w:pPr>
              <w:spacing w:before="0"/>
            </w:pPr>
            <w:r w:rsidRPr="002211CE">
              <w:rPr>
                <w:color w:val="000000"/>
                <w:sz w:val="26"/>
              </w:rPr>
              <w:t>Phần mềm hỗ trợ dẫn hướng can thiệp hoặc tương đương</w:t>
            </w:r>
          </w:p>
        </w:tc>
      </w:tr>
      <w:tr w:rsidR="00232B35" w:rsidRPr="002211CE" w14:paraId="304DFE59" w14:textId="77777777" w:rsidTr="009A38C3">
        <w:trPr>
          <w:trHeight w:val="394"/>
        </w:trPr>
        <w:tc>
          <w:tcPr>
            <w:tcW w:w="737" w:type="dxa"/>
            <w:vAlign w:val="center"/>
          </w:tcPr>
          <w:p w14:paraId="356870D4" w14:textId="77777777" w:rsidR="00232B35" w:rsidRPr="002211CE" w:rsidRDefault="00232B35" w:rsidP="0062167B">
            <w:pPr>
              <w:spacing w:before="0"/>
              <w:jc w:val="center"/>
            </w:pPr>
          </w:p>
        </w:tc>
        <w:tc>
          <w:tcPr>
            <w:tcW w:w="8334" w:type="dxa"/>
            <w:vAlign w:val="center"/>
          </w:tcPr>
          <w:p w14:paraId="02BD395B" w14:textId="77777777" w:rsidR="00232B35" w:rsidRPr="002211CE" w:rsidRDefault="00232B35" w:rsidP="0062167B">
            <w:pPr>
              <w:spacing w:before="0"/>
            </w:pPr>
            <w:r w:rsidRPr="002211CE">
              <w:rPr>
                <w:color w:val="000000"/>
                <w:sz w:val="26"/>
              </w:rPr>
              <w:t>Phần mềm mặt nạ thông minh hoặc tương đương</w:t>
            </w:r>
          </w:p>
        </w:tc>
      </w:tr>
      <w:tr w:rsidR="00232B35" w:rsidRPr="002211CE" w14:paraId="6D9CD1E2" w14:textId="77777777" w:rsidTr="009A38C3">
        <w:trPr>
          <w:trHeight w:val="394"/>
        </w:trPr>
        <w:tc>
          <w:tcPr>
            <w:tcW w:w="737" w:type="dxa"/>
            <w:vAlign w:val="center"/>
          </w:tcPr>
          <w:p w14:paraId="3B236F35" w14:textId="77777777" w:rsidR="00232B35" w:rsidRPr="002211CE" w:rsidRDefault="00232B35" w:rsidP="0062167B">
            <w:pPr>
              <w:spacing w:before="0"/>
              <w:jc w:val="center"/>
            </w:pPr>
          </w:p>
        </w:tc>
        <w:tc>
          <w:tcPr>
            <w:tcW w:w="8334" w:type="dxa"/>
            <w:vAlign w:val="center"/>
          </w:tcPr>
          <w:p w14:paraId="596E0AAF" w14:textId="77777777" w:rsidR="00232B35" w:rsidRPr="002211CE" w:rsidRDefault="00232B35" w:rsidP="0062167B">
            <w:pPr>
              <w:spacing w:before="0"/>
            </w:pPr>
            <w:r w:rsidRPr="002211CE">
              <w:rPr>
                <w:color w:val="000000"/>
                <w:sz w:val="26"/>
              </w:rPr>
              <w:t>Phần mềm hiển thị song song hình ảnh soi chiếu hoặc tương đương</w:t>
            </w:r>
          </w:p>
        </w:tc>
      </w:tr>
      <w:tr w:rsidR="00232B35" w:rsidRPr="002211CE" w14:paraId="4BA26376" w14:textId="77777777" w:rsidTr="009A38C3">
        <w:trPr>
          <w:trHeight w:val="394"/>
        </w:trPr>
        <w:tc>
          <w:tcPr>
            <w:tcW w:w="737" w:type="dxa"/>
            <w:vAlign w:val="center"/>
          </w:tcPr>
          <w:p w14:paraId="342CC409" w14:textId="77777777" w:rsidR="00232B35" w:rsidRPr="002211CE" w:rsidRDefault="00232B35" w:rsidP="0062167B">
            <w:pPr>
              <w:spacing w:before="0"/>
              <w:jc w:val="center"/>
            </w:pPr>
          </w:p>
        </w:tc>
        <w:tc>
          <w:tcPr>
            <w:tcW w:w="8334" w:type="dxa"/>
            <w:vAlign w:val="center"/>
          </w:tcPr>
          <w:p w14:paraId="34696DB4" w14:textId="77777777" w:rsidR="00232B35" w:rsidRPr="002211CE" w:rsidRDefault="00232B35" w:rsidP="0062167B">
            <w:pPr>
              <w:spacing w:before="0"/>
            </w:pPr>
            <w:r w:rsidRPr="002211CE">
              <w:rPr>
                <w:color w:val="000000"/>
                <w:sz w:val="26"/>
              </w:rPr>
              <w:t>Phần mềm chụp mạch đuổi xóa nền hoặc tương đương</w:t>
            </w:r>
          </w:p>
        </w:tc>
      </w:tr>
      <w:tr w:rsidR="00232B35" w:rsidRPr="002211CE" w14:paraId="2BA7C908" w14:textId="77777777" w:rsidTr="009A38C3">
        <w:trPr>
          <w:trHeight w:val="394"/>
        </w:trPr>
        <w:tc>
          <w:tcPr>
            <w:tcW w:w="737" w:type="dxa"/>
            <w:vAlign w:val="center"/>
          </w:tcPr>
          <w:p w14:paraId="2FCE943D" w14:textId="77777777" w:rsidR="00232B35" w:rsidRPr="002211CE" w:rsidRDefault="00232B35" w:rsidP="0062167B">
            <w:pPr>
              <w:spacing w:before="0"/>
              <w:jc w:val="center"/>
            </w:pPr>
          </w:p>
        </w:tc>
        <w:tc>
          <w:tcPr>
            <w:tcW w:w="8334" w:type="dxa"/>
            <w:vAlign w:val="center"/>
          </w:tcPr>
          <w:p w14:paraId="2319B0FE" w14:textId="77777777" w:rsidR="00232B35" w:rsidRPr="002211CE" w:rsidRDefault="00232B35" w:rsidP="0062167B">
            <w:pPr>
              <w:spacing w:before="0"/>
            </w:pPr>
            <w:r w:rsidRPr="002211CE">
              <w:rPr>
                <w:color w:val="000000"/>
                <w:sz w:val="26"/>
              </w:rPr>
              <w:t>Phần mềm tăng cường hiển thị hình stent thời gian thực hoặc tương đương</w:t>
            </w:r>
          </w:p>
        </w:tc>
      </w:tr>
      <w:tr w:rsidR="00232B35" w:rsidRPr="002211CE" w14:paraId="04CAB7F1" w14:textId="77777777" w:rsidTr="009A38C3">
        <w:trPr>
          <w:trHeight w:val="394"/>
        </w:trPr>
        <w:tc>
          <w:tcPr>
            <w:tcW w:w="737" w:type="dxa"/>
            <w:vAlign w:val="center"/>
          </w:tcPr>
          <w:p w14:paraId="5ED7F9B1" w14:textId="77777777" w:rsidR="00232B35" w:rsidRPr="002211CE" w:rsidRDefault="00232B35" w:rsidP="0062167B">
            <w:pPr>
              <w:spacing w:before="0"/>
              <w:jc w:val="center"/>
            </w:pPr>
          </w:p>
        </w:tc>
        <w:tc>
          <w:tcPr>
            <w:tcW w:w="8334" w:type="dxa"/>
            <w:vAlign w:val="center"/>
          </w:tcPr>
          <w:p w14:paraId="1E92E793" w14:textId="77777777" w:rsidR="00232B35" w:rsidRPr="002211CE" w:rsidRDefault="00232B35" w:rsidP="0062167B">
            <w:pPr>
              <w:spacing w:before="0"/>
            </w:pPr>
            <w:r w:rsidRPr="002211CE">
              <w:rPr>
                <w:color w:val="000000"/>
                <w:sz w:val="26"/>
              </w:rPr>
              <w:t>Phần mềm phân tích định lượng mạch hoặc tương đương</w:t>
            </w:r>
          </w:p>
        </w:tc>
      </w:tr>
      <w:tr w:rsidR="00232B35" w:rsidRPr="002211CE" w14:paraId="1F04C203" w14:textId="77777777" w:rsidTr="009A38C3">
        <w:trPr>
          <w:trHeight w:val="394"/>
        </w:trPr>
        <w:tc>
          <w:tcPr>
            <w:tcW w:w="737" w:type="dxa"/>
            <w:vAlign w:val="center"/>
          </w:tcPr>
          <w:p w14:paraId="6FFF3B3D" w14:textId="77777777" w:rsidR="00232B35" w:rsidRPr="002211CE" w:rsidRDefault="00232B35" w:rsidP="0062167B">
            <w:pPr>
              <w:spacing w:before="0"/>
              <w:jc w:val="center"/>
            </w:pPr>
          </w:p>
        </w:tc>
        <w:tc>
          <w:tcPr>
            <w:tcW w:w="8334" w:type="dxa"/>
            <w:vAlign w:val="center"/>
          </w:tcPr>
          <w:p w14:paraId="2D90972F" w14:textId="77777777" w:rsidR="00232B35" w:rsidRPr="002211CE" w:rsidRDefault="00232B35" w:rsidP="0062167B">
            <w:pPr>
              <w:spacing w:before="0"/>
            </w:pPr>
            <w:r w:rsidRPr="002211CE">
              <w:rPr>
                <w:color w:val="000000"/>
                <w:sz w:val="26"/>
              </w:rPr>
              <w:t>Phần mềm phân tích định lượng mạch vành hoặc tương đương</w:t>
            </w:r>
          </w:p>
        </w:tc>
      </w:tr>
      <w:tr w:rsidR="00232B35" w:rsidRPr="002211CE" w14:paraId="296A90DA" w14:textId="77777777" w:rsidTr="009A38C3">
        <w:trPr>
          <w:trHeight w:val="394"/>
        </w:trPr>
        <w:tc>
          <w:tcPr>
            <w:tcW w:w="737" w:type="dxa"/>
            <w:vAlign w:val="center"/>
          </w:tcPr>
          <w:p w14:paraId="1493C210" w14:textId="77777777" w:rsidR="00232B35" w:rsidRPr="002211CE" w:rsidRDefault="00232B35" w:rsidP="0062167B">
            <w:pPr>
              <w:spacing w:before="0"/>
              <w:jc w:val="center"/>
            </w:pPr>
          </w:p>
        </w:tc>
        <w:tc>
          <w:tcPr>
            <w:tcW w:w="8334" w:type="dxa"/>
            <w:vAlign w:val="center"/>
          </w:tcPr>
          <w:p w14:paraId="0388928B" w14:textId="77777777" w:rsidR="00232B35" w:rsidRPr="002211CE" w:rsidRDefault="00232B35" w:rsidP="0062167B">
            <w:pPr>
              <w:spacing w:before="0"/>
            </w:pPr>
            <w:r w:rsidRPr="002211CE">
              <w:rPr>
                <w:color w:val="000000"/>
                <w:sz w:val="26"/>
              </w:rPr>
              <w:t>Phần mềm phân tích định lượng thất trái hoặc tương đương</w:t>
            </w:r>
          </w:p>
        </w:tc>
      </w:tr>
      <w:tr w:rsidR="00232B35" w:rsidRPr="002211CE" w14:paraId="320EEA93" w14:textId="77777777" w:rsidTr="009A38C3">
        <w:trPr>
          <w:trHeight w:val="394"/>
        </w:trPr>
        <w:tc>
          <w:tcPr>
            <w:tcW w:w="737" w:type="dxa"/>
            <w:vAlign w:val="center"/>
          </w:tcPr>
          <w:p w14:paraId="7843B111" w14:textId="77777777" w:rsidR="00232B35" w:rsidRPr="002211CE" w:rsidRDefault="00232B35" w:rsidP="0062167B">
            <w:pPr>
              <w:spacing w:before="0"/>
              <w:jc w:val="center"/>
            </w:pPr>
          </w:p>
        </w:tc>
        <w:tc>
          <w:tcPr>
            <w:tcW w:w="8334" w:type="dxa"/>
            <w:vAlign w:val="center"/>
          </w:tcPr>
          <w:p w14:paraId="57ECCA04" w14:textId="77777777" w:rsidR="00232B35" w:rsidRPr="002211CE" w:rsidRDefault="00232B35" w:rsidP="0062167B">
            <w:pPr>
              <w:spacing w:before="0"/>
            </w:pPr>
            <w:r w:rsidRPr="002211CE">
              <w:rPr>
                <w:color w:val="000000"/>
                <w:sz w:val="26"/>
              </w:rPr>
              <w:t>Phần mềm chụp tạo hình cấu trúc 3 chiều cho mạch máu hoặc tương đương</w:t>
            </w:r>
          </w:p>
        </w:tc>
      </w:tr>
      <w:tr w:rsidR="00232B35" w:rsidRPr="002211CE" w14:paraId="6093F7A6" w14:textId="77777777" w:rsidTr="009A38C3">
        <w:trPr>
          <w:trHeight w:val="394"/>
        </w:trPr>
        <w:tc>
          <w:tcPr>
            <w:tcW w:w="737" w:type="dxa"/>
            <w:vAlign w:val="center"/>
          </w:tcPr>
          <w:p w14:paraId="0149CB32" w14:textId="77777777" w:rsidR="00232B35" w:rsidRPr="002211CE" w:rsidRDefault="00232B35" w:rsidP="0062167B">
            <w:pPr>
              <w:spacing w:before="0"/>
              <w:jc w:val="center"/>
            </w:pPr>
          </w:p>
        </w:tc>
        <w:tc>
          <w:tcPr>
            <w:tcW w:w="8334" w:type="dxa"/>
            <w:vAlign w:val="center"/>
          </w:tcPr>
          <w:p w14:paraId="0704DCB6" w14:textId="77777777" w:rsidR="00232B35" w:rsidRPr="002211CE" w:rsidRDefault="00232B35" w:rsidP="0062167B">
            <w:pPr>
              <w:spacing w:before="0"/>
            </w:pPr>
            <w:r w:rsidRPr="002211CE">
              <w:rPr>
                <w:color w:val="000000"/>
                <w:sz w:val="26"/>
              </w:rPr>
              <w:t>Phần mềm thu hình và hiển thị/ lưu trữ hình đồng bộ với tín hiệu điện tim hoặc tương đương</w:t>
            </w:r>
          </w:p>
        </w:tc>
      </w:tr>
      <w:tr w:rsidR="00232B35" w:rsidRPr="002211CE" w14:paraId="5AC8E696" w14:textId="77777777" w:rsidTr="009A38C3">
        <w:trPr>
          <w:trHeight w:val="394"/>
        </w:trPr>
        <w:tc>
          <w:tcPr>
            <w:tcW w:w="737" w:type="dxa"/>
            <w:vAlign w:val="center"/>
          </w:tcPr>
          <w:p w14:paraId="2790963A" w14:textId="77777777" w:rsidR="00232B35" w:rsidRPr="002211CE" w:rsidRDefault="00232B35" w:rsidP="0062167B">
            <w:pPr>
              <w:spacing w:before="0"/>
              <w:jc w:val="center"/>
            </w:pPr>
          </w:p>
        </w:tc>
        <w:tc>
          <w:tcPr>
            <w:tcW w:w="8334" w:type="dxa"/>
            <w:vAlign w:val="center"/>
          </w:tcPr>
          <w:p w14:paraId="70DFF50D" w14:textId="77777777" w:rsidR="00232B35" w:rsidRPr="002211CE" w:rsidRDefault="00232B35" w:rsidP="0062167B">
            <w:pPr>
              <w:spacing w:before="0"/>
            </w:pPr>
            <w:r w:rsidRPr="002211CE">
              <w:rPr>
                <w:color w:val="000000"/>
                <w:sz w:val="26"/>
              </w:rPr>
              <w:t>Phần mềm lưu và gọi lại vị trí của cánh tay C hoặc tương đương</w:t>
            </w:r>
          </w:p>
        </w:tc>
      </w:tr>
      <w:tr w:rsidR="00232B35" w:rsidRPr="002211CE" w14:paraId="6638CD06" w14:textId="77777777" w:rsidTr="009A38C3">
        <w:trPr>
          <w:trHeight w:val="394"/>
        </w:trPr>
        <w:tc>
          <w:tcPr>
            <w:tcW w:w="737" w:type="dxa"/>
            <w:vAlign w:val="center"/>
          </w:tcPr>
          <w:p w14:paraId="6842F3DD" w14:textId="77777777" w:rsidR="00232B35" w:rsidRPr="002211CE" w:rsidRDefault="00232B35" w:rsidP="0062167B">
            <w:pPr>
              <w:spacing w:before="0"/>
              <w:jc w:val="center"/>
            </w:pPr>
          </w:p>
        </w:tc>
        <w:tc>
          <w:tcPr>
            <w:tcW w:w="8334" w:type="dxa"/>
            <w:vAlign w:val="center"/>
          </w:tcPr>
          <w:p w14:paraId="6B924A49" w14:textId="77777777" w:rsidR="00232B35" w:rsidRPr="002211CE" w:rsidRDefault="00232B35" w:rsidP="0062167B">
            <w:pPr>
              <w:spacing w:before="0"/>
            </w:pPr>
            <w:r w:rsidRPr="002211CE">
              <w:rPr>
                <w:color w:val="000000"/>
                <w:sz w:val="26"/>
              </w:rPr>
              <w:t>Phần mềm quản lý liều tia tự động hoặc tương đương</w:t>
            </w:r>
          </w:p>
        </w:tc>
      </w:tr>
      <w:tr w:rsidR="00232B35" w:rsidRPr="002211CE" w14:paraId="08037BB3" w14:textId="77777777" w:rsidTr="009A38C3">
        <w:trPr>
          <w:trHeight w:val="394"/>
        </w:trPr>
        <w:tc>
          <w:tcPr>
            <w:tcW w:w="737" w:type="dxa"/>
            <w:vAlign w:val="center"/>
          </w:tcPr>
          <w:p w14:paraId="2C1E5EC9" w14:textId="77777777" w:rsidR="00232B35" w:rsidRPr="002211CE" w:rsidRDefault="00232B35" w:rsidP="0062167B">
            <w:pPr>
              <w:spacing w:before="0"/>
              <w:jc w:val="center"/>
            </w:pPr>
          </w:p>
        </w:tc>
        <w:tc>
          <w:tcPr>
            <w:tcW w:w="8334" w:type="dxa"/>
            <w:vAlign w:val="center"/>
          </w:tcPr>
          <w:p w14:paraId="2427054F" w14:textId="77777777" w:rsidR="00232B35" w:rsidRPr="002211CE" w:rsidRDefault="00232B35" w:rsidP="0062167B">
            <w:pPr>
              <w:spacing w:before="0"/>
            </w:pPr>
            <w:r w:rsidRPr="002211CE">
              <w:rPr>
                <w:color w:val="000000"/>
                <w:sz w:val="26"/>
              </w:rPr>
              <w:t>Phần mềm bảo trì từ xa hoặc tương đương</w:t>
            </w:r>
          </w:p>
        </w:tc>
      </w:tr>
      <w:tr w:rsidR="00232B35" w:rsidRPr="002211CE" w14:paraId="76F0237A" w14:textId="77777777" w:rsidTr="009A38C3">
        <w:trPr>
          <w:trHeight w:val="394"/>
        </w:trPr>
        <w:tc>
          <w:tcPr>
            <w:tcW w:w="737" w:type="dxa"/>
            <w:vAlign w:val="center"/>
          </w:tcPr>
          <w:p w14:paraId="08AD26E5" w14:textId="77777777" w:rsidR="00232B35" w:rsidRPr="002211CE" w:rsidRDefault="00232B35" w:rsidP="0062167B">
            <w:pPr>
              <w:spacing w:before="0"/>
              <w:jc w:val="center"/>
            </w:pPr>
          </w:p>
        </w:tc>
        <w:tc>
          <w:tcPr>
            <w:tcW w:w="8334" w:type="dxa"/>
            <w:vAlign w:val="center"/>
          </w:tcPr>
          <w:p w14:paraId="75B9E0C0" w14:textId="77777777" w:rsidR="00232B35" w:rsidRPr="002211CE" w:rsidRDefault="00232B35" w:rsidP="0062167B">
            <w:pPr>
              <w:spacing w:before="0"/>
            </w:pPr>
            <w:r w:rsidRPr="002211CE">
              <w:rPr>
                <w:color w:val="000000"/>
                <w:sz w:val="26"/>
              </w:rPr>
              <w:t>Phần mềm hỗ trợ thay van động mạch chủ qua đường ống thông (TAVI)</w:t>
            </w:r>
          </w:p>
        </w:tc>
      </w:tr>
      <w:tr w:rsidR="00232B35" w:rsidRPr="002211CE" w14:paraId="6E59F666" w14:textId="77777777" w:rsidTr="009A38C3">
        <w:trPr>
          <w:trHeight w:val="394"/>
        </w:trPr>
        <w:tc>
          <w:tcPr>
            <w:tcW w:w="737" w:type="dxa"/>
            <w:vAlign w:val="center"/>
          </w:tcPr>
          <w:p w14:paraId="758DF7BA" w14:textId="77777777" w:rsidR="00232B35" w:rsidRPr="002211CE" w:rsidRDefault="00232B35" w:rsidP="0062167B">
            <w:pPr>
              <w:spacing w:before="0"/>
              <w:jc w:val="center"/>
            </w:pPr>
            <w:r w:rsidRPr="002211CE">
              <w:rPr>
                <w:color w:val="000000"/>
                <w:sz w:val="26"/>
              </w:rPr>
              <w:t>13</w:t>
            </w:r>
          </w:p>
        </w:tc>
        <w:tc>
          <w:tcPr>
            <w:tcW w:w="8334" w:type="dxa"/>
            <w:vAlign w:val="center"/>
          </w:tcPr>
          <w:p w14:paraId="626596E0" w14:textId="77777777" w:rsidR="00232B35" w:rsidRPr="002211CE" w:rsidRDefault="00232B35" w:rsidP="0062167B">
            <w:pPr>
              <w:spacing w:before="0"/>
            </w:pPr>
            <w:r w:rsidRPr="002211CE">
              <w:rPr>
                <w:b/>
                <w:color w:val="000000"/>
                <w:sz w:val="26"/>
              </w:rPr>
              <w:t>Các thiết bị phụ trợ đi cùng với máy chính:</w:t>
            </w:r>
          </w:p>
        </w:tc>
      </w:tr>
      <w:tr w:rsidR="00232B35" w:rsidRPr="002211CE" w14:paraId="4CF3A51A" w14:textId="77777777" w:rsidTr="009A38C3">
        <w:trPr>
          <w:trHeight w:val="394"/>
        </w:trPr>
        <w:tc>
          <w:tcPr>
            <w:tcW w:w="737" w:type="dxa"/>
            <w:vAlign w:val="center"/>
          </w:tcPr>
          <w:p w14:paraId="0C4E9DE5" w14:textId="77777777" w:rsidR="00232B35" w:rsidRPr="002211CE" w:rsidRDefault="00232B35" w:rsidP="0062167B">
            <w:pPr>
              <w:spacing w:before="0"/>
              <w:jc w:val="center"/>
            </w:pPr>
          </w:p>
        </w:tc>
        <w:tc>
          <w:tcPr>
            <w:tcW w:w="8334" w:type="dxa"/>
            <w:vAlign w:val="center"/>
          </w:tcPr>
          <w:p w14:paraId="3F0C10F7" w14:textId="77777777" w:rsidR="00232B35" w:rsidRPr="002211CE" w:rsidRDefault="00232B35" w:rsidP="0062167B">
            <w:pPr>
              <w:spacing w:before="0"/>
            </w:pPr>
            <w:r w:rsidRPr="002211CE">
              <w:rPr>
                <w:color w:val="000000"/>
                <w:sz w:val="26"/>
              </w:rPr>
              <w:t>Bộ lưu điện UPS Online: 01 bộ</w:t>
            </w:r>
          </w:p>
        </w:tc>
      </w:tr>
      <w:tr w:rsidR="00232B35" w:rsidRPr="002211CE" w14:paraId="2930488A" w14:textId="77777777" w:rsidTr="009A38C3">
        <w:trPr>
          <w:trHeight w:val="394"/>
        </w:trPr>
        <w:tc>
          <w:tcPr>
            <w:tcW w:w="737" w:type="dxa"/>
            <w:vAlign w:val="center"/>
          </w:tcPr>
          <w:p w14:paraId="3A11BA53" w14:textId="77777777" w:rsidR="00232B35" w:rsidRPr="002211CE" w:rsidRDefault="00232B35" w:rsidP="0062167B">
            <w:pPr>
              <w:spacing w:before="0"/>
              <w:jc w:val="center"/>
            </w:pPr>
          </w:p>
        </w:tc>
        <w:tc>
          <w:tcPr>
            <w:tcW w:w="8334" w:type="dxa"/>
            <w:vAlign w:val="center"/>
          </w:tcPr>
          <w:p w14:paraId="5525E0DC" w14:textId="77777777" w:rsidR="00232B35" w:rsidRPr="002211CE" w:rsidRDefault="00232B35" w:rsidP="0062167B">
            <w:pPr>
              <w:spacing w:before="0"/>
            </w:pPr>
            <w:r w:rsidRPr="002211CE">
              <w:rPr>
                <w:color w:val="000000"/>
                <w:sz w:val="26"/>
              </w:rPr>
              <w:t>Bộ áo chì, vòng cổ chì che tuyến giáp, kính chì đeo mắt: 10 bộ</w:t>
            </w:r>
          </w:p>
        </w:tc>
      </w:tr>
      <w:tr w:rsidR="00232B35" w:rsidRPr="002211CE" w14:paraId="5D56CA0C" w14:textId="77777777" w:rsidTr="009A38C3">
        <w:trPr>
          <w:trHeight w:val="394"/>
        </w:trPr>
        <w:tc>
          <w:tcPr>
            <w:tcW w:w="737" w:type="dxa"/>
            <w:vAlign w:val="center"/>
          </w:tcPr>
          <w:p w14:paraId="3C5BB032" w14:textId="77777777" w:rsidR="00232B35" w:rsidRPr="002211CE" w:rsidRDefault="00232B35" w:rsidP="0062167B">
            <w:pPr>
              <w:spacing w:before="0"/>
              <w:jc w:val="center"/>
            </w:pPr>
          </w:p>
        </w:tc>
        <w:tc>
          <w:tcPr>
            <w:tcW w:w="8334" w:type="dxa"/>
            <w:vAlign w:val="center"/>
          </w:tcPr>
          <w:p w14:paraId="248354BE" w14:textId="77777777" w:rsidR="00232B35" w:rsidRPr="002211CE" w:rsidRDefault="00232B35" w:rsidP="0062167B">
            <w:pPr>
              <w:spacing w:before="0"/>
            </w:pPr>
            <w:r w:rsidRPr="002211CE">
              <w:rPr>
                <w:color w:val="000000"/>
                <w:sz w:val="26"/>
              </w:rPr>
              <w:t>Bộ nội đàm: 01 bộ</w:t>
            </w:r>
          </w:p>
        </w:tc>
      </w:tr>
      <w:tr w:rsidR="00232B35" w:rsidRPr="002211CE" w14:paraId="40E9833E" w14:textId="77777777" w:rsidTr="009A38C3">
        <w:trPr>
          <w:trHeight w:val="394"/>
        </w:trPr>
        <w:tc>
          <w:tcPr>
            <w:tcW w:w="737" w:type="dxa"/>
            <w:vAlign w:val="center"/>
          </w:tcPr>
          <w:p w14:paraId="65922412" w14:textId="77777777" w:rsidR="00232B35" w:rsidRPr="002211CE" w:rsidRDefault="00232B35" w:rsidP="0062167B">
            <w:pPr>
              <w:spacing w:before="0"/>
              <w:jc w:val="center"/>
            </w:pPr>
          </w:p>
        </w:tc>
        <w:tc>
          <w:tcPr>
            <w:tcW w:w="8334" w:type="dxa"/>
            <w:vAlign w:val="center"/>
          </w:tcPr>
          <w:p w14:paraId="327EAE17" w14:textId="77777777" w:rsidR="00232B35" w:rsidRPr="002211CE" w:rsidRDefault="00232B35" w:rsidP="0062167B">
            <w:pPr>
              <w:spacing w:before="0"/>
            </w:pPr>
            <w:r w:rsidRPr="002211CE">
              <w:rPr>
                <w:color w:val="000000"/>
                <w:sz w:val="26"/>
              </w:rPr>
              <w:t>Bộ kính (tấm) chắn tia phía trên/ phía dưới bảo vệ cơ thể: 01 bộ</w:t>
            </w:r>
          </w:p>
        </w:tc>
      </w:tr>
      <w:tr w:rsidR="00232B35" w:rsidRPr="002211CE" w14:paraId="5DD6396A" w14:textId="77777777" w:rsidTr="009A38C3">
        <w:trPr>
          <w:trHeight w:val="394"/>
        </w:trPr>
        <w:tc>
          <w:tcPr>
            <w:tcW w:w="737" w:type="dxa"/>
            <w:vAlign w:val="center"/>
          </w:tcPr>
          <w:p w14:paraId="595CC806" w14:textId="77777777" w:rsidR="00232B35" w:rsidRPr="002211CE" w:rsidRDefault="00232B35" w:rsidP="0062167B">
            <w:pPr>
              <w:spacing w:before="0"/>
              <w:jc w:val="center"/>
            </w:pPr>
          </w:p>
        </w:tc>
        <w:tc>
          <w:tcPr>
            <w:tcW w:w="8334" w:type="dxa"/>
            <w:vAlign w:val="center"/>
          </w:tcPr>
          <w:p w14:paraId="57727A9A" w14:textId="77777777" w:rsidR="00232B35" w:rsidRPr="002211CE" w:rsidRDefault="00232B35" w:rsidP="0062167B">
            <w:pPr>
              <w:spacing w:before="0"/>
            </w:pPr>
            <w:r w:rsidRPr="002211CE">
              <w:rPr>
                <w:color w:val="000000"/>
                <w:sz w:val="26"/>
              </w:rPr>
              <w:t>Đèn cảnh báo phát tia: 01 cái</w:t>
            </w:r>
          </w:p>
        </w:tc>
      </w:tr>
      <w:tr w:rsidR="00232B35" w:rsidRPr="002211CE" w14:paraId="7385E14A" w14:textId="77777777" w:rsidTr="009A38C3">
        <w:trPr>
          <w:trHeight w:val="394"/>
        </w:trPr>
        <w:tc>
          <w:tcPr>
            <w:tcW w:w="737" w:type="dxa"/>
            <w:vAlign w:val="center"/>
          </w:tcPr>
          <w:p w14:paraId="7E657EAE" w14:textId="77777777" w:rsidR="00232B35" w:rsidRPr="002211CE" w:rsidRDefault="00232B35" w:rsidP="0062167B">
            <w:pPr>
              <w:spacing w:before="0"/>
              <w:jc w:val="center"/>
            </w:pPr>
          </w:p>
        </w:tc>
        <w:tc>
          <w:tcPr>
            <w:tcW w:w="8334" w:type="dxa"/>
            <w:vAlign w:val="center"/>
          </w:tcPr>
          <w:p w14:paraId="16B9DDFD" w14:textId="77777777" w:rsidR="00232B35" w:rsidRPr="002211CE" w:rsidRDefault="00232B35" w:rsidP="0062167B">
            <w:pPr>
              <w:spacing w:before="0"/>
            </w:pPr>
            <w:r w:rsidRPr="002211CE">
              <w:rPr>
                <w:color w:val="000000"/>
                <w:sz w:val="26"/>
              </w:rPr>
              <w:t>Kính chì chắn tia phòng điều khiển: 01 bộ</w:t>
            </w:r>
          </w:p>
        </w:tc>
      </w:tr>
      <w:tr w:rsidR="00232B35" w:rsidRPr="002211CE" w14:paraId="5B218590" w14:textId="77777777" w:rsidTr="009A38C3">
        <w:trPr>
          <w:trHeight w:val="394"/>
        </w:trPr>
        <w:tc>
          <w:tcPr>
            <w:tcW w:w="737" w:type="dxa"/>
            <w:vAlign w:val="center"/>
          </w:tcPr>
          <w:p w14:paraId="7220BE6E" w14:textId="77777777" w:rsidR="00232B35" w:rsidRPr="002211CE" w:rsidRDefault="00232B35" w:rsidP="0062167B">
            <w:pPr>
              <w:spacing w:before="0"/>
              <w:jc w:val="center"/>
            </w:pPr>
            <w:r w:rsidRPr="002211CE">
              <w:rPr>
                <w:color w:val="000000"/>
                <w:sz w:val="26"/>
              </w:rPr>
              <w:t>14</w:t>
            </w:r>
          </w:p>
        </w:tc>
        <w:tc>
          <w:tcPr>
            <w:tcW w:w="8334" w:type="dxa"/>
            <w:vAlign w:val="center"/>
          </w:tcPr>
          <w:p w14:paraId="6D366730" w14:textId="77777777" w:rsidR="00232B35" w:rsidRPr="002211CE" w:rsidRDefault="00232B35" w:rsidP="0062167B">
            <w:pPr>
              <w:spacing w:before="0"/>
            </w:pPr>
            <w:r w:rsidRPr="002211CE">
              <w:rPr>
                <w:b/>
                <w:color w:val="000000"/>
                <w:sz w:val="26"/>
              </w:rPr>
              <w:t>Các thiết bị phụ trợ và phụ kiện khác</w:t>
            </w:r>
          </w:p>
        </w:tc>
      </w:tr>
      <w:tr w:rsidR="00232B35" w:rsidRPr="002211CE" w14:paraId="21D7563E" w14:textId="77777777" w:rsidTr="009A38C3">
        <w:trPr>
          <w:trHeight w:val="394"/>
        </w:trPr>
        <w:tc>
          <w:tcPr>
            <w:tcW w:w="737" w:type="dxa"/>
            <w:vAlign w:val="center"/>
          </w:tcPr>
          <w:p w14:paraId="300DB929" w14:textId="77777777" w:rsidR="00232B35" w:rsidRPr="002211CE" w:rsidRDefault="00232B35" w:rsidP="0062167B">
            <w:pPr>
              <w:spacing w:before="0"/>
              <w:jc w:val="center"/>
            </w:pPr>
          </w:p>
        </w:tc>
        <w:tc>
          <w:tcPr>
            <w:tcW w:w="8334" w:type="dxa"/>
            <w:vAlign w:val="center"/>
          </w:tcPr>
          <w:p w14:paraId="19851730" w14:textId="77777777" w:rsidR="00232B35" w:rsidRPr="002211CE" w:rsidRDefault="00232B35" w:rsidP="0062167B">
            <w:pPr>
              <w:spacing w:before="0"/>
            </w:pPr>
            <w:r w:rsidRPr="002211CE">
              <w:rPr>
                <w:color w:val="000000"/>
                <w:sz w:val="26"/>
              </w:rPr>
              <w:t>Máy bơm thuốc cản quang chuyên dụng: 01 bộ</w:t>
            </w:r>
          </w:p>
        </w:tc>
      </w:tr>
      <w:tr w:rsidR="00232B35" w:rsidRPr="002211CE" w14:paraId="2603A799" w14:textId="77777777" w:rsidTr="009A38C3">
        <w:trPr>
          <w:trHeight w:val="394"/>
        </w:trPr>
        <w:tc>
          <w:tcPr>
            <w:tcW w:w="737" w:type="dxa"/>
            <w:vAlign w:val="center"/>
          </w:tcPr>
          <w:p w14:paraId="5D145F24" w14:textId="77777777" w:rsidR="00232B35" w:rsidRPr="002211CE" w:rsidRDefault="00232B35" w:rsidP="0062167B">
            <w:pPr>
              <w:spacing w:before="0"/>
              <w:jc w:val="center"/>
            </w:pPr>
          </w:p>
        </w:tc>
        <w:tc>
          <w:tcPr>
            <w:tcW w:w="8334" w:type="dxa"/>
            <w:vAlign w:val="center"/>
          </w:tcPr>
          <w:p w14:paraId="7192C104" w14:textId="77777777" w:rsidR="00232B35" w:rsidRPr="002211CE" w:rsidRDefault="00232B35" w:rsidP="0062167B">
            <w:pPr>
              <w:spacing w:before="0"/>
            </w:pPr>
            <w:r w:rsidRPr="002211CE">
              <w:rPr>
                <w:color w:val="000000"/>
                <w:sz w:val="26"/>
              </w:rPr>
              <w:t>Hệ thống UPS 3 Pha, online, công suất ≥ 100 KVA: 01 bộ</w:t>
            </w:r>
          </w:p>
        </w:tc>
      </w:tr>
      <w:tr w:rsidR="00232B35" w:rsidRPr="002211CE" w14:paraId="2D0CE80F" w14:textId="77777777" w:rsidTr="009A38C3">
        <w:trPr>
          <w:trHeight w:val="394"/>
        </w:trPr>
        <w:tc>
          <w:tcPr>
            <w:tcW w:w="737" w:type="dxa"/>
            <w:vAlign w:val="center"/>
          </w:tcPr>
          <w:p w14:paraId="754156D8" w14:textId="77777777" w:rsidR="00232B35" w:rsidRPr="002211CE" w:rsidRDefault="00232B35" w:rsidP="0062167B">
            <w:pPr>
              <w:spacing w:before="0"/>
              <w:jc w:val="center"/>
            </w:pPr>
          </w:p>
        </w:tc>
        <w:tc>
          <w:tcPr>
            <w:tcW w:w="8334" w:type="dxa"/>
            <w:vAlign w:val="center"/>
          </w:tcPr>
          <w:p w14:paraId="66AD9A7F" w14:textId="77777777" w:rsidR="00232B35" w:rsidRPr="002211CE" w:rsidRDefault="00232B35" w:rsidP="0062167B">
            <w:pPr>
              <w:spacing w:before="0"/>
            </w:pPr>
            <w:r w:rsidRPr="002211CE">
              <w:rPr>
                <w:color w:val="000000"/>
                <w:sz w:val="26"/>
              </w:rPr>
              <w:t>Bàn làm việc trong phòng điều khiển: 02 bộ</w:t>
            </w:r>
          </w:p>
        </w:tc>
      </w:tr>
      <w:tr w:rsidR="00232B35" w:rsidRPr="002211CE" w14:paraId="1FFAA5D4" w14:textId="77777777" w:rsidTr="009A38C3">
        <w:trPr>
          <w:trHeight w:val="394"/>
        </w:trPr>
        <w:tc>
          <w:tcPr>
            <w:tcW w:w="737" w:type="dxa"/>
            <w:vAlign w:val="center"/>
          </w:tcPr>
          <w:p w14:paraId="632F4CD5" w14:textId="77777777" w:rsidR="00232B35" w:rsidRPr="002211CE" w:rsidRDefault="00232B35" w:rsidP="0062167B">
            <w:pPr>
              <w:spacing w:before="0"/>
              <w:jc w:val="center"/>
            </w:pPr>
            <w:r w:rsidRPr="002211CE">
              <w:rPr>
                <w:color w:val="000000"/>
                <w:sz w:val="26"/>
              </w:rPr>
              <w:t>15</w:t>
            </w:r>
          </w:p>
        </w:tc>
        <w:tc>
          <w:tcPr>
            <w:tcW w:w="8334" w:type="dxa"/>
            <w:vAlign w:val="center"/>
          </w:tcPr>
          <w:p w14:paraId="28A368DD" w14:textId="77777777" w:rsidR="00232B35" w:rsidRPr="002211CE" w:rsidRDefault="00232B35" w:rsidP="0062167B">
            <w:pPr>
              <w:spacing w:before="0"/>
            </w:pPr>
            <w:r w:rsidRPr="002211CE">
              <w:rPr>
                <w:color w:val="000000"/>
                <w:sz w:val="26"/>
              </w:rPr>
              <w:t>Bộ tài liệu hướng dẫn sử dụng tiếng Anh và tiếng Việt: 01 bộ</w:t>
            </w:r>
          </w:p>
        </w:tc>
      </w:tr>
      <w:tr w:rsidR="00232B35" w:rsidRPr="002211CE" w14:paraId="30EA0535" w14:textId="77777777" w:rsidTr="009A38C3">
        <w:trPr>
          <w:trHeight w:val="394"/>
        </w:trPr>
        <w:tc>
          <w:tcPr>
            <w:tcW w:w="737" w:type="dxa"/>
            <w:vAlign w:val="center"/>
          </w:tcPr>
          <w:p w14:paraId="6DB86AB0" w14:textId="77777777" w:rsidR="00232B35" w:rsidRPr="002211CE" w:rsidRDefault="00232B35" w:rsidP="0062167B">
            <w:pPr>
              <w:spacing w:before="0"/>
              <w:jc w:val="center"/>
            </w:pPr>
            <w:r w:rsidRPr="002211CE">
              <w:rPr>
                <w:b/>
                <w:color w:val="000000"/>
                <w:sz w:val="26"/>
              </w:rPr>
              <w:t>III</w:t>
            </w:r>
          </w:p>
        </w:tc>
        <w:tc>
          <w:tcPr>
            <w:tcW w:w="8334" w:type="dxa"/>
            <w:vAlign w:val="center"/>
          </w:tcPr>
          <w:p w14:paraId="56E1D660" w14:textId="77777777" w:rsidR="00232B35" w:rsidRPr="002211CE" w:rsidRDefault="00232B35" w:rsidP="0062167B">
            <w:pPr>
              <w:spacing w:before="0"/>
            </w:pPr>
            <w:r w:rsidRPr="002211CE">
              <w:rPr>
                <w:b/>
                <w:color w:val="000000"/>
                <w:sz w:val="26"/>
              </w:rPr>
              <w:t>YÊU CẦU CHỈ TIÊU KỸ THUẬT</w:t>
            </w:r>
          </w:p>
        </w:tc>
      </w:tr>
      <w:tr w:rsidR="00232B35" w:rsidRPr="002211CE" w14:paraId="1D2EF590" w14:textId="77777777" w:rsidTr="009A38C3">
        <w:trPr>
          <w:trHeight w:val="394"/>
        </w:trPr>
        <w:tc>
          <w:tcPr>
            <w:tcW w:w="737" w:type="dxa"/>
            <w:vAlign w:val="center"/>
          </w:tcPr>
          <w:p w14:paraId="1CD67E0D" w14:textId="77777777" w:rsidR="00232B35" w:rsidRPr="002211CE" w:rsidRDefault="00232B35" w:rsidP="0062167B">
            <w:pPr>
              <w:spacing w:before="0"/>
              <w:jc w:val="center"/>
            </w:pPr>
            <w:r w:rsidRPr="002211CE">
              <w:rPr>
                <w:color w:val="000000"/>
                <w:sz w:val="26"/>
              </w:rPr>
              <w:t>1</w:t>
            </w:r>
          </w:p>
        </w:tc>
        <w:tc>
          <w:tcPr>
            <w:tcW w:w="8334" w:type="dxa"/>
            <w:vAlign w:val="center"/>
          </w:tcPr>
          <w:p w14:paraId="6BAE6A3F" w14:textId="77777777" w:rsidR="00232B35" w:rsidRPr="002211CE" w:rsidRDefault="00232B35" w:rsidP="0062167B">
            <w:pPr>
              <w:spacing w:before="0"/>
            </w:pPr>
            <w:r w:rsidRPr="002211CE">
              <w:rPr>
                <w:b/>
                <w:color w:val="000000"/>
                <w:sz w:val="26"/>
              </w:rPr>
              <w:t>Hệ thống cánh tay C-arm treo trần</w:t>
            </w:r>
          </w:p>
        </w:tc>
      </w:tr>
      <w:tr w:rsidR="00232B35" w:rsidRPr="002211CE" w14:paraId="72CD49BD" w14:textId="77777777" w:rsidTr="009A38C3">
        <w:trPr>
          <w:trHeight w:val="394"/>
        </w:trPr>
        <w:tc>
          <w:tcPr>
            <w:tcW w:w="737" w:type="dxa"/>
            <w:vAlign w:val="center"/>
          </w:tcPr>
          <w:p w14:paraId="2D8F66C3" w14:textId="77777777" w:rsidR="00232B35" w:rsidRPr="002211CE" w:rsidRDefault="00232B35" w:rsidP="0062167B">
            <w:pPr>
              <w:spacing w:before="0"/>
              <w:jc w:val="center"/>
            </w:pPr>
          </w:p>
        </w:tc>
        <w:tc>
          <w:tcPr>
            <w:tcW w:w="8334" w:type="dxa"/>
            <w:vAlign w:val="center"/>
          </w:tcPr>
          <w:p w14:paraId="71660B52" w14:textId="77777777" w:rsidR="00232B35" w:rsidRPr="002211CE" w:rsidRDefault="00232B35" w:rsidP="0062167B">
            <w:pPr>
              <w:spacing w:before="0"/>
            </w:pPr>
            <w:r w:rsidRPr="002211CE">
              <w:rPr>
                <w:color w:val="000000"/>
                <w:sz w:val="26"/>
              </w:rPr>
              <w:t>Chức năng gồm xoay tự động và bằng tay</w:t>
            </w:r>
          </w:p>
        </w:tc>
      </w:tr>
      <w:tr w:rsidR="00232B35" w:rsidRPr="002211CE" w14:paraId="15D4845A" w14:textId="77777777" w:rsidTr="009A38C3">
        <w:trPr>
          <w:trHeight w:val="394"/>
        </w:trPr>
        <w:tc>
          <w:tcPr>
            <w:tcW w:w="737" w:type="dxa"/>
            <w:vAlign w:val="center"/>
          </w:tcPr>
          <w:p w14:paraId="4892C8BA" w14:textId="77777777" w:rsidR="00232B35" w:rsidRPr="002211CE" w:rsidRDefault="00232B35" w:rsidP="0062167B">
            <w:pPr>
              <w:spacing w:before="0"/>
              <w:jc w:val="center"/>
            </w:pPr>
          </w:p>
        </w:tc>
        <w:tc>
          <w:tcPr>
            <w:tcW w:w="8334" w:type="dxa"/>
            <w:vAlign w:val="center"/>
          </w:tcPr>
          <w:p w14:paraId="422B6528" w14:textId="77777777" w:rsidR="00232B35" w:rsidRPr="002211CE" w:rsidRDefault="00232B35" w:rsidP="0062167B">
            <w:pPr>
              <w:spacing w:before="0"/>
            </w:pPr>
            <w:r w:rsidRPr="002211CE">
              <w:rPr>
                <w:color w:val="000000"/>
                <w:sz w:val="26"/>
              </w:rPr>
              <w:t>Khả năng xoay quanh trục thẳng đứng: ≥ ± 90o</w:t>
            </w:r>
          </w:p>
        </w:tc>
      </w:tr>
      <w:tr w:rsidR="00232B35" w:rsidRPr="002211CE" w14:paraId="1EFA24DF" w14:textId="77777777" w:rsidTr="009A38C3">
        <w:trPr>
          <w:trHeight w:val="394"/>
        </w:trPr>
        <w:tc>
          <w:tcPr>
            <w:tcW w:w="737" w:type="dxa"/>
            <w:vAlign w:val="center"/>
          </w:tcPr>
          <w:p w14:paraId="14E63BDA" w14:textId="77777777" w:rsidR="00232B35" w:rsidRPr="002211CE" w:rsidRDefault="00232B35" w:rsidP="0062167B">
            <w:pPr>
              <w:spacing w:before="0"/>
              <w:jc w:val="center"/>
            </w:pPr>
          </w:p>
        </w:tc>
        <w:tc>
          <w:tcPr>
            <w:tcW w:w="8334" w:type="dxa"/>
            <w:vAlign w:val="center"/>
          </w:tcPr>
          <w:p w14:paraId="5F92D4CA" w14:textId="77777777" w:rsidR="00232B35" w:rsidRPr="002211CE" w:rsidRDefault="00232B35" w:rsidP="0062167B">
            <w:pPr>
              <w:spacing w:before="0"/>
            </w:pPr>
            <w:r w:rsidRPr="002211CE">
              <w:rPr>
                <w:color w:val="000000"/>
                <w:sz w:val="26"/>
              </w:rPr>
              <w:t>Tốc độ quay: ≥ 15°/giây</w:t>
            </w:r>
          </w:p>
        </w:tc>
      </w:tr>
      <w:tr w:rsidR="00232B35" w:rsidRPr="002211CE" w14:paraId="591E583F" w14:textId="77777777" w:rsidTr="009A38C3">
        <w:trPr>
          <w:trHeight w:val="394"/>
        </w:trPr>
        <w:tc>
          <w:tcPr>
            <w:tcW w:w="737" w:type="dxa"/>
            <w:vAlign w:val="center"/>
          </w:tcPr>
          <w:p w14:paraId="7D655088" w14:textId="77777777" w:rsidR="00232B35" w:rsidRPr="002211CE" w:rsidRDefault="00232B35" w:rsidP="0062167B">
            <w:pPr>
              <w:spacing w:before="0"/>
              <w:jc w:val="center"/>
            </w:pPr>
          </w:p>
        </w:tc>
        <w:tc>
          <w:tcPr>
            <w:tcW w:w="8334" w:type="dxa"/>
            <w:vAlign w:val="center"/>
          </w:tcPr>
          <w:p w14:paraId="32CF6339" w14:textId="77777777" w:rsidR="00232B35" w:rsidRPr="002211CE" w:rsidRDefault="00232B35" w:rsidP="0062167B">
            <w:pPr>
              <w:spacing w:before="0"/>
            </w:pPr>
            <w:r w:rsidRPr="002211CE">
              <w:rPr>
                <w:color w:val="000000"/>
                <w:sz w:val="26"/>
              </w:rPr>
              <w:t>Khả năng quay theo hướng phải/ trái: ≥ 100 độ quay trái (LAO), ≥ 100oRAO</w:t>
            </w:r>
          </w:p>
        </w:tc>
      </w:tr>
      <w:tr w:rsidR="00232B35" w:rsidRPr="002211CE" w14:paraId="3E909C7D" w14:textId="77777777" w:rsidTr="009A38C3">
        <w:trPr>
          <w:trHeight w:val="394"/>
        </w:trPr>
        <w:tc>
          <w:tcPr>
            <w:tcW w:w="737" w:type="dxa"/>
            <w:vAlign w:val="center"/>
          </w:tcPr>
          <w:p w14:paraId="7C2C6138" w14:textId="77777777" w:rsidR="00232B35" w:rsidRPr="002211CE" w:rsidRDefault="00232B35" w:rsidP="0062167B">
            <w:pPr>
              <w:spacing w:before="0"/>
              <w:jc w:val="center"/>
            </w:pPr>
          </w:p>
        </w:tc>
        <w:tc>
          <w:tcPr>
            <w:tcW w:w="8334" w:type="dxa"/>
            <w:vAlign w:val="center"/>
          </w:tcPr>
          <w:p w14:paraId="4D9A969B" w14:textId="77777777" w:rsidR="00232B35" w:rsidRPr="002211CE" w:rsidRDefault="00232B35" w:rsidP="0062167B">
            <w:pPr>
              <w:spacing w:before="0"/>
            </w:pPr>
            <w:r w:rsidRPr="002211CE">
              <w:rPr>
                <w:color w:val="000000"/>
                <w:sz w:val="26"/>
              </w:rPr>
              <w:t>Tốc độ quay theo hướng phải/ trái: ≥ 15°/giây</w:t>
            </w:r>
          </w:p>
        </w:tc>
      </w:tr>
      <w:tr w:rsidR="00232B35" w:rsidRPr="002211CE" w14:paraId="05A30254" w14:textId="77777777" w:rsidTr="009A38C3">
        <w:trPr>
          <w:trHeight w:val="394"/>
        </w:trPr>
        <w:tc>
          <w:tcPr>
            <w:tcW w:w="737" w:type="dxa"/>
            <w:vAlign w:val="center"/>
          </w:tcPr>
          <w:p w14:paraId="4CD03BA1" w14:textId="77777777" w:rsidR="00232B35" w:rsidRPr="002211CE" w:rsidRDefault="00232B35" w:rsidP="0062167B">
            <w:pPr>
              <w:spacing w:before="0"/>
              <w:jc w:val="center"/>
            </w:pPr>
          </w:p>
        </w:tc>
        <w:tc>
          <w:tcPr>
            <w:tcW w:w="8334" w:type="dxa"/>
            <w:vAlign w:val="center"/>
          </w:tcPr>
          <w:p w14:paraId="6B8C6F9E" w14:textId="77777777" w:rsidR="00232B35" w:rsidRPr="002211CE" w:rsidRDefault="00232B35" w:rsidP="0062167B">
            <w:pPr>
              <w:spacing w:before="0"/>
            </w:pPr>
            <w:r w:rsidRPr="002211CE">
              <w:rPr>
                <w:color w:val="000000"/>
                <w:sz w:val="26"/>
              </w:rPr>
              <w:t>Khoảng cách từ điểm phát tia tới bộ thu nhận ảnh SID: ≤ 94 đến ≥ 119 cm</w:t>
            </w:r>
          </w:p>
        </w:tc>
      </w:tr>
      <w:tr w:rsidR="00232B35" w:rsidRPr="002211CE" w14:paraId="2A2A970E" w14:textId="77777777" w:rsidTr="009A38C3">
        <w:trPr>
          <w:trHeight w:val="394"/>
        </w:trPr>
        <w:tc>
          <w:tcPr>
            <w:tcW w:w="737" w:type="dxa"/>
            <w:vAlign w:val="center"/>
          </w:tcPr>
          <w:p w14:paraId="599D02CB" w14:textId="77777777" w:rsidR="00232B35" w:rsidRPr="002211CE" w:rsidRDefault="00232B35" w:rsidP="0062167B">
            <w:pPr>
              <w:spacing w:before="0"/>
              <w:jc w:val="center"/>
            </w:pPr>
          </w:p>
        </w:tc>
        <w:tc>
          <w:tcPr>
            <w:tcW w:w="8334" w:type="dxa"/>
            <w:vAlign w:val="center"/>
          </w:tcPr>
          <w:p w14:paraId="7780FB03" w14:textId="77777777" w:rsidR="00232B35" w:rsidRPr="002211CE" w:rsidRDefault="00232B35" w:rsidP="0062167B">
            <w:pPr>
              <w:spacing w:before="0"/>
            </w:pPr>
            <w:r w:rsidRPr="002211CE">
              <w:rPr>
                <w:color w:val="000000"/>
                <w:sz w:val="26"/>
              </w:rPr>
              <w:t>Độ sâu cánh tay C-arm: ≥ 90 cm</w:t>
            </w:r>
          </w:p>
        </w:tc>
      </w:tr>
      <w:tr w:rsidR="00232B35" w:rsidRPr="002211CE" w14:paraId="3F2D6A8B" w14:textId="77777777" w:rsidTr="009A38C3">
        <w:trPr>
          <w:trHeight w:val="394"/>
        </w:trPr>
        <w:tc>
          <w:tcPr>
            <w:tcW w:w="737" w:type="dxa"/>
            <w:vAlign w:val="center"/>
          </w:tcPr>
          <w:p w14:paraId="3EF1BC64" w14:textId="77777777" w:rsidR="00232B35" w:rsidRPr="002211CE" w:rsidRDefault="00232B35" w:rsidP="0062167B">
            <w:pPr>
              <w:spacing w:before="0"/>
              <w:jc w:val="center"/>
            </w:pPr>
            <w:r w:rsidRPr="002211CE">
              <w:rPr>
                <w:color w:val="000000"/>
                <w:sz w:val="26"/>
              </w:rPr>
              <w:t>2</w:t>
            </w:r>
          </w:p>
        </w:tc>
        <w:tc>
          <w:tcPr>
            <w:tcW w:w="8334" w:type="dxa"/>
            <w:vAlign w:val="center"/>
          </w:tcPr>
          <w:p w14:paraId="5AD52D08" w14:textId="77777777" w:rsidR="00232B35" w:rsidRPr="002211CE" w:rsidRDefault="00232B35" w:rsidP="0062167B">
            <w:pPr>
              <w:spacing w:before="0"/>
            </w:pPr>
            <w:r w:rsidRPr="002211CE">
              <w:rPr>
                <w:b/>
                <w:color w:val="000000"/>
                <w:sz w:val="26"/>
              </w:rPr>
              <w:t>Bàn can thiệp:</w:t>
            </w:r>
          </w:p>
        </w:tc>
      </w:tr>
      <w:tr w:rsidR="00232B35" w:rsidRPr="002211CE" w14:paraId="2D0E7D4F" w14:textId="77777777" w:rsidTr="009A38C3">
        <w:trPr>
          <w:trHeight w:val="394"/>
        </w:trPr>
        <w:tc>
          <w:tcPr>
            <w:tcW w:w="737" w:type="dxa"/>
            <w:vAlign w:val="center"/>
          </w:tcPr>
          <w:p w14:paraId="4C5D19C8" w14:textId="77777777" w:rsidR="00232B35" w:rsidRPr="002211CE" w:rsidRDefault="00232B35" w:rsidP="0062167B">
            <w:pPr>
              <w:spacing w:before="0"/>
              <w:jc w:val="center"/>
            </w:pPr>
          </w:p>
        </w:tc>
        <w:tc>
          <w:tcPr>
            <w:tcW w:w="8334" w:type="dxa"/>
            <w:vAlign w:val="center"/>
          </w:tcPr>
          <w:p w14:paraId="2AB2EBD8" w14:textId="77777777" w:rsidR="00232B35" w:rsidRPr="002211CE" w:rsidRDefault="00232B35" w:rsidP="0062167B">
            <w:pPr>
              <w:spacing w:before="0"/>
            </w:pPr>
            <w:r w:rsidRPr="002211CE">
              <w:rPr>
                <w:color w:val="000000"/>
                <w:sz w:val="26"/>
              </w:rPr>
              <w:t>Chiều dài bàn: ≥ 280 cm</w:t>
            </w:r>
          </w:p>
        </w:tc>
      </w:tr>
      <w:tr w:rsidR="00232B35" w:rsidRPr="002211CE" w14:paraId="0F5831C9" w14:textId="77777777" w:rsidTr="009A38C3">
        <w:trPr>
          <w:trHeight w:val="394"/>
        </w:trPr>
        <w:tc>
          <w:tcPr>
            <w:tcW w:w="737" w:type="dxa"/>
            <w:vAlign w:val="center"/>
          </w:tcPr>
          <w:p w14:paraId="1FEA1040" w14:textId="77777777" w:rsidR="00232B35" w:rsidRPr="002211CE" w:rsidRDefault="00232B35" w:rsidP="0062167B">
            <w:pPr>
              <w:spacing w:before="0"/>
              <w:jc w:val="center"/>
            </w:pPr>
          </w:p>
        </w:tc>
        <w:tc>
          <w:tcPr>
            <w:tcW w:w="8334" w:type="dxa"/>
            <w:vAlign w:val="center"/>
          </w:tcPr>
          <w:p w14:paraId="717E24D7" w14:textId="77777777" w:rsidR="00232B35" w:rsidRPr="002211CE" w:rsidRDefault="00232B35" w:rsidP="0062167B">
            <w:pPr>
              <w:spacing w:before="0"/>
            </w:pPr>
            <w:r w:rsidRPr="002211CE">
              <w:rPr>
                <w:color w:val="000000"/>
                <w:sz w:val="26"/>
              </w:rPr>
              <w:t>Chiều cao mặt bàn: ≤ 78 đến ≥ 102 cm</w:t>
            </w:r>
          </w:p>
        </w:tc>
      </w:tr>
      <w:tr w:rsidR="00232B35" w:rsidRPr="002211CE" w14:paraId="1660F342" w14:textId="77777777" w:rsidTr="009A38C3">
        <w:trPr>
          <w:trHeight w:val="394"/>
        </w:trPr>
        <w:tc>
          <w:tcPr>
            <w:tcW w:w="737" w:type="dxa"/>
            <w:vAlign w:val="center"/>
          </w:tcPr>
          <w:p w14:paraId="457AB23A" w14:textId="77777777" w:rsidR="00232B35" w:rsidRPr="002211CE" w:rsidRDefault="00232B35" w:rsidP="0062167B">
            <w:pPr>
              <w:spacing w:before="0"/>
              <w:jc w:val="center"/>
            </w:pPr>
          </w:p>
        </w:tc>
        <w:tc>
          <w:tcPr>
            <w:tcW w:w="8334" w:type="dxa"/>
            <w:vAlign w:val="center"/>
          </w:tcPr>
          <w:p w14:paraId="0F143C7B" w14:textId="77777777" w:rsidR="00232B35" w:rsidRPr="002211CE" w:rsidRDefault="00232B35" w:rsidP="0062167B">
            <w:pPr>
              <w:spacing w:before="0"/>
            </w:pPr>
            <w:r w:rsidRPr="002211CE">
              <w:rPr>
                <w:color w:val="000000"/>
                <w:sz w:val="26"/>
              </w:rPr>
              <w:t>Bề rộng mặt bàn: ≥ 45 cm</w:t>
            </w:r>
          </w:p>
        </w:tc>
      </w:tr>
      <w:tr w:rsidR="00232B35" w:rsidRPr="002211CE" w14:paraId="18323831" w14:textId="77777777" w:rsidTr="009A38C3">
        <w:trPr>
          <w:trHeight w:val="394"/>
        </w:trPr>
        <w:tc>
          <w:tcPr>
            <w:tcW w:w="737" w:type="dxa"/>
            <w:vAlign w:val="center"/>
          </w:tcPr>
          <w:p w14:paraId="2060E3C6" w14:textId="77777777" w:rsidR="00232B35" w:rsidRPr="002211CE" w:rsidRDefault="00232B35" w:rsidP="0062167B">
            <w:pPr>
              <w:spacing w:before="0"/>
              <w:jc w:val="center"/>
            </w:pPr>
          </w:p>
        </w:tc>
        <w:tc>
          <w:tcPr>
            <w:tcW w:w="8334" w:type="dxa"/>
            <w:vAlign w:val="center"/>
          </w:tcPr>
          <w:p w14:paraId="400EF0A1" w14:textId="77777777" w:rsidR="00232B35" w:rsidRPr="002211CE" w:rsidRDefault="00232B35" w:rsidP="0062167B">
            <w:pPr>
              <w:spacing w:before="0"/>
            </w:pPr>
            <w:r w:rsidRPr="002211CE">
              <w:rPr>
                <w:color w:val="000000"/>
                <w:sz w:val="26"/>
              </w:rPr>
              <w:t>Trượt ngang: ≥ ± 14 cm</w:t>
            </w:r>
          </w:p>
        </w:tc>
      </w:tr>
      <w:tr w:rsidR="00232B35" w:rsidRPr="002211CE" w14:paraId="359BA4C1" w14:textId="77777777" w:rsidTr="009A38C3">
        <w:trPr>
          <w:trHeight w:val="394"/>
        </w:trPr>
        <w:tc>
          <w:tcPr>
            <w:tcW w:w="737" w:type="dxa"/>
            <w:vAlign w:val="center"/>
          </w:tcPr>
          <w:p w14:paraId="59A27243" w14:textId="77777777" w:rsidR="00232B35" w:rsidRPr="002211CE" w:rsidRDefault="00232B35" w:rsidP="0062167B">
            <w:pPr>
              <w:spacing w:before="0"/>
              <w:jc w:val="center"/>
            </w:pPr>
          </w:p>
        </w:tc>
        <w:tc>
          <w:tcPr>
            <w:tcW w:w="8334" w:type="dxa"/>
            <w:vAlign w:val="center"/>
          </w:tcPr>
          <w:p w14:paraId="48065299" w14:textId="77777777" w:rsidR="00232B35" w:rsidRPr="002211CE" w:rsidRDefault="00232B35" w:rsidP="0062167B">
            <w:pPr>
              <w:spacing w:before="0"/>
            </w:pPr>
            <w:r w:rsidRPr="002211CE">
              <w:rPr>
                <w:color w:val="000000"/>
                <w:sz w:val="26"/>
              </w:rPr>
              <w:t>Trượt dọc: ≥ 120 cm</w:t>
            </w:r>
          </w:p>
        </w:tc>
      </w:tr>
      <w:tr w:rsidR="00232B35" w:rsidRPr="002211CE" w14:paraId="2AC04706" w14:textId="77777777" w:rsidTr="009A38C3">
        <w:trPr>
          <w:trHeight w:val="394"/>
        </w:trPr>
        <w:tc>
          <w:tcPr>
            <w:tcW w:w="737" w:type="dxa"/>
            <w:vAlign w:val="center"/>
          </w:tcPr>
          <w:p w14:paraId="2F0C4C8B" w14:textId="77777777" w:rsidR="00232B35" w:rsidRPr="002211CE" w:rsidRDefault="00232B35" w:rsidP="0062167B">
            <w:pPr>
              <w:spacing w:before="0"/>
              <w:jc w:val="center"/>
            </w:pPr>
          </w:p>
        </w:tc>
        <w:tc>
          <w:tcPr>
            <w:tcW w:w="8334" w:type="dxa"/>
            <w:vAlign w:val="center"/>
          </w:tcPr>
          <w:p w14:paraId="05E12E77" w14:textId="77777777" w:rsidR="00232B35" w:rsidRPr="002211CE" w:rsidRDefault="00232B35" w:rsidP="0062167B">
            <w:pPr>
              <w:spacing w:before="0"/>
            </w:pPr>
            <w:r w:rsidRPr="002211CE">
              <w:rPr>
                <w:color w:val="000000"/>
                <w:sz w:val="26"/>
              </w:rPr>
              <w:t>Tải trọng tĩnh tối đa: ≥ 300 kg</w:t>
            </w:r>
          </w:p>
        </w:tc>
      </w:tr>
      <w:tr w:rsidR="00232B35" w:rsidRPr="002211CE" w14:paraId="7631A3A4" w14:textId="77777777" w:rsidTr="009A38C3">
        <w:trPr>
          <w:trHeight w:val="394"/>
        </w:trPr>
        <w:tc>
          <w:tcPr>
            <w:tcW w:w="737" w:type="dxa"/>
            <w:vAlign w:val="center"/>
          </w:tcPr>
          <w:p w14:paraId="2D718912" w14:textId="77777777" w:rsidR="00232B35" w:rsidRPr="002211CE" w:rsidRDefault="00232B35" w:rsidP="0062167B">
            <w:pPr>
              <w:spacing w:before="0"/>
              <w:jc w:val="center"/>
            </w:pPr>
          </w:p>
        </w:tc>
        <w:tc>
          <w:tcPr>
            <w:tcW w:w="8334" w:type="dxa"/>
            <w:vAlign w:val="center"/>
          </w:tcPr>
          <w:p w14:paraId="77A453D9" w14:textId="77777777" w:rsidR="00232B35" w:rsidRPr="002211CE" w:rsidRDefault="00232B35" w:rsidP="0062167B">
            <w:pPr>
              <w:spacing w:before="0"/>
            </w:pPr>
            <w:r w:rsidRPr="002211CE">
              <w:rPr>
                <w:color w:val="000000"/>
                <w:sz w:val="26"/>
              </w:rPr>
              <w:t>Tổng góc có thể xoay được của bàn: ≥ 240 độ hoặc xoay bàn ≥ ± 90 độ</w:t>
            </w:r>
          </w:p>
        </w:tc>
      </w:tr>
      <w:tr w:rsidR="00232B35" w:rsidRPr="002211CE" w14:paraId="27DDD2D4" w14:textId="77777777" w:rsidTr="009A38C3">
        <w:trPr>
          <w:trHeight w:val="394"/>
        </w:trPr>
        <w:tc>
          <w:tcPr>
            <w:tcW w:w="737" w:type="dxa"/>
            <w:vAlign w:val="center"/>
          </w:tcPr>
          <w:p w14:paraId="695FB580" w14:textId="77777777" w:rsidR="00232B35" w:rsidRPr="002211CE" w:rsidRDefault="00232B35" w:rsidP="0062167B">
            <w:pPr>
              <w:spacing w:before="0"/>
              <w:jc w:val="center"/>
            </w:pPr>
          </w:p>
        </w:tc>
        <w:tc>
          <w:tcPr>
            <w:tcW w:w="8334" w:type="dxa"/>
            <w:vAlign w:val="center"/>
          </w:tcPr>
          <w:p w14:paraId="17C2D122" w14:textId="77777777" w:rsidR="00232B35" w:rsidRPr="002211CE" w:rsidRDefault="00232B35" w:rsidP="0062167B">
            <w:pPr>
              <w:spacing w:before="0"/>
            </w:pPr>
            <w:r w:rsidRPr="002211CE">
              <w:rPr>
                <w:color w:val="000000"/>
                <w:sz w:val="26"/>
              </w:rPr>
              <w:t>Tốc độ lên xuống của bàn: ≥ 2 cm/s</w:t>
            </w:r>
          </w:p>
        </w:tc>
      </w:tr>
      <w:tr w:rsidR="00232B35" w:rsidRPr="002211CE" w14:paraId="15142E1B" w14:textId="77777777" w:rsidTr="009A38C3">
        <w:trPr>
          <w:trHeight w:val="394"/>
        </w:trPr>
        <w:tc>
          <w:tcPr>
            <w:tcW w:w="737" w:type="dxa"/>
            <w:vAlign w:val="center"/>
          </w:tcPr>
          <w:p w14:paraId="03EDE1D1" w14:textId="77777777" w:rsidR="00232B35" w:rsidRPr="002211CE" w:rsidRDefault="00232B35" w:rsidP="0062167B">
            <w:pPr>
              <w:spacing w:before="0"/>
              <w:jc w:val="center"/>
            </w:pPr>
            <w:r w:rsidRPr="002211CE">
              <w:rPr>
                <w:color w:val="000000"/>
                <w:sz w:val="26"/>
              </w:rPr>
              <w:t>3</w:t>
            </w:r>
          </w:p>
        </w:tc>
        <w:tc>
          <w:tcPr>
            <w:tcW w:w="8334" w:type="dxa"/>
            <w:vAlign w:val="center"/>
          </w:tcPr>
          <w:p w14:paraId="57FCB763" w14:textId="77777777" w:rsidR="00232B35" w:rsidRPr="002211CE" w:rsidRDefault="00232B35" w:rsidP="0062167B">
            <w:pPr>
              <w:spacing w:before="0"/>
            </w:pPr>
            <w:r w:rsidRPr="002211CE">
              <w:rPr>
                <w:b/>
                <w:color w:val="000000"/>
                <w:sz w:val="26"/>
              </w:rPr>
              <w:t>Bóng phát tia X</w:t>
            </w:r>
          </w:p>
        </w:tc>
      </w:tr>
      <w:tr w:rsidR="00232B35" w:rsidRPr="002211CE" w14:paraId="01EACA8D" w14:textId="77777777" w:rsidTr="009A38C3">
        <w:trPr>
          <w:trHeight w:val="394"/>
        </w:trPr>
        <w:tc>
          <w:tcPr>
            <w:tcW w:w="737" w:type="dxa"/>
            <w:vAlign w:val="center"/>
          </w:tcPr>
          <w:p w14:paraId="42396CD1" w14:textId="77777777" w:rsidR="00232B35" w:rsidRPr="002211CE" w:rsidRDefault="00232B35" w:rsidP="0062167B">
            <w:pPr>
              <w:spacing w:before="0"/>
              <w:jc w:val="center"/>
            </w:pPr>
          </w:p>
        </w:tc>
        <w:tc>
          <w:tcPr>
            <w:tcW w:w="8334" w:type="dxa"/>
            <w:vAlign w:val="center"/>
          </w:tcPr>
          <w:p w14:paraId="301071CE" w14:textId="77777777" w:rsidR="00232B35" w:rsidRPr="002211CE" w:rsidRDefault="00232B35" w:rsidP="0062167B">
            <w:pPr>
              <w:spacing w:before="0"/>
            </w:pPr>
            <w:r w:rsidRPr="002211CE">
              <w:rPr>
                <w:color w:val="000000"/>
                <w:sz w:val="26"/>
              </w:rPr>
              <w:t>Tiêu điểm: ≥ 2 tiêu điểm</w:t>
            </w:r>
          </w:p>
        </w:tc>
      </w:tr>
      <w:tr w:rsidR="00232B35" w:rsidRPr="002211CE" w14:paraId="2A29B42A" w14:textId="77777777" w:rsidTr="009A38C3">
        <w:trPr>
          <w:trHeight w:val="394"/>
        </w:trPr>
        <w:tc>
          <w:tcPr>
            <w:tcW w:w="737" w:type="dxa"/>
            <w:vAlign w:val="center"/>
          </w:tcPr>
          <w:p w14:paraId="2769271D" w14:textId="77777777" w:rsidR="00232B35" w:rsidRPr="002211CE" w:rsidRDefault="00232B35" w:rsidP="0062167B">
            <w:pPr>
              <w:spacing w:before="0"/>
              <w:jc w:val="center"/>
            </w:pPr>
          </w:p>
        </w:tc>
        <w:tc>
          <w:tcPr>
            <w:tcW w:w="8334" w:type="dxa"/>
            <w:vAlign w:val="center"/>
          </w:tcPr>
          <w:p w14:paraId="080E5D9B" w14:textId="77777777" w:rsidR="00232B35" w:rsidRPr="002211CE" w:rsidRDefault="00232B35" w:rsidP="0062167B">
            <w:pPr>
              <w:spacing w:before="0"/>
            </w:pPr>
            <w:r w:rsidRPr="002211CE">
              <w:rPr>
                <w:color w:val="000000"/>
                <w:sz w:val="26"/>
              </w:rPr>
              <w:t>Công suất tiêu điểm nhỏ: ≥ 26 kW</w:t>
            </w:r>
          </w:p>
        </w:tc>
      </w:tr>
      <w:tr w:rsidR="00232B35" w:rsidRPr="002211CE" w14:paraId="6006DE6D" w14:textId="77777777" w:rsidTr="009A38C3">
        <w:trPr>
          <w:trHeight w:val="394"/>
        </w:trPr>
        <w:tc>
          <w:tcPr>
            <w:tcW w:w="737" w:type="dxa"/>
            <w:vAlign w:val="center"/>
          </w:tcPr>
          <w:p w14:paraId="1CF17338" w14:textId="77777777" w:rsidR="00232B35" w:rsidRPr="002211CE" w:rsidRDefault="00232B35" w:rsidP="0062167B">
            <w:pPr>
              <w:spacing w:before="0"/>
              <w:jc w:val="center"/>
            </w:pPr>
          </w:p>
        </w:tc>
        <w:tc>
          <w:tcPr>
            <w:tcW w:w="8334" w:type="dxa"/>
            <w:vAlign w:val="center"/>
          </w:tcPr>
          <w:p w14:paraId="75DDFB84" w14:textId="77777777" w:rsidR="00232B35" w:rsidRPr="002211CE" w:rsidRDefault="00232B35" w:rsidP="0062167B">
            <w:pPr>
              <w:spacing w:before="0"/>
            </w:pPr>
            <w:r w:rsidRPr="002211CE">
              <w:rPr>
                <w:color w:val="000000"/>
                <w:sz w:val="26"/>
              </w:rPr>
              <w:t>Công suất tiêu điểm lớn: ≥ 65 kW</w:t>
            </w:r>
          </w:p>
        </w:tc>
      </w:tr>
      <w:tr w:rsidR="00232B35" w:rsidRPr="002211CE" w14:paraId="6B46565C" w14:textId="77777777" w:rsidTr="009A38C3">
        <w:trPr>
          <w:trHeight w:val="394"/>
        </w:trPr>
        <w:tc>
          <w:tcPr>
            <w:tcW w:w="737" w:type="dxa"/>
            <w:vAlign w:val="center"/>
          </w:tcPr>
          <w:p w14:paraId="028FF5F6" w14:textId="77777777" w:rsidR="00232B35" w:rsidRPr="002211CE" w:rsidRDefault="00232B35" w:rsidP="0062167B">
            <w:pPr>
              <w:spacing w:before="0"/>
              <w:jc w:val="center"/>
            </w:pPr>
          </w:p>
        </w:tc>
        <w:tc>
          <w:tcPr>
            <w:tcW w:w="8334" w:type="dxa"/>
            <w:vAlign w:val="center"/>
          </w:tcPr>
          <w:p w14:paraId="67DB833B" w14:textId="77777777" w:rsidR="00232B35" w:rsidRPr="002211CE" w:rsidRDefault="00232B35" w:rsidP="0062167B">
            <w:pPr>
              <w:spacing w:before="0"/>
            </w:pPr>
            <w:r w:rsidRPr="002211CE">
              <w:rPr>
                <w:color w:val="000000"/>
                <w:sz w:val="26"/>
              </w:rPr>
              <w:t>Tốc độ làm mát của anode: ≥ 1500 kHU/phút</w:t>
            </w:r>
          </w:p>
        </w:tc>
      </w:tr>
      <w:tr w:rsidR="00232B35" w:rsidRPr="002211CE" w14:paraId="5B341764" w14:textId="77777777" w:rsidTr="009A38C3">
        <w:trPr>
          <w:trHeight w:val="394"/>
        </w:trPr>
        <w:tc>
          <w:tcPr>
            <w:tcW w:w="737" w:type="dxa"/>
            <w:vAlign w:val="center"/>
          </w:tcPr>
          <w:p w14:paraId="046BF5CC" w14:textId="77777777" w:rsidR="00232B35" w:rsidRPr="002211CE" w:rsidRDefault="00232B35" w:rsidP="0062167B">
            <w:pPr>
              <w:spacing w:before="0"/>
              <w:jc w:val="center"/>
            </w:pPr>
          </w:p>
        </w:tc>
        <w:tc>
          <w:tcPr>
            <w:tcW w:w="8334" w:type="dxa"/>
            <w:vAlign w:val="center"/>
          </w:tcPr>
          <w:p w14:paraId="3CC135A7" w14:textId="77777777" w:rsidR="00232B35" w:rsidRPr="002211CE" w:rsidRDefault="00232B35" w:rsidP="0062167B">
            <w:pPr>
              <w:spacing w:before="0"/>
            </w:pPr>
            <w:r w:rsidRPr="002211CE">
              <w:rPr>
                <w:color w:val="000000"/>
                <w:sz w:val="26"/>
              </w:rPr>
              <w:t>Khả năng trữ nhiệt tối đa của anode: ≥ 5 MHU</w:t>
            </w:r>
          </w:p>
        </w:tc>
      </w:tr>
      <w:tr w:rsidR="00232B35" w:rsidRPr="002211CE" w14:paraId="514727EA" w14:textId="77777777" w:rsidTr="009A38C3">
        <w:trPr>
          <w:trHeight w:val="394"/>
        </w:trPr>
        <w:tc>
          <w:tcPr>
            <w:tcW w:w="737" w:type="dxa"/>
            <w:vAlign w:val="center"/>
          </w:tcPr>
          <w:p w14:paraId="78723B5B" w14:textId="77777777" w:rsidR="00232B35" w:rsidRPr="002211CE" w:rsidRDefault="00232B35" w:rsidP="0062167B">
            <w:pPr>
              <w:spacing w:before="0"/>
              <w:jc w:val="center"/>
            </w:pPr>
          </w:p>
        </w:tc>
        <w:tc>
          <w:tcPr>
            <w:tcW w:w="8334" w:type="dxa"/>
            <w:vAlign w:val="center"/>
          </w:tcPr>
          <w:p w14:paraId="515BFEB4" w14:textId="77777777" w:rsidR="00232B35" w:rsidRPr="002211CE" w:rsidRDefault="00232B35" w:rsidP="0062167B">
            <w:pPr>
              <w:spacing w:before="0"/>
            </w:pPr>
            <w:r w:rsidRPr="002211CE">
              <w:rPr>
                <w:color w:val="000000"/>
                <w:sz w:val="26"/>
              </w:rPr>
              <w:t>Dung lượng trữ nhiệt tối đa của toàn bóng: ≥ 6.9 MHU.</w:t>
            </w:r>
          </w:p>
        </w:tc>
      </w:tr>
      <w:tr w:rsidR="00232B35" w:rsidRPr="002211CE" w14:paraId="0E553980" w14:textId="77777777" w:rsidTr="009A38C3">
        <w:trPr>
          <w:trHeight w:val="394"/>
        </w:trPr>
        <w:tc>
          <w:tcPr>
            <w:tcW w:w="737" w:type="dxa"/>
            <w:vAlign w:val="center"/>
          </w:tcPr>
          <w:p w14:paraId="31D324C2" w14:textId="77777777" w:rsidR="00232B35" w:rsidRPr="002211CE" w:rsidRDefault="00232B35" w:rsidP="0062167B">
            <w:pPr>
              <w:spacing w:before="0"/>
              <w:jc w:val="center"/>
            </w:pPr>
          </w:p>
        </w:tc>
        <w:tc>
          <w:tcPr>
            <w:tcW w:w="8334" w:type="dxa"/>
            <w:vAlign w:val="center"/>
          </w:tcPr>
          <w:p w14:paraId="0C35FDC6" w14:textId="77777777" w:rsidR="00232B35" w:rsidRPr="002211CE" w:rsidRDefault="00232B35" w:rsidP="0062167B">
            <w:pPr>
              <w:spacing w:before="0"/>
            </w:pPr>
            <w:r w:rsidRPr="002211CE">
              <w:rPr>
                <w:color w:val="000000"/>
                <w:sz w:val="26"/>
              </w:rPr>
              <w:t>Công suất chiếu liên tục: ≥ 4.0 kW trong thời gian ≥ 10 phút</w:t>
            </w:r>
          </w:p>
        </w:tc>
      </w:tr>
      <w:tr w:rsidR="00232B35" w:rsidRPr="002211CE" w14:paraId="3BCE8D6E" w14:textId="77777777" w:rsidTr="009A38C3">
        <w:trPr>
          <w:trHeight w:val="394"/>
        </w:trPr>
        <w:tc>
          <w:tcPr>
            <w:tcW w:w="737" w:type="dxa"/>
            <w:vAlign w:val="center"/>
          </w:tcPr>
          <w:p w14:paraId="768B8930" w14:textId="77777777" w:rsidR="00232B35" w:rsidRPr="002211CE" w:rsidRDefault="00232B35" w:rsidP="0062167B">
            <w:pPr>
              <w:spacing w:before="0"/>
              <w:jc w:val="center"/>
            </w:pPr>
          </w:p>
        </w:tc>
        <w:tc>
          <w:tcPr>
            <w:tcW w:w="8334" w:type="dxa"/>
            <w:vAlign w:val="center"/>
          </w:tcPr>
          <w:p w14:paraId="621ADE49" w14:textId="77777777" w:rsidR="00232B35" w:rsidRPr="002211CE" w:rsidRDefault="00232B35" w:rsidP="0062167B">
            <w:pPr>
              <w:spacing w:before="0"/>
            </w:pPr>
            <w:r w:rsidRPr="002211CE">
              <w:rPr>
                <w:color w:val="000000"/>
                <w:sz w:val="26"/>
              </w:rPr>
              <w:t>Có tối thiểu ≥ 03 lưới lọc</w:t>
            </w:r>
          </w:p>
        </w:tc>
      </w:tr>
      <w:tr w:rsidR="00232B35" w:rsidRPr="002211CE" w14:paraId="347ADC25" w14:textId="77777777" w:rsidTr="009A38C3">
        <w:trPr>
          <w:trHeight w:val="394"/>
        </w:trPr>
        <w:tc>
          <w:tcPr>
            <w:tcW w:w="737" w:type="dxa"/>
            <w:vAlign w:val="center"/>
          </w:tcPr>
          <w:p w14:paraId="7E1498E9" w14:textId="77777777" w:rsidR="00232B35" w:rsidRPr="002211CE" w:rsidRDefault="00232B35" w:rsidP="0062167B">
            <w:pPr>
              <w:spacing w:before="0"/>
              <w:jc w:val="center"/>
            </w:pPr>
            <w:r w:rsidRPr="002211CE">
              <w:rPr>
                <w:color w:val="000000"/>
                <w:sz w:val="26"/>
              </w:rPr>
              <w:t>4</w:t>
            </w:r>
          </w:p>
        </w:tc>
        <w:tc>
          <w:tcPr>
            <w:tcW w:w="8334" w:type="dxa"/>
            <w:vAlign w:val="center"/>
          </w:tcPr>
          <w:p w14:paraId="773B2EAF" w14:textId="77777777" w:rsidR="00232B35" w:rsidRPr="002211CE" w:rsidRDefault="00232B35" w:rsidP="0062167B">
            <w:pPr>
              <w:spacing w:before="0"/>
            </w:pPr>
            <w:r w:rsidRPr="002211CE">
              <w:rPr>
                <w:b/>
                <w:color w:val="000000"/>
                <w:sz w:val="26"/>
              </w:rPr>
              <w:t>Bộ phát cao áp loại cao tần, điều khiển bằng vi xử lý</w:t>
            </w:r>
          </w:p>
        </w:tc>
      </w:tr>
      <w:tr w:rsidR="00232B35" w:rsidRPr="002211CE" w14:paraId="6B18B740" w14:textId="77777777" w:rsidTr="009A38C3">
        <w:trPr>
          <w:trHeight w:val="394"/>
        </w:trPr>
        <w:tc>
          <w:tcPr>
            <w:tcW w:w="737" w:type="dxa"/>
            <w:vAlign w:val="center"/>
          </w:tcPr>
          <w:p w14:paraId="685C58EC" w14:textId="77777777" w:rsidR="00232B35" w:rsidRPr="002211CE" w:rsidRDefault="00232B35" w:rsidP="0062167B">
            <w:pPr>
              <w:spacing w:before="0"/>
              <w:jc w:val="center"/>
            </w:pPr>
          </w:p>
        </w:tc>
        <w:tc>
          <w:tcPr>
            <w:tcW w:w="8334" w:type="dxa"/>
            <w:vAlign w:val="center"/>
          </w:tcPr>
          <w:p w14:paraId="39CC3BA3" w14:textId="77777777" w:rsidR="00232B35" w:rsidRPr="002211CE" w:rsidRDefault="00232B35" w:rsidP="0062167B">
            <w:pPr>
              <w:spacing w:before="0"/>
            </w:pPr>
            <w:r w:rsidRPr="002211CE">
              <w:rPr>
                <w:color w:val="000000"/>
                <w:sz w:val="26"/>
              </w:rPr>
              <w:t>Công suất: ≥ 100kW</w:t>
            </w:r>
          </w:p>
        </w:tc>
      </w:tr>
      <w:tr w:rsidR="00232B35" w:rsidRPr="002211CE" w14:paraId="26387CDC" w14:textId="77777777" w:rsidTr="009A38C3">
        <w:trPr>
          <w:trHeight w:val="394"/>
        </w:trPr>
        <w:tc>
          <w:tcPr>
            <w:tcW w:w="737" w:type="dxa"/>
            <w:vAlign w:val="center"/>
          </w:tcPr>
          <w:p w14:paraId="2E3B06B1" w14:textId="77777777" w:rsidR="00232B35" w:rsidRPr="002211CE" w:rsidRDefault="00232B35" w:rsidP="0062167B">
            <w:pPr>
              <w:spacing w:before="0"/>
              <w:jc w:val="center"/>
            </w:pPr>
          </w:p>
        </w:tc>
        <w:tc>
          <w:tcPr>
            <w:tcW w:w="8334" w:type="dxa"/>
            <w:vAlign w:val="center"/>
          </w:tcPr>
          <w:p w14:paraId="297C7245" w14:textId="77777777" w:rsidR="00232B35" w:rsidRPr="002211CE" w:rsidRDefault="00232B35" w:rsidP="0062167B">
            <w:pPr>
              <w:spacing w:before="0"/>
            </w:pPr>
            <w:r w:rsidRPr="002211CE">
              <w:rPr>
                <w:color w:val="000000"/>
                <w:sz w:val="26"/>
              </w:rPr>
              <w:t>Dải điện áp: ≤ 40 kV đến ≥ 125 kV</w:t>
            </w:r>
          </w:p>
        </w:tc>
      </w:tr>
      <w:tr w:rsidR="00232B35" w:rsidRPr="002211CE" w14:paraId="30FBE0D3" w14:textId="77777777" w:rsidTr="009A38C3">
        <w:trPr>
          <w:trHeight w:val="394"/>
        </w:trPr>
        <w:tc>
          <w:tcPr>
            <w:tcW w:w="737" w:type="dxa"/>
            <w:vAlign w:val="center"/>
          </w:tcPr>
          <w:p w14:paraId="601ADBD0" w14:textId="77777777" w:rsidR="00232B35" w:rsidRPr="002211CE" w:rsidRDefault="00232B35" w:rsidP="0062167B">
            <w:pPr>
              <w:spacing w:before="0"/>
              <w:jc w:val="center"/>
            </w:pPr>
          </w:p>
        </w:tc>
        <w:tc>
          <w:tcPr>
            <w:tcW w:w="8334" w:type="dxa"/>
            <w:vAlign w:val="center"/>
          </w:tcPr>
          <w:p w14:paraId="016F96E1" w14:textId="77777777" w:rsidR="00232B35" w:rsidRPr="002211CE" w:rsidRDefault="00232B35" w:rsidP="0062167B">
            <w:pPr>
              <w:spacing w:before="0"/>
            </w:pPr>
            <w:r w:rsidRPr="002211CE">
              <w:rPr>
                <w:color w:val="000000"/>
                <w:sz w:val="26"/>
              </w:rPr>
              <w:t>Dòng tối đa: ≥ 1000 mA</w:t>
            </w:r>
          </w:p>
        </w:tc>
      </w:tr>
      <w:tr w:rsidR="00232B35" w:rsidRPr="002211CE" w14:paraId="75F6E726" w14:textId="77777777" w:rsidTr="009A38C3">
        <w:trPr>
          <w:trHeight w:val="394"/>
        </w:trPr>
        <w:tc>
          <w:tcPr>
            <w:tcW w:w="737" w:type="dxa"/>
            <w:vAlign w:val="center"/>
          </w:tcPr>
          <w:p w14:paraId="49ECC323" w14:textId="77777777" w:rsidR="00232B35" w:rsidRPr="002211CE" w:rsidRDefault="00232B35" w:rsidP="0062167B">
            <w:pPr>
              <w:spacing w:before="0"/>
              <w:jc w:val="center"/>
            </w:pPr>
            <w:r w:rsidRPr="002211CE">
              <w:rPr>
                <w:color w:val="000000"/>
                <w:sz w:val="26"/>
              </w:rPr>
              <w:t>5</w:t>
            </w:r>
          </w:p>
        </w:tc>
        <w:tc>
          <w:tcPr>
            <w:tcW w:w="8334" w:type="dxa"/>
            <w:vAlign w:val="center"/>
          </w:tcPr>
          <w:p w14:paraId="1B06FBCF" w14:textId="77777777" w:rsidR="00232B35" w:rsidRPr="002211CE" w:rsidRDefault="00232B35" w:rsidP="0062167B">
            <w:pPr>
              <w:spacing w:before="0"/>
            </w:pPr>
            <w:r w:rsidRPr="002211CE">
              <w:rPr>
                <w:b/>
                <w:color w:val="000000"/>
                <w:sz w:val="26"/>
              </w:rPr>
              <w:t>Đầu thu phẳng kỹ thuật số</w:t>
            </w:r>
          </w:p>
        </w:tc>
      </w:tr>
      <w:tr w:rsidR="00232B35" w:rsidRPr="002211CE" w14:paraId="0182986F" w14:textId="77777777" w:rsidTr="009A38C3">
        <w:trPr>
          <w:trHeight w:val="394"/>
        </w:trPr>
        <w:tc>
          <w:tcPr>
            <w:tcW w:w="737" w:type="dxa"/>
            <w:vAlign w:val="center"/>
          </w:tcPr>
          <w:p w14:paraId="1C0E8A6D" w14:textId="77777777" w:rsidR="00232B35" w:rsidRPr="002211CE" w:rsidRDefault="00232B35" w:rsidP="0062167B">
            <w:pPr>
              <w:spacing w:before="0"/>
              <w:jc w:val="center"/>
            </w:pPr>
          </w:p>
        </w:tc>
        <w:tc>
          <w:tcPr>
            <w:tcW w:w="8334" w:type="dxa"/>
            <w:vAlign w:val="center"/>
          </w:tcPr>
          <w:p w14:paraId="74E1478B" w14:textId="77777777" w:rsidR="00232B35" w:rsidRPr="002211CE" w:rsidRDefault="00232B35" w:rsidP="0062167B">
            <w:pPr>
              <w:spacing w:before="0"/>
            </w:pPr>
            <w:r w:rsidRPr="002211CE">
              <w:rPr>
                <w:color w:val="000000"/>
                <w:sz w:val="26"/>
              </w:rPr>
              <w:t>Đầu thu phẳng kỹ thuật số: Kích thước trường nhìn FOV cực đại: ≥ 48cm theo đường chéo</w:t>
            </w:r>
          </w:p>
        </w:tc>
      </w:tr>
      <w:tr w:rsidR="00232B35" w:rsidRPr="002211CE" w14:paraId="0BA9ADB7" w14:textId="77777777" w:rsidTr="009A38C3">
        <w:trPr>
          <w:trHeight w:val="394"/>
        </w:trPr>
        <w:tc>
          <w:tcPr>
            <w:tcW w:w="737" w:type="dxa"/>
            <w:vAlign w:val="center"/>
          </w:tcPr>
          <w:p w14:paraId="0A1E9466" w14:textId="77777777" w:rsidR="00232B35" w:rsidRPr="002211CE" w:rsidRDefault="00232B35" w:rsidP="0062167B">
            <w:pPr>
              <w:spacing w:before="0"/>
              <w:jc w:val="center"/>
            </w:pPr>
          </w:p>
        </w:tc>
        <w:tc>
          <w:tcPr>
            <w:tcW w:w="8334" w:type="dxa"/>
            <w:vAlign w:val="center"/>
          </w:tcPr>
          <w:p w14:paraId="522FB7C4" w14:textId="77777777" w:rsidR="00232B35" w:rsidRPr="002211CE" w:rsidRDefault="00232B35" w:rsidP="0062167B">
            <w:pPr>
              <w:spacing w:before="0"/>
            </w:pPr>
            <w:r w:rsidRPr="002211CE">
              <w:rPr>
                <w:color w:val="000000"/>
                <w:sz w:val="26"/>
              </w:rPr>
              <w:t>Trường thu ảnh: ≥ 6 mức</w:t>
            </w:r>
          </w:p>
        </w:tc>
      </w:tr>
      <w:tr w:rsidR="00232B35" w:rsidRPr="002211CE" w14:paraId="6EAA13A0" w14:textId="77777777" w:rsidTr="009A38C3">
        <w:trPr>
          <w:trHeight w:val="394"/>
        </w:trPr>
        <w:tc>
          <w:tcPr>
            <w:tcW w:w="737" w:type="dxa"/>
            <w:vAlign w:val="center"/>
          </w:tcPr>
          <w:p w14:paraId="0779F6A3" w14:textId="77777777" w:rsidR="00232B35" w:rsidRPr="002211CE" w:rsidRDefault="00232B35" w:rsidP="0062167B">
            <w:pPr>
              <w:spacing w:before="0"/>
              <w:jc w:val="center"/>
            </w:pPr>
          </w:p>
        </w:tc>
        <w:tc>
          <w:tcPr>
            <w:tcW w:w="8334" w:type="dxa"/>
            <w:vAlign w:val="center"/>
          </w:tcPr>
          <w:p w14:paraId="6CF784AF" w14:textId="77777777" w:rsidR="00232B35" w:rsidRPr="002211CE" w:rsidRDefault="00232B35" w:rsidP="0062167B">
            <w:pPr>
              <w:spacing w:before="0"/>
            </w:pPr>
            <w:r w:rsidRPr="002211CE">
              <w:rPr>
                <w:color w:val="000000"/>
                <w:sz w:val="26"/>
              </w:rPr>
              <w:t>Kích thước điểm ảnh: ≤ 200 µm</w:t>
            </w:r>
          </w:p>
        </w:tc>
      </w:tr>
      <w:tr w:rsidR="00232B35" w:rsidRPr="002211CE" w14:paraId="5FCEF55F" w14:textId="77777777" w:rsidTr="009A38C3">
        <w:trPr>
          <w:trHeight w:val="394"/>
        </w:trPr>
        <w:tc>
          <w:tcPr>
            <w:tcW w:w="737" w:type="dxa"/>
            <w:vAlign w:val="center"/>
          </w:tcPr>
          <w:p w14:paraId="0DBFCA41" w14:textId="77777777" w:rsidR="00232B35" w:rsidRPr="002211CE" w:rsidRDefault="00232B35" w:rsidP="0062167B">
            <w:pPr>
              <w:spacing w:before="0"/>
              <w:jc w:val="center"/>
            </w:pPr>
          </w:p>
        </w:tc>
        <w:tc>
          <w:tcPr>
            <w:tcW w:w="8334" w:type="dxa"/>
            <w:vAlign w:val="center"/>
          </w:tcPr>
          <w:p w14:paraId="11BECD19" w14:textId="77777777" w:rsidR="00232B35" w:rsidRPr="002211CE" w:rsidRDefault="00232B35" w:rsidP="0062167B">
            <w:pPr>
              <w:spacing w:before="0"/>
            </w:pPr>
            <w:r w:rsidRPr="002211CE">
              <w:rPr>
                <w:color w:val="000000"/>
                <w:sz w:val="26"/>
              </w:rPr>
              <w:t>Độ phân giải thang xám hình ảnh: ≥ 14 bit</w:t>
            </w:r>
          </w:p>
        </w:tc>
      </w:tr>
      <w:tr w:rsidR="00232B35" w:rsidRPr="002211CE" w14:paraId="682997F4" w14:textId="77777777" w:rsidTr="009A38C3">
        <w:trPr>
          <w:trHeight w:val="394"/>
        </w:trPr>
        <w:tc>
          <w:tcPr>
            <w:tcW w:w="737" w:type="dxa"/>
            <w:vAlign w:val="center"/>
          </w:tcPr>
          <w:p w14:paraId="21A82DAE" w14:textId="77777777" w:rsidR="00232B35" w:rsidRPr="002211CE" w:rsidRDefault="00232B35" w:rsidP="0062167B">
            <w:pPr>
              <w:spacing w:before="0"/>
              <w:jc w:val="center"/>
            </w:pPr>
          </w:p>
        </w:tc>
        <w:tc>
          <w:tcPr>
            <w:tcW w:w="8334" w:type="dxa"/>
            <w:vAlign w:val="center"/>
          </w:tcPr>
          <w:p w14:paraId="4BED42D4" w14:textId="77777777" w:rsidR="00232B35" w:rsidRPr="002211CE" w:rsidRDefault="00232B35" w:rsidP="0062167B">
            <w:pPr>
              <w:spacing w:before="0"/>
            </w:pPr>
            <w:r w:rsidRPr="002211CE">
              <w:rPr>
                <w:color w:val="000000"/>
                <w:sz w:val="26"/>
              </w:rPr>
              <w:t>Hiệu số lượng tử (DQE): ≥ 77%</w:t>
            </w:r>
          </w:p>
        </w:tc>
      </w:tr>
      <w:tr w:rsidR="00232B35" w:rsidRPr="002211CE" w14:paraId="77558D71" w14:textId="77777777" w:rsidTr="009A38C3">
        <w:trPr>
          <w:trHeight w:val="394"/>
        </w:trPr>
        <w:tc>
          <w:tcPr>
            <w:tcW w:w="737" w:type="dxa"/>
            <w:vAlign w:val="center"/>
          </w:tcPr>
          <w:p w14:paraId="1EB75CC9" w14:textId="77777777" w:rsidR="00232B35" w:rsidRPr="002211CE" w:rsidRDefault="00232B35" w:rsidP="0062167B">
            <w:pPr>
              <w:spacing w:before="0"/>
              <w:jc w:val="center"/>
            </w:pPr>
          </w:p>
        </w:tc>
        <w:tc>
          <w:tcPr>
            <w:tcW w:w="8334" w:type="dxa"/>
            <w:vAlign w:val="center"/>
          </w:tcPr>
          <w:p w14:paraId="7B6F4922" w14:textId="77777777" w:rsidR="00232B35" w:rsidRPr="002211CE" w:rsidRDefault="00232B35" w:rsidP="0062167B">
            <w:pPr>
              <w:spacing w:before="0"/>
            </w:pPr>
            <w:r w:rsidRPr="002211CE">
              <w:rPr>
                <w:color w:val="000000"/>
                <w:sz w:val="26"/>
              </w:rPr>
              <w:t>Tốc độ xung ở chế độ chiếu: ≤ 4 đến ≥ 30 xung/giây</w:t>
            </w:r>
          </w:p>
        </w:tc>
      </w:tr>
      <w:tr w:rsidR="00232B35" w:rsidRPr="002211CE" w14:paraId="4CE5C3A6" w14:textId="77777777" w:rsidTr="009A38C3">
        <w:trPr>
          <w:trHeight w:val="394"/>
        </w:trPr>
        <w:tc>
          <w:tcPr>
            <w:tcW w:w="737" w:type="dxa"/>
            <w:vAlign w:val="center"/>
          </w:tcPr>
          <w:p w14:paraId="28201E11" w14:textId="77777777" w:rsidR="00232B35" w:rsidRPr="002211CE" w:rsidRDefault="00232B35" w:rsidP="0062167B">
            <w:pPr>
              <w:spacing w:before="0"/>
              <w:jc w:val="center"/>
            </w:pPr>
          </w:p>
        </w:tc>
        <w:tc>
          <w:tcPr>
            <w:tcW w:w="8334" w:type="dxa"/>
            <w:vAlign w:val="center"/>
          </w:tcPr>
          <w:p w14:paraId="732E28F2" w14:textId="77777777" w:rsidR="00232B35" w:rsidRPr="002211CE" w:rsidRDefault="00232B35" w:rsidP="0062167B">
            <w:pPr>
              <w:spacing w:before="0"/>
            </w:pPr>
            <w:r w:rsidRPr="002211CE">
              <w:rPr>
                <w:color w:val="000000"/>
                <w:sz w:val="26"/>
              </w:rPr>
              <w:t>Có cảm biến chống va chạm</w:t>
            </w:r>
          </w:p>
        </w:tc>
      </w:tr>
      <w:tr w:rsidR="00232B35" w:rsidRPr="002211CE" w14:paraId="6AB9150D" w14:textId="77777777" w:rsidTr="009A38C3">
        <w:trPr>
          <w:trHeight w:val="394"/>
        </w:trPr>
        <w:tc>
          <w:tcPr>
            <w:tcW w:w="737" w:type="dxa"/>
            <w:vAlign w:val="center"/>
          </w:tcPr>
          <w:p w14:paraId="258F9B56" w14:textId="77777777" w:rsidR="00232B35" w:rsidRPr="002211CE" w:rsidRDefault="00232B35" w:rsidP="0062167B">
            <w:pPr>
              <w:spacing w:before="0"/>
              <w:jc w:val="center"/>
            </w:pPr>
            <w:r w:rsidRPr="002211CE">
              <w:rPr>
                <w:color w:val="000000"/>
                <w:sz w:val="26"/>
              </w:rPr>
              <w:t>6</w:t>
            </w:r>
          </w:p>
        </w:tc>
        <w:tc>
          <w:tcPr>
            <w:tcW w:w="8334" w:type="dxa"/>
            <w:vAlign w:val="center"/>
          </w:tcPr>
          <w:p w14:paraId="1146F887" w14:textId="77777777" w:rsidR="00232B35" w:rsidRPr="002211CE" w:rsidRDefault="00232B35" w:rsidP="0062167B">
            <w:pPr>
              <w:spacing w:before="0"/>
            </w:pPr>
            <w:r w:rsidRPr="002211CE">
              <w:rPr>
                <w:b/>
                <w:color w:val="000000"/>
                <w:sz w:val="26"/>
              </w:rPr>
              <w:t>Màn hình kèm bộ giá đỡ</w:t>
            </w:r>
          </w:p>
        </w:tc>
      </w:tr>
      <w:tr w:rsidR="00232B35" w:rsidRPr="002211CE" w14:paraId="14560B8A" w14:textId="77777777" w:rsidTr="009A38C3">
        <w:trPr>
          <w:trHeight w:val="394"/>
        </w:trPr>
        <w:tc>
          <w:tcPr>
            <w:tcW w:w="737" w:type="dxa"/>
            <w:vAlign w:val="center"/>
          </w:tcPr>
          <w:p w14:paraId="596994E6" w14:textId="77777777" w:rsidR="00232B35" w:rsidRPr="002211CE" w:rsidRDefault="00232B35" w:rsidP="0062167B">
            <w:pPr>
              <w:spacing w:before="0"/>
              <w:jc w:val="center"/>
            </w:pPr>
          </w:p>
        </w:tc>
        <w:tc>
          <w:tcPr>
            <w:tcW w:w="8334" w:type="dxa"/>
            <w:vAlign w:val="center"/>
          </w:tcPr>
          <w:p w14:paraId="42821B17" w14:textId="77777777" w:rsidR="00232B35" w:rsidRPr="002211CE" w:rsidRDefault="00232B35" w:rsidP="0062167B">
            <w:pPr>
              <w:spacing w:before="0"/>
            </w:pPr>
            <w:r w:rsidRPr="002211CE">
              <w:rPr>
                <w:color w:val="000000"/>
                <w:sz w:val="26"/>
              </w:rPr>
              <w:t>Màn hình hiển thị ảnh trực tiếp (ảnh live) và các ứng dụng khác.</w:t>
            </w:r>
          </w:p>
        </w:tc>
      </w:tr>
      <w:tr w:rsidR="00232B35" w:rsidRPr="002211CE" w14:paraId="12035934" w14:textId="77777777" w:rsidTr="009A38C3">
        <w:trPr>
          <w:trHeight w:val="394"/>
        </w:trPr>
        <w:tc>
          <w:tcPr>
            <w:tcW w:w="737" w:type="dxa"/>
            <w:vAlign w:val="center"/>
          </w:tcPr>
          <w:p w14:paraId="440559DD" w14:textId="77777777" w:rsidR="00232B35" w:rsidRPr="002211CE" w:rsidRDefault="00232B35" w:rsidP="0062167B">
            <w:pPr>
              <w:spacing w:before="0"/>
              <w:jc w:val="center"/>
            </w:pPr>
          </w:p>
        </w:tc>
        <w:tc>
          <w:tcPr>
            <w:tcW w:w="8334" w:type="dxa"/>
            <w:vAlign w:val="center"/>
          </w:tcPr>
          <w:p w14:paraId="1C555DFC" w14:textId="77777777" w:rsidR="00232B35" w:rsidRPr="002211CE" w:rsidRDefault="00232B35" w:rsidP="0062167B">
            <w:pPr>
              <w:spacing w:before="0"/>
            </w:pPr>
            <w:r w:rsidRPr="002211CE">
              <w:rPr>
                <w:b/>
                <w:color w:val="000000"/>
                <w:sz w:val="26"/>
              </w:rPr>
              <w:t>Màn hình trong phòng can thiệp ≥ 55 inch</w:t>
            </w:r>
          </w:p>
        </w:tc>
      </w:tr>
      <w:tr w:rsidR="00232B35" w:rsidRPr="002211CE" w14:paraId="1B5D6FD9" w14:textId="77777777" w:rsidTr="009A38C3">
        <w:trPr>
          <w:trHeight w:val="394"/>
        </w:trPr>
        <w:tc>
          <w:tcPr>
            <w:tcW w:w="737" w:type="dxa"/>
            <w:vAlign w:val="center"/>
          </w:tcPr>
          <w:p w14:paraId="2581CC66" w14:textId="77777777" w:rsidR="00232B35" w:rsidRPr="002211CE" w:rsidRDefault="00232B35" w:rsidP="0062167B">
            <w:pPr>
              <w:spacing w:before="0"/>
              <w:jc w:val="center"/>
            </w:pPr>
            <w:r w:rsidRPr="002211CE">
              <w:rPr>
                <w:color w:val="000000"/>
                <w:sz w:val="26"/>
              </w:rPr>
              <w:t>7</w:t>
            </w:r>
          </w:p>
        </w:tc>
        <w:tc>
          <w:tcPr>
            <w:tcW w:w="8334" w:type="dxa"/>
            <w:vAlign w:val="center"/>
          </w:tcPr>
          <w:p w14:paraId="7F8B3AD8" w14:textId="77777777" w:rsidR="00232B35" w:rsidRPr="002211CE" w:rsidRDefault="00232B35" w:rsidP="0062167B">
            <w:pPr>
              <w:spacing w:before="0"/>
            </w:pPr>
            <w:r w:rsidRPr="002211CE">
              <w:rPr>
                <w:b/>
                <w:color w:val="000000"/>
                <w:sz w:val="26"/>
              </w:rPr>
              <w:t>Màn hình LCD hiển thị trong phòng điều khiển: ≥ 04 cái</w:t>
            </w:r>
          </w:p>
        </w:tc>
      </w:tr>
      <w:tr w:rsidR="00232B35" w:rsidRPr="002211CE" w14:paraId="28835CBB" w14:textId="77777777" w:rsidTr="009A38C3">
        <w:trPr>
          <w:trHeight w:val="394"/>
        </w:trPr>
        <w:tc>
          <w:tcPr>
            <w:tcW w:w="737" w:type="dxa"/>
            <w:vAlign w:val="center"/>
          </w:tcPr>
          <w:p w14:paraId="6A98A994" w14:textId="77777777" w:rsidR="00232B35" w:rsidRPr="002211CE" w:rsidRDefault="00232B35" w:rsidP="0062167B">
            <w:pPr>
              <w:spacing w:before="0"/>
              <w:jc w:val="center"/>
            </w:pPr>
          </w:p>
        </w:tc>
        <w:tc>
          <w:tcPr>
            <w:tcW w:w="8334" w:type="dxa"/>
            <w:vAlign w:val="center"/>
          </w:tcPr>
          <w:p w14:paraId="7DAE731F" w14:textId="77777777" w:rsidR="00232B35" w:rsidRPr="002211CE" w:rsidRDefault="00232B35" w:rsidP="0062167B">
            <w:pPr>
              <w:spacing w:before="0"/>
            </w:pPr>
            <w:r w:rsidRPr="002211CE">
              <w:rPr>
                <w:color w:val="000000"/>
                <w:sz w:val="26"/>
              </w:rPr>
              <w:t>Màn hình hiển thị ảnh trực tiếp (ảnh live) và các ứng dụng khác.</w:t>
            </w:r>
          </w:p>
        </w:tc>
      </w:tr>
      <w:tr w:rsidR="00232B35" w:rsidRPr="002211CE" w14:paraId="013CF13D" w14:textId="77777777" w:rsidTr="009A38C3">
        <w:trPr>
          <w:trHeight w:val="394"/>
        </w:trPr>
        <w:tc>
          <w:tcPr>
            <w:tcW w:w="737" w:type="dxa"/>
            <w:vAlign w:val="center"/>
          </w:tcPr>
          <w:p w14:paraId="52893E23" w14:textId="77777777" w:rsidR="00232B35" w:rsidRPr="002211CE" w:rsidRDefault="00232B35" w:rsidP="0062167B">
            <w:pPr>
              <w:spacing w:before="0"/>
              <w:jc w:val="center"/>
            </w:pPr>
          </w:p>
        </w:tc>
        <w:tc>
          <w:tcPr>
            <w:tcW w:w="8334" w:type="dxa"/>
            <w:vAlign w:val="center"/>
          </w:tcPr>
          <w:p w14:paraId="76219423" w14:textId="77777777" w:rsidR="00232B35" w:rsidRPr="002211CE" w:rsidRDefault="00232B35" w:rsidP="0062167B">
            <w:pPr>
              <w:spacing w:before="0"/>
            </w:pPr>
            <w:r w:rsidRPr="002211CE">
              <w:rPr>
                <w:color w:val="000000"/>
                <w:sz w:val="26"/>
              </w:rPr>
              <w:t>+ Kích thước ≥ 19 inch, độ phân giải ≥ 1280 x 1024</w:t>
            </w:r>
          </w:p>
        </w:tc>
      </w:tr>
      <w:tr w:rsidR="00232B35" w:rsidRPr="002211CE" w14:paraId="564367BA" w14:textId="77777777" w:rsidTr="009A38C3">
        <w:trPr>
          <w:trHeight w:val="394"/>
        </w:trPr>
        <w:tc>
          <w:tcPr>
            <w:tcW w:w="737" w:type="dxa"/>
            <w:vAlign w:val="center"/>
          </w:tcPr>
          <w:p w14:paraId="19FF61A4" w14:textId="77777777" w:rsidR="00232B35" w:rsidRPr="002211CE" w:rsidRDefault="00232B35" w:rsidP="0062167B">
            <w:pPr>
              <w:spacing w:before="0"/>
              <w:jc w:val="center"/>
            </w:pPr>
            <w:r w:rsidRPr="002211CE">
              <w:rPr>
                <w:color w:val="000000"/>
                <w:sz w:val="26"/>
              </w:rPr>
              <w:t>8</w:t>
            </w:r>
          </w:p>
        </w:tc>
        <w:tc>
          <w:tcPr>
            <w:tcW w:w="8334" w:type="dxa"/>
            <w:vAlign w:val="center"/>
          </w:tcPr>
          <w:p w14:paraId="7551980F" w14:textId="77777777" w:rsidR="00232B35" w:rsidRPr="002211CE" w:rsidRDefault="00232B35" w:rsidP="0062167B">
            <w:pPr>
              <w:spacing w:before="0"/>
            </w:pPr>
            <w:r w:rsidRPr="002211CE">
              <w:rPr>
                <w:b/>
                <w:color w:val="000000"/>
                <w:sz w:val="26"/>
              </w:rPr>
              <w:t>Các bộ điều khiển toàn bộ hoạt động, chức năng của hệ thống</w:t>
            </w:r>
          </w:p>
        </w:tc>
      </w:tr>
      <w:tr w:rsidR="00232B35" w:rsidRPr="002211CE" w14:paraId="562F159C" w14:textId="77777777" w:rsidTr="009A38C3">
        <w:trPr>
          <w:trHeight w:val="394"/>
        </w:trPr>
        <w:tc>
          <w:tcPr>
            <w:tcW w:w="737" w:type="dxa"/>
            <w:vAlign w:val="center"/>
          </w:tcPr>
          <w:p w14:paraId="72EF3EEE" w14:textId="77777777" w:rsidR="00232B35" w:rsidRPr="002211CE" w:rsidRDefault="00232B35" w:rsidP="0062167B">
            <w:pPr>
              <w:spacing w:before="0"/>
              <w:jc w:val="center"/>
            </w:pPr>
          </w:p>
        </w:tc>
        <w:tc>
          <w:tcPr>
            <w:tcW w:w="8334" w:type="dxa"/>
            <w:vAlign w:val="center"/>
          </w:tcPr>
          <w:p w14:paraId="5F4E3409" w14:textId="77777777" w:rsidR="00232B35" w:rsidRPr="002211CE" w:rsidRDefault="00232B35" w:rsidP="0062167B">
            <w:pPr>
              <w:spacing w:before="0"/>
            </w:pPr>
            <w:r w:rsidRPr="002211CE">
              <w:rPr>
                <w:color w:val="000000"/>
                <w:sz w:val="26"/>
              </w:rPr>
              <w:t>Bộ điều khiển các chuyển động của hệ thống: 01 bộ</w:t>
            </w:r>
          </w:p>
        </w:tc>
      </w:tr>
      <w:tr w:rsidR="00232B35" w:rsidRPr="002211CE" w14:paraId="69444B17" w14:textId="77777777" w:rsidTr="009A38C3">
        <w:trPr>
          <w:trHeight w:val="394"/>
        </w:trPr>
        <w:tc>
          <w:tcPr>
            <w:tcW w:w="737" w:type="dxa"/>
            <w:vAlign w:val="center"/>
          </w:tcPr>
          <w:p w14:paraId="675CE16E" w14:textId="77777777" w:rsidR="00232B35" w:rsidRPr="002211CE" w:rsidRDefault="00232B35" w:rsidP="0062167B">
            <w:pPr>
              <w:spacing w:before="0"/>
              <w:jc w:val="center"/>
            </w:pPr>
          </w:p>
        </w:tc>
        <w:tc>
          <w:tcPr>
            <w:tcW w:w="8334" w:type="dxa"/>
            <w:vAlign w:val="center"/>
          </w:tcPr>
          <w:p w14:paraId="7141180B" w14:textId="77777777" w:rsidR="00232B35" w:rsidRPr="002211CE" w:rsidRDefault="00232B35" w:rsidP="0062167B">
            <w:pPr>
              <w:spacing w:before="0"/>
            </w:pPr>
            <w:r w:rsidRPr="002211CE">
              <w:rPr>
                <w:color w:val="000000"/>
                <w:sz w:val="26"/>
              </w:rPr>
              <w:t>+ Mặt bàn trượt</w:t>
            </w:r>
          </w:p>
        </w:tc>
      </w:tr>
      <w:tr w:rsidR="00232B35" w:rsidRPr="002211CE" w14:paraId="0D20070B" w14:textId="77777777" w:rsidTr="009A38C3">
        <w:trPr>
          <w:trHeight w:val="394"/>
        </w:trPr>
        <w:tc>
          <w:tcPr>
            <w:tcW w:w="737" w:type="dxa"/>
            <w:vAlign w:val="center"/>
          </w:tcPr>
          <w:p w14:paraId="7C019D2D" w14:textId="77777777" w:rsidR="00232B35" w:rsidRPr="002211CE" w:rsidRDefault="00232B35" w:rsidP="0062167B">
            <w:pPr>
              <w:spacing w:before="0"/>
              <w:jc w:val="center"/>
            </w:pPr>
          </w:p>
        </w:tc>
        <w:tc>
          <w:tcPr>
            <w:tcW w:w="8334" w:type="dxa"/>
            <w:vAlign w:val="center"/>
          </w:tcPr>
          <w:p w14:paraId="64F7AFCC" w14:textId="77777777" w:rsidR="00232B35" w:rsidRPr="002211CE" w:rsidRDefault="00232B35" w:rsidP="0062167B">
            <w:pPr>
              <w:spacing w:before="0"/>
            </w:pPr>
            <w:r w:rsidRPr="002211CE">
              <w:rPr>
                <w:color w:val="000000"/>
                <w:sz w:val="26"/>
              </w:rPr>
              <w:t>+ Trượt mặt bàn bằng động cơ</w:t>
            </w:r>
          </w:p>
        </w:tc>
      </w:tr>
      <w:tr w:rsidR="00232B35" w:rsidRPr="002211CE" w14:paraId="0175E440" w14:textId="77777777" w:rsidTr="009A38C3">
        <w:trPr>
          <w:trHeight w:val="394"/>
        </w:trPr>
        <w:tc>
          <w:tcPr>
            <w:tcW w:w="737" w:type="dxa"/>
            <w:vAlign w:val="center"/>
          </w:tcPr>
          <w:p w14:paraId="20BAF3FC" w14:textId="77777777" w:rsidR="00232B35" w:rsidRPr="002211CE" w:rsidRDefault="00232B35" w:rsidP="0062167B">
            <w:pPr>
              <w:spacing w:before="0"/>
              <w:jc w:val="center"/>
            </w:pPr>
          </w:p>
        </w:tc>
        <w:tc>
          <w:tcPr>
            <w:tcW w:w="8334" w:type="dxa"/>
            <w:vAlign w:val="center"/>
          </w:tcPr>
          <w:p w14:paraId="3F2ECCDC" w14:textId="77777777" w:rsidR="00232B35" w:rsidRPr="002211CE" w:rsidRDefault="00232B35" w:rsidP="0062167B">
            <w:pPr>
              <w:spacing w:before="0"/>
            </w:pPr>
            <w:r w:rsidRPr="002211CE">
              <w:rPr>
                <w:color w:val="000000"/>
                <w:sz w:val="26"/>
              </w:rPr>
              <w:t>+ Chiều cao bàn</w:t>
            </w:r>
          </w:p>
        </w:tc>
      </w:tr>
      <w:tr w:rsidR="00232B35" w:rsidRPr="002211CE" w14:paraId="78187A28" w14:textId="77777777" w:rsidTr="009A38C3">
        <w:trPr>
          <w:trHeight w:val="394"/>
        </w:trPr>
        <w:tc>
          <w:tcPr>
            <w:tcW w:w="737" w:type="dxa"/>
            <w:vAlign w:val="center"/>
          </w:tcPr>
          <w:p w14:paraId="22C213F0" w14:textId="77777777" w:rsidR="00232B35" w:rsidRPr="002211CE" w:rsidRDefault="00232B35" w:rsidP="0062167B">
            <w:pPr>
              <w:spacing w:before="0"/>
              <w:jc w:val="center"/>
            </w:pPr>
          </w:p>
        </w:tc>
        <w:tc>
          <w:tcPr>
            <w:tcW w:w="8334" w:type="dxa"/>
            <w:vAlign w:val="center"/>
          </w:tcPr>
          <w:p w14:paraId="0A83A9DF" w14:textId="77777777" w:rsidR="00232B35" w:rsidRPr="002211CE" w:rsidRDefault="00232B35" w:rsidP="0062167B">
            <w:pPr>
              <w:spacing w:before="0"/>
            </w:pPr>
            <w:r w:rsidRPr="002211CE">
              <w:rPr>
                <w:color w:val="000000"/>
                <w:sz w:val="26"/>
              </w:rPr>
              <w:t>+ Tùy chọn SID</w:t>
            </w:r>
          </w:p>
        </w:tc>
      </w:tr>
      <w:tr w:rsidR="00232B35" w:rsidRPr="002211CE" w14:paraId="36CCE3BC" w14:textId="77777777" w:rsidTr="009A38C3">
        <w:trPr>
          <w:trHeight w:val="394"/>
        </w:trPr>
        <w:tc>
          <w:tcPr>
            <w:tcW w:w="737" w:type="dxa"/>
            <w:vAlign w:val="center"/>
          </w:tcPr>
          <w:p w14:paraId="5E13442E" w14:textId="77777777" w:rsidR="00232B35" w:rsidRPr="002211CE" w:rsidRDefault="00232B35" w:rsidP="0062167B">
            <w:pPr>
              <w:spacing w:before="0"/>
              <w:jc w:val="center"/>
            </w:pPr>
          </w:p>
        </w:tc>
        <w:tc>
          <w:tcPr>
            <w:tcW w:w="8334" w:type="dxa"/>
            <w:vAlign w:val="center"/>
          </w:tcPr>
          <w:p w14:paraId="242B93AC" w14:textId="77777777" w:rsidR="00232B35" w:rsidRPr="002211CE" w:rsidRDefault="00232B35" w:rsidP="0062167B">
            <w:pPr>
              <w:spacing w:before="0"/>
            </w:pPr>
            <w:r w:rsidRPr="002211CE">
              <w:rPr>
                <w:color w:val="000000"/>
                <w:sz w:val="26"/>
              </w:rPr>
              <w:t>+ Vị trí cánh tay C-arm</w:t>
            </w:r>
          </w:p>
        </w:tc>
      </w:tr>
      <w:tr w:rsidR="00232B35" w:rsidRPr="002211CE" w14:paraId="64B7680E" w14:textId="77777777" w:rsidTr="009A38C3">
        <w:trPr>
          <w:trHeight w:val="394"/>
        </w:trPr>
        <w:tc>
          <w:tcPr>
            <w:tcW w:w="737" w:type="dxa"/>
            <w:vAlign w:val="center"/>
          </w:tcPr>
          <w:p w14:paraId="6D496A40" w14:textId="77777777" w:rsidR="00232B35" w:rsidRPr="002211CE" w:rsidRDefault="00232B35" w:rsidP="0062167B">
            <w:pPr>
              <w:spacing w:before="0"/>
              <w:jc w:val="center"/>
            </w:pPr>
          </w:p>
        </w:tc>
        <w:tc>
          <w:tcPr>
            <w:tcW w:w="8334" w:type="dxa"/>
            <w:vAlign w:val="center"/>
          </w:tcPr>
          <w:p w14:paraId="347E19FA" w14:textId="77777777" w:rsidR="00232B35" w:rsidRPr="002211CE" w:rsidRDefault="00232B35" w:rsidP="0062167B">
            <w:pPr>
              <w:spacing w:before="0"/>
            </w:pPr>
            <w:r w:rsidRPr="002211CE">
              <w:rPr>
                <w:b/>
                <w:color w:val="000000"/>
                <w:sz w:val="26"/>
              </w:rPr>
              <w:t>+ Lưu hoặc gọi vị trí từ màn hình cảm ứng hoặc bộ điều khiển</w:t>
            </w:r>
          </w:p>
        </w:tc>
      </w:tr>
      <w:tr w:rsidR="00232B35" w:rsidRPr="002211CE" w14:paraId="35034677" w14:textId="77777777" w:rsidTr="009A38C3">
        <w:trPr>
          <w:trHeight w:val="394"/>
        </w:trPr>
        <w:tc>
          <w:tcPr>
            <w:tcW w:w="737" w:type="dxa"/>
            <w:vAlign w:val="center"/>
          </w:tcPr>
          <w:p w14:paraId="6B1FD1ED" w14:textId="77777777" w:rsidR="00232B35" w:rsidRPr="002211CE" w:rsidRDefault="00232B35" w:rsidP="0062167B">
            <w:pPr>
              <w:spacing w:before="0"/>
              <w:jc w:val="center"/>
            </w:pPr>
          </w:p>
        </w:tc>
        <w:tc>
          <w:tcPr>
            <w:tcW w:w="8334" w:type="dxa"/>
            <w:vAlign w:val="center"/>
          </w:tcPr>
          <w:p w14:paraId="3EC56011" w14:textId="77777777" w:rsidR="00232B35" w:rsidRPr="002211CE" w:rsidRDefault="00232B35" w:rsidP="0062167B">
            <w:pPr>
              <w:spacing w:before="0"/>
            </w:pPr>
            <w:r w:rsidRPr="002211CE">
              <w:rPr>
                <w:color w:val="000000"/>
                <w:sz w:val="26"/>
              </w:rPr>
              <w:t>+ Phím dừng khẩn cấp</w:t>
            </w:r>
          </w:p>
        </w:tc>
      </w:tr>
      <w:tr w:rsidR="00232B35" w:rsidRPr="002211CE" w14:paraId="67069AE5" w14:textId="77777777" w:rsidTr="009A38C3">
        <w:trPr>
          <w:trHeight w:val="394"/>
        </w:trPr>
        <w:tc>
          <w:tcPr>
            <w:tcW w:w="737" w:type="dxa"/>
            <w:vAlign w:val="center"/>
          </w:tcPr>
          <w:p w14:paraId="59B31859" w14:textId="77777777" w:rsidR="00232B35" w:rsidRPr="002211CE" w:rsidRDefault="00232B35" w:rsidP="0062167B">
            <w:pPr>
              <w:spacing w:before="0"/>
              <w:jc w:val="center"/>
            </w:pPr>
          </w:p>
        </w:tc>
        <w:tc>
          <w:tcPr>
            <w:tcW w:w="8334" w:type="dxa"/>
            <w:vAlign w:val="center"/>
          </w:tcPr>
          <w:p w14:paraId="46B9F55C" w14:textId="77777777" w:rsidR="00232B35" w:rsidRPr="002211CE" w:rsidRDefault="00232B35" w:rsidP="0062167B">
            <w:pPr>
              <w:spacing w:before="0"/>
            </w:pPr>
            <w:r w:rsidRPr="002211CE">
              <w:rPr>
                <w:b/>
                <w:color w:val="000000"/>
                <w:sz w:val="26"/>
              </w:rPr>
              <w:t>Bộ điều khiển bằng màn hình cảm ứng: 01 bộ</w:t>
            </w:r>
          </w:p>
        </w:tc>
      </w:tr>
      <w:tr w:rsidR="00232B35" w:rsidRPr="002211CE" w14:paraId="74989F8F" w14:textId="77777777" w:rsidTr="009A38C3">
        <w:trPr>
          <w:trHeight w:val="394"/>
        </w:trPr>
        <w:tc>
          <w:tcPr>
            <w:tcW w:w="737" w:type="dxa"/>
            <w:vAlign w:val="center"/>
          </w:tcPr>
          <w:p w14:paraId="0371202E" w14:textId="77777777" w:rsidR="00232B35" w:rsidRPr="002211CE" w:rsidRDefault="00232B35" w:rsidP="0062167B">
            <w:pPr>
              <w:spacing w:before="0"/>
              <w:jc w:val="center"/>
            </w:pPr>
          </w:p>
        </w:tc>
        <w:tc>
          <w:tcPr>
            <w:tcW w:w="8334" w:type="dxa"/>
            <w:vAlign w:val="center"/>
          </w:tcPr>
          <w:p w14:paraId="25EC4826" w14:textId="77777777" w:rsidR="00232B35" w:rsidRPr="002211CE" w:rsidRDefault="00232B35" w:rsidP="0062167B">
            <w:pPr>
              <w:spacing w:before="0"/>
            </w:pPr>
            <w:r w:rsidRPr="002211CE">
              <w:rPr>
                <w:color w:val="000000"/>
                <w:sz w:val="26"/>
              </w:rPr>
              <w:t>+ Cài đặt thu nhận dữ liệu</w:t>
            </w:r>
          </w:p>
        </w:tc>
      </w:tr>
      <w:tr w:rsidR="00232B35" w:rsidRPr="002211CE" w14:paraId="42A26F39" w14:textId="77777777" w:rsidTr="009A38C3">
        <w:trPr>
          <w:trHeight w:val="394"/>
        </w:trPr>
        <w:tc>
          <w:tcPr>
            <w:tcW w:w="737" w:type="dxa"/>
            <w:vAlign w:val="center"/>
          </w:tcPr>
          <w:p w14:paraId="1E2E3546" w14:textId="77777777" w:rsidR="00232B35" w:rsidRPr="002211CE" w:rsidRDefault="00232B35" w:rsidP="0062167B">
            <w:pPr>
              <w:spacing w:before="0"/>
              <w:jc w:val="center"/>
            </w:pPr>
          </w:p>
        </w:tc>
        <w:tc>
          <w:tcPr>
            <w:tcW w:w="8334" w:type="dxa"/>
            <w:vAlign w:val="center"/>
          </w:tcPr>
          <w:p w14:paraId="6DBE8FE0" w14:textId="77777777" w:rsidR="00232B35" w:rsidRPr="002211CE" w:rsidRDefault="00232B35" w:rsidP="0062167B">
            <w:pPr>
              <w:spacing w:before="0"/>
            </w:pPr>
            <w:r w:rsidRPr="002211CE">
              <w:rPr>
                <w:color w:val="000000"/>
                <w:sz w:val="26"/>
              </w:rPr>
              <w:t>+ Xử lý ảnh</w:t>
            </w:r>
          </w:p>
        </w:tc>
      </w:tr>
      <w:tr w:rsidR="00232B35" w:rsidRPr="002211CE" w14:paraId="0180FCA3" w14:textId="77777777" w:rsidTr="009A38C3">
        <w:trPr>
          <w:trHeight w:val="394"/>
        </w:trPr>
        <w:tc>
          <w:tcPr>
            <w:tcW w:w="737" w:type="dxa"/>
            <w:vAlign w:val="center"/>
          </w:tcPr>
          <w:p w14:paraId="6C91B871" w14:textId="77777777" w:rsidR="00232B35" w:rsidRPr="002211CE" w:rsidRDefault="00232B35" w:rsidP="0062167B">
            <w:pPr>
              <w:spacing w:before="0"/>
              <w:jc w:val="center"/>
            </w:pPr>
          </w:p>
        </w:tc>
        <w:tc>
          <w:tcPr>
            <w:tcW w:w="8334" w:type="dxa"/>
            <w:vAlign w:val="center"/>
          </w:tcPr>
          <w:p w14:paraId="2D5DC5FB" w14:textId="77777777" w:rsidR="00232B35" w:rsidRPr="002211CE" w:rsidRDefault="00232B35" w:rsidP="0062167B">
            <w:pPr>
              <w:spacing w:before="0"/>
            </w:pPr>
            <w:r w:rsidRPr="002211CE">
              <w:rPr>
                <w:color w:val="000000"/>
                <w:sz w:val="26"/>
              </w:rPr>
              <w:t>+ Điều khiển từ cạnh bàn</w:t>
            </w:r>
          </w:p>
        </w:tc>
      </w:tr>
      <w:tr w:rsidR="00232B35" w:rsidRPr="002211CE" w14:paraId="1B99805D" w14:textId="77777777" w:rsidTr="009A38C3">
        <w:trPr>
          <w:trHeight w:val="394"/>
        </w:trPr>
        <w:tc>
          <w:tcPr>
            <w:tcW w:w="737" w:type="dxa"/>
            <w:vAlign w:val="center"/>
          </w:tcPr>
          <w:p w14:paraId="4C68B382" w14:textId="77777777" w:rsidR="00232B35" w:rsidRPr="002211CE" w:rsidRDefault="00232B35" w:rsidP="0062167B">
            <w:pPr>
              <w:spacing w:before="0"/>
              <w:jc w:val="center"/>
            </w:pPr>
          </w:p>
        </w:tc>
        <w:tc>
          <w:tcPr>
            <w:tcW w:w="8334" w:type="dxa"/>
            <w:vAlign w:val="center"/>
          </w:tcPr>
          <w:p w14:paraId="67BB6834" w14:textId="77777777" w:rsidR="00232B35" w:rsidRPr="002211CE" w:rsidRDefault="00232B35" w:rsidP="0062167B">
            <w:pPr>
              <w:spacing w:before="0"/>
            </w:pPr>
            <w:r w:rsidRPr="002211CE">
              <w:rPr>
                <w:color w:val="000000"/>
                <w:sz w:val="26"/>
              </w:rPr>
              <w:t>+ Chức năng khóa vị trí bàn và hệ thống</w:t>
            </w:r>
          </w:p>
        </w:tc>
      </w:tr>
      <w:tr w:rsidR="00232B35" w:rsidRPr="002211CE" w14:paraId="7F598873" w14:textId="77777777" w:rsidTr="009A38C3">
        <w:trPr>
          <w:trHeight w:val="394"/>
        </w:trPr>
        <w:tc>
          <w:tcPr>
            <w:tcW w:w="737" w:type="dxa"/>
            <w:vAlign w:val="center"/>
          </w:tcPr>
          <w:p w14:paraId="6ADE31B8" w14:textId="77777777" w:rsidR="00232B35" w:rsidRPr="002211CE" w:rsidRDefault="00232B35" w:rsidP="0062167B">
            <w:pPr>
              <w:spacing w:before="0"/>
              <w:jc w:val="center"/>
            </w:pPr>
          </w:p>
        </w:tc>
        <w:tc>
          <w:tcPr>
            <w:tcW w:w="8334" w:type="dxa"/>
            <w:vAlign w:val="center"/>
          </w:tcPr>
          <w:p w14:paraId="69265A0D" w14:textId="77777777" w:rsidR="00232B35" w:rsidRPr="002211CE" w:rsidRDefault="00232B35" w:rsidP="0062167B">
            <w:pPr>
              <w:spacing w:before="0"/>
            </w:pPr>
            <w:r w:rsidRPr="002211CE">
              <w:rPr>
                <w:color w:val="000000"/>
                <w:sz w:val="26"/>
              </w:rPr>
              <w:t>+ Bật/tắt tia x</w:t>
            </w:r>
          </w:p>
        </w:tc>
      </w:tr>
      <w:tr w:rsidR="00232B35" w:rsidRPr="002211CE" w14:paraId="01DC4EEC" w14:textId="77777777" w:rsidTr="009A38C3">
        <w:trPr>
          <w:trHeight w:val="394"/>
        </w:trPr>
        <w:tc>
          <w:tcPr>
            <w:tcW w:w="737" w:type="dxa"/>
            <w:vAlign w:val="center"/>
          </w:tcPr>
          <w:p w14:paraId="28D49AEA" w14:textId="77777777" w:rsidR="00232B35" w:rsidRPr="002211CE" w:rsidRDefault="00232B35" w:rsidP="0062167B">
            <w:pPr>
              <w:spacing w:before="0"/>
              <w:jc w:val="center"/>
            </w:pPr>
            <w:r w:rsidRPr="002211CE">
              <w:rPr>
                <w:b/>
                <w:color w:val="000000"/>
                <w:sz w:val="26"/>
              </w:rPr>
              <w:t>9</w:t>
            </w:r>
          </w:p>
        </w:tc>
        <w:tc>
          <w:tcPr>
            <w:tcW w:w="8334" w:type="dxa"/>
            <w:vAlign w:val="center"/>
          </w:tcPr>
          <w:p w14:paraId="7F47D5A6" w14:textId="77777777" w:rsidR="00232B35" w:rsidRPr="002211CE" w:rsidRDefault="00232B35" w:rsidP="0062167B">
            <w:pPr>
              <w:spacing w:before="0"/>
            </w:pPr>
            <w:r w:rsidRPr="002211CE">
              <w:rPr>
                <w:b/>
                <w:color w:val="000000"/>
                <w:sz w:val="26"/>
              </w:rPr>
              <w:t>Hệ thống theo dõi huyết động và các phụ kiện: 01 bộ</w:t>
            </w:r>
          </w:p>
        </w:tc>
      </w:tr>
      <w:tr w:rsidR="00232B35" w:rsidRPr="002211CE" w14:paraId="33B7124B" w14:textId="77777777" w:rsidTr="009A38C3">
        <w:trPr>
          <w:trHeight w:val="394"/>
        </w:trPr>
        <w:tc>
          <w:tcPr>
            <w:tcW w:w="737" w:type="dxa"/>
            <w:vAlign w:val="center"/>
          </w:tcPr>
          <w:p w14:paraId="7BCC72E5" w14:textId="77777777" w:rsidR="00232B35" w:rsidRPr="002211CE" w:rsidRDefault="00232B35" w:rsidP="0062167B">
            <w:pPr>
              <w:spacing w:before="0"/>
              <w:jc w:val="center"/>
            </w:pPr>
          </w:p>
        </w:tc>
        <w:tc>
          <w:tcPr>
            <w:tcW w:w="8334" w:type="dxa"/>
            <w:vAlign w:val="center"/>
          </w:tcPr>
          <w:p w14:paraId="6D60C01D" w14:textId="77777777" w:rsidR="00232B35" w:rsidRPr="002211CE" w:rsidRDefault="00232B35" w:rsidP="0062167B">
            <w:pPr>
              <w:spacing w:before="0"/>
            </w:pPr>
            <w:r w:rsidRPr="002211CE">
              <w:rPr>
                <w:color w:val="000000"/>
                <w:sz w:val="26"/>
              </w:rPr>
              <w:t>Module đo thông số sinh tồn và huyết động</w:t>
            </w:r>
          </w:p>
        </w:tc>
      </w:tr>
      <w:tr w:rsidR="00232B35" w:rsidRPr="002211CE" w14:paraId="767ED7BE" w14:textId="77777777" w:rsidTr="009A38C3">
        <w:trPr>
          <w:trHeight w:val="394"/>
        </w:trPr>
        <w:tc>
          <w:tcPr>
            <w:tcW w:w="737" w:type="dxa"/>
            <w:vAlign w:val="center"/>
          </w:tcPr>
          <w:p w14:paraId="1145A788" w14:textId="77777777" w:rsidR="00232B35" w:rsidRPr="002211CE" w:rsidRDefault="00232B35" w:rsidP="0062167B">
            <w:pPr>
              <w:spacing w:before="0"/>
              <w:jc w:val="center"/>
            </w:pPr>
          </w:p>
        </w:tc>
        <w:tc>
          <w:tcPr>
            <w:tcW w:w="8334" w:type="dxa"/>
            <w:vAlign w:val="center"/>
          </w:tcPr>
          <w:p w14:paraId="3838CF8B" w14:textId="77777777" w:rsidR="00232B35" w:rsidRPr="002211CE" w:rsidRDefault="00232B35" w:rsidP="0062167B">
            <w:pPr>
              <w:spacing w:before="0"/>
            </w:pPr>
            <w:r w:rsidRPr="002211CE">
              <w:rPr>
                <w:color w:val="000000"/>
                <w:sz w:val="26"/>
              </w:rPr>
              <w:t>01 Bộ máy tính trạm: màn hình, cpu, phím, chuột: 01 bộ</w:t>
            </w:r>
          </w:p>
        </w:tc>
      </w:tr>
      <w:tr w:rsidR="00232B35" w:rsidRPr="002211CE" w14:paraId="62727824" w14:textId="77777777" w:rsidTr="009A38C3">
        <w:trPr>
          <w:trHeight w:val="394"/>
        </w:trPr>
        <w:tc>
          <w:tcPr>
            <w:tcW w:w="737" w:type="dxa"/>
            <w:vAlign w:val="center"/>
          </w:tcPr>
          <w:p w14:paraId="7B278277" w14:textId="77777777" w:rsidR="00232B35" w:rsidRPr="002211CE" w:rsidRDefault="00232B35" w:rsidP="0062167B">
            <w:pPr>
              <w:spacing w:before="0"/>
              <w:jc w:val="center"/>
            </w:pPr>
          </w:p>
        </w:tc>
        <w:tc>
          <w:tcPr>
            <w:tcW w:w="8334" w:type="dxa"/>
            <w:vAlign w:val="center"/>
          </w:tcPr>
          <w:p w14:paraId="35C5058B" w14:textId="77777777" w:rsidR="00232B35" w:rsidRPr="002211CE" w:rsidRDefault="00232B35" w:rsidP="0062167B">
            <w:pPr>
              <w:spacing w:before="0"/>
            </w:pPr>
            <w:r w:rsidRPr="002211CE">
              <w:rPr>
                <w:color w:val="000000"/>
                <w:sz w:val="26"/>
              </w:rPr>
              <w:t>Màn hình theo dõi hiển thị thời gian thực: trong phòng can thiệp và tại phòng điều khiển: 01 bộ</w:t>
            </w:r>
          </w:p>
        </w:tc>
      </w:tr>
      <w:tr w:rsidR="00232B35" w:rsidRPr="002211CE" w14:paraId="7528D4D0" w14:textId="77777777" w:rsidTr="009A38C3">
        <w:trPr>
          <w:trHeight w:val="394"/>
        </w:trPr>
        <w:tc>
          <w:tcPr>
            <w:tcW w:w="737" w:type="dxa"/>
            <w:vAlign w:val="center"/>
          </w:tcPr>
          <w:p w14:paraId="5C77E454" w14:textId="77777777" w:rsidR="00232B35" w:rsidRPr="002211CE" w:rsidRDefault="00232B35" w:rsidP="0062167B">
            <w:pPr>
              <w:spacing w:before="0"/>
              <w:jc w:val="center"/>
            </w:pPr>
            <w:r w:rsidRPr="002211CE">
              <w:rPr>
                <w:color w:val="000000"/>
                <w:sz w:val="26"/>
              </w:rPr>
              <w:t>10</w:t>
            </w:r>
          </w:p>
        </w:tc>
        <w:tc>
          <w:tcPr>
            <w:tcW w:w="8334" w:type="dxa"/>
            <w:vAlign w:val="center"/>
          </w:tcPr>
          <w:p w14:paraId="7E7F4FE4" w14:textId="77777777" w:rsidR="00232B35" w:rsidRPr="002211CE" w:rsidRDefault="00232B35" w:rsidP="0062167B">
            <w:pPr>
              <w:spacing w:before="0"/>
            </w:pPr>
            <w:r w:rsidRPr="002211CE">
              <w:rPr>
                <w:b/>
                <w:color w:val="000000"/>
                <w:sz w:val="26"/>
              </w:rPr>
              <w:t>Hệ thống máy tính trạm để xem, phân tích xử lý hình ảnh</w:t>
            </w:r>
          </w:p>
        </w:tc>
      </w:tr>
      <w:tr w:rsidR="00232B35" w:rsidRPr="002211CE" w14:paraId="586028B0" w14:textId="77777777" w:rsidTr="009A38C3">
        <w:trPr>
          <w:trHeight w:val="394"/>
        </w:trPr>
        <w:tc>
          <w:tcPr>
            <w:tcW w:w="737" w:type="dxa"/>
            <w:vAlign w:val="center"/>
          </w:tcPr>
          <w:p w14:paraId="3A791A7C" w14:textId="77777777" w:rsidR="00232B35" w:rsidRPr="002211CE" w:rsidRDefault="00232B35" w:rsidP="0062167B">
            <w:pPr>
              <w:spacing w:before="0"/>
              <w:jc w:val="center"/>
            </w:pPr>
          </w:p>
        </w:tc>
        <w:tc>
          <w:tcPr>
            <w:tcW w:w="8334" w:type="dxa"/>
            <w:vAlign w:val="center"/>
          </w:tcPr>
          <w:p w14:paraId="52F9E8AD" w14:textId="77777777" w:rsidR="00232B35" w:rsidRPr="002211CE" w:rsidRDefault="00232B35" w:rsidP="0062167B">
            <w:pPr>
              <w:spacing w:before="0"/>
            </w:pPr>
            <w:r w:rsidRPr="002211CE">
              <w:rPr>
                <w:color w:val="000000"/>
                <w:sz w:val="26"/>
              </w:rPr>
              <w:t>Cho phép ghi hình ảnh chuẩn DICOM một phần hoặc toàn bộ quá trình thăm khám:</w:t>
            </w:r>
          </w:p>
        </w:tc>
      </w:tr>
      <w:tr w:rsidR="00232B35" w:rsidRPr="002211CE" w14:paraId="6F07BB65" w14:textId="77777777" w:rsidTr="009A38C3">
        <w:trPr>
          <w:trHeight w:val="394"/>
        </w:trPr>
        <w:tc>
          <w:tcPr>
            <w:tcW w:w="737" w:type="dxa"/>
            <w:vAlign w:val="center"/>
          </w:tcPr>
          <w:p w14:paraId="7C05BABB" w14:textId="77777777" w:rsidR="00232B35" w:rsidRPr="002211CE" w:rsidRDefault="00232B35" w:rsidP="0062167B">
            <w:pPr>
              <w:spacing w:before="0"/>
              <w:jc w:val="center"/>
            </w:pPr>
          </w:p>
        </w:tc>
        <w:tc>
          <w:tcPr>
            <w:tcW w:w="8334" w:type="dxa"/>
            <w:vAlign w:val="center"/>
          </w:tcPr>
          <w:p w14:paraId="02D98D20" w14:textId="77777777" w:rsidR="00232B35" w:rsidRPr="002211CE" w:rsidRDefault="00232B35" w:rsidP="0062167B">
            <w:pPr>
              <w:spacing w:before="0"/>
            </w:pPr>
            <w:r w:rsidRPr="002211CE">
              <w:rPr>
                <w:color w:val="000000"/>
                <w:sz w:val="26"/>
              </w:rPr>
              <w:t>+ Các giao thức DICOM</w:t>
            </w:r>
          </w:p>
        </w:tc>
      </w:tr>
      <w:tr w:rsidR="00232B35" w:rsidRPr="002211CE" w14:paraId="13294533" w14:textId="77777777" w:rsidTr="009A38C3">
        <w:trPr>
          <w:trHeight w:val="394"/>
        </w:trPr>
        <w:tc>
          <w:tcPr>
            <w:tcW w:w="737" w:type="dxa"/>
            <w:vAlign w:val="center"/>
          </w:tcPr>
          <w:p w14:paraId="16AD096F" w14:textId="77777777" w:rsidR="00232B35" w:rsidRPr="002211CE" w:rsidRDefault="00232B35" w:rsidP="0062167B">
            <w:pPr>
              <w:spacing w:before="0"/>
              <w:jc w:val="center"/>
            </w:pPr>
          </w:p>
        </w:tc>
        <w:tc>
          <w:tcPr>
            <w:tcW w:w="8334" w:type="dxa"/>
            <w:vAlign w:val="center"/>
          </w:tcPr>
          <w:p w14:paraId="074F958F" w14:textId="77777777" w:rsidR="00232B35" w:rsidRPr="002211CE" w:rsidRDefault="00232B35" w:rsidP="0062167B">
            <w:pPr>
              <w:spacing w:before="0"/>
            </w:pPr>
            <w:r w:rsidRPr="002211CE">
              <w:rPr>
                <w:color w:val="000000"/>
                <w:sz w:val="26"/>
              </w:rPr>
              <w:t>+ DICOM lưu trữ</w:t>
            </w:r>
          </w:p>
        </w:tc>
      </w:tr>
      <w:tr w:rsidR="00232B35" w:rsidRPr="002211CE" w14:paraId="47BF473B" w14:textId="77777777" w:rsidTr="009A38C3">
        <w:trPr>
          <w:trHeight w:val="394"/>
        </w:trPr>
        <w:tc>
          <w:tcPr>
            <w:tcW w:w="737" w:type="dxa"/>
            <w:vAlign w:val="center"/>
          </w:tcPr>
          <w:p w14:paraId="31507C7C" w14:textId="77777777" w:rsidR="00232B35" w:rsidRPr="002211CE" w:rsidRDefault="00232B35" w:rsidP="0062167B">
            <w:pPr>
              <w:spacing w:before="0"/>
              <w:jc w:val="center"/>
            </w:pPr>
          </w:p>
        </w:tc>
        <w:tc>
          <w:tcPr>
            <w:tcW w:w="8334" w:type="dxa"/>
            <w:vAlign w:val="center"/>
          </w:tcPr>
          <w:p w14:paraId="77C47B68" w14:textId="77777777" w:rsidR="00232B35" w:rsidRPr="002211CE" w:rsidRDefault="00232B35" w:rsidP="0062167B">
            <w:pPr>
              <w:spacing w:before="0"/>
            </w:pPr>
            <w:r w:rsidRPr="002211CE">
              <w:rPr>
                <w:color w:val="000000"/>
                <w:sz w:val="26"/>
              </w:rPr>
              <w:t>+ Các dịch vụ kiểm soát lưu trữ</w:t>
            </w:r>
          </w:p>
        </w:tc>
      </w:tr>
      <w:tr w:rsidR="00232B35" w:rsidRPr="002211CE" w14:paraId="27BA447F" w14:textId="77777777" w:rsidTr="009A38C3">
        <w:trPr>
          <w:trHeight w:val="394"/>
        </w:trPr>
        <w:tc>
          <w:tcPr>
            <w:tcW w:w="737" w:type="dxa"/>
            <w:vAlign w:val="center"/>
          </w:tcPr>
          <w:p w14:paraId="101C856B" w14:textId="77777777" w:rsidR="00232B35" w:rsidRPr="002211CE" w:rsidRDefault="00232B35" w:rsidP="0062167B">
            <w:pPr>
              <w:spacing w:before="0"/>
              <w:jc w:val="center"/>
            </w:pPr>
          </w:p>
        </w:tc>
        <w:tc>
          <w:tcPr>
            <w:tcW w:w="8334" w:type="dxa"/>
            <w:vAlign w:val="center"/>
          </w:tcPr>
          <w:p w14:paraId="31370B53" w14:textId="77777777" w:rsidR="00232B35" w:rsidRPr="002211CE" w:rsidRDefault="00232B35" w:rsidP="0062167B">
            <w:pPr>
              <w:spacing w:before="0"/>
            </w:pPr>
            <w:r w:rsidRPr="002211CE">
              <w:rPr>
                <w:color w:val="000000"/>
                <w:sz w:val="26"/>
              </w:rPr>
              <w:t>+ Gọi và Tìm theo DICOM</w:t>
            </w:r>
          </w:p>
        </w:tc>
      </w:tr>
      <w:tr w:rsidR="00232B35" w:rsidRPr="002211CE" w14:paraId="714E4C64" w14:textId="77777777" w:rsidTr="009A38C3">
        <w:trPr>
          <w:trHeight w:val="394"/>
        </w:trPr>
        <w:tc>
          <w:tcPr>
            <w:tcW w:w="737" w:type="dxa"/>
            <w:vAlign w:val="center"/>
          </w:tcPr>
          <w:p w14:paraId="2FE291B5" w14:textId="77777777" w:rsidR="00232B35" w:rsidRPr="002211CE" w:rsidRDefault="00232B35" w:rsidP="0062167B">
            <w:pPr>
              <w:spacing w:before="0"/>
              <w:jc w:val="center"/>
            </w:pPr>
          </w:p>
        </w:tc>
        <w:tc>
          <w:tcPr>
            <w:tcW w:w="8334" w:type="dxa"/>
            <w:vAlign w:val="center"/>
          </w:tcPr>
          <w:p w14:paraId="21FC90DE" w14:textId="77777777" w:rsidR="00232B35" w:rsidRPr="002211CE" w:rsidRDefault="00232B35" w:rsidP="0062167B">
            <w:pPr>
              <w:spacing w:before="0"/>
            </w:pPr>
            <w:r w:rsidRPr="002211CE">
              <w:rPr>
                <w:color w:val="000000"/>
                <w:sz w:val="26"/>
              </w:rPr>
              <w:t>+ In DICOM</w:t>
            </w:r>
          </w:p>
        </w:tc>
      </w:tr>
      <w:tr w:rsidR="00232B35" w:rsidRPr="002211CE" w14:paraId="636E5FA7" w14:textId="77777777" w:rsidTr="009A38C3">
        <w:trPr>
          <w:trHeight w:val="394"/>
        </w:trPr>
        <w:tc>
          <w:tcPr>
            <w:tcW w:w="737" w:type="dxa"/>
            <w:vAlign w:val="center"/>
          </w:tcPr>
          <w:p w14:paraId="63D59DEC" w14:textId="77777777" w:rsidR="00232B35" w:rsidRPr="002211CE" w:rsidRDefault="00232B35" w:rsidP="0062167B">
            <w:pPr>
              <w:spacing w:before="0"/>
              <w:jc w:val="center"/>
            </w:pPr>
          </w:p>
        </w:tc>
        <w:tc>
          <w:tcPr>
            <w:tcW w:w="8334" w:type="dxa"/>
            <w:vAlign w:val="center"/>
          </w:tcPr>
          <w:p w14:paraId="151861D8" w14:textId="77777777" w:rsidR="00232B35" w:rsidRPr="002211CE" w:rsidRDefault="00232B35" w:rsidP="0062167B">
            <w:pPr>
              <w:spacing w:before="0"/>
            </w:pPr>
            <w:r w:rsidRPr="002211CE">
              <w:rPr>
                <w:color w:val="000000"/>
                <w:sz w:val="26"/>
              </w:rPr>
              <w:t>Phần cứng (với cấu hình tối thiểu nhưng phải đáp ứng được sự vận hành của hệ thống):</w:t>
            </w:r>
          </w:p>
        </w:tc>
      </w:tr>
      <w:tr w:rsidR="00232B35" w:rsidRPr="002211CE" w14:paraId="3DF1B38B" w14:textId="77777777" w:rsidTr="009A38C3">
        <w:trPr>
          <w:trHeight w:val="394"/>
        </w:trPr>
        <w:tc>
          <w:tcPr>
            <w:tcW w:w="737" w:type="dxa"/>
            <w:vAlign w:val="center"/>
          </w:tcPr>
          <w:p w14:paraId="1C586EC0" w14:textId="77777777" w:rsidR="00232B35" w:rsidRPr="002211CE" w:rsidRDefault="00232B35" w:rsidP="0062167B">
            <w:pPr>
              <w:spacing w:before="0"/>
              <w:jc w:val="center"/>
            </w:pPr>
          </w:p>
        </w:tc>
        <w:tc>
          <w:tcPr>
            <w:tcW w:w="8334" w:type="dxa"/>
            <w:vAlign w:val="center"/>
          </w:tcPr>
          <w:p w14:paraId="079D7081" w14:textId="77777777" w:rsidR="00232B35" w:rsidRPr="002211CE" w:rsidRDefault="00232B35" w:rsidP="0062167B">
            <w:pPr>
              <w:spacing w:before="0"/>
            </w:pPr>
            <w:r w:rsidRPr="002211CE">
              <w:rPr>
                <w:color w:val="000000"/>
                <w:sz w:val="26"/>
              </w:rPr>
              <w:t>+ Bộ xử lý: tối thiểu Intel XEON, ≥ 4 cores hoặc tương đương</w:t>
            </w:r>
          </w:p>
        </w:tc>
      </w:tr>
      <w:tr w:rsidR="00232B35" w:rsidRPr="002211CE" w14:paraId="148AC066" w14:textId="77777777" w:rsidTr="009A38C3">
        <w:trPr>
          <w:trHeight w:val="394"/>
        </w:trPr>
        <w:tc>
          <w:tcPr>
            <w:tcW w:w="737" w:type="dxa"/>
            <w:vAlign w:val="center"/>
          </w:tcPr>
          <w:p w14:paraId="7C81BB8D" w14:textId="77777777" w:rsidR="00232B35" w:rsidRPr="002211CE" w:rsidRDefault="00232B35" w:rsidP="0062167B">
            <w:pPr>
              <w:spacing w:before="0"/>
              <w:jc w:val="center"/>
            </w:pPr>
          </w:p>
        </w:tc>
        <w:tc>
          <w:tcPr>
            <w:tcW w:w="8334" w:type="dxa"/>
            <w:vAlign w:val="center"/>
          </w:tcPr>
          <w:p w14:paraId="18050B2F" w14:textId="77777777" w:rsidR="00232B35" w:rsidRPr="002211CE" w:rsidRDefault="00232B35" w:rsidP="0062167B">
            <w:pPr>
              <w:spacing w:before="0"/>
            </w:pPr>
            <w:r w:rsidRPr="002211CE">
              <w:rPr>
                <w:color w:val="000000"/>
                <w:sz w:val="26"/>
              </w:rPr>
              <w:t>+ RAM: ≥ 32 GB</w:t>
            </w:r>
          </w:p>
        </w:tc>
      </w:tr>
      <w:tr w:rsidR="00232B35" w:rsidRPr="002211CE" w14:paraId="7583FF0E" w14:textId="77777777" w:rsidTr="009A38C3">
        <w:trPr>
          <w:trHeight w:val="394"/>
        </w:trPr>
        <w:tc>
          <w:tcPr>
            <w:tcW w:w="737" w:type="dxa"/>
            <w:vAlign w:val="center"/>
          </w:tcPr>
          <w:p w14:paraId="2A03D6FB" w14:textId="77777777" w:rsidR="00232B35" w:rsidRPr="002211CE" w:rsidRDefault="00232B35" w:rsidP="0062167B">
            <w:pPr>
              <w:spacing w:before="0"/>
              <w:jc w:val="center"/>
            </w:pPr>
          </w:p>
        </w:tc>
        <w:tc>
          <w:tcPr>
            <w:tcW w:w="8334" w:type="dxa"/>
            <w:vAlign w:val="center"/>
          </w:tcPr>
          <w:p w14:paraId="705B316C" w14:textId="77777777" w:rsidR="00232B35" w:rsidRPr="002211CE" w:rsidRDefault="00232B35" w:rsidP="0062167B">
            <w:pPr>
              <w:spacing w:before="0"/>
            </w:pPr>
            <w:r w:rsidRPr="002211CE">
              <w:rPr>
                <w:color w:val="000000"/>
                <w:sz w:val="26"/>
              </w:rPr>
              <w:t>+ Dung lượng đĩa cứng: ≥ 1TB</w:t>
            </w:r>
          </w:p>
        </w:tc>
      </w:tr>
      <w:tr w:rsidR="00232B35" w:rsidRPr="002211CE" w14:paraId="5F475489" w14:textId="77777777" w:rsidTr="009A38C3">
        <w:trPr>
          <w:trHeight w:val="394"/>
        </w:trPr>
        <w:tc>
          <w:tcPr>
            <w:tcW w:w="737" w:type="dxa"/>
            <w:vAlign w:val="center"/>
          </w:tcPr>
          <w:p w14:paraId="63DCC1FB" w14:textId="77777777" w:rsidR="00232B35" w:rsidRPr="002211CE" w:rsidRDefault="00232B35" w:rsidP="0062167B">
            <w:pPr>
              <w:spacing w:before="0"/>
              <w:jc w:val="center"/>
            </w:pPr>
          </w:p>
        </w:tc>
        <w:tc>
          <w:tcPr>
            <w:tcW w:w="8334" w:type="dxa"/>
            <w:vAlign w:val="center"/>
          </w:tcPr>
          <w:p w14:paraId="270AAACD" w14:textId="77777777" w:rsidR="00232B35" w:rsidRPr="002211CE" w:rsidRDefault="00232B35" w:rsidP="0062167B">
            <w:pPr>
              <w:spacing w:before="0"/>
            </w:pPr>
            <w:r w:rsidRPr="002211CE">
              <w:rPr>
                <w:color w:val="000000"/>
                <w:sz w:val="26"/>
              </w:rPr>
              <w:t>+ Các thiết bị khác: 01 ổ đĩa ghi DVD hoặc cổng USB để chép dữ liệu</w:t>
            </w:r>
          </w:p>
        </w:tc>
      </w:tr>
      <w:tr w:rsidR="00232B35" w:rsidRPr="002211CE" w14:paraId="344551C6" w14:textId="77777777" w:rsidTr="009A38C3">
        <w:trPr>
          <w:trHeight w:val="394"/>
        </w:trPr>
        <w:tc>
          <w:tcPr>
            <w:tcW w:w="737" w:type="dxa"/>
            <w:vAlign w:val="center"/>
          </w:tcPr>
          <w:p w14:paraId="4E82F259" w14:textId="77777777" w:rsidR="00232B35" w:rsidRPr="002211CE" w:rsidRDefault="00232B35" w:rsidP="0062167B">
            <w:pPr>
              <w:spacing w:before="0"/>
              <w:jc w:val="center"/>
            </w:pPr>
          </w:p>
        </w:tc>
        <w:tc>
          <w:tcPr>
            <w:tcW w:w="8334" w:type="dxa"/>
            <w:vAlign w:val="center"/>
          </w:tcPr>
          <w:p w14:paraId="10980D5D" w14:textId="77777777" w:rsidR="00232B35" w:rsidRPr="002211CE" w:rsidRDefault="00232B35" w:rsidP="0062167B">
            <w:pPr>
              <w:spacing w:before="0"/>
            </w:pPr>
            <w:r w:rsidRPr="002211CE">
              <w:rPr>
                <w:color w:val="000000"/>
                <w:sz w:val="26"/>
              </w:rPr>
              <w:t>Phần mềm:</w:t>
            </w:r>
          </w:p>
        </w:tc>
      </w:tr>
      <w:tr w:rsidR="00232B35" w:rsidRPr="002211CE" w14:paraId="6D198485" w14:textId="77777777" w:rsidTr="009A38C3">
        <w:trPr>
          <w:trHeight w:val="394"/>
        </w:trPr>
        <w:tc>
          <w:tcPr>
            <w:tcW w:w="737" w:type="dxa"/>
            <w:vAlign w:val="center"/>
          </w:tcPr>
          <w:p w14:paraId="625EDA1E" w14:textId="77777777" w:rsidR="00232B35" w:rsidRPr="002211CE" w:rsidRDefault="00232B35" w:rsidP="0062167B">
            <w:pPr>
              <w:spacing w:before="0"/>
              <w:jc w:val="center"/>
            </w:pPr>
          </w:p>
        </w:tc>
        <w:tc>
          <w:tcPr>
            <w:tcW w:w="8334" w:type="dxa"/>
            <w:vAlign w:val="center"/>
          </w:tcPr>
          <w:p w14:paraId="6BE28BC9" w14:textId="77777777" w:rsidR="00232B35" w:rsidRPr="002211CE" w:rsidRDefault="00232B35" w:rsidP="0062167B">
            <w:pPr>
              <w:spacing w:before="0"/>
            </w:pPr>
            <w:r w:rsidRPr="002211CE">
              <w:rPr>
                <w:color w:val="000000"/>
                <w:sz w:val="26"/>
              </w:rPr>
              <w:t>Chuẩn DICOM cho in ấn, lưu trữ, gửi/nhận,</w:t>
            </w:r>
          </w:p>
        </w:tc>
      </w:tr>
      <w:tr w:rsidR="00232B35" w:rsidRPr="002211CE" w14:paraId="2508450A" w14:textId="77777777" w:rsidTr="009A38C3">
        <w:trPr>
          <w:trHeight w:val="394"/>
        </w:trPr>
        <w:tc>
          <w:tcPr>
            <w:tcW w:w="737" w:type="dxa"/>
            <w:vAlign w:val="center"/>
          </w:tcPr>
          <w:p w14:paraId="06FDCEBE" w14:textId="77777777" w:rsidR="00232B35" w:rsidRPr="002211CE" w:rsidRDefault="00232B35" w:rsidP="0062167B">
            <w:pPr>
              <w:spacing w:before="0"/>
              <w:jc w:val="center"/>
            </w:pPr>
          </w:p>
        </w:tc>
        <w:tc>
          <w:tcPr>
            <w:tcW w:w="8334" w:type="dxa"/>
            <w:vAlign w:val="center"/>
          </w:tcPr>
          <w:p w14:paraId="51F0FC34" w14:textId="77777777" w:rsidR="00232B35" w:rsidRPr="002211CE" w:rsidRDefault="00232B35" w:rsidP="0062167B">
            <w:pPr>
              <w:spacing w:before="0"/>
            </w:pPr>
            <w:r w:rsidRPr="002211CE">
              <w:rPr>
                <w:b/>
                <w:color w:val="000000"/>
                <w:sz w:val="26"/>
              </w:rPr>
              <w:t>Các phần mềm hỗ trợ can thiệp:</w:t>
            </w:r>
          </w:p>
        </w:tc>
      </w:tr>
      <w:tr w:rsidR="00232B35" w:rsidRPr="002211CE" w14:paraId="61522E33" w14:textId="77777777" w:rsidTr="009A38C3">
        <w:trPr>
          <w:trHeight w:val="394"/>
        </w:trPr>
        <w:tc>
          <w:tcPr>
            <w:tcW w:w="737" w:type="dxa"/>
            <w:vAlign w:val="center"/>
          </w:tcPr>
          <w:p w14:paraId="494D448F" w14:textId="77777777" w:rsidR="00232B35" w:rsidRPr="002211CE" w:rsidRDefault="00232B35" w:rsidP="0062167B">
            <w:pPr>
              <w:spacing w:before="0"/>
              <w:jc w:val="center"/>
            </w:pPr>
          </w:p>
        </w:tc>
        <w:tc>
          <w:tcPr>
            <w:tcW w:w="8334" w:type="dxa"/>
            <w:vAlign w:val="center"/>
          </w:tcPr>
          <w:p w14:paraId="344BF712" w14:textId="77777777" w:rsidR="00232B35" w:rsidRPr="002211CE" w:rsidRDefault="00232B35" w:rsidP="0062167B">
            <w:pPr>
              <w:spacing w:before="0"/>
            </w:pPr>
            <w:r w:rsidRPr="002211CE">
              <w:rPr>
                <w:color w:val="000000"/>
                <w:sz w:val="26"/>
              </w:rPr>
              <w:t>Phần mềm chụp mạch số hóa xóa nền hoặc tương đương</w:t>
            </w:r>
          </w:p>
        </w:tc>
      </w:tr>
      <w:tr w:rsidR="00232B35" w:rsidRPr="002211CE" w14:paraId="1156245E" w14:textId="77777777" w:rsidTr="009A38C3">
        <w:trPr>
          <w:trHeight w:val="394"/>
        </w:trPr>
        <w:tc>
          <w:tcPr>
            <w:tcW w:w="737" w:type="dxa"/>
            <w:vAlign w:val="center"/>
          </w:tcPr>
          <w:p w14:paraId="28C3515E" w14:textId="77777777" w:rsidR="00232B35" w:rsidRPr="002211CE" w:rsidRDefault="00232B35" w:rsidP="0062167B">
            <w:pPr>
              <w:spacing w:before="0"/>
              <w:jc w:val="center"/>
            </w:pPr>
          </w:p>
        </w:tc>
        <w:tc>
          <w:tcPr>
            <w:tcW w:w="8334" w:type="dxa"/>
            <w:vAlign w:val="center"/>
          </w:tcPr>
          <w:p w14:paraId="681539C5" w14:textId="77777777" w:rsidR="00232B35" w:rsidRPr="002211CE" w:rsidRDefault="00232B35" w:rsidP="0062167B">
            <w:pPr>
              <w:spacing w:before="0"/>
            </w:pPr>
            <w:r w:rsidRPr="002211CE">
              <w:rPr>
                <w:color w:val="000000"/>
                <w:sz w:val="26"/>
              </w:rPr>
              <w:t>Phần mềm hỗ trợ dẫn hướng can thiệp hoặc tương đương</w:t>
            </w:r>
          </w:p>
        </w:tc>
      </w:tr>
      <w:tr w:rsidR="00232B35" w:rsidRPr="002211CE" w14:paraId="5D039CD2" w14:textId="77777777" w:rsidTr="009A38C3">
        <w:trPr>
          <w:trHeight w:val="394"/>
        </w:trPr>
        <w:tc>
          <w:tcPr>
            <w:tcW w:w="737" w:type="dxa"/>
            <w:vAlign w:val="center"/>
          </w:tcPr>
          <w:p w14:paraId="30BDEFE8" w14:textId="77777777" w:rsidR="00232B35" w:rsidRPr="002211CE" w:rsidRDefault="00232B35" w:rsidP="0062167B">
            <w:pPr>
              <w:spacing w:before="0"/>
              <w:jc w:val="center"/>
            </w:pPr>
          </w:p>
        </w:tc>
        <w:tc>
          <w:tcPr>
            <w:tcW w:w="8334" w:type="dxa"/>
            <w:vAlign w:val="center"/>
          </w:tcPr>
          <w:p w14:paraId="01A9753F" w14:textId="77777777" w:rsidR="00232B35" w:rsidRPr="002211CE" w:rsidRDefault="00232B35" w:rsidP="0062167B">
            <w:pPr>
              <w:spacing w:before="0"/>
            </w:pPr>
            <w:r w:rsidRPr="002211CE">
              <w:rPr>
                <w:color w:val="000000"/>
                <w:sz w:val="26"/>
              </w:rPr>
              <w:t>Phần mềm mặt nạ thông minh hoặc tương đương</w:t>
            </w:r>
          </w:p>
        </w:tc>
      </w:tr>
      <w:tr w:rsidR="00232B35" w:rsidRPr="002211CE" w14:paraId="31D33384" w14:textId="77777777" w:rsidTr="009A38C3">
        <w:trPr>
          <w:trHeight w:val="394"/>
        </w:trPr>
        <w:tc>
          <w:tcPr>
            <w:tcW w:w="737" w:type="dxa"/>
            <w:vAlign w:val="center"/>
          </w:tcPr>
          <w:p w14:paraId="6EA40133" w14:textId="77777777" w:rsidR="00232B35" w:rsidRPr="002211CE" w:rsidRDefault="00232B35" w:rsidP="0062167B">
            <w:pPr>
              <w:spacing w:before="0"/>
              <w:jc w:val="center"/>
            </w:pPr>
          </w:p>
        </w:tc>
        <w:tc>
          <w:tcPr>
            <w:tcW w:w="8334" w:type="dxa"/>
            <w:vAlign w:val="center"/>
          </w:tcPr>
          <w:p w14:paraId="24CEEFD3" w14:textId="77777777" w:rsidR="00232B35" w:rsidRPr="002211CE" w:rsidRDefault="00232B35" w:rsidP="0062167B">
            <w:pPr>
              <w:spacing w:before="0"/>
            </w:pPr>
            <w:r w:rsidRPr="002211CE">
              <w:rPr>
                <w:color w:val="000000"/>
                <w:sz w:val="26"/>
              </w:rPr>
              <w:t>Phần mềm hiển thị song song hình ảnh soi chiếu hoặc tương đương</w:t>
            </w:r>
          </w:p>
        </w:tc>
      </w:tr>
      <w:tr w:rsidR="00232B35" w:rsidRPr="002211CE" w14:paraId="63BDE42D" w14:textId="77777777" w:rsidTr="009A38C3">
        <w:trPr>
          <w:trHeight w:val="394"/>
        </w:trPr>
        <w:tc>
          <w:tcPr>
            <w:tcW w:w="737" w:type="dxa"/>
            <w:vAlign w:val="center"/>
          </w:tcPr>
          <w:p w14:paraId="0E6C1BD5" w14:textId="77777777" w:rsidR="00232B35" w:rsidRPr="002211CE" w:rsidRDefault="00232B35" w:rsidP="0062167B">
            <w:pPr>
              <w:spacing w:before="0"/>
              <w:jc w:val="center"/>
            </w:pPr>
          </w:p>
        </w:tc>
        <w:tc>
          <w:tcPr>
            <w:tcW w:w="8334" w:type="dxa"/>
            <w:vAlign w:val="center"/>
          </w:tcPr>
          <w:p w14:paraId="64747BCA" w14:textId="77777777" w:rsidR="00232B35" w:rsidRPr="002211CE" w:rsidRDefault="00232B35" w:rsidP="0062167B">
            <w:pPr>
              <w:spacing w:before="0"/>
            </w:pPr>
            <w:r w:rsidRPr="002211CE">
              <w:rPr>
                <w:color w:val="000000"/>
                <w:sz w:val="26"/>
              </w:rPr>
              <w:t>Phần mềm chụp mạch đuổi xóa nền hoặc tương đương</w:t>
            </w:r>
          </w:p>
        </w:tc>
      </w:tr>
      <w:tr w:rsidR="00232B35" w:rsidRPr="002211CE" w14:paraId="7D51961F" w14:textId="77777777" w:rsidTr="009A38C3">
        <w:trPr>
          <w:trHeight w:val="394"/>
        </w:trPr>
        <w:tc>
          <w:tcPr>
            <w:tcW w:w="737" w:type="dxa"/>
            <w:vAlign w:val="center"/>
          </w:tcPr>
          <w:p w14:paraId="06E76C7D" w14:textId="77777777" w:rsidR="00232B35" w:rsidRPr="002211CE" w:rsidRDefault="00232B35" w:rsidP="0062167B">
            <w:pPr>
              <w:spacing w:before="0"/>
              <w:jc w:val="center"/>
            </w:pPr>
          </w:p>
        </w:tc>
        <w:tc>
          <w:tcPr>
            <w:tcW w:w="8334" w:type="dxa"/>
            <w:vAlign w:val="center"/>
          </w:tcPr>
          <w:p w14:paraId="7739BE97" w14:textId="77777777" w:rsidR="00232B35" w:rsidRPr="002211CE" w:rsidRDefault="00232B35" w:rsidP="0062167B">
            <w:pPr>
              <w:spacing w:before="0"/>
            </w:pPr>
            <w:r w:rsidRPr="002211CE">
              <w:rPr>
                <w:color w:val="000000"/>
                <w:sz w:val="26"/>
              </w:rPr>
              <w:t>Phần mềm tăng cường hiển thị hình stent thời gian thực hoặc tương đương</w:t>
            </w:r>
          </w:p>
        </w:tc>
      </w:tr>
      <w:tr w:rsidR="00232B35" w:rsidRPr="002211CE" w14:paraId="7D90B2D3" w14:textId="77777777" w:rsidTr="009A38C3">
        <w:trPr>
          <w:trHeight w:val="394"/>
        </w:trPr>
        <w:tc>
          <w:tcPr>
            <w:tcW w:w="737" w:type="dxa"/>
            <w:vAlign w:val="center"/>
          </w:tcPr>
          <w:p w14:paraId="3DF9196D" w14:textId="77777777" w:rsidR="00232B35" w:rsidRPr="002211CE" w:rsidRDefault="00232B35" w:rsidP="0062167B">
            <w:pPr>
              <w:spacing w:before="0"/>
              <w:jc w:val="center"/>
            </w:pPr>
          </w:p>
        </w:tc>
        <w:tc>
          <w:tcPr>
            <w:tcW w:w="8334" w:type="dxa"/>
            <w:vAlign w:val="center"/>
          </w:tcPr>
          <w:p w14:paraId="18512F4F" w14:textId="77777777" w:rsidR="00232B35" w:rsidRPr="002211CE" w:rsidRDefault="00232B35" w:rsidP="0062167B">
            <w:pPr>
              <w:spacing w:before="0"/>
            </w:pPr>
            <w:r w:rsidRPr="002211CE">
              <w:rPr>
                <w:color w:val="000000"/>
                <w:sz w:val="26"/>
              </w:rPr>
              <w:t>Phần mềm phân tích định lượng mạch hoặc tương đương</w:t>
            </w:r>
          </w:p>
        </w:tc>
      </w:tr>
      <w:tr w:rsidR="00232B35" w:rsidRPr="002211CE" w14:paraId="260BDFF3" w14:textId="77777777" w:rsidTr="009A38C3">
        <w:trPr>
          <w:trHeight w:val="394"/>
        </w:trPr>
        <w:tc>
          <w:tcPr>
            <w:tcW w:w="737" w:type="dxa"/>
            <w:vAlign w:val="center"/>
          </w:tcPr>
          <w:p w14:paraId="332953A5" w14:textId="77777777" w:rsidR="00232B35" w:rsidRPr="002211CE" w:rsidRDefault="00232B35" w:rsidP="0062167B">
            <w:pPr>
              <w:spacing w:before="0"/>
              <w:jc w:val="center"/>
            </w:pPr>
          </w:p>
        </w:tc>
        <w:tc>
          <w:tcPr>
            <w:tcW w:w="8334" w:type="dxa"/>
            <w:vAlign w:val="center"/>
          </w:tcPr>
          <w:p w14:paraId="537AB8AE" w14:textId="77777777" w:rsidR="00232B35" w:rsidRPr="002211CE" w:rsidRDefault="00232B35" w:rsidP="0062167B">
            <w:pPr>
              <w:spacing w:before="0"/>
            </w:pPr>
            <w:r w:rsidRPr="002211CE">
              <w:rPr>
                <w:color w:val="000000"/>
                <w:sz w:val="26"/>
              </w:rPr>
              <w:t>Phần mềm phân tích định lượng mạch vành hoặc tương đương</w:t>
            </w:r>
          </w:p>
        </w:tc>
      </w:tr>
      <w:tr w:rsidR="00232B35" w:rsidRPr="002211CE" w14:paraId="6C15B5A5" w14:textId="77777777" w:rsidTr="009A38C3">
        <w:trPr>
          <w:trHeight w:val="394"/>
        </w:trPr>
        <w:tc>
          <w:tcPr>
            <w:tcW w:w="737" w:type="dxa"/>
            <w:vAlign w:val="center"/>
          </w:tcPr>
          <w:p w14:paraId="309B46F8" w14:textId="77777777" w:rsidR="00232B35" w:rsidRPr="002211CE" w:rsidRDefault="00232B35" w:rsidP="0062167B">
            <w:pPr>
              <w:spacing w:before="0"/>
              <w:jc w:val="center"/>
            </w:pPr>
          </w:p>
        </w:tc>
        <w:tc>
          <w:tcPr>
            <w:tcW w:w="8334" w:type="dxa"/>
            <w:vAlign w:val="center"/>
          </w:tcPr>
          <w:p w14:paraId="4FFE5BD4" w14:textId="77777777" w:rsidR="00232B35" w:rsidRPr="002211CE" w:rsidRDefault="00232B35" w:rsidP="0062167B">
            <w:pPr>
              <w:spacing w:before="0"/>
            </w:pPr>
            <w:r w:rsidRPr="002211CE">
              <w:rPr>
                <w:color w:val="000000"/>
                <w:sz w:val="26"/>
              </w:rPr>
              <w:t>Phần mềm phân tích định lượng thất trái hoặc tương đương</w:t>
            </w:r>
          </w:p>
        </w:tc>
      </w:tr>
      <w:tr w:rsidR="00232B35" w:rsidRPr="002211CE" w14:paraId="48F40DB5" w14:textId="77777777" w:rsidTr="009A38C3">
        <w:trPr>
          <w:trHeight w:val="394"/>
        </w:trPr>
        <w:tc>
          <w:tcPr>
            <w:tcW w:w="737" w:type="dxa"/>
            <w:vAlign w:val="center"/>
          </w:tcPr>
          <w:p w14:paraId="17E66EC9" w14:textId="77777777" w:rsidR="00232B35" w:rsidRPr="002211CE" w:rsidRDefault="00232B35" w:rsidP="0062167B">
            <w:pPr>
              <w:spacing w:before="0"/>
              <w:jc w:val="center"/>
            </w:pPr>
          </w:p>
        </w:tc>
        <w:tc>
          <w:tcPr>
            <w:tcW w:w="8334" w:type="dxa"/>
            <w:vAlign w:val="center"/>
          </w:tcPr>
          <w:p w14:paraId="7E34C199" w14:textId="77777777" w:rsidR="00232B35" w:rsidRPr="002211CE" w:rsidRDefault="00232B35" w:rsidP="0062167B">
            <w:pPr>
              <w:spacing w:before="0"/>
            </w:pPr>
            <w:r w:rsidRPr="002211CE">
              <w:rPr>
                <w:color w:val="000000"/>
                <w:sz w:val="26"/>
              </w:rPr>
              <w:t>Phần mềm chụp tạo hình cấu trúc 3 chiều cho mạch máu hoặc tương đương</w:t>
            </w:r>
          </w:p>
        </w:tc>
      </w:tr>
      <w:tr w:rsidR="00232B35" w:rsidRPr="002211CE" w14:paraId="18368538" w14:textId="77777777" w:rsidTr="009A38C3">
        <w:trPr>
          <w:trHeight w:val="394"/>
        </w:trPr>
        <w:tc>
          <w:tcPr>
            <w:tcW w:w="737" w:type="dxa"/>
            <w:vAlign w:val="center"/>
          </w:tcPr>
          <w:p w14:paraId="55BEADCC" w14:textId="77777777" w:rsidR="00232B35" w:rsidRPr="002211CE" w:rsidRDefault="00232B35" w:rsidP="0062167B">
            <w:pPr>
              <w:spacing w:before="0"/>
              <w:jc w:val="center"/>
            </w:pPr>
          </w:p>
        </w:tc>
        <w:tc>
          <w:tcPr>
            <w:tcW w:w="8334" w:type="dxa"/>
            <w:vAlign w:val="center"/>
          </w:tcPr>
          <w:p w14:paraId="0F1E4B2C" w14:textId="77777777" w:rsidR="00232B35" w:rsidRPr="002211CE" w:rsidRDefault="00232B35" w:rsidP="0062167B">
            <w:pPr>
              <w:spacing w:before="0"/>
            </w:pPr>
            <w:r w:rsidRPr="002211CE">
              <w:rPr>
                <w:color w:val="000000"/>
                <w:sz w:val="26"/>
              </w:rPr>
              <w:t>Phần mềm thu hình và hiển thị/ lưu trữ hình đồng bộ với tín hiệu điện tim hoặc tương đương</w:t>
            </w:r>
          </w:p>
        </w:tc>
      </w:tr>
      <w:tr w:rsidR="00232B35" w:rsidRPr="002211CE" w14:paraId="2BCE31CA" w14:textId="77777777" w:rsidTr="009A38C3">
        <w:trPr>
          <w:trHeight w:val="394"/>
        </w:trPr>
        <w:tc>
          <w:tcPr>
            <w:tcW w:w="737" w:type="dxa"/>
            <w:vAlign w:val="center"/>
          </w:tcPr>
          <w:p w14:paraId="7EA16B97" w14:textId="77777777" w:rsidR="00232B35" w:rsidRPr="002211CE" w:rsidRDefault="00232B35" w:rsidP="0062167B">
            <w:pPr>
              <w:spacing w:before="0"/>
              <w:jc w:val="center"/>
            </w:pPr>
          </w:p>
        </w:tc>
        <w:tc>
          <w:tcPr>
            <w:tcW w:w="8334" w:type="dxa"/>
            <w:vAlign w:val="center"/>
          </w:tcPr>
          <w:p w14:paraId="11A96D2E" w14:textId="77777777" w:rsidR="00232B35" w:rsidRPr="002211CE" w:rsidRDefault="00232B35" w:rsidP="0062167B">
            <w:pPr>
              <w:spacing w:before="0"/>
            </w:pPr>
            <w:r w:rsidRPr="002211CE">
              <w:rPr>
                <w:color w:val="000000"/>
                <w:sz w:val="26"/>
              </w:rPr>
              <w:t>Phần mềm lưu và gọi lại vị trí của cánh tay C hoặc tương đương</w:t>
            </w:r>
          </w:p>
        </w:tc>
      </w:tr>
      <w:tr w:rsidR="00232B35" w:rsidRPr="002211CE" w14:paraId="2C943329" w14:textId="77777777" w:rsidTr="009A38C3">
        <w:trPr>
          <w:trHeight w:val="394"/>
        </w:trPr>
        <w:tc>
          <w:tcPr>
            <w:tcW w:w="737" w:type="dxa"/>
            <w:vAlign w:val="center"/>
          </w:tcPr>
          <w:p w14:paraId="2058CF14" w14:textId="77777777" w:rsidR="00232B35" w:rsidRPr="002211CE" w:rsidRDefault="00232B35" w:rsidP="0062167B">
            <w:pPr>
              <w:spacing w:before="0"/>
              <w:jc w:val="center"/>
            </w:pPr>
          </w:p>
        </w:tc>
        <w:tc>
          <w:tcPr>
            <w:tcW w:w="8334" w:type="dxa"/>
            <w:vAlign w:val="center"/>
          </w:tcPr>
          <w:p w14:paraId="0A0CEAB1" w14:textId="77777777" w:rsidR="00232B35" w:rsidRPr="002211CE" w:rsidRDefault="00232B35" w:rsidP="0062167B">
            <w:pPr>
              <w:spacing w:before="0"/>
            </w:pPr>
            <w:r w:rsidRPr="002211CE">
              <w:rPr>
                <w:color w:val="000000"/>
                <w:sz w:val="26"/>
              </w:rPr>
              <w:t>Phần mềm quản lý liều tia tự động hoặc tương đương</w:t>
            </w:r>
          </w:p>
        </w:tc>
      </w:tr>
      <w:tr w:rsidR="00232B35" w:rsidRPr="002211CE" w14:paraId="2182D72C" w14:textId="77777777" w:rsidTr="009A38C3">
        <w:trPr>
          <w:trHeight w:val="394"/>
        </w:trPr>
        <w:tc>
          <w:tcPr>
            <w:tcW w:w="737" w:type="dxa"/>
            <w:vAlign w:val="center"/>
          </w:tcPr>
          <w:p w14:paraId="4C7B81D6" w14:textId="77777777" w:rsidR="00232B35" w:rsidRPr="002211CE" w:rsidRDefault="00232B35" w:rsidP="0062167B">
            <w:pPr>
              <w:spacing w:before="0"/>
              <w:jc w:val="center"/>
            </w:pPr>
          </w:p>
        </w:tc>
        <w:tc>
          <w:tcPr>
            <w:tcW w:w="8334" w:type="dxa"/>
            <w:vAlign w:val="center"/>
          </w:tcPr>
          <w:p w14:paraId="3930D5B2" w14:textId="77777777" w:rsidR="00232B35" w:rsidRPr="002211CE" w:rsidRDefault="00232B35" w:rsidP="0062167B">
            <w:pPr>
              <w:spacing w:before="0"/>
            </w:pPr>
            <w:r w:rsidRPr="002211CE">
              <w:rPr>
                <w:color w:val="000000"/>
                <w:sz w:val="26"/>
              </w:rPr>
              <w:t>Phần mềm bảo trì từ xa hoặc tương đương</w:t>
            </w:r>
          </w:p>
        </w:tc>
      </w:tr>
      <w:tr w:rsidR="00232B35" w:rsidRPr="002211CE" w14:paraId="4EEF3CEA" w14:textId="77777777" w:rsidTr="009A38C3">
        <w:trPr>
          <w:trHeight w:val="394"/>
        </w:trPr>
        <w:tc>
          <w:tcPr>
            <w:tcW w:w="737" w:type="dxa"/>
            <w:vAlign w:val="center"/>
          </w:tcPr>
          <w:p w14:paraId="33856DBB" w14:textId="77777777" w:rsidR="00232B35" w:rsidRPr="002211CE" w:rsidRDefault="00232B35" w:rsidP="0062167B">
            <w:pPr>
              <w:spacing w:before="0"/>
              <w:jc w:val="center"/>
            </w:pPr>
          </w:p>
        </w:tc>
        <w:tc>
          <w:tcPr>
            <w:tcW w:w="8334" w:type="dxa"/>
            <w:vAlign w:val="center"/>
          </w:tcPr>
          <w:p w14:paraId="20CF61FF" w14:textId="77777777" w:rsidR="00232B35" w:rsidRPr="002211CE" w:rsidRDefault="00232B35" w:rsidP="0062167B">
            <w:pPr>
              <w:spacing w:before="0"/>
            </w:pPr>
            <w:r w:rsidRPr="002211CE">
              <w:rPr>
                <w:color w:val="000000"/>
                <w:sz w:val="26"/>
              </w:rPr>
              <w:t>Phần mềm hỗ trợ thay van động mạch chủ qua đường ống thông (TAVI)</w:t>
            </w:r>
          </w:p>
        </w:tc>
      </w:tr>
      <w:tr w:rsidR="00232B35" w:rsidRPr="002211CE" w14:paraId="100DD22D" w14:textId="77777777" w:rsidTr="009A38C3">
        <w:trPr>
          <w:trHeight w:val="394"/>
        </w:trPr>
        <w:tc>
          <w:tcPr>
            <w:tcW w:w="737" w:type="dxa"/>
            <w:vAlign w:val="center"/>
          </w:tcPr>
          <w:p w14:paraId="4B00CF93" w14:textId="77777777" w:rsidR="00232B35" w:rsidRPr="002211CE" w:rsidRDefault="00232B35" w:rsidP="0062167B">
            <w:pPr>
              <w:spacing w:before="0"/>
              <w:jc w:val="center"/>
            </w:pPr>
          </w:p>
        </w:tc>
        <w:tc>
          <w:tcPr>
            <w:tcW w:w="8334" w:type="dxa"/>
            <w:vAlign w:val="center"/>
          </w:tcPr>
          <w:p w14:paraId="792809D3" w14:textId="77777777" w:rsidR="00232B35" w:rsidRPr="002211CE" w:rsidRDefault="00232B35" w:rsidP="0062167B">
            <w:pPr>
              <w:spacing w:before="0"/>
            </w:pPr>
            <w:r w:rsidRPr="002211CE">
              <w:rPr>
                <w:b/>
                <w:color w:val="000000"/>
                <w:sz w:val="26"/>
              </w:rPr>
              <w:t>Các thiết bị phụ trợ và phụ kiện khác</w:t>
            </w:r>
          </w:p>
        </w:tc>
      </w:tr>
      <w:tr w:rsidR="00232B35" w:rsidRPr="002211CE" w14:paraId="75E34110" w14:textId="77777777" w:rsidTr="009A38C3">
        <w:trPr>
          <w:trHeight w:val="394"/>
        </w:trPr>
        <w:tc>
          <w:tcPr>
            <w:tcW w:w="737" w:type="dxa"/>
            <w:vAlign w:val="center"/>
          </w:tcPr>
          <w:p w14:paraId="7D44B8D3" w14:textId="77777777" w:rsidR="00232B35" w:rsidRPr="002211CE" w:rsidRDefault="00232B35" w:rsidP="0062167B">
            <w:pPr>
              <w:spacing w:before="0"/>
              <w:jc w:val="center"/>
            </w:pPr>
            <w:r w:rsidRPr="002211CE">
              <w:rPr>
                <w:color w:val="000000"/>
                <w:sz w:val="26"/>
              </w:rPr>
              <w:t>1</w:t>
            </w:r>
          </w:p>
        </w:tc>
        <w:tc>
          <w:tcPr>
            <w:tcW w:w="8334" w:type="dxa"/>
            <w:vAlign w:val="center"/>
          </w:tcPr>
          <w:p w14:paraId="5073647F" w14:textId="77777777" w:rsidR="00232B35" w:rsidRPr="002211CE" w:rsidRDefault="00232B35" w:rsidP="0062167B">
            <w:pPr>
              <w:spacing w:before="0"/>
            </w:pPr>
            <w:r w:rsidRPr="002211CE">
              <w:rPr>
                <w:color w:val="000000"/>
                <w:sz w:val="26"/>
              </w:rPr>
              <w:t>Máy bơm thuốc cản quang chuyên dụng</w:t>
            </w:r>
          </w:p>
        </w:tc>
      </w:tr>
      <w:tr w:rsidR="00232B35" w:rsidRPr="002211CE" w14:paraId="42FAB73C" w14:textId="77777777" w:rsidTr="009A38C3">
        <w:trPr>
          <w:trHeight w:val="394"/>
        </w:trPr>
        <w:tc>
          <w:tcPr>
            <w:tcW w:w="737" w:type="dxa"/>
            <w:vAlign w:val="center"/>
          </w:tcPr>
          <w:p w14:paraId="2A43F65B" w14:textId="77777777" w:rsidR="00232B35" w:rsidRPr="002211CE" w:rsidRDefault="00232B35" w:rsidP="0062167B">
            <w:pPr>
              <w:spacing w:before="0"/>
              <w:jc w:val="center"/>
            </w:pPr>
          </w:p>
        </w:tc>
        <w:tc>
          <w:tcPr>
            <w:tcW w:w="8334" w:type="dxa"/>
            <w:vAlign w:val="center"/>
          </w:tcPr>
          <w:p w14:paraId="0C4EB822" w14:textId="77777777" w:rsidR="00232B35" w:rsidRPr="002211CE" w:rsidRDefault="00232B35" w:rsidP="0062167B">
            <w:pPr>
              <w:spacing w:before="0"/>
            </w:pPr>
            <w:r w:rsidRPr="002211CE">
              <w:rPr>
                <w:color w:val="000000"/>
                <w:sz w:val="26"/>
              </w:rPr>
              <w:t>Áp suất tiêm: từ ≤ 200 đến ≥ 1000 psi</w:t>
            </w:r>
          </w:p>
        </w:tc>
      </w:tr>
      <w:tr w:rsidR="00232B35" w:rsidRPr="002211CE" w14:paraId="43013342" w14:textId="77777777" w:rsidTr="009A38C3">
        <w:trPr>
          <w:trHeight w:val="394"/>
        </w:trPr>
        <w:tc>
          <w:tcPr>
            <w:tcW w:w="737" w:type="dxa"/>
            <w:vAlign w:val="center"/>
          </w:tcPr>
          <w:p w14:paraId="27544C32" w14:textId="77777777" w:rsidR="00232B35" w:rsidRPr="002211CE" w:rsidRDefault="00232B35" w:rsidP="0062167B">
            <w:pPr>
              <w:spacing w:before="0"/>
              <w:jc w:val="center"/>
            </w:pPr>
            <w:r w:rsidRPr="002211CE">
              <w:rPr>
                <w:color w:val="000000"/>
                <w:sz w:val="26"/>
              </w:rPr>
              <w:t>2</w:t>
            </w:r>
          </w:p>
        </w:tc>
        <w:tc>
          <w:tcPr>
            <w:tcW w:w="8334" w:type="dxa"/>
            <w:vAlign w:val="center"/>
          </w:tcPr>
          <w:p w14:paraId="67FBD402" w14:textId="77777777" w:rsidR="00232B35" w:rsidRPr="002211CE" w:rsidRDefault="00232B35" w:rsidP="0062167B">
            <w:pPr>
              <w:spacing w:before="0"/>
            </w:pPr>
            <w:r w:rsidRPr="002211CE">
              <w:rPr>
                <w:color w:val="000000"/>
                <w:sz w:val="26"/>
              </w:rPr>
              <w:t>Hệ thống UPS 3 Pha, online</w:t>
            </w:r>
          </w:p>
        </w:tc>
      </w:tr>
      <w:tr w:rsidR="00232B35" w:rsidRPr="002211CE" w14:paraId="6E8BAFF3" w14:textId="77777777" w:rsidTr="009A38C3">
        <w:trPr>
          <w:trHeight w:val="394"/>
        </w:trPr>
        <w:tc>
          <w:tcPr>
            <w:tcW w:w="737" w:type="dxa"/>
            <w:vAlign w:val="center"/>
          </w:tcPr>
          <w:p w14:paraId="20183F59" w14:textId="77777777" w:rsidR="00232B35" w:rsidRPr="002211CE" w:rsidRDefault="00232B35" w:rsidP="0062167B">
            <w:pPr>
              <w:spacing w:before="0"/>
              <w:jc w:val="center"/>
            </w:pPr>
          </w:p>
        </w:tc>
        <w:tc>
          <w:tcPr>
            <w:tcW w:w="8334" w:type="dxa"/>
            <w:vAlign w:val="center"/>
          </w:tcPr>
          <w:p w14:paraId="5D430109" w14:textId="77777777" w:rsidR="00232B35" w:rsidRPr="002211CE" w:rsidRDefault="00232B35" w:rsidP="0062167B">
            <w:pPr>
              <w:spacing w:before="0"/>
            </w:pPr>
            <w:r w:rsidRPr="002211CE">
              <w:rPr>
                <w:color w:val="000000"/>
                <w:sz w:val="26"/>
              </w:rPr>
              <w:t>Công suất: ≥ 100 kVA</w:t>
            </w:r>
          </w:p>
        </w:tc>
      </w:tr>
      <w:tr w:rsidR="00232B35" w:rsidRPr="002211CE" w14:paraId="1844F245" w14:textId="77777777" w:rsidTr="009A38C3">
        <w:trPr>
          <w:trHeight w:val="394"/>
        </w:trPr>
        <w:tc>
          <w:tcPr>
            <w:tcW w:w="737" w:type="dxa"/>
            <w:vAlign w:val="center"/>
          </w:tcPr>
          <w:p w14:paraId="7FE9FCE0" w14:textId="77777777" w:rsidR="00232B35" w:rsidRPr="002211CE" w:rsidRDefault="00232B35" w:rsidP="0062167B">
            <w:pPr>
              <w:spacing w:before="0"/>
              <w:jc w:val="center"/>
            </w:pPr>
            <w:r w:rsidRPr="002211CE">
              <w:rPr>
                <w:b/>
                <w:color w:val="000000"/>
                <w:sz w:val="26"/>
              </w:rPr>
              <w:t>IV</w:t>
            </w:r>
          </w:p>
        </w:tc>
        <w:tc>
          <w:tcPr>
            <w:tcW w:w="8334" w:type="dxa"/>
            <w:vAlign w:val="center"/>
          </w:tcPr>
          <w:p w14:paraId="4E972A77" w14:textId="77777777" w:rsidR="00232B35" w:rsidRPr="002211CE" w:rsidRDefault="00232B35" w:rsidP="0062167B">
            <w:pPr>
              <w:spacing w:before="0"/>
            </w:pPr>
            <w:r w:rsidRPr="002211CE">
              <w:rPr>
                <w:b/>
                <w:color w:val="000000"/>
                <w:sz w:val="26"/>
              </w:rPr>
              <w:t>YÊU CẦU KHÁC</w:t>
            </w:r>
          </w:p>
        </w:tc>
      </w:tr>
      <w:tr w:rsidR="00232B35" w:rsidRPr="002211CE" w14:paraId="6A770432" w14:textId="77777777" w:rsidTr="009A38C3">
        <w:trPr>
          <w:trHeight w:val="394"/>
        </w:trPr>
        <w:tc>
          <w:tcPr>
            <w:tcW w:w="737" w:type="dxa"/>
            <w:vAlign w:val="center"/>
          </w:tcPr>
          <w:p w14:paraId="280F0F25" w14:textId="77777777" w:rsidR="00232B35" w:rsidRPr="002211CE" w:rsidRDefault="00232B35" w:rsidP="0062167B">
            <w:pPr>
              <w:spacing w:before="0"/>
              <w:jc w:val="center"/>
            </w:pPr>
            <w:r w:rsidRPr="002211CE">
              <w:rPr>
                <w:color w:val="000000"/>
                <w:sz w:val="26"/>
              </w:rPr>
              <w:t>1</w:t>
            </w:r>
          </w:p>
        </w:tc>
        <w:tc>
          <w:tcPr>
            <w:tcW w:w="8334" w:type="dxa"/>
            <w:vAlign w:val="center"/>
          </w:tcPr>
          <w:p w14:paraId="64C4BC41" w14:textId="77777777" w:rsidR="00232B35" w:rsidRPr="002211CE" w:rsidRDefault="00232B35" w:rsidP="0062167B">
            <w:pPr>
              <w:spacing w:before="0"/>
            </w:pPr>
            <w:r w:rsidRPr="002211CE">
              <w:rPr>
                <w:color w:val="000000"/>
                <w:sz w:val="26"/>
              </w:rPr>
              <w:t>Thời gian giao hàng: ≤ 150 ngày. Địa điểm giao hàng: tại nơi sử dụng</w:t>
            </w:r>
          </w:p>
        </w:tc>
      </w:tr>
      <w:tr w:rsidR="00232B35" w:rsidRPr="002211CE" w14:paraId="561335A0" w14:textId="77777777" w:rsidTr="009A38C3">
        <w:trPr>
          <w:trHeight w:val="394"/>
        </w:trPr>
        <w:tc>
          <w:tcPr>
            <w:tcW w:w="737" w:type="dxa"/>
            <w:vAlign w:val="center"/>
          </w:tcPr>
          <w:p w14:paraId="72E8D24B" w14:textId="77777777" w:rsidR="00232B35" w:rsidRPr="002211CE" w:rsidRDefault="00232B35" w:rsidP="0062167B">
            <w:pPr>
              <w:spacing w:before="0"/>
              <w:jc w:val="center"/>
            </w:pPr>
            <w:r w:rsidRPr="002211CE">
              <w:rPr>
                <w:color w:val="000000"/>
                <w:sz w:val="26"/>
              </w:rPr>
              <w:t>2</w:t>
            </w:r>
          </w:p>
        </w:tc>
        <w:tc>
          <w:tcPr>
            <w:tcW w:w="8334" w:type="dxa"/>
            <w:vAlign w:val="center"/>
          </w:tcPr>
          <w:p w14:paraId="68D8892B" w14:textId="77777777" w:rsidR="00232B35" w:rsidRPr="002211CE" w:rsidRDefault="00232B35" w:rsidP="0062167B">
            <w:pPr>
              <w:spacing w:before="0"/>
            </w:pPr>
            <w:r w:rsidRPr="002211CE">
              <w:rPr>
                <w:color w:val="000000"/>
                <w:sz w:val="26"/>
              </w:rPr>
              <w:t>Đào tạo chuyển giao công nghệ: Tại nơi sử dụng.</w:t>
            </w:r>
          </w:p>
        </w:tc>
      </w:tr>
      <w:tr w:rsidR="00232B35" w:rsidRPr="002211CE" w14:paraId="6686227A" w14:textId="77777777" w:rsidTr="009A38C3">
        <w:trPr>
          <w:trHeight w:val="394"/>
        </w:trPr>
        <w:tc>
          <w:tcPr>
            <w:tcW w:w="737" w:type="dxa"/>
            <w:vAlign w:val="center"/>
          </w:tcPr>
          <w:p w14:paraId="39FD1065" w14:textId="77777777" w:rsidR="00232B35" w:rsidRPr="002211CE" w:rsidRDefault="00232B35" w:rsidP="0062167B">
            <w:pPr>
              <w:spacing w:before="0"/>
              <w:jc w:val="center"/>
            </w:pPr>
            <w:r w:rsidRPr="002211CE">
              <w:rPr>
                <w:color w:val="000000"/>
                <w:sz w:val="26"/>
              </w:rPr>
              <w:t>3</w:t>
            </w:r>
          </w:p>
        </w:tc>
        <w:tc>
          <w:tcPr>
            <w:tcW w:w="8334" w:type="dxa"/>
            <w:vAlign w:val="center"/>
          </w:tcPr>
          <w:p w14:paraId="3C6AC14B" w14:textId="77777777" w:rsidR="00232B35" w:rsidRPr="002211CE" w:rsidRDefault="00232B35" w:rsidP="0062167B">
            <w:pPr>
              <w:spacing w:before="0"/>
            </w:pPr>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E91D062" w14:textId="77777777" w:rsidTr="009A38C3">
        <w:trPr>
          <w:trHeight w:val="394"/>
        </w:trPr>
        <w:tc>
          <w:tcPr>
            <w:tcW w:w="737" w:type="dxa"/>
            <w:vAlign w:val="center"/>
          </w:tcPr>
          <w:p w14:paraId="42E5800E" w14:textId="77777777" w:rsidR="00232B35" w:rsidRPr="002211CE" w:rsidRDefault="00232B35" w:rsidP="0062167B">
            <w:pPr>
              <w:spacing w:before="0"/>
              <w:jc w:val="center"/>
            </w:pPr>
            <w:r w:rsidRPr="002211CE">
              <w:rPr>
                <w:color w:val="000000"/>
                <w:sz w:val="26"/>
              </w:rPr>
              <w:t>4</w:t>
            </w:r>
          </w:p>
        </w:tc>
        <w:tc>
          <w:tcPr>
            <w:tcW w:w="8334" w:type="dxa"/>
            <w:vAlign w:val="center"/>
          </w:tcPr>
          <w:p w14:paraId="796E7BD7" w14:textId="77777777" w:rsidR="00232B35" w:rsidRPr="002211CE" w:rsidRDefault="00232B35" w:rsidP="0062167B">
            <w:pPr>
              <w:spacing w:before="0"/>
            </w:pPr>
            <w:r w:rsidRPr="002211CE">
              <w:rPr>
                <w:color w:val="000000"/>
                <w:sz w:val="26"/>
              </w:rPr>
              <w:t>Thời gian có mặt để giải quyết sự cố kỹ thuật ≤ 24 giờ kể từ khi nhận được thông báo.</w:t>
            </w:r>
          </w:p>
        </w:tc>
      </w:tr>
      <w:tr w:rsidR="00232B35" w:rsidRPr="002211CE" w14:paraId="42E803FD" w14:textId="77777777" w:rsidTr="009A38C3">
        <w:trPr>
          <w:trHeight w:val="394"/>
        </w:trPr>
        <w:tc>
          <w:tcPr>
            <w:tcW w:w="737" w:type="dxa"/>
            <w:vAlign w:val="center"/>
          </w:tcPr>
          <w:p w14:paraId="5AF3FB05" w14:textId="77777777" w:rsidR="00232B35" w:rsidRPr="002211CE" w:rsidRDefault="00232B35" w:rsidP="0062167B">
            <w:pPr>
              <w:spacing w:before="0"/>
              <w:jc w:val="center"/>
            </w:pPr>
            <w:r w:rsidRPr="002211CE">
              <w:rPr>
                <w:color w:val="000000"/>
                <w:sz w:val="26"/>
              </w:rPr>
              <w:t>5</w:t>
            </w:r>
          </w:p>
        </w:tc>
        <w:tc>
          <w:tcPr>
            <w:tcW w:w="8334" w:type="dxa"/>
            <w:vAlign w:val="center"/>
          </w:tcPr>
          <w:p w14:paraId="5CF1CA3A" w14:textId="77777777" w:rsidR="00232B35" w:rsidRPr="002211CE" w:rsidRDefault="00232B35" w:rsidP="0062167B">
            <w:pPr>
              <w:spacing w:before="0"/>
            </w:pPr>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7DA66299" w14:textId="77777777" w:rsidTr="009A38C3">
        <w:trPr>
          <w:trHeight w:val="394"/>
        </w:trPr>
        <w:tc>
          <w:tcPr>
            <w:tcW w:w="737" w:type="dxa"/>
            <w:vAlign w:val="center"/>
          </w:tcPr>
          <w:p w14:paraId="59EDD07C" w14:textId="77777777" w:rsidR="00232B35" w:rsidRPr="002211CE" w:rsidRDefault="00232B35" w:rsidP="0062167B">
            <w:pPr>
              <w:spacing w:before="0"/>
              <w:jc w:val="center"/>
            </w:pPr>
            <w:r w:rsidRPr="002211CE">
              <w:rPr>
                <w:color w:val="000000"/>
                <w:sz w:val="26"/>
              </w:rPr>
              <w:t>6</w:t>
            </w:r>
          </w:p>
        </w:tc>
        <w:tc>
          <w:tcPr>
            <w:tcW w:w="8334" w:type="dxa"/>
            <w:vAlign w:val="center"/>
          </w:tcPr>
          <w:p w14:paraId="1363FB24" w14:textId="77777777" w:rsidR="00232B35" w:rsidRPr="002211CE" w:rsidRDefault="00232B35" w:rsidP="0062167B">
            <w:pPr>
              <w:spacing w:before="0"/>
            </w:pPr>
            <w:r w:rsidRPr="002211CE">
              <w:rPr>
                <w:color w:val="000000"/>
                <w:sz w:val="26"/>
              </w:rPr>
              <w:t>Yêu cầu nhà thầu báo giá dịch vụ bảo hành bảo dưỡng, linh phụ kiện thay thế</w:t>
            </w:r>
          </w:p>
        </w:tc>
      </w:tr>
    </w:tbl>
    <w:p w14:paraId="73219591" w14:textId="77777777" w:rsidR="00232B35" w:rsidRPr="002211CE" w:rsidRDefault="00232B35" w:rsidP="00232B35">
      <w:r w:rsidRPr="002211CE">
        <w:br w:type="page"/>
      </w:r>
    </w:p>
    <w:p w14:paraId="6A73E3F8"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59.2 Hệ thống chụp mạch số hóa xóa nền 1 bình diện (CĐHA)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07238EF0" w14:textId="77777777" w:rsidTr="009A38C3">
        <w:trPr>
          <w:trHeight w:val="394"/>
        </w:trPr>
        <w:tc>
          <w:tcPr>
            <w:tcW w:w="737" w:type="dxa"/>
            <w:vAlign w:val="center"/>
          </w:tcPr>
          <w:p w14:paraId="7AFD8A84" w14:textId="77777777" w:rsidR="00232B35" w:rsidRPr="002211CE" w:rsidRDefault="00232B35" w:rsidP="009A38C3">
            <w:pPr>
              <w:jc w:val="center"/>
            </w:pPr>
            <w:r w:rsidRPr="002211CE">
              <w:rPr>
                <w:b/>
                <w:color w:val="000000"/>
                <w:sz w:val="26"/>
              </w:rPr>
              <w:t>STT</w:t>
            </w:r>
          </w:p>
        </w:tc>
        <w:tc>
          <w:tcPr>
            <w:tcW w:w="8334" w:type="dxa"/>
            <w:vAlign w:val="center"/>
          </w:tcPr>
          <w:p w14:paraId="6BB7D998" w14:textId="77777777" w:rsidR="00232B35" w:rsidRPr="002211CE" w:rsidRDefault="00232B35" w:rsidP="009A38C3">
            <w:pPr>
              <w:jc w:val="center"/>
            </w:pPr>
            <w:r w:rsidRPr="002211CE">
              <w:rPr>
                <w:b/>
                <w:color w:val="000000"/>
                <w:sz w:val="26"/>
              </w:rPr>
              <w:t>NỘI DUNG YÊU CẦU</w:t>
            </w:r>
          </w:p>
        </w:tc>
      </w:tr>
      <w:tr w:rsidR="00232B35" w:rsidRPr="002211CE" w14:paraId="65B5AF40" w14:textId="77777777" w:rsidTr="009A38C3">
        <w:trPr>
          <w:trHeight w:val="394"/>
        </w:trPr>
        <w:tc>
          <w:tcPr>
            <w:tcW w:w="737" w:type="dxa"/>
            <w:vAlign w:val="center"/>
          </w:tcPr>
          <w:p w14:paraId="7A2F4442" w14:textId="77777777" w:rsidR="00232B35" w:rsidRPr="002211CE" w:rsidRDefault="00232B35" w:rsidP="009A38C3">
            <w:pPr>
              <w:jc w:val="center"/>
            </w:pPr>
            <w:r w:rsidRPr="002211CE">
              <w:rPr>
                <w:b/>
                <w:color w:val="000000"/>
                <w:sz w:val="26"/>
              </w:rPr>
              <w:t>I</w:t>
            </w:r>
          </w:p>
        </w:tc>
        <w:tc>
          <w:tcPr>
            <w:tcW w:w="8334" w:type="dxa"/>
            <w:vAlign w:val="center"/>
          </w:tcPr>
          <w:p w14:paraId="025A853A" w14:textId="77777777" w:rsidR="00232B35" w:rsidRPr="002211CE" w:rsidRDefault="00232B35" w:rsidP="009A38C3">
            <w:r w:rsidRPr="002211CE">
              <w:rPr>
                <w:b/>
                <w:color w:val="000000"/>
                <w:sz w:val="26"/>
              </w:rPr>
              <w:t>YÊU CẦU CHUNG</w:t>
            </w:r>
          </w:p>
        </w:tc>
      </w:tr>
      <w:tr w:rsidR="00232B35" w:rsidRPr="002211CE" w14:paraId="695B4E99" w14:textId="77777777" w:rsidTr="009A38C3">
        <w:trPr>
          <w:trHeight w:val="394"/>
        </w:trPr>
        <w:tc>
          <w:tcPr>
            <w:tcW w:w="737" w:type="dxa"/>
            <w:vAlign w:val="center"/>
          </w:tcPr>
          <w:p w14:paraId="06111867" w14:textId="77777777" w:rsidR="00232B35" w:rsidRPr="002211CE" w:rsidRDefault="00232B35" w:rsidP="009A38C3">
            <w:pPr>
              <w:jc w:val="center"/>
            </w:pPr>
          </w:p>
        </w:tc>
        <w:tc>
          <w:tcPr>
            <w:tcW w:w="8334" w:type="dxa"/>
            <w:vAlign w:val="center"/>
          </w:tcPr>
          <w:p w14:paraId="58E1CBFB"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2FE2BC4D" w14:textId="77777777" w:rsidTr="009A38C3">
        <w:trPr>
          <w:trHeight w:val="394"/>
        </w:trPr>
        <w:tc>
          <w:tcPr>
            <w:tcW w:w="737" w:type="dxa"/>
            <w:vAlign w:val="center"/>
          </w:tcPr>
          <w:p w14:paraId="6EE32B6E" w14:textId="77777777" w:rsidR="00232B35" w:rsidRPr="002211CE" w:rsidRDefault="00232B35" w:rsidP="009A38C3">
            <w:pPr>
              <w:jc w:val="center"/>
            </w:pPr>
          </w:p>
        </w:tc>
        <w:tc>
          <w:tcPr>
            <w:tcW w:w="8334" w:type="dxa"/>
            <w:vAlign w:val="center"/>
          </w:tcPr>
          <w:p w14:paraId="1C0611BA"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20A0B1B3" w14:textId="77777777" w:rsidTr="009A38C3">
        <w:trPr>
          <w:trHeight w:val="394"/>
        </w:trPr>
        <w:tc>
          <w:tcPr>
            <w:tcW w:w="737" w:type="dxa"/>
            <w:vAlign w:val="center"/>
          </w:tcPr>
          <w:p w14:paraId="285EA480" w14:textId="77777777" w:rsidR="00232B35" w:rsidRPr="002211CE" w:rsidRDefault="00232B35" w:rsidP="009A38C3">
            <w:pPr>
              <w:jc w:val="center"/>
            </w:pPr>
          </w:p>
        </w:tc>
        <w:tc>
          <w:tcPr>
            <w:tcW w:w="8334" w:type="dxa"/>
            <w:vAlign w:val="center"/>
          </w:tcPr>
          <w:p w14:paraId="51D983C3" w14:textId="77777777" w:rsidR="00232B35" w:rsidRPr="002211CE" w:rsidRDefault="00232B35" w:rsidP="009A38C3">
            <w:r w:rsidRPr="002211CE">
              <w:rPr>
                <w:color w:val="000000"/>
                <w:sz w:val="26"/>
              </w:rPr>
              <w:t>Thời gian bảo hành: ≥ 12 tháng</w:t>
            </w:r>
          </w:p>
        </w:tc>
      </w:tr>
      <w:tr w:rsidR="00232B35" w:rsidRPr="002211CE" w14:paraId="613001B1" w14:textId="77777777" w:rsidTr="009A38C3">
        <w:trPr>
          <w:trHeight w:val="394"/>
        </w:trPr>
        <w:tc>
          <w:tcPr>
            <w:tcW w:w="737" w:type="dxa"/>
            <w:vAlign w:val="center"/>
          </w:tcPr>
          <w:p w14:paraId="4FCDDC0B" w14:textId="77777777" w:rsidR="00232B35" w:rsidRPr="002211CE" w:rsidRDefault="00232B35" w:rsidP="009A38C3">
            <w:pPr>
              <w:jc w:val="center"/>
            </w:pPr>
          </w:p>
        </w:tc>
        <w:tc>
          <w:tcPr>
            <w:tcW w:w="8334" w:type="dxa"/>
            <w:vAlign w:val="center"/>
          </w:tcPr>
          <w:p w14:paraId="277F7ECB" w14:textId="77777777" w:rsidR="00232B35" w:rsidRPr="002211CE" w:rsidRDefault="00232B35" w:rsidP="009A38C3">
            <w:r w:rsidRPr="002211CE">
              <w:rPr>
                <w:color w:val="000000"/>
                <w:sz w:val="26"/>
              </w:rPr>
              <w:t>Nguồn điện: Sử dụng điện áp tại Việt Nam</w:t>
            </w:r>
          </w:p>
        </w:tc>
      </w:tr>
      <w:tr w:rsidR="00232B35" w:rsidRPr="002211CE" w14:paraId="26734AC4" w14:textId="77777777" w:rsidTr="009A38C3">
        <w:trPr>
          <w:trHeight w:val="394"/>
        </w:trPr>
        <w:tc>
          <w:tcPr>
            <w:tcW w:w="737" w:type="dxa"/>
            <w:vAlign w:val="center"/>
          </w:tcPr>
          <w:p w14:paraId="09BDDC3D" w14:textId="77777777" w:rsidR="00232B35" w:rsidRPr="002211CE" w:rsidRDefault="00232B35" w:rsidP="009A38C3">
            <w:pPr>
              <w:jc w:val="center"/>
            </w:pPr>
            <w:r w:rsidRPr="002211CE">
              <w:rPr>
                <w:b/>
                <w:color w:val="000000"/>
                <w:sz w:val="26"/>
              </w:rPr>
              <w:t>II</w:t>
            </w:r>
          </w:p>
        </w:tc>
        <w:tc>
          <w:tcPr>
            <w:tcW w:w="8334" w:type="dxa"/>
            <w:vAlign w:val="center"/>
          </w:tcPr>
          <w:p w14:paraId="53B6CA14" w14:textId="77777777" w:rsidR="00232B35" w:rsidRPr="002211CE" w:rsidRDefault="00232B35" w:rsidP="009A38C3">
            <w:r w:rsidRPr="002211CE">
              <w:rPr>
                <w:b/>
                <w:color w:val="000000"/>
                <w:sz w:val="26"/>
              </w:rPr>
              <w:t>YÊU CẦU CẤU HÌNH</w:t>
            </w:r>
          </w:p>
        </w:tc>
      </w:tr>
      <w:tr w:rsidR="00232B35" w:rsidRPr="002211CE" w14:paraId="4928F581" w14:textId="77777777" w:rsidTr="009A38C3">
        <w:trPr>
          <w:trHeight w:val="394"/>
        </w:trPr>
        <w:tc>
          <w:tcPr>
            <w:tcW w:w="737" w:type="dxa"/>
            <w:vAlign w:val="center"/>
          </w:tcPr>
          <w:p w14:paraId="30081174" w14:textId="77777777" w:rsidR="00232B35" w:rsidRPr="002211CE" w:rsidRDefault="00232B35" w:rsidP="009A38C3">
            <w:pPr>
              <w:jc w:val="center"/>
            </w:pPr>
          </w:p>
        </w:tc>
        <w:tc>
          <w:tcPr>
            <w:tcW w:w="8334" w:type="dxa"/>
            <w:vAlign w:val="center"/>
          </w:tcPr>
          <w:p w14:paraId="40925739" w14:textId="77777777" w:rsidR="00232B35" w:rsidRPr="002211CE" w:rsidRDefault="00232B35" w:rsidP="009A38C3">
            <w:r w:rsidRPr="002211CE">
              <w:rPr>
                <w:b/>
                <w:color w:val="000000"/>
                <w:sz w:val="26"/>
              </w:rPr>
              <w:t>Hệ thống chụp mạch số hóa xóa nền 1 bình diện kèm phụ kiện tiêu chuẩn, tối thiểu bao gồm:</w:t>
            </w:r>
          </w:p>
        </w:tc>
      </w:tr>
      <w:tr w:rsidR="00232B35" w:rsidRPr="002211CE" w14:paraId="42119E2A" w14:textId="77777777" w:rsidTr="009A38C3">
        <w:trPr>
          <w:trHeight w:val="394"/>
        </w:trPr>
        <w:tc>
          <w:tcPr>
            <w:tcW w:w="737" w:type="dxa"/>
            <w:vAlign w:val="center"/>
          </w:tcPr>
          <w:p w14:paraId="435F40DC" w14:textId="77777777" w:rsidR="00232B35" w:rsidRPr="002211CE" w:rsidRDefault="00232B35" w:rsidP="009A38C3">
            <w:pPr>
              <w:jc w:val="center"/>
            </w:pPr>
            <w:r w:rsidRPr="002211CE">
              <w:rPr>
                <w:b/>
                <w:color w:val="000000"/>
                <w:sz w:val="26"/>
              </w:rPr>
              <w:t>1</w:t>
            </w:r>
          </w:p>
        </w:tc>
        <w:tc>
          <w:tcPr>
            <w:tcW w:w="8334" w:type="dxa"/>
            <w:vAlign w:val="center"/>
          </w:tcPr>
          <w:p w14:paraId="38482073" w14:textId="77777777" w:rsidR="00232B35" w:rsidRPr="002211CE" w:rsidRDefault="00232B35" w:rsidP="009A38C3">
            <w:r w:rsidRPr="002211CE">
              <w:rPr>
                <w:b/>
                <w:color w:val="000000"/>
                <w:sz w:val="26"/>
              </w:rPr>
              <w:t>Hệ thống cánh tay chữ C (C-arm) treo trần: 01 bộ</w:t>
            </w:r>
          </w:p>
        </w:tc>
      </w:tr>
      <w:tr w:rsidR="00232B35" w:rsidRPr="002211CE" w14:paraId="07552839" w14:textId="77777777" w:rsidTr="009A38C3">
        <w:trPr>
          <w:trHeight w:val="394"/>
        </w:trPr>
        <w:tc>
          <w:tcPr>
            <w:tcW w:w="737" w:type="dxa"/>
            <w:vAlign w:val="center"/>
          </w:tcPr>
          <w:p w14:paraId="38ED888D" w14:textId="77777777" w:rsidR="00232B35" w:rsidRPr="002211CE" w:rsidRDefault="00232B35" w:rsidP="009A38C3">
            <w:pPr>
              <w:jc w:val="center"/>
            </w:pPr>
            <w:r w:rsidRPr="002211CE">
              <w:rPr>
                <w:b/>
                <w:color w:val="000000"/>
                <w:sz w:val="26"/>
              </w:rPr>
              <w:t>2</w:t>
            </w:r>
          </w:p>
        </w:tc>
        <w:tc>
          <w:tcPr>
            <w:tcW w:w="8334" w:type="dxa"/>
            <w:vAlign w:val="center"/>
          </w:tcPr>
          <w:p w14:paraId="0B9C5428" w14:textId="77777777" w:rsidR="00232B35" w:rsidRPr="002211CE" w:rsidRDefault="00232B35" w:rsidP="009A38C3">
            <w:r w:rsidRPr="002211CE">
              <w:rPr>
                <w:b/>
                <w:color w:val="000000"/>
                <w:sz w:val="26"/>
              </w:rPr>
              <w:t>Nguồn phát cao áp: 01 bộ</w:t>
            </w:r>
          </w:p>
        </w:tc>
      </w:tr>
      <w:tr w:rsidR="00232B35" w:rsidRPr="002211CE" w14:paraId="49D53454" w14:textId="77777777" w:rsidTr="009A38C3">
        <w:trPr>
          <w:trHeight w:val="394"/>
        </w:trPr>
        <w:tc>
          <w:tcPr>
            <w:tcW w:w="737" w:type="dxa"/>
            <w:vAlign w:val="center"/>
          </w:tcPr>
          <w:p w14:paraId="68F4D431" w14:textId="77777777" w:rsidR="00232B35" w:rsidRPr="002211CE" w:rsidRDefault="00232B35" w:rsidP="009A38C3">
            <w:pPr>
              <w:jc w:val="center"/>
            </w:pPr>
            <w:r w:rsidRPr="002211CE">
              <w:rPr>
                <w:b/>
                <w:color w:val="000000"/>
                <w:sz w:val="26"/>
              </w:rPr>
              <w:t>3</w:t>
            </w:r>
          </w:p>
        </w:tc>
        <w:tc>
          <w:tcPr>
            <w:tcW w:w="8334" w:type="dxa"/>
            <w:vAlign w:val="center"/>
          </w:tcPr>
          <w:p w14:paraId="137D5291" w14:textId="77777777" w:rsidR="00232B35" w:rsidRPr="002211CE" w:rsidRDefault="00232B35" w:rsidP="009A38C3">
            <w:r w:rsidRPr="002211CE">
              <w:rPr>
                <w:b/>
                <w:color w:val="000000"/>
                <w:sz w:val="26"/>
              </w:rPr>
              <w:t>Bóng phát tia X: 01 bộ</w:t>
            </w:r>
          </w:p>
        </w:tc>
      </w:tr>
      <w:tr w:rsidR="00232B35" w:rsidRPr="002211CE" w14:paraId="4F26D205" w14:textId="77777777" w:rsidTr="009A38C3">
        <w:trPr>
          <w:trHeight w:val="394"/>
        </w:trPr>
        <w:tc>
          <w:tcPr>
            <w:tcW w:w="737" w:type="dxa"/>
            <w:vAlign w:val="center"/>
          </w:tcPr>
          <w:p w14:paraId="13456870" w14:textId="77777777" w:rsidR="00232B35" w:rsidRPr="002211CE" w:rsidRDefault="00232B35" w:rsidP="009A38C3">
            <w:pPr>
              <w:jc w:val="center"/>
            </w:pPr>
            <w:r w:rsidRPr="002211CE">
              <w:rPr>
                <w:b/>
                <w:color w:val="000000"/>
                <w:sz w:val="26"/>
              </w:rPr>
              <w:t>4</w:t>
            </w:r>
          </w:p>
        </w:tc>
        <w:tc>
          <w:tcPr>
            <w:tcW w:w="8334" w:type="dxa"/>
            <w:vAlign w:val="center"/>
          </w:tcPr>
          <w:p w14:paraId="68C45612" w14:textId="77777777" w:rsidR="00232B35" w:rsidRPr="002211CE" w:rsidRDefault="00232B35" w:rsidP="009A38C3">
            <w:r w:rsidRPr="002211CE">
              <w:rPr>
                <w:b/>
                <w:color w:val="000000"/>
                <w:sz w:val="26"/>
              </w:rPr>
              <w:t>Đầu thu ảnh kỹ thuật số: 01 bộ</w:t>
            </w:r>
          </w:p>
        </w:tc>
      </w:tr>
      <w:tr w:rsidR="00232B35" w:rsidRPr="002211CE" w14:paraId="5A65EC2D" w14:textId="77777777" w:rsidTr="009A38C3">
        <w:trPr>
          <w:trHeight w:val="394"/>
        </w:trPr>
        <w:tc>
          <w:tcPr>
            <w:tcW w:w="737" w:type="dxa"/>
            <w:vAlign w:val="center"/>
          </w:tcPr>
          <w:p w14:paraId="1F53EFB9" w14:textId="77777777" w:rsidR="00232B35" w:rsidRPr="002211CE" w:rsidRDefault="00232B35" w:rsidP="009A38C3">
            <w:pPr>
              <w:jc w:val="center"/>
            </w:pPr>
            <w:r w:rsidRPr="002211CE">
              <w:rPr>
                <w:b/>
                <w:color w:val="000000"/>
                <w:sz w:val="26"/>
              </w:rPr>
              <w:t>5</w:t>
            </w:r>
          </w:p>
        </w:tc>
        <w:tc>
          <w:tcPr>
            <w:tcW w:w="8334" w:type="dxa"/>
            <w:vAlign w:val="center"/>
          </w:tcPr>
          <w:p w14:paraId="722040E1" w14:textId="77777777" w:rsidR="00232B35" w:rsidRPr="002211CE" w:rsidRDefault="00232B35" w:rsidP="009A38C3">
            <w:r w:rsidRPr="002211CE">
              <w:rPr>
                <w:b/>
                <w:color w:val="000000"/>
                <w:sz w:val="26"/>
              </w:rPr>
              <w:t>Bàn can thiệp (bàn bệnh nhân): 01 bộ</w:t>
            </w:r>
          </w:p>
        </w:tc>
      </w:tr>
      <w:tr w:rsidR="00232B35" w:rsidRPr="002211CE" w14:paraId="4241FF41" w14:textId="77777777" w:rsidTr="009A38C3">
        <w:trPr>
          <w:trHeight w:val="394"/>
        </w:trPr>
        <w:tc>
          <w:tcPr>
            <w:tcW w:w="737" w:type="dxa"/>
            <w:vAlign w:val="center"/>
          </w:tcPr>
          <w:p w14:paraId="13225EAE" w14:textId="77777777" w:rsidR="00232B35" w:rsidRPr="002211CE" w:rsidRDefault="00232B35" w:rsidP="009A38C3">
            <w:pPr>
              <w:jc w:val="center"/>
            </w:pPr>
            <w:r w:rsidRPr="002211CE">
              <w:rPr>
                <w:b/>
                <w:color w:val="000000"/>
                <w:sz w:val="26"/>
              </w:rPr>
              <w:t>6</w:t>
            </w:r>
          </w:p>
        </w:tc>
        <w:tc>
          <w:tcPr>
            <w:tcW w:w="8334" w:type="dxa"/>
            <w:vAlign w:val="center"/>
          </w:tcPr>
          <w:p w14:paraId="2896F501" w14:textId="77777777" w:rsidR="00232B35" w:rsidRPr="002211CE" w:rsidRDefault="00232B35" w:rsidP="009A38C3">
            <w:r w:rsidRPr="002211CE">
              <w:rPr>
                <w:b/>
                <w:color w:val="000000"/>
                <w:sz w:val="26"/>
              </w:rPr>
              <w:t>Bộ giá đỡ treo màn hình trong phòng can thiệp: 01 bộ</w:t>
            </w:r>
          </w:p>
        </w:tc>
      </w:tr>
      <w:tr w:rsidR="00232B35" w:rsidRPr="002211CE" w14:paraId="4A83BC6B" w14:textId="77777777" w:rsidTr="009A38C3">
        <w:trPr>
          <w:trHeight w:val="394"/>
        </w:trPr>
        <w:tc>
          <w:tcPr>
            <w:tcW w:w="737" w:type="dxa"/>
            <w:vAlign w:val="center"/>
          </w:tcPr>
          <w:p w14:paraId="78EA3CEC" w14:textId="77777777" w:rsidR="00232B35" w:rsidRPr="002211CE" w:rsidRDefault="00232B35" w:rsidP="009A38C3">
            <w:pPr>
              <w:jc w:val="center"/>
            </w:pPr>
            <w:r w:rsidRPr="002211CE">
              <w:rPr>
                <w:b/>
                <w:color w:val="000000"/>
                <w:sz w:val="26"/>
              </w:rPr>
              <w:t>7</w:t>
            </w:r>
          </w:p>
        </w:tc>
        <w:tc>
          <w:tcPr>
            <w:tcW w:w="8334" w:type="dxa"/>
            <w:vAlign w:val="center"/>
          </w:tcPr>
          <w:p w14:paraId="4D30218B" w14:textId="77777777" w:rsidR="00232B35" w:rsidRPr="002211CE" w:rsidRDefault="00232B35" w:rsidP="009A38C3">
            <w:r w:rsidRPr="002211CE">
              <w:rPr>
                <w:b/>
                <w:color w:val="000000"/>
                <w:sz w:val="26"/>
              </w:rPr>
              <w:t>Màn hình trong phòng can thiệp LCD ≥ 55 inch: 01 cái</w:t>
            </w:r>
          </w:p>
        </w:tc>
      </w:tr>
      <w:tr w:rsidR="00232B35" w:rsidRPr="002211CE" w14:paraId="58743282" w14:textId="77777777" w:rsidTr="009A38C3">
        <w:trPr>
          <w:trHeight w:val="394"/>
        </w:trPr>
        <w:tc>
          <w:tcPr>
            <w:tcW w:w="737" w:type="dxa"/>
            <w:vAlign w:val="center"/>
          </w:tcPr>
          <w:p w14:paraId="3AE0366E" w14:textId="77777777" w:rsidR="00232B35" w:rsidRPr="002211CE" w:rsidRDefault="00232B35" w:rsidP="009A38C3">
            <w:pPr>
              <w:jc w:val="center"/>
            </w:pPr>
            <w:r w:rsidRPr="002211CE">
              <w:rPr>
                <w:b/>
                <w:color w:val="000000"/>
                <w:sz w:val="26"/>
              </w:rPr>
              <w:t>8</w:t>
            </w:r>
          </w:p>
        </w:tc>
        <w:tc>
          <w:tcPr>
            <w:tcW w:w="8334" w:type="dxa"/>
            <w:vAlign w:val="center"/>
          </w:tcPr>
          <w:p w14:paraId="4694E078" w14:textId="77777777" w:rsidR="00232B35" w:rsidRPr="002211CE" w:rsidRDefault="00232B35" w:rsidP="009A38C3">
            <w:r w:rsidRPr="002211CE">
              <w:rPr>
                <w:b/>
                <w:color w:val="000000"/>
                <w:sz w:val="26"/>
              </w:rPr>
              <w:t>Màn hình trong phòng điều khiển: 01 cái</w:t>
            </w:r>
          </w:p>
        </w:tc>
      </w:tr>
      <w:tr w:rsidR="00232B35" w:rsidRPr="002211CE" w14:paraId="180DC703" w14:textId="77777777" w:rsidTr="009A38C3">
        <w:trPr>
          <w:trHeight w:val="394"/>
        </w:trPr>
        <w:tc>
          <w:tcPr>
            <w:tcW w:w="737" w:type="dxa"/>
            <w:vAlign w:val="center"/>
          </w:tcPr>
          <w:p w14:paraId="7CC29A09" w14:textId="77777777" w:rsidR="00232B35" w:rsidRPr="002211CE" w:rsidRDefault="00232B35" w:rsidP="009A38C3">
            <w:pPr>
              <w:jc w:val="center"/>
            </w:pPr>
            <w:r w:rsidRPr="002211CE">
              <w:rPr>
                <w:b/>
                <w:color w:val="000000"/>
                <w:sz w:val="26"/>
              </w:rPr>
              <w:t>9</w:t>
            </w:r>
          </w:p>
        </w:tc>
        <w:tc>
          <w:tcPr>
            <w:tcW w:w="8334" w:type="dxa"/>
            <w:vAlign w:val="center"/>
          </w:tcPr>
          <w:p w14:paraId="509C524A" w14:textId="77777777" w:rsidR="00232B35" w:rsidRPr="002211CE" w:rsidRDefault="00232B35" w:rsidP="009A38C3">
            <w:r w:rsidRPr="002211CE">
              <w:rPr>
                <w:b/>
                <w:color w:val="000000"/>
                <w:sz w:val="26"/>
              </w:rPr>
              <w:t>Bộ điều khiển hệ thống máy: 01 bộ</w:t>
            </w:r>
          </w:p>
        </w:tc>
      </w:tr>
      <w:tr w:rsidR="00232B35" w:rsidRPr="002211CE" w14:paraId="37B0CA78" w14:textId="77777777" w:rsidTr="009A38C3">
        <w:trPr>
          <w:trHeight w:val="394"/>
        </w:trPr>
        <w:tc>
          <w:tcPr>
            <w:tcW w:w="737" w:type="dxa"/>
            <w:vAlign w:val="center"/>
          </w:tcPr>
          <w:p w14:paraId="639887AB" w14:textId="77777777" w:rsidR="00232B35" w:rsidRPr="002211CE" w:rsidRDefault="00232B35" w:rsidP="009A38C3">
            <w:pPr>
              <w:jc w:val="center"/>
            </w:pPr>
            <w:r w:rsidRPr="002211CE">
              <w:rPr>
                <w:b/>
                <w:color w:val="000000"/>
                <w:sz w:val="26"/>
              </w:rPr>
              <w:t>10</w:t>
            </w:r>
          </w:p>
        </w:tc>
        <w:tc>
          <w:tcPr>
            <w:tcW w:w="8334" w:type="dxa"/>
            <w:vAlign w:val="center"/>
          </w:tcPr>
          <w:p w14:paraId="6D999332" w14:textId="77777777" w:rsidR="00232B35" w:rsidRPr="002211CE" w:rsidRDefault="00232B35" w:rsidP="009A38C3">
            <w:r w:rsidRPr="002211CE">
              <w:rPr>
                <w:b/>
                <w:color w:val="000000"/>
                <w:sz w:val="26"/>
              </w:rPr>
              <w:t>Hệ thống theo dõi huyết động và các phụ kiện: 01 bộ</w:t>
            </w:r>
          </w:p>
        </w:tc>
      </w:tr>
      <w:tr w:rsidR="00232B35" w:rsidRPr="002211CE" w14:paraId="7448ADA4" w14:textId="77777777" w:rsidTr="009A38C3">
        <w:trPr>
          <w:trHeight w:val="394"/>
        </w:trPr>
        <w:tc>
          <w:tcPr>
            <w:tcW w:w="737" w:type="dxa"/>
            <w:vAlign w:val="center"/>
          </w:tcPr>
          <w:p w14:paraId="14542740" w14:textId="77777777" w:rsidR="00232B35" w:rsidRPr="002211CE" w:rsidRDefault="00232B35" w:rsidP="009A38C3">
            <w:pPr>
              <w:jc w:val="center"/>
            </w:pPr>
          </w:p>
        </w:tc>
        <w:tc>
          <w:tcPr>
            <w:tcW w:w="8334" w:type="dxa"/>
            <w:vAlign w:val="center"/>
          </w:tcPr>
          <w:p w14:paraId="7B728AED" w14:textId="77777777" w:rsidR="00232B35" w:rsidRPr="002211CE" w:rsidRDefault="00232B35" w:rsidP="009A38C3">
            <w:r w:rsidRPr="002211CE">
              <w:rPr>
                <w:color w:val="000000"/>
                <w:sz w:val="26"/>
              </w:rPr>
              <w:t>Module đo thông số sinh tồn và huyết động</w:t>
            </w:r>
          </w:p>
        </w:tc>
      </w:tr>
      <w:tr w:rsidR="00232B35" w:rsidRPr="002211CE" w14:paraId="3C7BA0BD" w14:textId="77777777" w:rsidTr="009A38C3">
        <w:trPr>
          <w:trHeight w:val="394"/>
        </w:trPr>
        <w:tc>
          <w:tcPr>
            <w:tcW w:w="737" w:type="dxa"/>
            <w:vAlign w:val="center"/>
          </w:tcPr>
          <w:p w14:paraId="233A5D0C" w14:textId="77777777" w:rsidR="00232B35" w:rsidRPr="002211CE" w:rsidRDefault="00232B35" w:rsidP="009A38C3">
            <w:pPr>
              <w:jc w:val="center"/>
            </w:pPr>
          </w:p>
        </w:tc>
        <w:tc>
          <w:tcPr>
            <w:tcW w:w="8334" w:type="dxa"/>
            <w:vAlign w:val="center"/>
          </w:tcPr>
          <w:p w14:paraId="11106191" w14:textId="77777777" w:rsidR="00232B35" w:rsidRPr="002211CE" w:rsidRDefault="00232B35" w:rsidP="009A38C3">
            <w:r w:rsidRPr="002211CE">
              <w:rPr>
                <w:color w:val="000000"/>
                <w:sz w:val="26"/>
              </w:rPr>
              <w:t>01 Bộ máy tính trạm: màn hình, cpu, phím, chuột: 01 bộ</w:t>
            </w:r>
          </w:p>
        </w:tc>
      </w:tr>
      <w:tr w:rsidR="00232B35" w:rsidRPr="002211CE" w14:paraId="3D037F54" w14:textId="77777777" w:rsidTr="009A38C3">
        <w:trPr>
          <w:trHeight w:val="394"/>
        </w:trPr>
        <w:tc>
          <w:tcPr>
            <w:tcW w:w="737" w:type="dxa"/>
            <w:vAlign w:val="center"/>
          </w:tcPr>
          <w:p w14:paraId="6DD23AD0" w14:textId="77777777" w:rsidR="00232B35" w:rsidRPr="002211CE" w:rsidRDefault="00232B35" w:rsidP="009A38C3">
            <w:pPr>
              <w:jc w:val="center"/>
            </w:pPr>
          </w:p>
        </w:tc>
        <w:tc>
          <w:tcPr>
            <w:tcW w:w="8334" w:type="dxa"/>
            <w:vAlign w:val="center"/>
          </w:tcPr>
          <w:p w14:paraId="35273AB2" w14:textId="77777777" w:rsidR="00232B35" w:rsidRPr="002211CE" w:rsidRDefault="00232B35" w:rsidP="009A38C3">
            <w:r w:rsidRPr="002211CE">
              <w:rPr>
                <w:color w:val="000000"/>
                <w:sz w:val="26"/>
              </w:rPr>
              <w:t>Màn hình theo dõi hiển thị thời gian thực: trong phòng can thiệp và tại phòng điều khiển: 01 bộ</w:t>
            </w:r>
          </w:p>
        </w:tc>
      </w:tr>
      <w:tr w:rsidR="00232B35" w:rsidRPr="002211CE" w14:paraId="408DB9FE" w14:textId="77777777" w:rsidTr="009A38C3">
        <w:trPr>
          <w:trHeight w:val="394"/>
        </w:trPr>
        <w:tc>
          <w:tcPr>
            <w:tcW w:w="737" w:type="dxa"/>
            <w:vAlign w:val="center"/>
          </w:tcPr>
          <w:p w14:paraId="4A3889FD" w14:textId="77777777" w:rsidR="00232B35" w:rsidRPr="002211CE" w:rsidRDefault="00232B35" w:rsidP="009A38C3">
            <w:pPr>
              <w:jc w:val="center"/>
            </w:pPr>
            <w:r w:rsidRPr="002211CE">
              <w:rPr>
                <w:b/>
                <w:color w:val="000000"/>
                <w:sz w:val="26"/>
              </w:rPr>
              <w:t>11</w:t>
            </w:r>
          </w:p>
        </w:tc>
        <w:tc>
          <w:tcPr>
            <w:tcW w:w="8334" w:type="dxa"/>
            <w:vAlign w:val="center"/>
          </w:tcPr>
          <w:p w14:paraId="76128BE5" w14:textId="77777777" w:rsidR="00232B35" w:rsidRPr="002211CE" w:rsidRDefault="00232B35" w:rsidP="009A38C3">
            <w:r w:rsidRPr="002211CE">
              <w:rPr>
                <w:b/>
                <w:color w:val="000000"/>
                <w:sz w:val="26"/>
              </w:rPr>
              <w:t>Phần mềm</w:t>
            </w:r>
          </w:p>
        </w:tc>
      </w:tr>
      <w:tr w:rsidR="00232B35" w:rsidRPr="002211CE" w14:paraId="08DE88F3" w14:textId="77777777" w:rsidTr="009A38C3">
        <w:trPr>
          <w:trHeight w:val="394"/>
        </w:trPr>
        <w:tc>
          <w:tcPr>
            <w:tcW w:w="737" w:type="dxa"/>
            <w:vAlign w:val="center"/>
          </w:tcPr>
          <w:p w14:paraId="18250B09" w14:textId="77777777" w:rsidR="00232B35" w:rsidRPr="002211CE" w:rsidRDefault="00232B35" w:rsidP="009A38C3">
            <w:pPr>
              <w:jc w:val="center"/>
            </w:pPr>
          </w:p>
        </w:tc>
        <w:tc>
          <w:tcPr>
            <w:tcW w:w="8334" w:type="dxa"/>
            <w:vAlign w:val="center"/>
          </w:tcPr>
          <w:p w14:paraId="60250FDD" w14:textId="77777777" w:rsidR="00232B35" w:rsidRPr="002211CE" w:rsidRDefault="00232B35" w:rsidP="009A38C3">
            <w:r w:rsidRPr="002211CE">
              <w:rPr>
                <w:color w:val="000000"/>
                <w:sz w:val="26"/>
              </w:rPr>
              <w:t>Phần mềm chụp mạch số hóa xóa nền</w:t>
            </w:r>
          </w:p>
        </w:tc>
      </w:tr>
      <w:tr w:rsidR="00232B35" w:rsidRPr="002211CE" w14:paraId="323B03ED" w14:textId="77777777" w:rsidTr="009A38C3">
        <w:trPr>
          <w:trHeight w:val="394"/>
        </w:trPr>
        <w:tc>
          <w:tcPr>
            <w:tcW w:w="737" w:type="dxa"/>
            <w:vAlign w:val="center"/>
          </w:tcPr>
          <w:p w14:paraId="5C3888D3" w14:textId="77777777" w:rsidR="00232B35" w:rsidRPr="002211CE" w:rsidRDefault="00232B35" w:rsidP="009A38C3">
            <w:pPr>
              <w:jc w:val="center"/>
            </w:pPr>
          </w:p>
        </w:tc>
        <w:tc>
          <w:tcPr>
            <w:tcW w:w="8334" w:type="dxa"/>
            <w:vAlign w:val="center"/>
          </w:tcPr>
          <w:p w14:paraId="7FE5E97B" w14:textId="77777777" w:rsidR="00232B35" w:rsidRPr="002211CE" w:rsidRDefault="00232B35" w:rsidP="009A38C3">
            <w:r w:rsidRPr="002211CE">
              <w:rPr>
                <w:color w:val="000000"/>
                <w:sz w:val="26"/>
              </w:rPr>
              <w:t>Phần mềm hỗ trợ dẫn hướng can thiệp</w:t>
            </w:r>
          </w:p>
        </w:tc>
      </w:tr>
      <w:tr w:rsidR="00232B35" w:rsidRPr="002211CE" w14:paraId="1F050FA1" w14:textId="77777777" w:rsidTr="009A38C3">
        <w:trPr>
          <w:trHeight w:val="394"/>
        </w:trPr>
        <w:tc>
          <w:tcPr>
            <w:tcW w:w="737" w:type="dxa"/>
            <w:vAlign w:val="center"/>
          </w:tcPr>
          <w:p w14:paraId="1D1278D6" w14:textId="77777777" w:rsidR="00232B35" w:rsidRPr="002211CE" w:rsidRDefault="00232B35" w:rsidP="009A38C3">
            <w:pPr>
              <w:jc w:val="center"/>
            </w:pPr>
          </w:p>
        </w:tc>
        <w:tc>
          <w:tcPr>
            <w:tcW w:w="8334" w:type="dxa"/>
            <w:vAlign w:val="center"/>
          </w:tcPr>
          <w:p w14:paraId="68B26622" w14:textId="77777777" w:rsidR="00232B35" w:rsidRPr="002211CE" w:rsidRDefault="00232B35" w:rsidP="009A38C3">
            <w:r w:rsidRPr="002211CE">
              <w:rPr>
                <w:color w:val="000000"/>
                <w:sz w:val="26"/>
              </w:rPr>
              <w:t>Phần mềm chụp mạch đuổi xóa nền</w:t>
            </w:r>
          </w:p>
        </w:tc>
      </w:tr>
      <w:tr w:rsidR="00232B35" w:rsidRPr="002211CE" w14:paraId="75380E53" w14:textId="77777777" w:rsidTr="009A38C3">
        <w:trPr>
          <w:trHeight w:val="394"/>
        </w:trPr>
        <w:tc>
          <w:tcPr>
            <w:tcW w:w="737" w:type="dxa"/>
            <w:vAlign w:val="center"/>
          </w:tcPr>
          <w:p w14:paraId="20354ED5" w14:textId="77777777" w:rsidR="00232B35" w:rsidRPr="002211CE" w:rsidRDefault="00232B35" w:rsidP="009A38C3">
            <w:pPr>
              <w:jc w:val="center"/>
            </w:pPr>
          </w:p>
        </w:tc>
        <w:tc>
          <w:tcPr>
            <w:tcW w:w="8334" w:type="dxa"/>
            <w:vAlign w:val="center"/>
          </w:tcPr>
          <w:p w14:paraId="381E15D3" w14:textId="77777777" w:rsidR="00232B35" w:rsidRPr="002211CE" w:rsidRDefault="00232B35" w:rsidP="009A38C3">
            <w:r w:rsidRPr="002211CE">
              <w:rPr>
                <w:color w:val="000000"/>
                <w:sz w:val="26"/>
              </w:rPr>
              <w:t>Phần mềm định lượng mạch</w:t>
            </w:r>
          </w:p>
        </w:tc>
      </w:tr>
      <w:tr w:rsidR="00232B35" w:rsidRPr="002211CE" w14:paraId="73A25CB8" w14:textId="77777777" w:rsidTr="009A38C3">
        <w:trPr>
          <w:trHeight w:val="394"/>
        </w:trPr>
        <w:tc>
          <w:tcPr>
            <w:tcW w:w="737" w:type="dxa"/>
            <w:vAlign w:val="center"/>
          </w:tcPr>
          <w:p w14:paraId="028A7BB8" w14:textId="77777777" w:rsidR="00232B35" w:rsidRPr="002211CE" w:rsidRDefault="00232B35" w:rsidP="009A38C3">
            <w:pPr>
              <w:jc w:val="center"/>
            </w:pPr>
          </w:p>
        </w:tc>
        <w:tc>
          <w:tcPr>
            <w:tcW w:w="8334" w:type="dxa"/>
            <w:vAlign w:val="center"/>
          </w:tcPr>
          <w:p w14:paraId="15B8F52C" w14:textId="77777777" w:rsidR="00232B35" w:rsidRPr="002211CE" w:rsidRDefault="00232B35" w:rsidP="009A38C3">
            <w:r w:rsidRPr="002211CE">
              <w:rPr>
                <w:color w:val="000000"/>
                <w:sz w:val="26"/>
              </w:rPr>
              <w:t>Phần mềm hỗ trợ dẫn đường 3D</w:t>
            </w:r>
          </w:p>
        </w:tc>
      </w:tr>
      <w:tr w:rsidR="00232B35" w:rsidRPr="002211CE" w14:paraId="7B7DA214" w14:textId="77777777" w:rsidTr="009A38C3">
        <w:trPr>
          <w:trHeight w:val="394"/>
        </w:trPr>
        <w:tc>
          <w:tcPr>
            <w:tcW w:w="737" w:type="dxa"/>
            <w:vAlign w:val="center"/>
          </w:tcPr>
          <w:p w14:paraId="36CBF77B" w14:textId="77777777" w:rsidR="00232B35" w:rsidRPr="002211CE" w:rsidRDefault="00232B35" w:rsidP="009A38C3">
            <w:pPr>
              <w:jc w:val="center"/>
            </w:pPr>
          </w:p>
        </w:tc>
        <w:tc>
          <w:tcPr>
            <w:tcW w:w="8334" w:type="dxa"/>
            <w:vAlign w:val="center"/>
          </w:tcPr>
          <w:p w14:paraId="49E1EE3E" w14:textId="77777777" w:rsidR="00232B35" w:rsidRPr="002211CE" w:rsidRDefault="00232B35" w:rsidP="009A38C3">
            <w:r w:rsidRPr="002211CE">
              <w:rPr>
                <w:color w:val="000000"/>
                <w:sz w:val="26"/>
              </w:rPr>
              <w:t>Phần mềm thu hình và lưu trữ hình đồng bộ với tín hiệu điện tim</w:t>
            </w:r>
          </w:p>
        </w:tc>
      </w:tr>
      <w:tr w:rsidR="00232B35" w:rsidRPr="002211CE" w14:paraId="4A980C2C" w14:textId="77777777" w:rsidTr="009A38C3">
        <w:trPr>
          <w:trHeight w:val="394"/>
        </w:trPr>
        <w:tc>
          <w:tcPr>
            <w:tcW w:w="737" w:type="dxa"/>
            <w:vAlign w:val="center"/>
          </w:tcPr>
          <w:p w14:paraId="1DBFC624" w14:textId="77777777" w:rsidR="00232B35" w:rsidRPr="002211CE" w:rsidRDefault="00232B35" w:rsidP="009A38C3">
            <w:pPr>
              <w:jc w:val="center"/>
            </w:pPr>
          </w:p>
        </w:tc>
        <w:tc>
          <w:tcPr>
            <w:tcW w:w="8334" w:type="dxa"/>
            <w:vAlign w:val="center"/>
          </w:tcPr>
          <w:p w14:paraId="612103B4" w14:textId="77777777" w:rsidR="00232B35" w:rsidRPr="002211CE" w:rsidRDefault="00232B35" w:rsidP="009A38C3">
            <w:r w:rsidRPr="002211CE">
              <w:rPr>
                <w:color w:val="000000"/>
                <w:sz w:val="26"/>
              </w:rPr>
              <w:t>Phần mềm lưu và gọi lại vị trí của cánh tay C</w:t>
            </w:r>
          </w:p>
        </w:tc>
      </w:tr>
      <w:tr w:rsidR="00232B35" w:rsidRPr="002211CE" w14:paraId="22CDD29C" w14:textId="77777777" w:rsidTr="009A38C3">
        <w:trPr>
          <w:trHeight w:val="394"/>
        </w:trPr>
        <w:tc>
          <w:tcPr>
            <w:tcW w:w="737" w:type="dxa"/>
            <w:vAlign w:val="center"/>
          </w:tcPr>
          <w:p w14:paraId="4617D085" w14:textId="77777777" w:rsidR="00232B35" w:rsidRPr="002211CE" w:rsidRDefault="00232B35" w:rsidP="009A38C3">
            <w:pPr>
              <w:jc w:val="center"/>
            </w:pPr>
          </w:p>
        </w:tc>
        <w:tc>
          <w:tcPr>
            <w:tcW w:w="8334" w:type="dxa"/>
            <w:vAlign w:val="center"/>
          </w:tcPr>
          <w:p w14:paraId="1AA764AC" w14:textId="77777777" w:rsidR="00232B35" w:rsidRPr="002211CE" w:rsidRDefault="00232B35" w:rsidP="009A38C3">
            <w:r w:rsidRPr="002211CE">
              <w:rPr>
                <w:color w:val="000000"/>
                <w:sz w:val="26"/>
              </w:rPr>
              <w:t>Quản lý liều tia</w:t>
            </w:r>
          </w:p>
        </w:tc>
      </w:tr>
      <w:tr w:rsidR="00232B35" w:rsidRPr="002211CE" w14:paraId="6357DDF9" w14:textId="77777777" w:rsidTr="009A38C3">
        <w:trPr>
          <w:trHeight w:val="394"/>
        </w:trPr>
        <w:tc>
          <w:tcPr>
            <w:tcW w:w="737" w:type="dxa"/>
            <w:vAlign w:val="center"/>
          </w:tcPr>
          <w:p w14:paraId="4D156005" w14:textId="77777777" w:rsidR="00232B35" w:rsidRPr="002211CE" w:rsidRDefault="00232B35" w:rsidP="009A38C3">
            <w:pPr>
              <w:jc w:val="center"/>
            </w:pPr>
          </w:p>
        </w:tc>
        <w:tc>
          <w:tcPr>
            <w:tcW w:w="8334" w:type="dxa"/>
            <w:vAlign w:val="center"/>
          </w:tcPr>
          <w:p w14:paraId="4811863E" w14:textId="77777777" w:rsidR="00232B35" w:rsidRPr="002211CE" w:rsidRDefault="00232B35" w:rsidP="009A38C3">
            <w:r w:rsidRPr="002211CE">
              <w:rPr>
                <w:color w:val="000000"/>
                <w:sz w:val="26"/>
              </w:rPr>
              <w:t>Phần mềm chụp hiện hình stent</w:t>
            </w:r>
          </w:p>
        </w:tc>
      </w:tr>
      <w:tr w:rsidR="00232B35" w:rsidRPr="002211CE" w14:paraId="21188ED9" w14:textId="77777777" w:rsidTr="009A38C3">
        <w:trPr>
          <w:trHeight w:val="394"/>
        </w:trPr>
        <w:tc>
          <w:tcPr>
            <w:tcW w:w="737" w:type="dxa"/>
            <w:vAlign w:val="center"/>
          </w:tcPr>
          <w:p w14:paraId="3CEB9769" w14:textId="77777777" w:rsidR="00232B35" w:rsidRPr="002211CE" w:rsidRDefault="00232B35" w:rsidP="009A38C3">
            <w:pPr>
              <w:jc w:val="center"/>
            </w:pPr>
          </w:p>
        </w:tc>
        <w:tc>
          <w:tcPr>
            <w:tcW w:w="8334" w:type="dxa"/>
            <w:vAlign w:val="center"/>
          </w:tcPr>
          <w:p w14:paraId="351C7DF2" w14:textId="77777777" w:rsidR="00232B35" w:rsidRPr="002211CE" w:rsidRDefault="00232B35" w:rsidP="009A38C3">
            <w:r w:rsidRPr="002211CE">
              <w:rPr>
                <w:color w:val="000000"/>
                <w:sz w:val="26"/>
              </w:rPr>
              <w:t>Phần mềm chụp tái tạo ảnh cắt lớp</w:t>
            </w:r>
          </w:p>
        </w:tc>
      </w:tr>
      <w:tr w:rsidR="00232B35" w:rsidRPr="002211CE" w14:paraId="26337B45" w14:textId="77777777" w:rsidTr="009A38C3">
        <w:trPr>
          <w:trHeight w:val="394"/>
        </w:trPr>
        <w:tc>
          <w:tcPr>
            <w:tcW w:w="737" w:type="dxa"/>
            <w:vAlign w:val="center"/>
          </w:tcPr>
          <w:p w14:paraId="462CDDD1" w14:textId="77777777" w:rsidR="00232B35" w:rsidRPr="002211CE" w:rsidRDefault="00232B35" w:rsidP="009A38C3">
            <w:pPr>
              <w:jc w:val="center"/>
            </w:pPr>
          </w:p>
        </w:tc>
        <w:tc>
          <w:tcPr>
            <w:tcW w:w="8334" w:type="dxa"/>
            <w:vAlign w:val="center"/>
          </w:tcPr>
          <w:p w14:paraId="4246839A" w14:textId="77777777" w:rsidR="00232B35" w:rsidRPr="002211CE" w:rsidRDefault="00232B35" w:rsidP="009A38C3">
            <w:r w:rsidRPr="002211CE">
              <w:rPr>
                <w:color w:val="000000"/>
                <w:sz w:val="26"/>
              </w:rPr>
              <w:t>Phần mềm chồng hình CLVT, CHT</w:t>
            </w:r>
          </w:p>
        </w:tc>
      </w:tr>
      <w:tr w:rsidR="00232B35" w:rsidRPr="002211CE" w14:paraId="0FBB11C7" w14:textId="77777777" w:rsidTr="009A38C3">
        <w:trPr>
          <w:trHeight w:val="394"/>
        </w:trPr>
        <w:tc>
          <w:tcPr>
            <w:tcW w:w="737" w:type="dxa"/>
            <w:vAlign w:val="center"/>
          </w:tcPr>
          <w:p w14:paraId="200CD51E" w14:textId="77777777" w:rsidR="00232B35" w:rsidRPr="002211CE" w:rsidRDefault="00232B35" w:rsidP="009A38C3">
            <w:pPr>
              <w:jc w:val="center"/>
            </w:pPr>
          </w:p>
        </w:tc>
        <w:tc>
          <w:tcPr>
            <w:tcW w:w="8334" w:type="dxa"/>
            <w:vAlign w:val="center"/>
          </w:tcPr>
          <w:p w14:paraId="2758AB94" w14:textId="77777777" w:rsidR="00232B35" w:rsidRPr="002211CE" w:rsidRDefault="00232B35" w:rsidP="009A38C3">
            <w:r w:rsidRPr="002211CE">
              <w:rPr>
                <w:color w:val="000000"/>
                <w:sz w:val="26"/>
              </w:rPr>
              <w:t>Phần mềm hỗ trợ can thiệp nút mạch theo thời gian thực</w:t>
            </w:r>
          </w:p>
        </w:tc>
      </w:tr>
      <w:tr w:rsidR="00232B35" w:rsidRPr="002211CE" w14:paraId="5BDFFC42" w14:textId="77777777" w:rsidTr="009A38C3">
        <w:trPr>
          <w:trHeight w:val="394"/>
        </w:trPr>
        <w:tc>
          <w:tcPr>
            <w:tcW w:w="737" w:type="dxa"/>
            <w:vAlign w:val="center"/>
          </w:tcPr>
          <w:p w14:paraId="16A5BDF0" w14:textId="77777777" w:rsidR="00232B35" w:rsidRPr="002211CE" w:rsidRDefault="00232B35" w:rsidP="009A38C3">
            <w:pPr>
              <w:jc w:val="center"/>
            </w:pPr>
            <w:r w:rsidRPr="002211CE">
              <w:rPr>
                <w:b/>
                <w:color w:val="000000"/>
                <w:sz w:val="26"/>
              </w:rPr>
              <w:t>12</w:t>
            </w:r>
          </w:p>
        </w:tc>
        <w:tc>
          <w:tcPr>
            <w:tcW w:w="8334" w:type="dxa"/>
            <w:vAlign w:val="center"/>
          </w:tcPr>
          <w:p w14:paraId="6F744DF7" w14:textId="77777777" w:rsidR="00232B35" w:rsidRPr="002211CE" w:rsidRDefault="00232B35" w:rsidP="009A38C3">
            <w:r w:rsidRPr="002211CE">
              <w:rPr>
                <w:b/>
                <w:color w:val="000000"/>
                <w:sz w:val="26"/>
              </w:rPr>
              <w:t>Các thiết bị phụ kiện khác để hoàn thiện hệ thống</w:t>
            </w:r>
          </w:p>
        </w:tc>
      </w:tr>
      <w:tr w:rsidR="00232B35" w:rsidRPr="002211CE" w14:paraId="0B02E63A" w14:textId="77777777" w:rsidTr="009A38C3">
        <w:trPr>
          <w:trHeight w:val="394"/>
        </w:trPr>
        <w:tc>
          <w:tcPr>
            <w:tcW w:w="737" w:type="dxa"/>
            <w:vAlign w:val="center"/>
          </w:tcPr>
          <w:p w14:paraId="3ADD4FCF" w14:textId="77777777" w:rsidR="00232B35" w:rsidRPr="002211CE" w:rsidRDefault="00232B35" w:rsidP="009A38C3">
            <w:pPr>
              <w:jc w:val="center"/>
            </w:pPr>
          </w:p>
        </w:tc>
        <w:tc>
          <w:tcPr>
            <w:tcW w:w="8334" w:type="dxa"/>
            <w:vAlign w:val="center"/>
          </w:tcPr>
          <w:p w14:paraId="574B9E40" w14:textId="77777777" w:rsidR="00232B35" w:rsidRPr="002211CE" w:rsidRDefault="00232B35" w:rsidP="009A38C3">
            <w:r w:rsidRPr="002211CE">
              <w:rPr>
                <w:color w:val="000000"/>
                <w:sz w:val="26"/>
              </w:rPr>
              <w:t>Máy bơm thuốc cản quang: 01 bộ</w:t>
            </w:r>
          </w:p>
        </w:tc>
      </w:tr>
      <w:tr w:rsidR="00232B35" w:rsidRPr="002211CE" w14:paraId="3B71B002" w14:textId="77777777" w:rsidTr="009A38C3">
        <w:trPr>
          <w:trHeight w:val="394"/>
        </w:trPr>
        <w:tc>
          <w:tcPr>
            <w:tcW w:w="737" w:type="dxa"/>
            <w:vAlign w:val="center"/>
          </w:tcPr>
          <w:p w14:paraId="094704E8" w14:textId="77777777" w:rsidR="00232B35" w:rsidRPr="002211CE" w:rsidRDefault="00232B35" w:rsidP="009A38C3">
            <w:pPr>
              <w:jc w:val="center"/>
            </w:pPr>
          </w:p>
        </w:tc>
        <w:tc>
          <w:tcPr>
            <w:tcW w:w="8334" w:type="dxa"/>
            <w:vAlign w:val="center"/>
          </w:tcPr>
          <w:p w14:paraId="0493F6DA" w14:textId="77777777" w:rsidR="00232B35" w:rsidRPr="002211CE" w:rsidRDefault="00232B35" w:rsidP="009A38C3">
            <w:r w:rsidRPr="002211CE">
              <w:rPr>
                <w:color w:val="000000"/>
                <w:sz w:val="26"/>
              </w:rPr>
              <w:t>Bộ lưu điện UPS Online: 01 bộ</w:t>
            </w:r>
          </w:p>
        </w:tc>
      </w:tr>
      <w:tr w:rsidR="00232B35" w:rsidRPr="002211CE" w14:paraId="3F2F58B1" w14:textId="77777777" w:rsidTr="009A38C3">
        <w:trPr>
          <w:trHeight w:val="394"/>
        </w:trPr>
        <w:tc>
          <w:tcPr>
            <w:tcW w:w="737" w:type="dxa"/>
            <w:vAlign w:val="center"/>
          </w:tcPr>
          <w:p w14:paraId="137A1A04" w14:textId="77777777" w:rsidR="00232B35" w:rsidRPr="002211CE" w:rsidRDefault="00232B35" w:rsidP="009A38C3">
            <w:pPr>
              <w:jc w:val="center"/>
            </w:pPr>
          </w:p>
        </w:tc>
        <w:tc>
          <w:tcPr>
            <w:tcW w:w="8334" w:type="dxa"/>
            <w:vAlign w:val="center"/>
          </w:tcPr>
          <w:p w14:paraId="4E44C466" w14:textId="77777777" w:rsidR="00232B35" w:rsidRPr="002211CE" w:rsidRDefault="00232B35" w:rsidP="009A38C3">
            <w:r w:rsidRPr="002211CE">
              <w:rPr>
                <w:color w:val="000000"/>
                <w:sz w:val="26"/>
              </w:rPr>
              <w:t>Bộ áo chì, vòng cổ chì che tuyến giáp, kính chì đeo mắt: 10 bộ</w:t>
            </w:r>
          </w:p>
        </w:tc>
      </w:tr>
      <w:tr w:rsidR="00232B35" w:rsidRPr="002211CE" w14:paraId="37E35AF1" w14:textId="77777777" w:rsidTr="009A38C3">
        <w:trPr>
          <w:trHeight w:val="394"/>
        </w:trPr>
        <w:tc>
          <w:tcPr>
            <w:tcW w:w="737" w:type="dxa"/>
            <w:vAlign w:val="center"/>
          </w:tcPr>
          <w:p w14:paraId="166A5DC3" w14:textId="77777777" w:rsidR="00232B35" w:rsidRPr="002211CE" w:rsidRDefault="00232B35" w:rsidP="009A38C3">
            <w:pPr>
              <w:jc w:val="center"/>
            </w:pPr>
          </w:p>
        </w:tc>
        <w:tc>
          <w:tcPr>
            <w:tcW w:w="8334" w:type="dxa"/>
            <w:vAlign w:val="center"/>
          </w:tcPr>
          <w:p w14:paraId="099BC50E" w14:textId="77777777" w:rsidR="00232B35" w:rsidRPr="002211CE" w:rsidRDefault="00232B35" w:rsidP="009A38C3">
            <w:r w:rsidRPr="002211CE">
              <w:rPr>
                <w:color w:val="000000"/>
                <w:sz w:val="26"/>
              </w:rPr>
              <w:t>Bộ nội đàm: 01 bộ</w:t>
            </w:r>
          </w:p>
        </w:tc>
      </w:tr>
      <w:tr w:rsidR="00232B35" w:rsidRPr="002211CE" w14:paraId="78F79850" w14:textId="77777777" w:rsidTr="009A38C3">
        <w:trPr>
          <w:trHeight w:val="394"/>
        </w:trPr>
        <w:tc>
          <w:tcPr>
            <w:tcW w:w="737" w:type="dxa"/>
            <w:vAlign w:val="center"/>
          </w:tcPr>
          <w:p w14:paraId="28249383" w14:textId="77777777" w:rsidR="00232B35" w:rsidRPr="002211CE" w:rsidRDefault="00232B35" w:rsidP="009A38C3">
            <w:pPr>
              <w:jc w:val="center"/>
            </w:pPr>
          </w:p>
        </w:tc>
        <w:tc>
          <w:tcPr>
            <w:tcW w:w="8334" w:type="dxa"/>
            <w:vAlign w:val="center"/>
          </w:tcPr>
          <w:p w14:paraId="1E3BD8C4" w14:textId="77777777" w:rsidR="00232B35" w:rsidRPr="002211CE" w:rsidRDefault="00232B35" w:rsidP="009A38C3">
            <w:r w:rsidRPr="002211CE">
              <w:rPr>
                <w:color w:val="000000"/>
                <w:sz w:val="26"/>
              </w:rPr>
              <w:t>Bộ kính (tấm) chắn tia phía trên/ phía dưới bảo vệ cơ thể: 01 bộ</w:t>
            </w:r>
          </w:p>
        </w:tc>
      </w:tr>
      <w:tr w:rsidR="00232B35" w:rsidRPr="002211CE" w14:paraId="6505E5E6" w14:textId="77777777" w:rsidTr="009A38C3">
        <w:trPr>
          <w:trHeight w:val="394"/>
        </w:trPr>
        <w:tc>
          <w:tcPr>
            <w:tcW w:w="737" w:type="dxa"/>
            <w:vAlign w:val="center"/>
          </w:tcPr>
          <w:p w14:paraId="4D9B2F58" w14:textId="77777777" w:rsidR="00232B35" w:rsidRPr="002211CE" w:rsidRDefault="00232B35" w:rsidP="009A38C3">
            <w:pPr>
              <w:jc w:val="center"/>
            </w:pPr>
          </w:p>
        </w:tc>
        <w:tc>
          <w:tcPr>
            <w:tcW w:w="8334" w:type="dxa"/>
            <w:vAlign w:val="center"/>
          </w:tcPr>
          <w:p w14:paraId="55742D97" w14:textId="77777777" w:rsidR="00232B35" w:rsidRPr="002211CE" w:rsidRDefault="00232B35" w:rsidP="009A38C3">
            <w:r w:rsidRPr="002211CE">
              <w:rPr>
                <w:color w:val="000000"/>
                <w:sz w:val="26"/>
              </w:rPr>
              <w:t>Đèn cảnh báo phát tia: 01 cái</w:t>
            </w:r>
          </w:p>
        </w:tc>
      </w:tr>
      <w:tr w:rsidR="00232B35" w:rsidRPr="002211CE" w14:paraId="51D38F59" w14:textId="77777777" w:rsidTr="009A38C3">
        <w:trPr>
          <w:trHeight w:val="394"/>
        </w:trPr>
        <w:tc>
          <w:tcPr>
            <w:tcW w:w="737" w:type="dxa"/>
            <w:vAlign w:val="center"/>
          </w:tcPr>
          <w:p w14:paraId="2E51A5E9" w14:textId="77777777" w:rsidR="00232B35" w:rsidRPr="002211CE" w:rsidRDefault="00232B35" w:rsidP="009A38C3">
            <w:pPr>
              <w:jc w:val="center"/>
            </w:pPr>
          </w:p>
        </w:tc>
        <w:tc>
          <w:tcPr>
            <w:tcW w:w="8334" w:type="dxa"/>
            <w:vAlign w:val="center"/>
          </w:tcPr>
          <w:p w14:paraId="0D56B111" w14:textId="77777777" w:rsidR="00232B35" w:rsidRPr="002211CE" w:rsidRDefault="00232B35" w:rsidP="009A38C3">
            <w:r w:rsidRPr="002211CE">
              <w:rPr>
                <w:color w:val="000000"/>
                <w:sz w:val="26"/>
              </w:rPr>
              <w:t>Kính chì chắn tia phòng điều khiển: 01 bộ</w:t>
            </w:r>
          </w:p>
        </w:tc>
      </w:tr>
      <w:tr w:rsidR="00232B35" w:rsidRPr="002211CE" w14:paraId="6D91BA29" w14:textId="77777777" w:rsidTr="009A38C3">
        <w:trPr>
          <w:trHeight w:val="394"/>
        </w:trPr>
        <w:tc>
          <w:tcPr>
            <w:tcW w:w="737" w:type="dxa"/>
            <w:vAlign w:val="center"/>
          </w:tcPr>
          <w:p w14:paraId="3C2F2FAF" w14:textId="77777777" w:rsidR="00232B35" w:rsidRPr="002211CE" w:rsidRDefault="00232B35" w:rsidP="009A38C3">
            <w:pPr>
              <w:jc w:val="center"/>
            </w:pPr>
            <w:r w:rsidRPr="002211CE">
              <w:rPr>
                <w:b/>
                <w:color w:val="000000"/>
                <w:sz w:val="26"/>
              </w:rPr>
              <w:t>13</w:t>
            </w:r>
          </w:p>
        </w:tc>
        <w:tc>
          <w:tcPr>
            <w:tcW w:w="8334" w:type="dxa"/>
            <w:vAlign w:val="center"/>
          </w:tcPr>
          <w:p w14:paraId="79452B0E" w14:textId="77777777" w:rsidR="00232B35" w:rsidRPr="002211CE" w:rsidRDefault="00232B35" w:rsidP="009A38C3">
            <w:r w:rsidRPr="002211CE">
              <w:rPr>
                <w:b/>
                <w:color w:val="000000"/>
                <w:sz w:val="26"/>
              </w:rPr>
              <w:t>Các thiết bị phụ trợ và phụ kiện khác mua ngoài:</w:t>
            </w:r>
          </w:p>
        </w:tc>
      </w:tr>
      <w:tr w:rsidR="00232B35" w:rsidRPr="002211CE" w14:paraId="017459FD" w14:textId="77777777" w:rsidTr="009A38C3">
        <w:trPr>
          <w:trHeight w:val="394"/>
        </w:trPr>
        <w:tc>
          <w:tcPr>
            <w:tcW w:w="737" w:type="dxa"/>
            <w:vAlign w:val="center"/>
          </w:tcPr>
          <w:p w14:paraId="0A9F9D53" w14:textId="77777777" w:rsidR="00232B35" w:rsidRPr="002211CE" w:rsidRDefault="00232B35" w:rsidP="009A38C3">
            <w:pPr>
              <w:jc w:val="center"/>
            </w:pPr>
          </w:p>
        </w:tc>
        <w:tc>
          <w:tcPr>
            <w:tcW w:w="8334" w:type="dxa"/>
            <w:vAlign w:val="center"/>
          </w:tcPr>
          <w:p w14:paraId="28633852" w14:textId="77777777" w:rsidR="00232B35" w:rsidRPr="002211CE" w:rsidRDefault="00232B35" w:rsidP="009A38C3">
            <w:r w:rsidRPr="002211CE">
              <w:rPr>
                <w:color w:val="000000"/>
                <w:sz w:val="26"/>
              </w:rPr>
              <w:t>Máy bơm thuốc cản quang chuyên dụng: 01 bộ</w:t>
            </w:r>
          </w:p>
        </w:tc>
      </w:tr>
      <w:tr w:rsidR="00232B35" w:rsidRPr="002211CE" w14:paraId="06E3CE2C" w14:textId="77777777" w:rsidTr="009A38C3">
        <w:trPr>
          <w:trHeight w:val="394"/>
        </w:trPr>
        <w:tc>
          <w:tcPr>
            <w:tcW w:w="737" w:type="dxa"/>
            <w:vAlign w:val="center"/>
          </w:tcPr>
          <w:p w14:paraId="67ACFB3A" w14:textId="77777777" w:rsidR="00232B35" w:rsidRPr="002211CE" w:rsidRDefault="00232B35" w:rsidP="009A38C3">
            <w:pPr>
              <w:jc w:val="center"/>
            </w:pPr>
          </w:p>
        </w:tc>
        <w:tc>
          <w:tcPr>
            <w:tcW w:w="8334" w:type="dxa"/>
            <w:vAlign w:val="center"/>
          </w:tcPr>
          <w:p w14:paraId="722EC260" w14:textId="77777777" w:rsidR="00232B35" w:rsidRPr="002211CE" w:rsidRDefault="00232B35" w:rsidP="009A38C3">
            <w:r w:rsidRPr="002211CE">
              <w:rPr>
                <w:color w:val="000000"/>
                <w:sz w:val="26"/>
              </w:rPr>
              <w:t>Hệ thống UPS 3 Pha, online, công suất ≥100 KVA, đảm bảo toàn bộ hệ thống chiếu, chụp bình thường tối thiểu 10 phút kể từ khi mất điện: 01 bộ</w:t>
            </w:r>
          </w:p>
        </w:tc>
      </w:tr>
      <w:tr w:rsidR="00232B35" w:rsidRPr="002211CE" w14:paraId="1481D4CB" w14:textId="77777777" w:rsidTr="009A38C3">
        <w:trPr>
          <w:trHeight w:val="394"/>
        </w:trPr>
        <w:tc>
          <w:tcPr>
            <w:tcW w:w="737" w:type="dxa"/>
            <w:vAlign w:val="center"/>
          </w:tcPr>
          <w:p w14:paraId="6C6913AC" w14:textId="77777777" w:rsidR="00232B35" w:rsidRPr="002211CE" w:rsidRDefault="00232B35" w:rsidP="009A38C3">
            <w:pPr>
              <w:jc w:val="center"/>
            </w:pPr>
          </w:p>
        </w:tc>
        <w:tc>
          <w:tcPr>
            <w:tcW w:w="8334" w:type="dxa"/>
            <w:vAlign w:val="center"/>
          </w:tcPr>
          <w:p w14:paraId="16249556" w14:textId="77777777" w:rsidR="00232B35" w:rsidRPr="002211CE" w:rsidRDefault="00232B35" w:rsidP="009A38C3">
            <w:r w:rsidRPr="002211CE">
              <w:rPr>
                <w:color w:val="000000"/>
                <w:sz w:val="26"/>
              </w:rPr>
              <w:t>Bàn làm việc trong phòng điều khiển: 02 bộ</w:t>
            </w:r>
          </w:p>
        </w:tc>
      </w:tr>
      <w:tr w:rsidR="00232B35" w:rsidRPr="002211CE" w14:paraId="208F20DF" w14:textId="77777777" w:rsidTr="009A38C3">
        <w:trPr>
          <w:trHeight w:val="394"/>
        </w:trPr>
        <w:tc>
          <w:tcPr>
            <w:tcW w:w="737" w:type="dxa"/>
            <w:vAlign w:val="center"/>
          </w:tcPr>
          <w:p w14:paraId="53CD2D56" w14:textId="77777777" w:rsidR="00232B35" w:rsidRPr="002211CE" w:rsidRDefault="00232B35" w:rsidP="009A38C3">
            <w:pPr>
              <w:jc w:val="center"/>
            </w:pPr>
          </w:p>
        </w:tc>
        <w:tc>
          <w:tcPr>
            <w:tcW w:w="8334" w:type="dxa"/>
            <w:vAlign w:val="center"/>
          </w:tcPr>
          <w:p w14:paraId="015121ED" w14:textId="77777777" w:rsidR="00232B35" w:rsidRPr="002211CE" w:rsidRDefault="00232B35" w:rsidP="009A38C3">
            <w:r w:rsidRPr="002211CE">
              <w:rPr>
                <w:color w:val="000000"/>
                <w:sz w:val="26"/>
              </w:rPr>
              <w:t>Bộ tài liệu hướng dẫn sử dụng tiếng Anh và tiếng Việt: 01 bộ</w:t>
            </w:r>
          </w:p>
        </w:tc>
      </w:tr>
      <w:tr w:rsidR="00232B35" w:rsidRPr="002211CE" w14:paraId="3187F14B" w14:textId="77777777" w:rsidTr="009A38C3">
        <w:trPr>
          <w:trHeight w:val="394"/>
        </w:trPr>
        <w:tc>
          <w:tcPr>
            <w:tcW w:w="737" w:type="dxa"/>
            <w:vAlign w:val="center"/>
          </w:tcPr>
          <w:p w14:paraId="2DECBF17" w14:textId="77777777" w:rsidR="00232B35" w:rsidRPr="002211CE" w:rsidRDefault="00232B35" w:rsidP="009A38C3">
            <w:pPr>
              <w:jc w:val="center"/>
            </w:pPr>
            <w:r w:rsidRPr="002211CE">
              <w:rPr>
                <w:b/>
                <w:color w:val="000000"/>
                <w:sz w:val="26"/>
              </w:rPr>
              <w:t>III</w:t>
            </w:r>
          </w:p>
        </w:tc>
        <w:tc>
          <w:tcPr>
            <w:tcW w:w="8334" w:type="dxa"/>
            <w:vAlign w:val="center"/>
          </w:tcPr>
          <w:p w14:paraId="6E6B9D8C" w14:textId="77777777" w:rsidR="00232B35" w:rsidRPr="002211CE" w:rsidRDefault="00232B35" w:rsidP="009A38C3">
            <w:r w:rsidRPr="002211CE">
              <w:rPr>
                <w:b/>
                <w:color w:val="000000"/>
                <w:sz w:val="26"/>
              </w:rPr>
              <w:t>YÊU CẦU CHỈ TIÊU KỸ THUẬT</w:t>
            </w:r>
          </w:p>
        </w:tc>
      </w:tr>
      <w:tr w:rsidR="00232B35" w:rsidRPr="002211CE" w14:paraId="556EF3F4" w14:textId="77777777" w:rsidTr="009A38C3">
        <w:trPr>
          <w:trHeight w:val="394"/>
        </w:trPr>
        <w:tc>
          <w:tcPr>
            <w:tcW w:w="737" w:type="dxa"/>
            <w:vAlign w:val="center"/>
          </w:tcPr>
          <w:p w14:paraId="47409BFE" w14:textId="77777777" w:rsidR="00232B35" w:rsidRPr="002211CE" w:rsidRDefault="00232B35" w:rsidP="009A38C3">
            <w:pPr>
              <w:jc w:val="center"/>
            </w:pPr>
            <w:r w:rsidRPr="002211CE">
              <w:rPr>
                <w:color w:val="000000"/>
                <w:sz w:val="26"/>
              </w:rPr>
              <w:t>1</w:t>
            </w:r>
          </w:p>
        </w:tc>
        <w:tc>
          <w:tcPr>
            <w:tcW w:w="8334" w:type="dxa"/>
            <w:vAlign w:val="center"/>
          </w:tcPr>
          <w:p w14:paraId="14AD3FA2" w14:textId="77777777" w:rsidR="00232B35" w:rsidRPr="002211CE" w:rsidRDefault="00232B35" w:rsidP="009A38C3">
            <w:r w:rsidRPr="002211CE">
              <w:rPr>
                <w:b/>
                <w:color w:val="000000"/>
                <w:sz w:val="26"/>
              </w:rPr>
              <w:t>Hệ thống cánh tay C-arm treo trần</w:t>
            </w:r>
          </w:p>
        </w:tc>
      </w:tr>
      <w:tr w:rsidR="00232B35" w:rsidRPr="002211CE" w14:paraId="5E83CB7A" w14:textId="77777777" w:rsidTr="009A38C3">
        <w:trPr>
          <w:trHeight w:val="394"/>
        </w:trPr>
        <w:tc>
          <w:tcPr>
            <w:tcW w:w="737" w:type="dxa"/>
            <w:vAlign w:val="center"/>
          </w:tcPr>
          <w:p w14:paraId="1C91CA22" w14:textId="77777777" w:rsidR="00232B35" w:rsidRPr="002211CE" w:rsidRDefault="00232B35" w:rsidP="009A38C3">
            <w:pPr>
              <w:jc w:val="center"/>
            </w:pPr>
          </w:p>
        </w:tc>
        <w:tc>
          <w:tcPr>
            <w:tcW w:w="8334" w:type="dxa"/>
            <w:vAlign w:val="center"/>
          </w:tcPr>
          <w:p w14:paraId="200442CF" w14:textId="77777777" w:rsidR="00232B35" w:rsidRPr="002211CE" w:rsidRDefault="00232B35" w:rsidP="009A38C3">
            <w:r w:rsidRPr="002211CE">
              <w:rPr>
                <w:color w:val="000000"/>
                <w:sz w:val="26"/>
              </w:rPr>
              <w:t>Chức năng gồm xoay tự động và bằng tay</w:t>
            </w:r>
          </w:p>
        </w:tc>
      </w:tr>
      <w:tr w:rsidR="00232B35" w:rsidRPr="002211CE" w14:paraId="36999419" w14:textId="77777777" w:rsidTr="009A38C3">
        <w:trPr>
          <w:trHeight w:val="394"/>
        </w:trPr>
        <w:tc>
          <w:tcPr>
            <w:tcW w:w="737" w:type="dxa"/>
            <w:vAlign w:val="center"/>
          </w:tcPr>
          <w:p w14:paraId="0121DDB7" w14:textId="77777777" w:rsidR="00232B35" w:rsidRPr="002211CE" w:rsidRDefault="00232B35" w:rsidP="009A38C3">
            <w:pPr>
              <w:jc w:val="center"/>
            </w:pPr>
          </w:p>
        </w:tc>
        <w:tc>
          <w:tcPr>
            <w:tcW w:w="8334" w:type="dxa"/>
            <w:vAlign w:val="center"/>
          </w:tcPr>
          <w:p w14:paraId="0B437985" w14:textId="77777777" w:rsidR="00232B35" w:rsidRPr="002211CE" w:rsidRDefault="00232B35" w:rsidP="009A38C3">
            <w:r w:rsidRPr="002211CE">
              <w:rPr>
                <w:color w:val="000000"/>
                <w:sz w:val="26"/>
              </w:rPr>
              <w:t>Khả năng xoay quanh trục thẳng đứng: ≥ ± 90</w:t>
            </w:r>
            <w:r>
              <w:rPr>
                <w:color w:val="000000"/>
                <w:sz w:val="26"/>
              </w:rPr>
              <w:t xml:space="preserve"> độ</w:t>
            </w:r>
          </w:p>
        </w:tc>
      </w:tr>
      <w:tr w:rsidR="00232B35" w:rsidRPr="002211CE" w14:paraId="5AC88C8C" w14:textId="77777777" w:rsidTr="009A38C3">
        <w:trPr>
          <w:trHeight w:val="394"/>
        </w:trPr>
        <w:tc>
          <w:tcPr>
            <w:tcW w:w="737" w:type="dxa"/>
            <w:vAlign w:val="center"/>
          </w:tcPr>
          <w:p w14:paraId="3CD34B93" w14:textId="77777777" w:rsidR="00232B35" w:rsidRPr="002211CE" w:rsidRDefault="00232B35" w:rsidP="009A38C3">
            <w:pPr>
              <w:jc w:val="center"/>
            </w:pPr>
          </w:p>
        </w:tc>
        <w:tc>
          <w:tcPr>
            <w:tcW w:w="8334" w:type="dxa"/>
            <w:vAlign w:val="center"/>
          </w:tcPr>
          <w:p w14:paraId="11072950" w14:textId="77777777" w:rsidR="00232B35" w:rsidRPr="002211CE" w:rsidRDefault="00232B35" w:rsidP="009A38C3">
            <w:r w:rsidRPr="002211CE">
              <w:rPr>
                <w:color w:val="000000"/>
                <w:sz w:val="26"/>
              </w:rPr>
              <w:t>Tốc độ quay theo hướng đầu/ chân: ≥ 25°/giây</w:t>
            </w:r>
          </w:p>
        </w:tc>
      </w:tr>
      <w:tr w:rsidR="00232B35" w:rsidRPr="002211CE" w14:paraId="7DE45EF6" w14:textId="77777777" w:rsidTr="009A38C3">
        <w:trPr>
          <w:trHeight w:val="394"/>
        </w:trPr>
        <w:tc>
          <w:tcPr>
            <w:tcW w:w="737" w:type="dxa"/>
            <w:vAlign w:val="center"/>
          </w:tcPr>
          <w:p w14:paraId="5AC4B053" w14:textId="77777777" w:rsidR="00232B35" w:rsidRPr="002211CE" w:rsidRDefault="00232B35" w:rsidP="009A38C3">
            <w:pPr>
              <w:jc w:val="center"/>
            </w:pPr>
          </w:p>
        </w:tc>
        <w:tc>
          <w:tcPr>
            <w:tcW w:w="8334" w:type="dxa"/>
            <w:vAlign w:val="center"/>
          </w:tcPr>
          <w:p w14:paraId="46AD3559" w14:textId="77777777" w:rsidR="00232B35" w:rsidRPr="002211CE" w:rsidRDefault="00232B35" w:rsidP="009A38C3">
            <w:r w:rsidRPr="002211CE">
              <w:rPr>
                <w:color w:val="000000"/>
                <w:sz w:val="26"/>
              </w:rPr>
              <w:t>Khả năng quay theo hướng trái/phải: ≥ 100 độ quay trái (LAO), ≥ 100 độ quay phải (RAO)</w:t>
            </w:r>
          </w:p>
        </w:tc>
      </w:tr>
      <w:tr w:rsidR="00232B35" w:rsidRPr="002211CE" w14:paraId="79E4900E" w14:textId="77777777" w:rsidTr="009A38C3">
        <w:trPr>
          <w:trHeight w:val="394"/>
        </w:trPr>
        <w:tc>
          <w:tcPr>
            <w:tcW w:w="737" w:type="dxa"/>
            <w:vAlign w:val="center"/>
          </w:tcPr>
          <w:p w14:paraId="3D1BF615" w14:textId="77777777" w:rsidR="00232B35" w:rsidRPr="002211CE" w:rsidRDefault="00232B35" w:rsidP="009A38C3">
            <w:pPr>
              <w:jc w:val="center"/>
            </w:pPr>
          </w:p>
        </w:tc>
        <w:tc>
          <w:tcPr>
            <w:tcW w:w="8334" w:type="dxa"/>
            <w:vAlign w:val="center"/>
          </w:tcPr>
          <w:p w14:paraId="74BC6110" w14:textId="77777777" w:rsidR="00232B35" w:rsidRPr="002211CE" w:rsidRDefault="00232B35" w:rsidP="009A38C3">
            <w:r w:rsidRPr="002211CE">
              <w:rPr>
                <w:color w:val="000000"/>
                <w:sz w:val="26"/>
              </w:rPr>
              <w:t>Tốc độ quay theo hướng phải/ trái: ≥ 25°/giây</w:t>
            </w:r>
          </w:p>
        </w:tc>
      </w:tr>
      <w:tr w:rsidR="00232B35" w:rsidRPr="002211CE" w14:paraId="7D6FFB07" w14:textId="77777777" w:rsidTr="009A38C3">
        <w:trPr>
          <w:trHeight w:val="394"/>
        </w:trPr>
        <w:tc>
          <w:tcPr>
            <w:tcW w:w="737" w:type="dxa"/>
            <w:vAlign w:val="center"/>
          </w:tcPr>
          <w:p w14:paraId="507762FE" w14:textId="77777777" w:rsidR="00232B35" w:rsidRPr="002211CE" w:rsidRDefault="00232B35" w:rsidP="009A38C3">
            <w:pPr>
              <w:jc w:val="center"/>
            </w:pPr>
          </w:p>
        </w:tc>
        <w:tc>
          <w:tcPr>
            <w:tcW w:w="8334" w:type="dxa"/>
            <w:vAlign w:val="center"/>
          </w:tcPr>
          <w:p w14:paraId="0F1D987F" w14:textId="77777777" w:rsidR="00232B35" w:rsidRPr="002211CE" w:rsidRDefault="00232B35" w:rsidP="009A38C3">
            <w:r w:rsidRPr="002211CE">
              <w:rPr>
                <w:color w:val="000000"/>
                <w:sz w:val="26"/>
              </w:rPr>
              <w:t>Khoảng cách từ điểm phát tia tới bộ thu nhận ảnh SID: ≤ 95 đến ≥ 115 cm</w:t>
            </w:r>
          </w:p>
        </w:tc>
      </w:tr>
      <w:tr w:rsidR="00232B35" w:rsidRPr="002211CE" w14:paraId="2C9C899D" w14:textId="77777777" w:rsidTr="009A38C3">
        <w:trPr>
          <w:trHeight w:val="394"/>
        </w:trPr>
        <w:tc>
          <w:tcPr>
            <w:tcW w:w="737" w:type="dxa"/>
            <w:vAlign w:val="center"/>
          </w:tcPr>
          <w:p w14:paraId="4BFE32E7" w14:textId="77777777" w:rsidR="00232B35" w:rsidRPr="002211CE" w:rsidRDefault="00232B35" w:rsidP="009A38C3">
            <w:pPr>
              <w:jc w:val="center"/>
            </w:pPr>
          </w:p>
        </w:tc>
        <w:tc>
          <w:tcPr>
            <w:tcW w:w="8334" w:type="dxa"/>
            <w:vAlign w:val="center"/>
          </w:tcPr>
          <w:p w14:paraId="71F3AF64" w14:textId="77777777" w:rsidR="00232B35" w:rsidRPr="002211CE" w:rsidRDefault="00232B35" w:rsidP="009A38C3">
            <w:r w:rsidRPr="002211CE">
              <w:rPr>
                <w:color w:val="000000"/>
                <w:sz w:val="26"/>
              </w:rPr>
              <w:t>Độ sâu cánh tay C-arm: ≥ 90 cm</w:t>
            </w:r>
          </w:p>
        </w:tc>
      </w:tr>
      <w:tr w:rsidR="00232B35" w:rsidRPr="002211CE" w14:paraId="2DE9893D" w14:textId="77777777" w:rsidTr="009A38C3">
        <w:trPr>
          <w:trHeight w:val="394"/>
        </w:trPr>
        <w:tc>
          <w:tcPr>
            <w:tcW w:w="737" w:type="dxa"/>
            <w:vAlign w:val="center"/>
          </w:tcPr>
          <w:p w14:paraId="0C58104C" w14:textId="77777777" w:rsidR="00232B35" w:rsidRPr="002211CE" w:rsidRDefault="00232B35" w:rsidP="009A38C3">
            <w:pPr>
              <w:jc w:val="center"/>
            </w:pPr>
            <w:r w:rsidRPr="002211CE">
              <w:rPr>
                <w:color w:val="000000"/>
                <w:sz w:val="26"/>
              </w:rPr>
              <w:t>2</w:t>
            </w:r>
          </w:p>
        </w:tc>
        <w:tc>
          <w:tcPr>
            <w:tcW w:w="8334" w:type="dxa"/>
            <w:vAlign w:val="center"/>
          </w:tcPr>
          <w:p w14:paraId="2975F94B" w14:textId="77777777" w:rsidR="00232B35" w:rsidRPr="002211CE" w:rsidRDefault="00232B35" w:rsidP="009A38C3">
            <w:r w:rsidRPr="002211CE">
              <w:rPr>
                <w:b/>
                <w:color w:val="000000"/>
                <w:sz w:val="26"/>
              </w:rPr>
              <w:t>Bàn can thiệp:</w:t>
            </w:r>
          </w:p>
        </w:tc>
      </w:tr>
      <w:tr w:rsidR="00232B35" w:rsidRPr="002211CE" w14:paraId="31FC4067" w14:textId="77777777" w:rsidTr="009A38C3">
        <w:trPr>
          <w:trHeight w:val="394"/>
        </w:trPr>
        <w:tc>
          <w:tcPr>
            <w:tcW w:w="737" w:type="dxa"/>
            <w:vAlign w:val="center"/>
          </w:tcPr>
          <w:p w14:paraId="7342BE93" w14:textId="77777777" w:rsidR="00232B35" w:rsidRPr="002211CE" w:rsidRDefault="00232B35" w:rsidP="009A38C3">
            <w:pPr>
              <w:jc w:val="center"/>
            </w:pPr>
          </w:p>
        </w:tc>
        <w:tc>
          <w:tcPr>
            <w:tcW w:w="8334" w:type="dxa"/>
            <w:vAlign w:val="center"/>
          </w:tcPr>
          <w:p w14:paraId="6296104D" w14:textId="77777777" w:rsidR="00232B35" w:rsidRPr="002211CE" w:rsidRDefault="00232B35" w:rsidP="009A38C3">
            <w:r w:rsidRPr="002211CE">
              <w:rPr>
                <w:color w:val="000000"/>
                <w:sz w:val="26"/>
              </w:rPr>
              <w:t>Chiều dài bàn: ≥ 280 cm</w:t>
            </w:r>
          </w:p>
        </w:tc>
      </w:tr>
      <w:tr w:rsidR="00232B35" w:rsidRPr="002211CE" w14:paraId="771960B9" w14:textId="77777777" w:rsidTr="009A38C3">
        <w:trPr>
          <w:trHeight w:val="394"/>
        </w:trPr>
        <w:tc>
          <w:tcPr>
            <w:tcW w:w="737" w:type="dxa"/>
            <w:vAlign w:val="center"/>
          </w:tcPr>
          <w:p w14:paraId="353F6E82" w14:textId="77777777" w:rsidR="00232B35" w:rsidRPr="002211CE" w:rsidRDefault="00232B35" w:rsidP="009A38C3">
            <w:pPr>
              <w:jc w:val="center"/>
            </w:pPr>
          </w:p>
        </w:tc>
        <w:tc>
          <w:tcPr>
            <w:tcW w:w="8334" w:type="dxa"/>
            <w:vAlign w:val="center"/>
          </w:tcPr>
          <w:p w14:paraId="5D7F48D1" w14:textId="77777777" w:rsidR="00232B35" w:rsidRPr="002211CE" w:rsidRDefault="00232B35" w:rsidP="009A38C3">
            <w:r w:rsidRPr="002211CE">
              <w:rPr>
                <w:b/>
                <w:color w:val="000000"/>
                <w:sz w:val="26"/>
              </w:rPr>
              <w:t>Chiều cao mặt bàn: ≤ 75 đến ≥ 100 cm</w:t>
            </w:r>
          </w:p>
        </w:tc>
      </w:tr>
      <w:tr w:rsidR="00232B35" w:rsidRPr="002211CE" w14:paraId="683E1160" w14:textId="77777777" w:rsidTr="009A38C3">
        <w:trPr>
          <w:trHeight w:val="394"/>
        </w:trPr>
        <w:tc>
          <w:tcPr>
            <w:tcW w:w="737" w:type="dxa"/>
            <w:vAlign w:val="center"/>
          </w:tcPr>
          <w:p w14:paraId="23A0A181" w14:textId="77777777" w:rsidR="00232B35" w:rsidRPr="002211CE" w:rsidRDefault="00232B35" w:rsidP="009A38C3">
            <w:pPr>
              <w:jc w:val="center"/>
            </w:pPr>
          </w:p>
        </w:tc>
        <w:tc>
          <w:tcPr>
            <w:tcW w:w="8334" w:type="dxa"/>
            <w:vAlign w:val="center"/>
          </w:tcPr>
          <w:p w14:paraId="646094EC" w14:textId="77777777" w:rsidR="00232B35" w:rsidRPr="002211CE" w:rsidRDefault="00232B35" w:rsidP="009A38C3">
            <w:r w:rsidRPr="002211CE">
              <w:rPr>
                <w:color w:val="000000"/>
                <w:sz w:val="26"/>
              </w:rPr>
              <w:t>Bề rộng mặt bàn: ≥ 45 cm</w:t>
            </w:r>
          </w:p>
        </w:tc>
      </w:tr>
      <w:tr w:rsidR="00232B35" w:rsidRPr="002211CE" w14:paraId="49D6287A" w14:textId="77777777" w:rsidTr="009A38C3">
        <w:trPr>
          <w:trHeight w:val="394"/>
        </w:trPr>
        <w:tc>
          <w:tcPr>
            <w:tcW w:w="737" w:type="dxa"/>
            <w:vAlign w:val="center"/>
          </w:tcPr>
          <w:p w14:paraId="302D8271" w14:textId="77777777" w:rsidR="00232B35" w:rsidRPr="002211CE" w:rsidRDefault="00232B35" w:rsidP="009A38C3">
            <w:pPr>
              <w:jc w:val="center"/>
            </w:pPr>
          </w:p>
        </w:tc>
        <w:tc>
          <w:tcPr>
            <w:tcW w:w="8334" w:type="dxa"/>
            <w:vAlign w:val="center"/>
          </w:tcPr>
          <w:p w14:paraId="5CF1F879" w14:textId="77777777" w:rsidR="00232B35" w:rsidRPr="002211CE" w:rsidRDefault="00232B35" w:rsidP="009A38C3">
            <w:r w:rsidRPr="002211CE">
              <w:rPr>
                <w:color w:val="000000"/>
                <w:sz w:val="26"/>
              </w:rPr>
              <w:t>Trượt ngang: ± ≥ 15 cm</w:t>
            </w:r>
          </w:p>
        </w:tc>
      </w:tr>
      <w:tr w:rsidR="00232B35" w:rsidRPr="002211CE" w14:paraId="763D768C" w14:textId="77777777" w:rsidTr="009A38C3">
        <w:trPr>
          <w:trHeight w:val="394"/>
        </w:trPr>
        <w:tc>
          <w:tcPr>
            <w:tcW w:w="737" w:type="dxa"/>
            <w:vAlign w:val="center"/>
          </w:tcPr>
          <w:p w14:paraId="37DBA717" w14:textId="77777777" w:rsidR="00232B35" w:rsidRPr="002211CE" w:rsidRDefault="00232B35" w:rsidP="009A38C3">
            <w:pPr>
              <w:jc w:val="center"/>
            </w:pPr>
          </w:p>
        </w:tc>
        <w:tc>
          <w:tcPr>
            <w:tcW w:w="8334" w:type="dxa"/>
            <w:vAlign w:val="center"/>
          </w:tcPr>
          <w:p w14:paraId="00A5DDDF" w14:textId="77777777" w:rsidR="00232B35" w:rsidRPr="002211CE" w:rsidRDefault="00232B35" w:rsidP="009A38C3">
            <w:r w:rsidRPr="002211CE">
              <w:rPr>
                <w:color w:val="000000"/>
                <w:sz w:val="26"/>
              </w:rPr>
              <w:t>Trượt dọc: ≥ 120 cm</w:t>
            </w:r>
          </w:p>
        </w:tc>
      </w:tr>
      <w:tr w:rsidR="00232B35" w:rsidRPr="002211CE" w14:paraId="5EE96DC0" w14:textId="77777777" w:rsidTr="009A38C3">
        <w:trPr>
          <w:trHeight w:val="394"/>
        </w:trPr>
        <w:tc>
          <w:tcPr>
            <w:tcW w:w="737" w:type="dxa"/>
            <w:vAlign w:val="center"/>
          </w:tcPr>
          <w:p w14:paraId="2EF9BE17" w14:textId="77777777" w:rsidR="00232B35" w:rsidRPr="002211CE" w:rsidRDefault="00232B35" w:rsidP="009A38C3">
            <w:pPr>
              <w:jc w:val="center"/>
            </w:pPr>
          </w:p>
        </w:tc>
        <w:tc>
          <w:tcPr>
            <w:tcW w:w="8334" w:type="dxa"/>
            <w:vAlign w:val="center"/>
          </w:tcPr>
          <w:p w14:paraId="3DFE46A8" w14:textId="77777777" w:rsidR="00232B35" w:rsidRPr="002211CE" w:rsidRDefault="00232B35" w:rsidP="009A38C3">
            <w:r w:rsidRPr="002211CE">
              <w:rPr>
                <w:color w:val="000000"/>
                <w:sz w:val="26"/>
              </w:rPr>
              <w:t>Tải trọng tĩnh tối đa: ≥ 300 kg</w:t>
            </w:r>
          </w:p>
        </w:tc>
      </w:tr>
      <w:tr w:rsidR="00232B35" w:rsidRPr="002211CE" w14:paraId="2285F8B2" w14:textId="77777777" w:rsidTr="009A38C3">
        <w:trPr>
          <w:trHeight w:val="394"/>
        </w:trPr>
        <w:tc>
          <w:tcPr>
            <w:tcW w:w="737" w:type="dxa"/>
            <w:vAlign w:val="center"/>
          </w:tcPr>
          <w:p w14:paraId="3C244CF8" w14:textId="77777777" w:rsidR="00232B35" w:rsidRPr="002211CE" w:rsidRDefault="00232B35" w:rsidP="009A38C3">
            <w:pPr>
              <w:jc w:val="center"/>
            </w:pPr>
          </w:p>
        </w:tc>
        <w:tc>
          <w:tcPr>
            <w:tcW w:w="8334" w:type="dxa"/>
            <w:vAlign w:val="center"/>
          </w:tcPr>
          <w:p w14:paraId="57A9A759" w14:textId="77777777" w:rsidR="00232B35" w:rsidRPr="002211CE" w:rsidRDefault="00232B35" w:rsidP="009A38C3">
            <w:r w:rsidRPr="002211CE">
              <w:rPr>
                <w:color w:val="000000"/>
                <w:sz w:val="26"/>
              </w:rPr>
              <w:t>Tổng góc có thể xoay được của bàn: ≥ 240 độ hoặc xoay bàn ≥ ± 90 độ</w:t>
            </w:r>
          </w:p>
        </w:tc>
      </w:tr>
      <w:tr w:rsidR="00232B35" w:rsidRPr="002211CE" w14:paraId="5EBC5359" w14:textId="77777777" w:rsidTr="009A38C3">
        <w:trPr>
          <w:trHeight w:val="394"/>
        </w:trPr>
        <w:tc>
          <w:tcPr>
            <w:tcW w:w="737" w:type="dxa"/>
            <w:vAlign w:val="center"/>
          </w:tcPr>
          <w:p w14:paraId="08A285B5" w14:textId="77777777" w:rsidR="00232B35" w:rsidRPr="002211CE" w:rsidRDefault="00232B35" w:rsidP="009A38C3">
            <w:pPr>
              <w:jc w:val="center"/>
            </w:pPr>
          </w:p>
        </w:tc>
        <w:tc>
          <w:tcPr>
            <w:tcW w:w="8334" w:type="dxa"/>
            <w:vAlign w:val="center"/>
          </w:tcPr>
          <w:p w14:paraId="5DF01757" w14:textId="77777777" w:rsidR="00232B35" w:rsidRPr="002211CE" w:rsidRDefault="00232B35" w:rsidP="009A38C3">
            <w:r w:rsidRPr="002211CE">
              <w:rPr>
                <w:color w:val="000000"/>
                <w:sz w:val="26"/>
              </w:rPr>
              <w:t>Tốc độ lên xuống của bàn: ≥ 2 cm/s</w:t>
            </w:r>
          </w:p>
        </w:tc>
      </w:tr>
      <w:tr w:rsidR="00232B35" w:rsidRPr="002211CE" w14:paraId="28C4EC66" w14:textId="77777777" w:rsidTr="009A38C3">
        <w:trPr>
          <w:trHeight w:val="394"/>
        </w:trPr>
        <w:tc>
          <w:tcPr>
            <w:tcW w:w="737" w:type="dxa"/>
            <w:vAlign w:val="center"/>
          </w:tcPr>
          <w:p w14:paraId="79D66900" w14:textId="77777777" w:rsidR="00232B35" w:rsidRPr="002211CE" w:rsidRDefault="00232B35" w:rsidP="009A38C3">
            <w:pPr>
              <w:jc w:val="center"/>
            </w:pPr>
            <w:r w:rsidRPr="002211CE">
              <w:rPr>
                <w:color w:val="000000"/>
                <w:sz w:val="26"/>
              </w:rPr>
              <w:t>3</w:t>
            </w:r>
          </w:p>
        </w:tc>
        <w:tc>
          <w:tcPr>
            <w:tcW w:w="8334" w:type="dxa"/>
            <w:vAlign w:val="center"/>
          </w:tcPr>
          <w:p w14:paraId="318725E1" w14:textId="77777777" w:rsidR="00232B35" w:rsidRPr="002211CE" w:rsidRDefault="00232B35" w:rsidP="009A38C3">
            <w:r w:rsidRPr="002211CE">
              <w:rPr>
                <w:b/>
                <w:color w:val="000000"/>
                <w:sz w:val="26"/>
              </w:rPr>
              <w:t>Bóng phát tia X</w:t>
            </w:r>
          </w:p>
        </w:tc>
      </w:tr>
      <w:tr w:rsidR="00232B35" w:rsidRPr="002211CE" w14:paraId="4BC92C79" w14:textId="77777777" w:rsidTr="009A38C3">
        <w:trPr>
          <w:trHeight w:val="394"/>
        </w:trPr>
        <w:tc>
          <w:tcPr>
            <w:tcW w:w="737" w:type="dxa"/>
            <w:vAlign w:val="center"/>
          </w:tcPr>
          <w:p w14:paraId="25ADDFB8" w14:textId="77777777" w:rsidR="00232B35" w:rsidRPr="002211CE" w:rsidRDefault="00232B35" w:rsidP="009A38C3">
            <w:pPr>
              <w:jc w:val="center"/>
            </w:pPr>
          </w:p>
        </w:tc>
        <w:tc>
          <w:tcPr>
            <w:tcW w:w="8334" w:type="dxa"/>
            <w:vAlign w:val="center"/>
          </w:tcPr>
          <w:p w14:paraId="1A6C6771" w14:textId="77777777" w:rsidR="00232B35" w:rsidRPr="002211CE" w:rsidRDefault="00232B35" w:rsidP="009A38C3">
            <w:r w:rsidRPr="002211CE">
              <w:rPr>
                <w:color w:val="000000"/>
                <w:sz w:val="26"/>
              </w:rPr>
              <w:t>Tiêu điểm: ≥ 2 tiêu điểm</w:t>
            </w:r>
          </w:p>
        </w:tc>
      </w:tr>
      <w:tr w:rsidR="00232B35" w:rsidRPr="002211CE" w14:paraId="300E5B21" w14:textId="77777777" w:rsidTr="009A38C3">
        <w:trPr>
          <w:trHeight w:val="394"/>
        </w:trPr>
        <w:tc>
          <w:tcPr>
            <w:tcW w:w="737" w:type="dxa"/>
            <w:vAlign w:val="center"/>
          </w:tcPr>
          <w:p w14:paraId="7FBBF04D" w14:textId="77777777" w:rsidR="00232B35" w:rsidRPr="002211CE" w:rsidRDefault="00232B35" w:rsidP="009A38C3">
            <w:pPr>
              <w:jc w:val="center"/>
            </w:pPr>
          </w:p>
        </w:tc>
        <w:tc>
          <w:tcPr>
            <w:tcW w:w="8334" w:type="dxa"/>
            <w:vAlign w:val="center"/>
          </w:tcPr>
          <w:p w14:paraId="67FEABB6" w14:textId="77777777" w:rsidR="00232B35" w:rsidRPr="002211CE" w:rsidRDefault="00232B35" w:rsidP="009A38C3">
            <w:r w:rsidRPr="002211CE">
              <w:rPr>
                <w:color w:val="000000"/>
                <w:sz w:val="26"/>
              </w:rPr>
              <w:t>Công suất tiêu điểm nhỏ: ≥ 25 kW</w:t>
            </w:r>
          </w:p>
        </w:tc>
      </w:tr>
      <w:tr w:rsidR="00232B35" w:rsidRPr="002211CE" w14:paraId="1FA8AAA1" w14:textId="77777777" w:rsidTr="009A38C3">
        <w:trPr>
          <w:trHeight w:val="394"/>
        </w:trPr>
        <w:tc>
          <w:tcPr>
            <w:tcW w:w="737" w:type="dxa"/>
            <w:vAlign w:val="center"/>
          </w:tcPr>
          <w:p w14:paraId="31CADE0D" w14:textId="77777777" w:rsidR="00232B35" w:rsidRPr="002211CE" w:rsidRDefault="00232B35" w:rsidP="009A38C3">
            <w:pPr>
              <w:jc w:val="center"/>
            </w:pPr>
          </w:p>
        </w:tc>
        <w:tc>
          <w:tcPr>
            <w:tcW w:w="8334" w:type="dxa"/>
            <w:vAlign w:val="center"/>
          </w:tcPr>
          <w:p w14:paraId="4EB56320" w14:textId="77777777" w:rsidR="00232B35" w:rsidRPr="002211CE" w:rsidRDefault="00232B35" w:rsidP="009A38C3">
            <w:r w:rsidRPr="002211CE">
              <w:rPr>
                <w:color w:val="000000"/>
                <w:sz w:val="26"/>
              </w:rPr>
              <w:t>Công suất tiêu điểm lớn: ≥ 65 kW</w:t>
            </w:r>
          </w:p>
        </w:tc>
      </w:tr>
      <w:tr w:rsidR="00232B35" w:rsidRPr="002211CE" w14:paraId="28217840" w14:textId="77777777" w:rsidTr="009A38C3">
        <w:trPr>
          <w:trHeight w:val="394"/>
        </w:trPr>
        <w:tc>
          <w:tcPr>
            <w:tcW w:w="737" w:type="dxa"/>
            <w:vAlign w:val="center"/>
          </w:tcPr>
          <w:p w14:paraId="24A69A76" w14:textId="77777777" w:rsidR="00232B35" w:rsidRPr="002211CE" w:rsidRDefault="00232B35" w:rsidP="009A38C3">
            <w:pPr>
              <w:jc w:val="center"/>
            </w:pPr>
          </w:p>
        </w:tc>
        <w:tc>
          <w:tcPr>
            <w:tcW w:w="8334" w:type="dxa"/>
            <w:vAlign w:val="center"/>
          </w:tcPr>
          <w:p w14:paraId="26806EA5" w14:textId="77777777" w:rsidR="00232B35" w:rsidRPr="002211CE" w:rsidRDefault="00232B35" w:rsidP="009A38C3">
            <w:r w:rsidRPr="002211CE">
              <w:rPr>
                <w:color w:val="000000"/>
                <w:sz w:val="26"/>
              </w:rPr>
              <w:t>Tốc độ làm mát của anode: ≥ 1500 kHU/phút</w:t>
            </w:r>
          </w:p>
        </w:tc>
      </w:tr>
      <w:tr w:rsidR="00232B35" w:rsidRPr="002211CE" w14:paraId="3E8FDD0F" w14:textId="77777777" w:rsidTr="009A38C3">
        <w:trPr>
          <w:trHeight w:val="394"/>
        </w:trPr>
        <w:tc>
          <w:tcPr>
            <w:tcW w:w="737" w:type="dxa"/>
            <w:vAlign w:val="center"/>
          </w:tcPr>
          <w:p w14:paraId="270EED98" w14:textId="77777777" w:rsidR="00232B35" w:rsidRPr="002211CE" w:rsidRDefault="00232B35" w:rsidP="009A38C3">
            <w:pPr>
              <w:jc w:val="center"/>
            </w:pPr>
          </w:p>
        </w:tc>
        <w:tc>
          <w:tcPr>
            <w:tcW w:w="8334" w:type="dxa"/>
            <w:vAlign w:val="center"/>
          </w:tcPr>
          <w:p w14:paraId="02BD987E" w14:textId="77777777" w:rsidR="00232B35" w:rsidRPr="002211CE" w:rsidRDefault="00232B35" w:rsidP="009A38C3">
            <w:r w:rsidRPr="002211CE">
              <w:rPr>
                <w:color w:val="000000"/>
                <w:sz w:val="26"/>
              </w:rPr>
              <w:t>Khả năng trữ nhiệt tối đa của anode: ≥ 5 MHU</w:t>
            </w:r>
          </w:p>
        </w:tc>
      </w:tr>
      <w:tr w:rsidR="00232B35" w:rsidRPr="002211CE" w14:paraId="4E6ED0EE" w14:textId="77777777" w:rsidTr="009A38C3">
        <w:trPr>
          <w:trHeight w:val="394"/>
        </w:trPr>
        <w:tc>
          <w:tcPr>
            <w:tcW w:w="737" w:type="dxa"/>
            <w:vAlign w:val="center"/>
          </w:tcPr>
          <w:p w14:paraId="302066A3" w14:textId="77777777" w:rsidR="00232B35" w:rsidRPr="002211CE" w:rsidRDefault="00232B35" w:rsidP="009A38C3">
            <w:pPr>
              <w:jc w:val="center"/>
            </w:pPr>
          </w:p>
        </w:tc>
        <w:tc>
          <w:tcPr>
            <w:tcW w:w="8334" w:type="dxa"/>
            <w:vAlign w:val="center"/>
          </w:tcPr>
          <w:p w14:paraId="660E520E" w14:textId="77777777" w:rsidR="00232B35" w:rsidRPr="002211CE" w:rsidRDefault="00232B35" w:rsidP="009A38C3">
            <w:r w:rsidRPr="002211CE">
              <w:rPr>
                <w:color w:val="000000"/>
                <w:sz w:val="26"/>
              </w:rPr>
              <w:t>Dung lượng trữ nhiệt tối đa của toàn bóng: ≥ 7 MHU.</w:t>
            </w:r>
          </w:p>
        </w:tc>
      </w:tr>
      <w:tr w:rsidR="00232B35" w:rsidRPr="002211CE" w14:paraId="25DEBA5F" w14:textId="77777777" w:rsidTr="009A38C3">
        <w:trPr>
          <w:trHeight w:val="394"/>
        </w:trPr>
        <w:tc>
          <w:tcPr>
            <w:tcW w:w="737" w:type="dxa"/>
            <w:vAlign w:val="center"/>
          </w:tcPr>
          <w:p w14:paraId="0C521F3E" w14:textId="77777777" w:rsidR="00232B35" w:rsidRPr="002211CE" w:rsidRDefault="00232B35" w:rsidP="009A38C3">
            <w:pPr>
              <w:jc w:val="center"/>
            </w:pPr>
          </w:p>
        </w:tc>
        <w:tc>
          <w:tcPr>
            <w:tcW w:w="8334" w:type="dxa"/>
            <w:vAlign w:val="center"/>
          </w:tcPr>
          <w:p w14:paraId="45854CC3" w14:textId="77777777" w:rsidR="00232B35" w:rsidRPr="002211CE" w:rsidRDefault="00232B35" w:rsidP="009A38C3">
            <w:r w:rsidRPr="002211CE">
              <w:rPr>
                <w:color w:val="000000"/>
                <w:sz w:val="26"/>
              </w:rPr>
              <w:t>Công suất chiếu liên tục: ≥ 4.0 kW trong thời gian ≥ 20 phút</w:t>
            </w:r>
          </w:p>
        </w:tc>
      </w:tr>
      <w:tr w:rsidR="00232B35" w:rsidRPr="002211CE" w14:paraId="2FE974B5" w14:textId="77777777" w:rsidTr="009A38C3">
        <w:trPr>
          <w:trHeight w:val="394"/>
        </w:trPr>
        <w:tc>
          <w:tcPr>
            <w:tcW w:w="737" w:type="dxa"/>
            <w:vAlign w:val="center"/>
          </w:tcPr>
          <w:p w14:paraId="6CA086B5" w14:textId="77777777" w:rsidR="00232B35" w:rsidRPr="002211CE" w:rsidRDefault="00232B35" w:rsidP="009A38C3">
            <w:pPr>
              <w:jc w:val="center"/>
            </w:pPr>
          </w:p>
        </w:tc>
        <w:tc>
          <w:tcPr>
            <w:tcW w:w="8334" w:type="dxa"/>
            <w:vAlign w:val="center"/>
          </w:tcPr>
          <w:p w14:paraId="655CB06F" w14:textId="77777777" w:rsidR="00232B35" w:rsidRPr="002211CE" w:rsidRDefault="00232B35" w:rsidP="009A38C3">
            <w:r w:rsidRPr="002211CE">
              <w:rPr>
                <w:color w:val="000000"/>
                <w:sz w:val="26"/>
              </w:rPr>
              <w:t>Có tối thiểu ≥ 03 lưới lọc</w:t>
            </w:r>
          </w:p>
        </w:tc>
      </w:tr>
      <w:tr w:rsidR="00232B35" w:rsidRPr="002211CE" w14:paraId="38D6DF89" w14:textId="77777777" w:rsidTr="009A38C3">
        <w:trPr>
          <w:trHeight w:val="394"/>
        </w:trPr>
        <w:tc>
          <w:tcPr>
            <w:tcW w:w="737" w:type="dxa"/>
            <w:vAlign w:val="center"/>
          </w:tcPr>
          <w:p w14:paraId="2A2F0A30" w14:textId="77777777" w:rsidR="00232B35" w:rsidRPr="002211CE" w:rsidRDefault="00232B35" w:rsidP="009A38C3">
            <w:pPr>
              <w:jc w:val="center"/>
            </w:pPr>
            <w:r w:rsidRPr="002211CE">
              <w:rPr>
                <w:color w:val="000000"/>
                <w:sz w:val="26"/>
              </w:rPr>
              <w:lastRenderedPageBreak/>
              <w:t>4</w:t>
            </w:r>
          </w:p>
        </w:tc>
        <w:tc>
          <w:tcPr>
            <w:tcW w:w="8334" w:type="dxa"/>
            <w:vAlign w:val="center"/>
          </w:tcPr>
          <w:p w14:paraId="69A6A362" w14:textId="77777777" w:rsidR="00232B35" w:rsidRPr="002211CE" w:rsidRDefault="00232B35" w:rsidP="009A38C3">
            <w:r w:rsidRPr="002211CE">
              <w:rPr>
                <w:b/>
                <w:color w:val="000000"/>
                <w:sz w:val="26"/>
              </w:rPr>
              <w:t>Bộ phát cao áp loại cao tần, điều khiển bằng vi xử lý</w:t>
            </w:r>
          </w:p>
        </w:tc>
      </w:tr>
      <w:tr w:rsidR="00232B35" w:rsidRPr="002211CE" w14:paraId="7A9049F4" w14:textId="77777777" w:rsidTr="009A38C3">
        <w:trPr>
          <w:trHeight w:val="394"/>
        </w:trPr>
        <w:tc>
          <w:tcPr>
            <w:tcW w:w="737" w:type="dxa"/>
            <w:vAlign w:val="center"/>
          </w:tcPr>
          <w:p w14:paraId="264A6B0E" w14:textId="77777777" w:rsidR="00232B35" w:rsidRPr="002211CE" w:rsidRDefault="00232B35" w:rsidP="009A38C3">
            <w:pPr>
              <w:jc w:val="center"/>
            </w:pPr>
          </w:p>
        </w:tc>
        <w:tc>
          <w:tcPr>
            <w:tcW w:w="8334" w:type="dxa"/>
            <w:vAlign w:val="center"/>
          </w:tcPr>
          <w:p w14:paraId="0FF9BB3A" w14:textId="77777777" w:rsidR="00232B35" w:rsidRPr="002211CE" w:rsidRDefault="00232B35" w:rsidP="009A38C3">
            <w:r w:rsidRPr="002211CE">
              <w:rPr>
                <w:color w:val="000000"/>
                <w:sz w:val="26"/>
              </w:rPr>
              <w:t>Công suất tối đa: ≥ 100kW</w:t>
            </w:r>
          </w:p>
        </w:tc>
      </w:tr>
      <w:tr w:rsidR="00232B35" w:rsidRPr="002211CE" w14:paraId="4285E31F" w14:textId="77777777" w:rsidTr="009A38C3">
        <w:trPr>
          <w:trHeight w:val="394"/>
        </w:trPr>
        <w:tc>
          <w:tcPr>
            <w:tcW w:w="737" w:type="dxa"/>
            <w:vAlign w:val="center"/>
          </w:tcPr>
          <w:p w14:paraId="0C720417" w14:textId="77777777" w:rsidR="00232B35" w:rsidRPr="002211CE" w:rsidRDefault="00232B35" w:rsidP="009A38C3">
            <w:pPr>
              <w:jc w:val="center"/>
            </w:pPr>
          </w:p>
        </w:tc>
        <w:tc>
          <w:tcPr>
            <w:tcW w:w="8334" w:type="dxa"/>
            <w:vAlign w:val="center"/>
          </w:tcPr>
          <w:p w14:paraId="0D138FF2" w14:textId="77777777" w:rsidR="00232B35" w:rsidRPr="002211CE" w:rsidRDefault="00232B35" w:rsidP="009A38C3">
            <w:r w:rsidRPr="002211CE">
              <w:rPr>
                <w:color w:val="000000"/>
                <w:sz w:val="26"/>
              </w:rPr>
              <w:t>Dải điện áp: ≤ 40 kV đến ≥ 125 kV</w:t>
            </w:r>
          </w:p>
        </w:tc>
      </w:tr>
      <w:tr w:rsidR="00232B35" w:rsidRPr="002211CE" w14:paraId="626A8BE2" w14:textId="77777777" w:rsidTr="009A38C3">
        <w:trPr>
          <w:trHeight w:val="394"/>
        </w:trPr>
        <w:tc>
          <w:tcPr>
            <w:tcW w:w="737" w:type="dxa"/>
            <w:vAlign w:val="center"/>
          </w:tcPr>
          <w:p w14:paraId="2566FC8C" w14:textId="77777777" w:rsidR="00232B35" w:rsidRPr="002211CE" w:rsidRDefault="00232B35" w:rsidP="009A38C3">
            <w:pPr>
              <w:jc w:val="center"/>
            </w:pPr>
          </w:p>
        </w:tc>
        <w:tc>
          <w:tcPr>
            <w:tcW w:w="8334" w:type="dxa"/>
            <w:vAlign w:val="center"/>
          </w:tcPr>
          <w:p w14:paraId="7AF349FE" w14:textId="77777777" w:rsidR="00232B35" w:rsidRPr="002211CE" w:rsidRDefault="00232B35" w:rsidP="009A38C3">
            <w:r w:rsidRPr="002211CE">
              <w:rPr>
                <w:color w:val="000000"/>
                <w:sz w:val="26"/>
              </w:rPr>
              <w:t>Dòng tối đa: ≥ 1000 mA</w:t>
            </w:r>
          </w:p>
        </w:tc>
      </w:tr>
      <w:tr w:rsidR="00232B35" w:rsidRPr="002211CE" w14:paraId="3AB5C6EC" w14:textId="77777777" w:rsidTr="009A38C3">
        <w:trPr>
          <w:trHeight w:val="394"/>
        </w:trPr>
        <w:tc>
          <w:tcPr>
            <w:tcW w:w="737" w:type="dxa"/>
            <w:vAlign w:val="center"/>
          </w:tcPr>
          <w:p w14:paraId="2C854B9F" w14:textId="77777777" w:rsidR="00232B35" w:rsidRPr="002211CE" w:rsidRDefault="00232B35" w:rsidP="009A38C3">
            <w:pPr>
              <w:jc w:val="center"/>
            </w:pPr>
            <w:r w:rsidRPr="002211CE">
              <w:rPr>
                <w:color w:val="000000"/>
                <w:sz w:val="26"/>
              </w:rPr>
              <w:t>5</w:t>
            </w:r>
          </w:p>
        </w:tc>
        <w:tc>
          <w:tcPr>
            <w:tcW w:w="8334" w:type="dxa"/>
            <w:vAlign w:val="center"/>
          </w:tcPr>
          <w:p w14:paraId="10B2E988" w14:textId="77777777" w:rsidR="00232B35" w:rsidRPr="002211CE" w:rsidRDefault="00232B35" w:rsidP="009A38C3">
            <w:r w:rsidRPr="002211CE">
              <w:rPr>
                <w:b/>
                <w:color w:val="000000"/>
                <w:sz w:val="26"/>
              </w:rPr>
              <w:t>Đầu thu phẳng kỹ thuật số</w:t>
            </w:r>
          </w:p>
        </w:tc>
      </w:tr>
      <w:tr w:rsidR="00232B35" w:rsidRPr="002211CE" w14:paraId="0016F04D" w14:textId="77777777" w:rsidTr="009A38C3">
        <w:trPr>
          <w:trHeight w:val="394"/>
        </w:trPr>
        <w:tc>
          <w:tcPr>
            <w:tcW w:w="737" w:type="dxa"/>
            <w:vAlign w:val="center"/>
          </w:tcPr>
          <w:p w14:paraId="6A9D0E45" w14:textId="77777777" w:rsidR="00232B35" w:rsidRPr="002211CE" w:rsidRDefault="00232B35" w:rsidP="009A38C3">
            <w:pPr>
              <w:jc w:val="center"/>
            </w:pPr>
          </w:p>
        </w:tc>
        <w:tc>
          <w:tcPr>
            <w:tcW w:w="8334" w:type="dxa"/>
            <w:vAlign w:val="center"/>
          </w:tcPr>
          <w:p w14:paraId="2639524C" w14:textId="77777777" w:rsidR="00232B35" w:rsidRPr="002211CE" w:rsidRDefault="00232B35" w:rsidP="009A38C3">
            <w:r w:rsidRPr="002211CE">
              <w:rPr>
                <w:color w:val="000000"/>
                <w:sz w:val="26"/>
              </w:rPr>
              <w:t>Đầu thu phẳng kỹ thuật số: Kích thước trường nhìn FOV cực đại: ≥ 45cm theo đường chéo</w:t>
            </w:r>
          </w:p>
        </w:tc>
      </w:tr>
      <w:tr w:rsidR="00232B35" w:rsidRPr="002211CE" w14:paraId="611E77D8" w14:textId="77777777" w:rsidTr="009A38C3">
        <w:trPr>
          <w:trHeight w:val="394"/>
        </w:trPr>
        <w:tc>
          <w:tcPr>
            <w:tcW w:w="737" w:type="dxa"/>
            <w:vAlign w:val="center"/>
          </w:tcPr>
          <w:p w14:paraId="0B0D606A" w14:textId="77777777" w:rsidR="00232B35" w:rsidRPr="002211CE" w:rsidRDefault="00232B35" w:rsidP="009A38C3">
            <w:pPr>
              <w:jc w:val="center"/>
            </w:pPr>
          </w:p>
        </w:tc>
        <w:tc>
          <w:tcPr>
            <w:tcW w:w="8334" w:type="dxa"/>
            <w:vAlign w:val="center"/>
          </w:tcPr>
          <w:p w14:paraId="1B387CF5" w14:textId="77777777" w:rsidR="00232B35" w:rsidRPr="002211CE" w:rsidRDefault="00232B35" w:rsidP="009A38C3">
            <w:r w:rsidRPr="002211CE">
              <w:rPr>
                <w:color w:val="000000"/>
                <w:sz w:val="26"/>
              </w:rPr>
              <w:t>Trường thu ảnh: ≥ 6 mức</w:t>
            </w:r>
          </w:p>
        </w:tc>
      </w:tr>
      <w:tr w:rsidR="00232B35" w:rsidRPr="002211CE" w14:paraId="3455C13B" w14:textId="77777777" w:rsidTr="009A38C3">
        <w:trPr>
          <w:trHeight w:val="394"/>
        </w:trPr>
        <w:tc>
          <w:tcPr>
            <w:tcW w:w="737" w:type="dxa"/>
            <w:vAlign w:val="center"/>
          </w:tcPr>
          <w:p w14:paraId="68E893F9" w14:textId="77777777" w:rsidR="00232B35" w:rsidRPr="002211CE" w:rsidRDefault="00232B35" w:rsidP="009A38C3">
            <w:pPr>
              <w:jc w:val="center"/>
            </w:pPr>
          </w:p>
        </w:tc>
        <w:tc>
          <w:tcPr>
            <w:tcW w:w="8334" w:type="dxa"/>
            <w:vAlign w:val="center"/>
          </w:tcPr>
          <w:p w14:paraId="3D81B6FC" w14:textId="77777777" w:rsidR="00232B35" w:rsidRPr="002211CE" w:rsidRDefault="00232B35" w:rsidP="009A38C3">
            <w:r w:rsidRPr="002211CE">
              <w:rPr>
                <w:color w:val="000000"/>
                <w:sz w:val="26"/>
              </w:rPr>
              <w:t>Kích thước điểm ảnh: ≤ 155 µm</w:t>
            </w:r>
          </w:p>
        </w:tc>
      </w:tr>
      <w:tr w:rsidR="00232B35" w:rsidRPr="002211CE" w14:paraId="6E18AC59" w14:textId="77777777" w:rsidTr="009A38C3">
        <w:trPr>
          <w:trHeight w:val="394"/>
        </w:trPr>
        <w:tc>
          <w:tcPr>
            <w:tcW w:w="737" w:type="dxa"/>
            <w:vAlign w:val="center"/>
          </w:tcPr>
          <w:p w14:paraId="58E2CC8C" w14:textId="77777777" w:rsidR="00232B35" w:rsidRPr="002211CE" w:rsidRDefault="00232B35" w:rsidP="009A38C3">
            <w:pPr>
              <w:jc w:val="center"/>
            </w:pPr>
          </w:p>
        </w:tc>
        <w:tc>
          <w:tcPr>
            <w:tcW w:w="8334" w:type="dxa"/>
            <w:vAlign w:val="center"/>
          </w:tcPr>
          <w:p w14:paraId="0FCE0814" w14:textId="77777777" w:rsidR="00232B35" w:rsidRPr="002211CE" w:rsidRDefault="00232B35" w:rsidP="009A38C3">
            <w:r w:rsidRPr="002211CE">
              <w:rPr>
                <w:color w:val="000000"/>
                <w:sz w:val="26"/>
              </w:rPr>
              <w:t>Độ phân giải thang xám hình ảnh: ≥ 16 bit</w:t>
            </w:r>
          </w:p>
        </w:tc>
      </w:tr>
      <w:tr w:rsidR="00232B35" w:rsidRPr="002211CE" w14:paraId="2F3730D5" w14:textId="77777777" w:rsidTr="009A38C3">
        <w:trPr>
          <w:trHeight w:val="394"/>
        </w:trPr>
        <w:tc>
          <w:tcPr>
            <w:tcW w:w="737" w:type="dxa"/>
            <w:vAlign w:val="center"/>
          </w:tcPr>
          <w:p w14:paraId="4398BE4E" w14:textId="77777777" w:rsidR="00232B35" w:rsidRPr="002211CE" w:rsidRDefault="00232B35" w:rsidP="009A38C3">
            <w:pPr>
              <w:jc w:val="center"/>
            </w:pPr>
          </w:p>
        </w:tc>
        <w:tc>
          <w:tcPr>
            <w:tcW w:w="8334" w:type="dxa"/>
            <w:vAlign w:val="center"/>
          </w:tcPr>
          <w:p w14:paraId="55C9866F" w14:textId="77777777" w:rsidR="00232B35" w:rsidRPr="002211CE" w:rsidRDefault="00232B35" w:rsidP="009A38C3">
            <w:r w:rsidRPr="002211CE">
              <w:rPr>
                <w:color w:val="000000"/>
                <w:sz w:val="26"/>
              </w:rPr>
              <w:t>Hiệu suất lượng tử (DQE - Detective quantum efficiency): ≥ 75%</w:t>
            </w:r>
          </w:p>
        </w:tc>
      </w:tr>
      <w:tr w:rsidR="00232B35" w:rsidRPr="002211CE" w14:paraId="3957C09E" w14:textId="77777777" w:rsidTr="009A38C3">
        <w:trPr>
          <w:trHeight w:val="394"/>
        </w:trPr>
        <w:tc>
          <w:tcPr>
            <w:tcW w:w="737" w:type="dxa"/>
            <w:vAlign w:val="center"/>
          </w:tcPr>
          <w:p w14:paraId="7359336B" w14:textId="77777777" w:rsidR="00232B35" w:rsidRPr="002211CE" w:rsidRDefault="00232B35" w:rsidP="009A38C3">
            <w:pPr>
              <w:jc w:val="center"/>
            </w:pPr>
          </w:p>
        </w:tc>
        <w:tc>
          <w:tcPr>
            <w:tcW w:w="8334" w:type="dxa"/>
            <w:vAlign w:val="center"/>
          </w:tcPr>
          <w:p w14:paraId="40167A1F" w14:textId="77777777" w:rsidR="00232B35" w:rsidRPr="002211CE" w:rsidRDefault="00232B35" w:rsidP="009A38C3">
            <w:r w:rsidRPr="002211CE">
              <w:rPr>
                <w:color w:val="000000"/>
                <w:sz w:val="26"/>
              </w:rPr>
              <w:t>Tốc độ xung ở chế độ chiếu: ≤ 4 đến ≥ 30 xung/giây</w:t>
            </w:r>
          </w:p>
        </w:tc>
      </w:tr>
      <w:tr w:rsidR="00232B35" w:rsidRPr="002211CE" w14:paraId="4B19B493" w14:textId="77777777" w:rsidTr="009A38C3">
        <w:trPr>
          <w:trHeight w:val="394"/>
        </w:trPr>
        <w:tc>
          <w:tcPr>
            <w:tcW w:w="737" w:type="dxa"/>
            <w:vAlign w:val="center"/>
          </w:tcPr>
          <w:p w14:paraId="76854091" w14:textId="77777777" w:rsidR="00232B35" w:rsidRPr="002211CE" w:rsidRDefault="00232B35" w:rsidP="009A38C3">
            <w:pPr>
              <w:jc w:val="center"/>
            </w:pPr>
          </w:p>
        </w:tc>
        <w:tc>
          <w:tcPr>
            <w:tcW w:w="8334" w:type="dxa"/>
            <w:vAlign w:val="center"/>
          </w:tcPr>
          <w:p w14:paraId="710AEC57" w14:textId="77777777" w:rsidR="00232B35" w:rsidRPr="002211CE" w:rsidRDefault="00232B35" w:rsidP="009A38C3">
            <w:r w:rsidRPr="002211CE">
              <w:rPr>
                <w:color w:val="000000"/>
                <w:sz w:val="26"/>
              </w:rPr>
              <w:t>Có cảm biến chống va chạm</w:t>
            </w:r>
          </w:p>
        </w:tc>
      </w:tr>
      <w:tr w:rsidR="00232B35" w:rsidRPr="002211CE" w14:paraId="258B2BE6" w14:textId="77777777" w:rsidTr="009A38C3">
        <w:trPr>
          <w:trHeight w:val="394"/>
        </w:trPr>
        <w:tc>
          <w:tcPr>
            <w:tcW w:w="737" w:type="dxa"/>
            <w:vAlign w:val="center"/>
          </w:tcPr>
          <w:p w14:paraId="343145B1" w14:textId="77777777" w:rsidR="00232B35" w:rsidRPr="002211CE" w:rsidRDefault="00232B35" w:rsidP="009A38C3">
            <w:pPr>
              <w:jc w:val="center"/>
            </w:pPr>
            <w:r w:rsidRPr="002211CE">
              <w:rPr>
                <w:color w:val="000000"/>
                <w:sz w:val="26"/>
              </w:rPr>
              <w:t>6</w:t>
            </w:r>
          </w:p>
        </w:tc>
        <w:tc>
          <w:tcPr>
            <w:tcW w:w="8334" w:type="dxa"/>
            <w:vAlign w:val="center"/>
          </w:tcPr>
          <w:p w14:paraId="614B6C6B" w14:textId="77777777" w:rsidR="00232B35" w:rsidRPr="002211CE" w:rsidRDefault="00232B35" w:rsidP="009A38C3">
            <w:r w:rsidRPr="002211CE">
              <w:rPr>
                <w:b/>
                <w:color w:val="000000"/>
                <w:sz w:val="26"/>
              </w:rPr>
              <w:t>Màn hình kèm bộ giá đỡ</w:t>
            </w:r>
          </w:p>
        </w:tc>
      </w:tr>
      <w:tr w:rsidR="00232B35" w:rsidRPr="002211CE" w14:paraId="5E5C28D7" w14:textId="77777777" w:rsidTr="009A38C3">
        <w:trPr>
          <w:trHeight w:val="394"/>
        </w:trPr>
        <w:tc>
          <w:tcPr>
            <w:tcW w:w="737" w:type="dxa"/>
            <w:vAlign w:val="center"/>
          </w:tcPr>
          <w:p w14:paraId="671FE707" w14:textId="77777777" w:rsidR="00232B35" w:rsidRPr="002211CE" w:rsidRDefault="00232B35" w:rsidP="009A38C3">
            <w:pPr>
              <w:jc w:val="center"/>
            </w:pPr>
          </w:p>
        </w:tc>
        <w:tc>
          <w:tcPr>
            <w:tcW w:w="8334" w:type="dxa"/>
            <w:vAlign w:val="center"/>
          </w:tcPr>
          <w:p w14:paraId="4DEED487" w14:textId="77777777" w:rsidR="00232B35" w:rsidRPr="002211CE" w:rsidRDefault="00232B35" w:rsidP="009A38C3">
            <w:r w:rsidRPr="002211CE">
              <w:rPr>
                <w:color w:val="000000"/>
                <w:sz w:val="26"/>
              </w:rPr>
              <w:t>Màn hình hiển thị ảnh trực tiếp (ảnh live) và các ứng dụng khác.</w:t>
            </w:r>
          </w:p>
        </w:tc>
      </w:tr>
      <w:tr w:rsidR="00232B35" w:rsidRPr="002211CE" w14:paraId="7A2F0333" w14:textId="77777777" w:rsidTr="009A38C3">
        <w:trPr>
          <w:trHeight w:val="394"/>
        </w:trPr>
        <w:tc>
          <w:tcPr>
            <w:tcW w:w="737" w:type="dxa"/>
            <w:vAlign w:val="center"/>
          </w:tcPr>
          <w:p w14:paraId="1097AC3B" w14:textId="77777777" w:rsidR="00232B35" w:rsidRPr="002211CE" w:rsidRDefault="00232B35" w:rsidP="009A38C3">
            <w:pPr>
              <w:jc w:val="center"/>
            </w:pPr>
          </w:p>
        </w:tc>
        <w:tc>
          <w:tcPr>
            <w:tcW w:w="8334" w:type="dxa"/>
            <w:vAlign w:val="center"/>
          </w:tcPr>
          <w:p w14:paraId="25B70B08" w14:textId="77777777" w:rsidR="00232B35" w:rsidRPr="002211CE" w:rsidRDefault="00232B35" w:rsidP="009A38C3">
            <w:r w:rsidRPr="002211CE">
              <w:rPr>
                <w:b/>
                <w:color w:val="000000"/>
                <w:sz w:val="26"/>
              </w:rPr>
              <w:t>Màn hình trong phòng can thiệp ≥ 55 inch</w:t>
            </w:r>
          </w:p>
        </w:tc>
      </w:tr>
      <w:tr w:rsidR="00232B35" w:rsidRPr="002211CE" w14:paraId="24B6F74B" w14:textId="77777777" w:rsidTr="009A38C3">
        <w:trPr>
          <w:trHeight w:val="394"/>
        </w:trPr>
        <w:tc>
          <w:tcPr>
            <w:tcW w:w="737" w:type="dxa"/>
            <w:vAlign w:val="center"/>
          </w:tcPr>
          <w:p w14:paraId="789ABECC" w14:textId="77777777" w:rsidR="00232B35" w:rsidRPr="002211CE" w:rsidRDefault="00232B35" w:rsidP="009A38C3">
            <w:pPr>
              <w:jc w:val="center"/>
            </w:pPr>
            <w:r w:rsidRPr="002211CE">
              <w:rPr>
                <w:color w:val="000000"/>
                <w:sz w:val="26"/>
              </w:rPr>
              <w:t>7</w:t>
            </w:r>
          </w:p>
        </w:tc>
        <w:tc>
          <w:tcPr>
            <w:tcW w:w="8334" w:type="dxa"/>
            <w:vAlign w:val="center"/>
          </w:tcPr>
          <w:p w14:paraId="6396A14D" w14:textId="77777777" w:rsidR="00232B35" w:rsidRPr="002211CE" w:rsidRDefault="00232B35" w:rsidP="009A38C3">
            <w:r w:rsidRPr="002211CE">
              <w:rPr>
                <w:b/>
                <w:color w:val="000000"/>
                <w:sz w:val="26"/>
              </w:rPr>
              <w:t>Màn hình LCD hiển thị trong phòng điều khiển: ≥ 04 cái</w:t>
            </w:r>
          </w:p>
        </w:tc>
      </w:tr>
      <w:tr w:rsidR="00232B35" w:rsidRPr="002211CE" w14:paraId="56401C7E" w14:textId="77777777" w:rsidTr="009A38C3">
        <w:trPr>
          <w:trHeight w:val="394"/>
        </w:trPr>
        <w:tc>
          <w:tcPr>
            <w:tcW w:w="737" w:type="dxa"/>
            <w:vAlign w:val="center"/>
          </w:tcPr>
          <w:p w14:paraId="1A39B670" w14:textId="77777777" w:rsidR="00232B35" w:rsidRPr="002211CE" w:rsidRDefault="00232B35" w:rsidP="009A38C3">
            <w:pPr>
              <w:jc w:val="center"/>
            </w:pPr>
          </w:p>
        </w:tc>
        <w:tc>
          <w:tcPr>
            <w:tcW w:w="8334" w:type="dxa"/>
            <w:vAlign w:val="center"/>
          </w:tcPr>
          <w:p w14:paraId="3318B763" w14:textId="77777777" w:rsidR="00232B35" w:rsidRPr="002211CE" w:rsidRDefault="00232B35" w:rsidP="009A38C3">
            <w:r w:rsidRPr="002211CE">
              <w:rPr>
                <w:color w:val="000000"/>
                <w:sz w:val="26"/>
              </w:rPr>
              <w:t>Màn hình hiển thị ảnh trực tiếp (ảnh live) và các ứng dụng khác.</w:t>
            </w:r>
          </w:p>
        </w:tc>
      </w:tr>
      <w:tr w:rsidR="00232B35" w:rsidRPr="002211CE" w14:paraId="20B92B0C" w14:textId="77777777" w:rsidTr="009A38C3">
        <w:trPr>
          <w:trHeight w:val="394"/>
        </w:trPr>
        <w:tc>
          <w:tcPr>
            <w:tcW w:w="737" w:type="dxa"/>
            <w:vAlign w:val="center"/>
          </w:tcPr>
          <w:p w14:paraId="7491EB35" w14:textId="77777777" w:rsidR="00232B35" w:rsidRPr="002211CE" w:rsidRDefault="00232B35" w:rsidP="009A38C3">
            <w:pPr>
              <w:jc w:val="center"/>
            </w:pPr>
          </w:p>
        </w:tc>
        <w:tc>
          <w:tcPr>
            <w:tcW w:w="8334" w:type="dxa"/>
            <w:vAlign w:val="center"/>
          </w:tcPr>
          <w:p w14:paraId="1CF93D80" w14:textId="77777777" w:rsidR="00232B35" w:rsidRPr="002211CE" w:rsidRDefault="00232B35" w:rsidP="009A38C3">
            <w:r w:rsidRPr="002211CE">
              <w:rPr>
                <w:color w:val="000000"/>
                <w:sz w:val="26"/>
              </w:rPr>
              <w:t>+ Kích thước ≥ 24 inch, độ phân giải ≥ 1280 x 1024</w:t>
            </w:r>
          </w:p>
        </w:tc>
      </w:tr>
      <w:tr w:rsidR="00232B35" w:rsidRPr="002211CE" w14:paraId="5201D957" w14:textId="77777777" w:rsidTr="009A38C3">
        <w:trPr>
          <w:trHeight w:val="394"/>
        </w:trPr>
        <w:tc>
          <w:tcPr>
            <w:tcW w:w="737" w:type="dxa"/>
            <w:vAlign w:val="center"/>
          </w:tcPr>
          <w:p w14:paraId="7AB53323" w14:textId="77777777" w:rsidR="00232B35" w:rsidRPr="002211CE" w:rsidRDefault="00232B35" w:rsidP="009A38C3">
            <w:pPr>
              <w:jc w:val="center"/>
            </w:pPr>
            <w:r w:rsidRPr="002211CE">
              <w:rPr>
                <w:color w:val="000000"/>
                <w:sz w:val="26"/>
              </w:rPr>
              <w:t>8</w:t>
            </w:r>
          </w:p>
        </w:tc>
        <w:tc>
          <w:tcPr>
            <w:tcW w:w="8334" w:type="dxa"/>
            <w:vAlign w:val="center"/>
          </w:tcPr>
          <w:p w14:paraId="1477C65F" w14:textId="77777777" w:rsidR="00232B35" w:rsidRPr="002211CE" w:rsidRDefault="00232B35" w:rsidP="009A38C3">
            <w:r w:rsidRPr="002211CE">
              <w:rPr>
                <w:b/>
                <w:color w:val="000000"/>
                <w:sz w:val="26"/>
              </w:rPr>
              <w:t>Các bộ điều khiển toàn bộ hoạt động, chức năng của hệ thống</w:t>
            </w:r>
          </w:p>
        </w:tc>
      </w:tr>
      <w:tr w:rsidR="00232B35" w:rsidRPr="002211CE" w14:paraId="6CAFCCF8" w14:textId="77777777" w:rsidTr="009A38C3">
        <w:trPr>
          <w:trHeight w:val="394"/>
        </w:trPr>
        <w:tc>
          <w:tcPr>
            <w:tcW w:w="737" w:type="dxa"/>
            <w:vAlign w:val="center"/>
          </w:tcPr>
          <w:p w14:paraId="2BFBCC9A" w14:textId="77777777" w:rsidR="00232B35" w:rsidRPr="002211CE" w:rsidRDefault="00232B35" w:rsidP="009A38C3">
            <w:pPr>
              <w:jc w:val="center"/>
            </w:pPr>
          </w:p>
        </w:tc>
        <w:tc>
          <w:tcPr>
            <w:tcW w:w="8334" w:type="dxa"/>
            <w:vAlign w:val="center"/>
          </w:tcPr>
          <w:p w14:paraId="75E4FC4B" w14:textId="77777777" w:rsidR="00232B35" w:rsidRPr="002211CE" w:rsidRDefault="00232B35" w:rsidP="009A38C3">
            <w:r w:rsidRPr="002211CE">
              <w:rPr>
                <w:color w:val="000000"/>
                <w:sz w:val="26"/>
              </w:rPr>
              <w:t>Bộ điều khiển các chuyển động của hệ thống: 01 bộ</w:t>
            </w:r>
          </w:p>
        </w:tc>
      </w:tr>
      <w:tr w:rsidR="00232B35" w:rsidRPr="002211CE" w14:paraId="30597008" w14:textId="77777777" w:rsidTr="009A38C3">
        <w:trPr>
          <w:trHeight w:val="394"/>
        </w:trPr>
        <w:tc>
          <w:tcPr>
            <w:tcW w:w="737" w:type="dxa"/>
            <w:vAlign w:val="center"/>
          </w:tcPr>
          <w:p w14:paraId="2F572C86" w14:textId="77777777" w:rsidR="00232B35" w:rsidRPr="002211CE" w:rsidRDefault="00232B35" w:rsidP="009A38C3">
            <w:pPr>
              <w:jc w:val="center"/>
            </w:pPr>
          </w:p>
        </w:tc>
        <w:tc>
          <w:tcPr>
            <w:tcW w:w="8334" w:type="dxa"/>
            <w:vAlign w:val="center"/>
          </w:tcPr>
          <w:p w14:paraId="3E53CFD8" w14:textId="77777777" w:rsidR="00232B35" w:rsidRPr="002211CE" w:rsidRDefault="00232B35" w:rsidP="009A38C3">
            <w:r w:rsidRPr="002211CE">
              <w:rPr>
                <w:color w:val="000000"/>
                <w:sz w:val="26"/>
              </w:rPr>
              <w:t>+ Mặt bàn trượt</w:t>
            </w:r>
          </w:p>
        </w:tc>
      </w:tr>
      <w:tr w:rsidR="00232B35" w:rsidRPr="002211CE" w14:paraId="19A6C8EC" w14:textId="77777777" w:rsidTr="009A38C3">
        <w:trPr>
          <w:trHeight w:val="394"/>
        </w:trPr>
        <w:tc>
          <w:tcPr>
            <w:tcW w:w="737" w:type="dxa"/>
            <w:vAlign w:val="center"/>
          </w:tcPr>
          <w:p w14:paraId="722B9F39" w14:textId="77777777" w:rsidR="00232B35" w:rsidRPr="002211CE" w:rsidRDefault="00232B35" w:rsidP="009A38C3">
            <w:pPr>
              <w:jc w:val="center"/>
            </w:pPr>
          </w:p>
        </w:tc>
        <w:tc>
          <w:tcPr>
            <w:tcW w:w="8334" w:type="dxa"/>
            <w:vAlign w:val="center"/>
          </w:tcPr>
          <w:p w14:paraId="0E883004" w14:textId="77777777" w:rsidR="00232B35" w:rsidRPr="002211CE" w:rsidRDefault="00232B35" w:rsidP="009A38C3">
            <w:r w:rsidRPr="002211CE">
              <w:rPr>
                <w:color w:val="000000"/>
                <w:sz w:val="26"/>
              </w:rPr>
              <w:t>+ Trượt mặt bàn bằng động cơ</w:t>
            </w:r>
          </w:p>
        </w:tc>
      </w:tr>
      <w:tr w:rsidR="00232B35" w:rsidRPr="002211CE" w14:paraId="09E4FCB2" w14:textId="77777777" w:rsidTr="009A38C3">
        <w:trPr>
          <w:trHeight w:val="394"/>
        </w:trPr>
        <w:tc>
          <w:tcPr>
            <w:tcW w:w="737" w:type="dxa"/>
            <w:vAlign w:val="center"/>
          </w:tcPr>
          <w:p w14:paraId="2E76B371" w14:textId="77777777" w:rsidR="00232B35" w:rsidRPr="002211CE" w:rsidRDefault="00232B35" w:rsidP="009A38C3">
            <w:pPr>
              <w:jc w:val="center"/>
            </w:pPr>
          </w:p>
        </w:tc>
        <w:tc>
          <w:tcPr>
            <w:tcW w:w="8334" w:type="dxa"/>
            <w:vAlign w:val="center"/>
          </w:tcPr>
          <w:p w14:paraId="1ACEC840" w14:textId="77777777" w:rsidR="00232B35" w:rsidRPr="002211CE" w:rsidRDefault="00232B35" w:rsidP="009A38C3">
            <w:r w:rsidRPr="002211CE">
              <w:rPr>
                <w:color w:val="000000"/>
                <w:sz w:val="26"/>
              </w:rPr>
              <w:t>+ Chiều cao bàn</w:t>
            </w:r>
          </w:p>
        </w:tc>
      </w:tr>
      <w:tr w:rsidR="00232B35" w:rsidRPr="002211CE" w14:paraId="633AF433" w14:textId="77777777" w:rsidTr="009A38C3">
        <w:trPr>
          <w:trHeight w:val="394"/>
        </w:trPr>
        <w:tc>
          <w:tcPr>
            <w:tcW w:w="737" w:type="dxa"/>
            <w:vAlign w:val="center"/>
          </w:tcPr>
          <w:p w14:paraId="30BEEA0B" w14:textId="77777777" w:rsidR="00232B35" w:rsidRPr="002211CE" w:rsidRDefault="00232B35" w:rsidP="009A38C3">
            <w:pPr>
              <w:jc w:val="center"/>
            </w:pPr>
          </w:p>
        </w:tc>
        <w:tc>
          <w:tcPr>
            <w:tcW w:w="8334" w:type="dxa"/>
            <w:vAlign w:val="center"/>
          </w:tcPr>
          <w:p w14:paraId="2725765F" w14:textId="77777777" w:rsidR="00232B35" w:rsidRPr="002211CE" w:rsidRDefault="00232B35" w:rsidP="009A38C3">
            <w:r w:rsidRPr="002211CE">
              <w:rPr>
                <w:color w:val="000000"/>
                <w:sz w:val="26"/>
              </w:rPr>
              <w:t>+ Tùy chọn SID</w:t>
            </w:r>
          </w:p>
        </w:tc>
      </w:tr>
      <w:tr w:rsidR="00232B35" w:rsidRPr="002211CE" w14:paraId="6CCFB0F3" w14:textId="77777777" w:rsidTr="009A38C3">
        <w:trPr>
          <w:trHeight w:val="394"/>
        </w:trPr>
        <w:tc>
          <w:tcPr>
            <w:tcW w:w="737" w:type="dxa"/>
            <w:vAlign w:val="center"/>
          </w:tcPr>
          <w:p w14:paraId="67B732A0" w14:textId="77777777" w:rsidR="00232B35" w:rsidRPr="002211CE" w:rsidRDefault="00232B35" w:rsidP="009A38C3">
            <w:pPr>
              <w:jc w:val="center"/>
            </w:pPr>
          </w:p>
        </w:tc>
        <w:tc>
          <w:tcPr>
            <w:tcW w:w="8334" w:type="dxa"/>
            <w:vAlign w:val="center"/>
          </w:tcPr>
          <w:p w14:paraId="7A1E05C1" w14:textId="77777777" w:rsidR="00232B35" w:rsidRPr="002211CE" w:rsidRDefault="00232B35" w:rsidP="009A38C3">
            <w:r w:rsidRPr="002211CE">
              <w:rPr>
                <w:color w:val="000000"/>
                <w:sz w:val="26"/>
              </w:rPr>
              <w:t>+ Vị trí cánh tay C-arm</w:t>
            </w:r>
          </w:p>
        </w:tc>
      </w:tr>
      <w:tr w:rsidR="00232B35" w:rsidRPr="002211CE" w14:paraId="54463874" w14:textId="77777777" w:rsidTr="009A38C3">
        <w:trPr>
          <w:trHeight w:val="394"/>
        </w:trPr>
        <w:tc>
          <w:tcPr>
            <w:tcW w:w="737" w:type="dxa"/>
            <w:vAlign w:val="center"/>
          </w:tcPr>
          <w:p w14:paraId="76C45395" w14:textId="77777777" w:rsidR="00232B35" w:rsidRPr="002211CE" w:rsidRDefault="00232B35" w:rsidP="009A38C3">
            <w:pPr>
              <w:jc w:val="center"/>
            </w:pPr>
          </w:p>
        </w:tc>
        <w:tc>
          <w:tcPr>
            <w:tcW w:w="8334" w:type="dxa"/>
            <w:vAlign w:val="center"/>
          </w:tcPr>
          <w:p w14:paraId="64C77E54" w14:textId="77777777" w:rsidR="00232B35" w:rsidRPr="002211CE" w:rsidRDefault="00232B35" w:rsidP="009A38C3">
            <w:r w:rsidRPr="002211CE">
              <w:rPr>
                <w:color w:val="000000"/>
                <w:sz w:val="26"/>
              </w:rPr>
              <w:t>+ Lưu hoặc gọi vị trí từ màn hình cảm ứng hoặc bộ điều khiển</w:t>
            </w:r>
          </w:p>
        </w:tc>
      </w:tr>
      <w:tr w:rsidR="00232B35" w:rsidRPr="002211CE" w14:paraId="435D290E" w14:textId="77777777" w:rsidTr="009A38C3">
        <w:trPr>
          <w:trHeight w:val="394"/>
        </w:trPr>
        <w:tc>
          <w:tcPr>
            <w:tcW w:w="737" w:type="dxa"/>
            <w:vAlign w:val="center"/>
          </w:tcPr>
          <w:p w14:paraId="24F08F1C" w14:textId="77777777" w:rsidR="00232B35" w:rsidRPr="002211CE" w:rsidRDefault="00232B35" w:rsidP="009A38C3">
            <w:pPr>
              <w:jc w:val="center"/>
            </w:pPr>
          </w:p>
        </w:tc>
        <w:tc>
          <w:tcPr>
            <w:tcW w:w="8334" w:type="dxa"/>
            <w:vAlign w:val="center"/>
          </w:tcPr>
          <w:p w14:paraId="3BAEFE43" w14:textId="77777777" w:rsidR="00232B35" w:rsidRPr="002211CE" w:rsidRDefault="00232B35" w:rsidP="009A38C3">
            <w:r w:rsidRPr="002211CE">
              <w:rPr>
                <w:color w:val="000000"/>
                <w:sz w:val="26"/>
              </w:rPr>
              <w:t>+ Phím dừng khẩn cấp</w:t>
            </w:r>
          </w:p>
        </w:tc>
      </w:tr>
      <w:tr w:rsidR="00232B35" w:rsidRPr="002211CE" w14:paraId="2A644B75" w14:textId="77777777" w:rsidTr="009A38C3">
        <w:trPr>
          <w:trHeight w:val="394"/>
        </w:trPr>
        <w:tc>
          <w:tcPr>
            <w:tcW w:w="737" w:type="dxa"/>
            <w:vAlign w:val="center"/>
          </w:tcPr>
          <w:p w14:paraId="67FCDA52" w14:textId="77777777" w:rsidR="00232B35" w:rsidRPr="002211CE" w:rsidRDefault="00232B35" w:rsidP="009A38C3">
            <w:pPr>
              <w:jc w:val="center"/>
            </w:pPr>
          </w:p>
        </w:tc>
        <w:tc>
          <w:tcPr>
            <w:tcW w:w="8334" w:type="dxa"/>
            <w:vAlign w:val="center"/>
          </w:tcPr>
          <w:p w14:paraId="6A506CA1" w14:textId="77777777" w:rsidR="00232B35" w:rsidRPr="002211CE" w:rsidRDefault="00232B35" w:rsidP="009A38C3">
            <w:r w:rsidRPr="002211CE">
              <w:rPr>
                <w:b/>
                <w:color w:val="000000"/>
                <w:sz w:val="26"/>
              </w:rPr>
              <w:t>Bộ điều khiển bằng màn hình cảm ứng: 01 bộ</w:t>
            </w:r>
          </w:p>
        </w:tc>
      </w:tr>
      <w:tr w:rsidR="00232B35" w:rsidRPr="002211CE" w14:paraId="4DE0446C" w14:textId="77777777" w:rsidTr="009A38C3">
        <w:trPr>
          <w:trHeight w:val="394"/>
        </w:trPr>
        <w:tc>
          <w:tcPr>
            <w:tcW w:w="737" w:type="dxa"/>
            <w:vAlign w:val="center"/>
          </w:tcPr>
          <w:p w14:paraId="64AFA1B7" w14:textId="77777777" w:rsidR="00232B35" w:rsidRPr="002211CE" w:rsidRDefault="00232B35" w:rsidP="009A38C3">
            <w:pPr>
              <w:jc w:val="center"/>
            </w:pPr>
          </w:p>
        </w:tc>
        <w:tc>
          <w:tcPr>
            <w:tcW w:w="8334" w:type="dxa"/>
            <w:vAlign w:val="center"/>
          </w:tcPr>
          <w:p w14:paraId="40DBDDFF" w14:textId="77777777" w:rsidR="00232B35" w:rsidRPr="002211CE" w:rsidRDefault="00232B35" w:rsidP="009A38C3">
            <w:r w:rsidRPr="002211CE">
              <w:rPr>
                <w:color w:val="000000"/>
                <w:sz w:val="26"/>
              </w:rPr>
              <w:t>+ Cài đặt thu nhận dữ liệu</w:t>
            </w:r>
          </w:p>
        </w:tc>
      </w:tr>
      <w:tr w:rsidR="00232B35" w:rsidRPr="002211CE" w14:paraId="7A404201" w14:textId="77777777" w:rsidTr="009A38C3">
        <w:trPr>
          <w:trHeight w:val="394"/>
        </w:trPr>
        <w:tc>
          <w:tcPr>
            <w:tcW w:w="737" w:type="dxa"/>
            <w:vAlign w:val="center"/>
          </w:tcPr>
          <w:p w14:paraId="2FADB356" w14:textId="77777777" w:rsidR="00232B35" w:rsidRPr="002211CE" w:rsidRDefault="00232B35" w:rsidP="009A38C3">
            <w:pPr>
              <w:jc w:val="center"/>
            </w:pPr>
          </w:p>
        </w:tc>
        <w:tc>
          <w:tcPr>
            <w:tcW w:w="8334" w:type="dxa"/>
            <w:vAlign w:val="center"/>
          </w:tcPr>
          <w:p w14:paraId="35C5A463" w14:textId="77777777" w:rsidR="00232B35" w:rsidRPr="002211CE" w:rsidRDefault="00232B35" w:rsidP="009A38C3">
            <w:r w:rsidRPr="002211CE">
              <w:rPr>
                <w:color w:val="000000"/>
                <w:sz w:val="26"/>
              </w:rPr>
              <w:t>+ Xử lý ảnh</w:t>
            </w:r>
          </w:p>
        </w:tc>
      </w:tr>
      <w:tr w:rsidR="00232B35" w:rsidRPr="002211CE" w14:paraId="2A0FB980" w14:textId="77777777" w:rsidTr="009A38C3">
        <w:trPr>
          <w:trHeight w:val="394"/>
        </w:trPr>
        <w:tc>
          <w:tcPr>
            <w:tcW w:w="737" w:type="dxa"/>
            <w:vAlign w:val="center"/>
          </w:tcPr>
          <w:p w14:paraId="0E310A9D" w14:textId="77777777" w:rsidR="00232B35" w:rsidRPr="002211CE" w:rsidRDefault="00232B35" w:rsidP="009A38C3">
            <w:pPr>
              <w:jc w:val="center"/>
            </w:pPr>
          </w:p>
        </w:tc>
        <w:tc>
          <w:tcPr>
            <w:tcW w:w="8334" w:type="dxa"/>
            <w:vAlign w:val="center"/>
          </w:tcPr>
          <w:p w14:paraId="0A70F265" w14:textId="77777777" w:rsidR="00232B35" w:rsidRPr="002211CE" w:rsidRDefault="00232B35" w:rsidP="009A38C3">
            <w:r w:rsidRPr="002211CE">
              <w:rPr>
                <w:color w:val="000000"/>
                <w:sz w:val="26"/>
              </w:rPr>
              <w:t>+ Điều khiển từ cạnh bàn</w:t>
            </w:r>
          </w:p>
        </w:tc>
      </w:tr>
      <w:tr w:rsidR="00232B35" w:rsidRPr="002211CE" w14:paraId="3886B265" w14:textId="77777777" w:rsidTr="009A38C3">
        <w:trPr>
          <w:trHeight w:val="394"/>
        </w:trPr>
        <w:tc>
          <w:tcPr>
            <w:tcW w:w="737" w:type="dxa"/>
            <w:vAlign w:val="center"/>
          </w:tcPr>
          <w:p w14:paraId="384C2ECE" w14:textId="77777777" w:rsidR="00232B35" w:rsidRPr="002211CE" w:rsidRDefault="00232B35" w:rsidP="009A38C3">
            <w:pPr>
              <w:jc w:val="center"/>
            </w:pPr>
          </w:p>
        </w:tc>
        <w:tc>
          <w:tcPr>
            <w:tcW w:w="8334" w:type="dxa"/>
            <w:vAlign w:val="center"/>
          </w:tcPr>
          <w:p w14:paraId="5DAC5D5D" w14:textId="77777777" w:rsidR="00232B35" w:rsidRPr="002211CE" w:rsidRDefault="00232B35" w:rsidP="009A38C3">
            <w:r w:rsidRPr="002211CE">
              <w:rPr>
                <w:color w:val="000000"/>
                <w:sz w:val="26"/>
              </w:rPr>
              <w:t>+ Chức năng khóa vị trí bàn và hệ thống</w:t>
            </w:r>
          </w:p>
        </w:tc>
      </w:tr>
      <w:tr w:rsidR="00232B35" w:rsidRPr="002211CE" w14:paraId="639FEEB2" w14:textId="77777777" w:rsidTr="009A38C3">
        <w:trPr>
          <w:trHeight w:val="394"/>
        </w:trPr>
        <w:tc>
          <w:tcPr>
            <w:tcW w:w="737" w:type="dxa"/>
            <w:vAlign w:val="center"/>
          </w:tcPr>
          <w:p w14:paraId="22769EF7" w14:textId="77777777" w:rsidR="00232B35" w:rsidRPr="002211CE" w:rsidRDefault="00232B35" w:rsidP="009A38C3">
            <w:pPr>
              <w:jc w:val="center"/>
            </w:pPr>
          </w:p>
        </w:tc>
        <w:tc>
          <w:tcPr>
            <w:tcW w:w="8334" w:type="dxa"/>
            <w:vAlign w:val="center"/>
          </w:tcPr>
          <w:p w14:paraId="3BBD2E24" w14:textId="77777777" w:rsidR="00232B35" w:rsidRPr="002211CE" w:rsidRDefault="00232B35" w:rsidP="009A38C3">
            <w:r w:rsidRPr="002211CE">
              <w:rPr>
                <w:color w:val="000000"/>
                <w:sz w:val="26"/>
              </w:rPr>
              <w:t>+ Bật/tắt tia x</w:t>
            </w:r>
          </w:p>
        </w:tc>
      </w:tr>
      <w:tr w:rsidR="00232B35" w:rsidRPr="002211CE" w14:paraId="0F979B5D" w14:textId="77777777" w:rsidTr="009A38C3">
        <w:trPr>
          <w:trHeight w:val="394"/>
        </w:trPr>
        <w:tc>
          <w:tcPr>
            <w:tcW w:w="737" w:type="dxa"/>
            <w:vAlign w:val="center"/>
          </w:tcPr>
          <w:p w14:paraId="099517C8" w14:textId="77777777" w:rsidR="00232B35" w:rsidRPr="002211CE" w:rsidRDefault="00232B35" w:rsidP="009A38C3">
            <w:pPr>
              <w:jc w:val="center"/>
            </w:pPr>
            <w:r w:rsidRPr="002211CE">
              <w:rPr>
                <w:color w:val="000000"/>
                <w:sz w:val="26"/>
              </w:rPr>
              <w:t>9</w:t>
            </w:r>
          </w:p>
        </w:tc>
        <w:tc>
          <w:tcPr>
            <w:tcW w:w="8334" w:type="dxa"/>
            <w:vAlign w:val="center"/>
          </w:tcPr>
          <w:p w14:paraId="37BE0376" w14:textId="77777777" w:rsidR="00232B35" w:rsidRPr="002211CE" w:rsidRDefault="00232B35" w:rsidP="009A38C3">
            <w:r w:rsidRPr="002211CE">
              <w:rPr>
                <w:b/>
                <w:color w:val="000000"/>
                <w:sz w:val="26"/>
              </w:rPr>
              <w:t>Hệ thống theo dõi huyết động và các phụ kiện: 01 bộ</w:t>
            </w:r>
          </w:p>
        </w:tc>
      </w:tr>
      <w:tr w:rsidR="00232B35" w:rsidRPr="002211CE" w14:paraId="77CD965F" w14:textId="77777777" w:rsidTr="009A38C3">
        <w:trPr>
          <w:trHeight w:val="394"/>
        </w:trPr>
        <w:tc>
          <w:tcPr>
            <w:tcW w:w="737" w:type="dxa"/>
            <w:vAlign w:val="center"/>
          </w:tcPr>
          <w:p w14:paraId="462FFBED" w14:textId="77777777" w:rsidR="00232B35" w:rsidRPr="002211CE" w:rsidRDefault="00232B35" w:rsidP="009A38C3">
            <w:pPr>
              <w:jc w:val="center"/>
            </w:pPr>
          </w:p>
        </w:tc>
        <w:tc>
          <w:tcPr>
            <w:tcW w:w="8334" w:type="dxa"/>
            <w:vAlign w:val="center"/>
          </w:tcPr>
          <w:p w14:paraId="39E09554" w14:textId="77777777" w:rsidR="00232B35" w:rsidRPr="002211CE" w:rsidRDefault="00232B35" w:rsidP="009A38C3">
            <w:r w:rsidRPr="002211CE">
              <w:rPr>
                <w:color w:val="000000"/>
                <w:sz w:val="26"/>
              </w:rPr>
              <w:t>Module đo thông số sinh tồn và huyết động</w:t>
            </w:r>
          </w:p>
        </w:tc>
      </w:tr>
      <w:tr w:rsidR="00232B35" w:rsidRPr="002211CE" w14:paraId="35BD07D6" w14:textId="77777777" w:rsidTr="009A38C3">
        <w:trPr>
          <w:trHeight w:val="394"/>
        </w:trPr>
        <w:tc>
          <w:tcPr>
            <w:tcW w:w="737" w:type="dxa"/>
            <w:vAlign w:val="center"/>
          </w:tcPr>
          <w:p w14:paraId="250EB911" w14:textId="77777777" w:rsidR="00232B35" w:rsidRPr="002211CE" w:rsidRDefault="00232B35" w:rsidP="009A38C3">
            <w:pPr>
              <w:jc w:val="center"/>
            </w:pPr>
          </w:p>
        </w:tc>
        <w:tc>
          <w:tcPr>
            <w:tcW w:w="8334" w:type="dxa"/>
            <w:vAlign w:val="center"/>
          </w:tcPr>
          <w:p w14:paraId="40DE9313" w14:textId="77777777" w:rsidR="00232B35" w:rsidRPr="002211CE" w:rsidRDefault="00232B35" w:rsidP="009A38C3">
            <w:r w:rsidRPr="002211CE">
              <w:rPr>
                <w:color w:val="000000"/>
                <w:sz w:val="26"/>
              </w:rPr>
              <w:t>01 Bộ máy tính trạm: màn hình, cpu, phím, chuột</w:t>
            </w:r>
          </w:p>
        </w:tc>
      </w:tr>
      <w:tr w:rsidR="00232B35" w:rsidRPr="002211CE" w14:paraId="2A564BDA" w14:textId="77777777" w:rsidTr="009A38C3">
        <w:trPr>
          <w:trHeight w:val="394"/>
        </w:trPr>
        <w:tc>
          <w:tcPr>
            <w:tcW w:w="737" w:type="dxa"/>
            <w:vAlign w:val="center"/>
          </w:tcPr>
          <w:p w14:paraId="2FE25E9B" w14:textId="77777777" w:rsidR="00232B35" w:rsidRPr="002211CE" w:rsidRDefault="00232B35" w:rsidP="009A38C3">
            <w:pPr>
              <w:jc w:val="center"/>
            </w:pPr>
          </w:p>
        </w:tc>
        <w:tc>
          <w:tcPr>
            <w:tcW w:w="8334" w:type="dxa"/>
            <w:vAlign w:val="center"/>
          </w:tcPr>
          <w:p w14:paraId="1A542D30" w14:textId="77777777" w:rsidR="00232B35" w:rsidRPr="002211CE" w:rsidRDefault="00232B35" w:rsidP="009A38C3">
            <w:r w:rsidRPr="002211CE">
              <w:rPr>
                <w:color w:val="000000"/>
                <w:sz w:val="26"/>
              </w:rPr>
              <w:t>Màn hình theo dõi hiển thị thời gian thực: trong phòng can thiệp và tại phòng điều khiển: tối thiểu hiển thị: ECG, nhịp thở, SpO2, huyết áp xâm lấn, Huyết áp ko xâm lấn</w:t>
            </w:r>
          </w:p>
        </w:tc>
      </w:tr>
      <w:tr w:rsidR="00232B35" w:rsidRPr="002211CE" w14:paraId="6F8B86E2" w14:textId="77777777" w:rsidTr="009A38C3">
        <w:trPr>
          <w:trHeight w:val="394"/>
        </w:trPr>
        <w:tc>
          <w:tcPr>
            <w:tcW w:w="737" w:type="dxa"/>
            <w:vAlign w:val="center"/>
          </w:tcPr>
          <w:p w14:paraId="4BA8B3A0" w14:textId="77777777" w:rsidR="00232B35" w:rsidRPr="002211CE" w:rsidRDefault="00232B35" w:rsidP="009A38C3">
            <w:pPr>
              <w:jc w:val="center"/>
            </w:pPr>
          </w:p>
        </w:tc>
        <w:tc>
          <w:tcPr>
            <w:tcW w:w="8334" w:type="dxa"/>
            <w:vAlign w:val="center"/>
          </w:tcPr>
          <w:p w14:paraId="21FFDB44" w14:textId="77777777" w:rsidR="00232B35" w:rsidRPr="002211CE" w:rsidRDefault="00232B35" w:rsidP="009A38C3">
            <w:r w:rsidRPr="002211CE">
              <w:rPr>
                <w:color w:val="000000"/>
                <w:sz w:val="26"/>
              </w:rPr>
              <w:t>Kết nối và hiển thị: chuẩn DICOM</w:t>
            </w:r>
          </w:p>
        </w:tc>
      </w:tr>
      <w:tr w:rsidR="00232B35" w:rsidRPr="002211CE" w14:paraId="7035B0B2" w14:textId="77777777" w:rsidTr="009A38C3">
        <w:trPr>
          <w:trHeight w:val="394"/>
        </w:trPr>
        <w:tc>
          <w:tcPr>
            <w:tcW w:w="737" w:type="dxa"/>
            <w:vAlign w:val="center"/>
          </w:tcPr>
          <w:p w14:paraId="56C27B5E" w14:textId="77777777" w:rsidR="00232B35" w:rsidRPr="002211CE" w:rsidRDefault="00232B35" w:rsidP="009A38C3">
            <w:pPr>
              <w:jc w:val="center"/>
            </w:pPr>
            <w:r w:rsidRPr="002211CE">
              <w:rPr>
                <w:color w:val="000000"/>
                <w:sz w:val="26"/>
              </w:rPr>
              <w:t>10</w:t>
            </w:r>
          </w:p>
        </w:tc>
        <w:tc>
          <w:tcPr>
            <w:tcW w:w="8334" w:type="dxa"/>
            <w:vAlign w:val="center"/>
          </w:tcPr>
          <w:p w14:paraId="7E03BB4F" w14:textId="77777777" w:rsidR="00232B35" w:rsidRPr="002211CE" w:rsidRDefault="00232B35" w:rsidP="009A38C3">
            <w:r w:rsidRPr="002211CE">
              <w:rPr>
                <w:b/>
                <w:color w:val="000000"/>
                <w:sz w:val="26"/>
              </w:rPr>
              <w:t>Hệ thống máy tính trạm để xem, phân tích xử lý hình ảnh</w:t>
            </w:r>
          </w:p>
        </w:tc>
      </w:tr>
      <w:tr w:rsidR="00232B35" w:rsidRPr="002211CE" w14:paraId="55E1C799" w14:textId="77777777" w:rsidTr="009A38C3">
        <w:trPr>
          <w:trHeight w:val="394"/>
        </w:trPr>
        <w:tc>
          <w:tcPr>
            <w:tcW w:w="737" w:type="dxa"/>
            <w:vAlign w:val="center"/>
          </w:tcPr>
          <w:p w14:paraId="56C88530" w14:textId="77777777" w:rsidR="00232B35" w:rsidRPr="002211CE" w:rsidRDefault="00232B35" w:rsidP="009A38C3">
            <w:pPr>
              <w:jc w:val="center"/>
            </w:pPr>
          </w:p>
        </w:tc>
        <w:tc>
          <w:tcPr>
            <w:tcW w:w="8334" w:type="dxa"/>
            <w:vAlign w:val="center"/>
          </w:tcPr>
          <w:p w14:paraId="65AA6B43" w14:textId="77777777" w:rsidR="00232B35" w:rsidRPr="002211CE" w:rsidRDefault="00232B35" w:rsidP="009A38C3">
            <w:r w:rsidRPr="002211CE">
              <w:rPr>
                <w:color w:val="000000"/>
                <w:sz w:val="26"/>
              </w:rPr>
              <w:t>Cho phép ghi hình ảnh chuẩn DICOM một phần hoặc toàn bộ quá trình thăm khám:</w:t>
            </w:r>
          </w:p>
        </w:tc>
      </w:tr>
      <w:tr w:rsidR="00232B35" w:rsidRPr="002211CE" w14:paraId="2D927777" w14:textId="77777777" w:rsidTr="009A38C3">
        <w:trPr>
          <w:trHeight w:val="394"/>
        </w:trPr>
        <w:tc>
          <w:tcPr>
            <w:tcW w:w="737" w:type="dxa"/>
            <w:vAlign w:val="center"/>
          </w:tcPr>
          <w:p w14:paraId="51B325C0" w14:textId="77777777" w:rsidR="00232B35" w:rsidRPr="002211CE" w:rsidRDefault="00232B35" w:rsidP="009A38C3">
            <w:pPr>
              <w:jc w:val="center"/>
            </w:pPr>
          </w:p>
        </w:tc>
        <w:tc>
          <w:tcPr>
            <w:tcW w:w="8334" w:type="dxa"/>
            <w:vAlign w:val="center"/>
          </w:tcPr>
          <w:p w14:paraId="60BC298A" w14:textId="77777777" w:rsidR="00232B35" w:rsidRPr="002211CE" w:rsidRDefault="00232B35" w:rsidP="009A38C3">
            <w:r w:rsidRPr="002211CE">
              <w:rPr>
                <w:color w:val="000000"/>
                <w:sz w:val="26"/>
              </w:rPr>
              <w:t>+ Các giao thức DICOM</w:t>
            </w:r>
          </w:p>
        </w:tc>
      </w:tr>
      <w:tr w:rsidR="00232B35" w:rsidRPr="002211CE" w14:paraId="6A22C0D9" w14:textId="77777777" w:rsidTr="009A38C3">
        <w:trPr>
          <w:trHeight w:val="394"/>
        </w:trPr>
        <w:tc>
          <w:tcPr>
            <w:tcW w:w="737" w:type="dxa"/>
            <w:vAlign w:val="center"/>
          </w:tcPr>
          <w:p w14:paraId="66FDCC05" w14:textId="77777777" w:rsidR="00232B35" w:rsidRPr="002211CE" w:rsidRDefault="00232B35" w:rsidP="009A38C3">
            <w:pPr>
              <w:jc w:val="center"/>
            </w:pPr>
          </w:p>
        </w:tc>
        <w:tc>
          <w:tcPr>
            <w:tcW w:w="8334" w:type="dxa"/>
            <w:vAlign w:val="center"/>
          </w:tcPr>
          <w:p w14:paraId="3188DA12" w14:textId="77777777" w:rsidR="00232B35" w:rsidRPr="002211CE" w:rsidRDefault="00232B35" w:rsidP="009A38C3">
            <w:r w:rsidRPr="002211CE">
              <w:rPr>
                <w:color w:val="000000"/>
                <w:sz w:val="26"/>
              </w:rPr>
              <w:t>+ DICOM lưu trữ</w:t>
            </w:r>
          </w:p>
        </w:tc>
      </w:tr>
      <w:tr w:rsidR="00232B35" w:rsidRPr="002211CE" w14:paraId="7060122F" w14:textId="77777777" w:rsidTr="009A38C3">
        <w:trPr>
          <w:trHeight w:val="394"/>
        </w:trPr>
        <w:tc>
          <w:tcPr>
            <w:tcW w:w="737" w:type="dxa"/>
            <w:vAlign w:val="center"/>
          </w:tcPr>
          <w:p w14:paraId="524D3CA4" w14:textId="77777777" w:rsidR="00232B35" w:rsidRPr="002211CE" w:rsidRDefault="00232B35" w:rsidP="009A38C3">
            <w:pPr>
              <w:jc w:val="center"/>
            </w:pPr>
          </w:p>
        </w:tc>
        <w:tc>
          <w:tcPr>
            <w:tcW w:w="8334" w:type="dxa"/>
            <w:vAlign w:val="center"/>
          </w:tcPr>
          <w:p w14:paraId="781C4A6C" w14:textId="77777777" w:rsidR="00232B35" w:rsidRPr="002211CE" w:rsidRDefault="00232B35" w:rsidP="009A38C3">
            <w:r w:rsidRPr="002211CE">
              <w:rPr>
                <w:color w:val="000000"/>
                <w:sz w:val="26"/>
              </w:rPr>
              <w:t>+ Các dịch vụ kiểm soát lưu trữ</w:t>
            </w:r>
          </w:p>
        </w:tc>
      </w:tr>
      <w:tr w:rsidR="00232B35" w:rsidRPr="002211CE" w14:paraId="44417E94" w14:textId="77777777" w:rsidTr="009A38C3">
        <w:trPr>
          <w:trHeight w:val="394"/>
        </w:trPr>
        <w:tc>
          <w:tcPr>
            <w:tcW w:w="737" w:type="dxa"/>
            <w:vAlign w:val="center"/>
          </w:tcPr>
          <w:p w14:paraId="30A68624" w14:textId="77777777" w:rsidR="00232B35" w:rsidRPr="002211CE" w:rsidRDefault="00232B35" w:rsidP="009A38C3">
            <w:pPr>
              <w:jc w:val="center"/>
            </w:pPr>
          </w:p>
        </w:tc>
        <w:tc>
          <w:tcPr>
            <w:tcW w:w="8334" w:type="dxa"/>
            <w:vAlign w:val="center"/>
          </w:tcPr>
          <w:p w14:paraId="7F74F0A9" w14:textId="77777777" w:rsidR="00232B35" w:rsidRPr="002211CE" w:rsidRDefault="00232B35" w:rsidP="009A38C3">
            <w:r w:rsidRPr="002211CE">
              <w:rPr>
                <w:color w:val="000000"/>
                <w:sz w:val="26"/>
              </w:rPr>
              <w:t>+ Gọi và Tìm theo DICOM</w:t>
            </w:r>
          </w:p>
        </w:tc>
      </w:tr>
      <w:tr w:rsidR="00232B35" w:rsidRPr="002211CE" w14:paraId="20665801" w14:textId="77777777" w:rsidTr="009A38C3">
        <w:trPr>
          <w:trHeight w:val="394"/>
        </w:trPr>
        <w:tc>
          <w:tcPr>
            <w:tcW w:w="737" w:type="dxa"/>
            <w:vAlign w:val="center"/>
          </w:tcPr>
          <w:p w14:paraId="1FA1BEEC" w14:textId="77777777" w:rsidR="00232B35" w:rsidRPr="002211CE" w:rsidRDefault="00232B35" w:rsidP="009A38C3">
            <w:pPr>
              <w:jc w:val="center"/>
            </w:pPr>
          </w:p>
        </w:tc>
        <w:tc>
          <w:tcPr>
            <w:tcW w:w="8334" w:type="dxa"/>
            <w:vAlign w:val="center"/>
          </w:tcPr>
          <w:p w14:paraId="1B261E55" w14:textId="77777777" w:rsidR="00232B35" w:rsidRPr="002211CE" w:rsidRDefault="00232B35" w:rsidP="009A38C3">
            <w:r w:rsidRPr="002211CE">
              <w:rPr>
                <w:color w:val="000000"/>
                <w:sz w:val="26"/>
              </w:rPr>
              <w:t>+ In DICOM</w:t>
            </w:r>
          </w:p>
        </w:tc>
      </w:tr>
      <w:tr w:rsidR="00232B35" w:rsidRPr="002211CE" w14:paraId="2533E7D7" w14:textId="77777777" w:rsidTr="009A38C3">
        <w:trPr>
          <w:trHeight w:val="394"/>
        </w:trPr>
        <w:tc>
          <w:tcPr>
            <w:tcW w:w="737" w:type="dxa"/>
            <w:vAlign w:val="center"/>
          </w:tcPr>
          <w:p w14:paraId="114AEFE3" w14:textId="77777777" w:rsidR="00232B35" w:rsidRPr="002211CE" w:rsidRDefault="00232B35" w:rsidP="009A38C3">
            <w:pPr>
              <w:jc w:val="center"/>
            </w:pPr>
          </w:p>
        </w:tc>
        <w:tc>
          <w:tcPr>
            <w:tcW w:w="8334" w:type="dxa"/>
            <w:vAlign w:val="center"/>
          </w:tcPr>
          <w:p w14:paraId="02E1A2EC" w14:textId="77777777" w:rsidR="00232B35" w:rsidRPr="002211CE" w:rsidRDefault="00232B35" w:rsidP="009A38C3">
            <w:r w:rsidRPr="002211CE">
              <w:rPr>
                <w:color w:val="000000"/>
                <w:sz w:val="26"/>
              </w:rPr>
              <w:t>Phần cứng (với cấu hình tối thiểu nhưng phải đáp ứng được sự vận hành của hệ thống):</w:t>
            </w:r>
          </w:p>
        </w:tc>
      </w:tr>
      <w:tr w:rsidR="00232B35" w:rsidRPr="002211CE" w14:paraId="747D62D3" w14:textId="77777777" w:rsidTr="009A38C3">
        <w:trPr>
          <w:trHeight w:val="394"/>
        </w:trPr>
        <w:tc>
          <w:tcPr>
            <w:tcW w:w="737" w:type="dxa"/>
            <w:vAlign w:val="center"/>
          </w:tcPr>
          <w:p w14:paraId="5351EE1C" w14:textId="77777777" w:rsidR="00232B35" w:rsidRPr="002211CE" w:rsidRDefault="00232B35" w:rsidP="009A38C3">
            <w:pPr>
              <w:jc w:val="center"/>
            </w:pPr>
          </w:p>
        </w:tc>
        <w:tc>
          <w:tcPr>
            <w:tcW w:w="8334" w:type="dxa"/>
            <w:vAlign w:val="center"/>
          </w:tcPr>
          <w:p w14:paraId="09289233" w14:textId="77777777" w:rsidR="00232B35" w:rsidRPr="002211CE" w:rsidRDefault="00232B35" w:rsidP="009A38C3">
            <w:r w:rsidRPr="002211CE">
              <w:rPr>
                <w:color w:val="000000"/>
                <w:sz w:val="26"/>
              </w:rPr>
              <w:t>+ Bộ xử lý: tối thiểu Intel XEON, ≥ 4 cores hoặc tương đương</w:t>
            </w:r>
          </w:p>
        </w:tc>
      </w:tr>
      <w:tr w:rsidR="00232B35" w:rsidRPr="002211CE" w14:paraId="084E3FB9" w14:textId="77777777" w:rsidTr="009A38C3">
        <w:trPr>
          <w:trHeight w:val="394"/>
        </w:trPr>
        <w:tc>
          <w:tcPr>
            <w:tcW w:w="737" w:type="dxa"/>
            <w:vAlign w:val="center"/>
          </w:tcPr>
          <w:p w14:paraId="0945309E" w14:textId="77777777" w:rsidR="00232B35" w:rsidRPr="002211CE" w:rsidRDefault="00232B35" w:rsidP="009A38C3">
            <w:pPr>
              <w:jc w:val="center"/>
            </w:pPr>
          </w:p>
        </w:tc>
        <w:tc>
          <w:tcPr>
            <w:tcW w:w="8334" w:type="dxa"/>
            <w:vAlign w:val="center"/>
          </w:tcPr>
          <w:p w14:paraId="3E66C988" w14:textId="77777777" w:rsidR="00232B35" w:rsidRPr="002211CE" w:rsidRDefault="00232B35" w:rsidP="009A38C3">
            <w:r w:rsidRPr="002211CE">
              <w:rPr>
                <w:color w:val="000000"/>
                <w:sz w:val="26"/>
              </w:rPr>
              <w:t>+ RAM: ≥ 32 GB</w:t>
            </w:r>
          </w:p>
        </w:tc>
      </w:tr>
      <w:tr w:rsidR="00232B35" w:rsidRPr="002211CE" w14:paraId="72BC8369" w14:textId="77777777" w:rsidTr="009A38C3">
        <w:trPr>
          <w:trHeight w:val="394"/>
        </w:trPr>
        <w:tc>
          <w:tcPr>
            <w:tcW w:w="737" w:type="dxa"/>
            <w:vAlign w:val="center"/>
          </w:tcPr>
          <w:p w14:paraId="3CEF6377" w14:textId="77777777" w:rsidR="00232B35" w:rsidRPr="002211CE" w:rsidRDefault="00232B35" w:rsidP="009A38C3">
            <w:pPr>
              <w:jc w:val="center"/>
            </w:pPr>
          </w:p>
        </w:tc>
        <w:tc>
          <w:tcPr>
            <w:tcW w:w="8334" w:type="dxa"/>
            <w:vAlign w:val="center"/>
          </w:tcPr>
          <w:p w14:paraId="46C79C1B" w14:textId="77777777" w:rsidR="00232B35" w:rsidRPr="002211CE" w:rsidRDefault="00232B35" w:rsidP="009A38C3">
            <w:r w:rsidRPr="002211CE">
              <w:rPr>
                <w:color w:val="000000"/>
                <w:sz w:val="26"/>
              </w:rPr>
              <w:t>+ Dung lượng đĩa cứng: ≥ 1TB</w:t>
            </w:r>
          </w:p>
        </w:tc>
      </w:tr>
      <w:tr w:rsidR="00232B35" w:rsidRPr="002211CE" w14:paraId="46D43D51" w14:textId="77777777" w:rsidTr="009A38C3">
        <w:trPr>
          <w:trHeight w:val="394"/>
        </w:trPr>
        <w:tc>
          <w:tcPr>
            <w:tcW w:w="737" w:type="dxa"/>
            <w:vAlign w:val="center"/>
          </w:tcPr>
          <w:p w14:paraId="450A378C" w14:textId="77777777" w:rsidR="00232B35" w:rsidRPr="002211CE" w:rsidRDefault="00232B35" w:rsidP="009A38C3">
            <w:pPr>
              <w:jc w:val="center"/>
            </w:pPr>
          </w:p>
        </w:tc>
        <w:tc>
          <w:tcPr>
            <w:tcW w:w="8334" w:type="dxa"/>
            <w:vAlign w:val="center"/>
          </w:tcPr>
          <w:p w14:paraId="3401DEFC" w14:textId="77777777" w:rsidR="00232B35" w:rsidRPr="002211CE" w:rsidRDefault="00232B35" w:rsidP="009A38C3">
            <w:r w:rsidRPr="002211CE">
              <w:rPr>
                <w:color w:val="000000"/>
                <w:sz w:val="26"/>
              </w:rPr>
              <w:t>+ Các thiết bị khác: 01 ổ đĩa ghi DVD hoặc cổng USB để chép dữ liệu</w:t>
            </w:r>
          </w:p>
        </w:tc>
      </w:tr>
      <w:tr w:rsidR="00232B35" w:rsidRPr="002211CE" w14:paraId="306B841C" w14:textId="77777777" w:rsidTr="009A38C3">
        <w:trPr>
          <w:trHeight w:val="394"/>
        </w:trPr>
        <w:tc>
          <w:tcPr>
            <w:tcW w:w="737" w:type="dxa"/>
            <w:vAlign w:val="center"/>
          </w:tcPr>
          <w:p w14:paraId="5741291C" w14:textId="77777777" w:rsidR="00232B35" w:rsidRPr="002211CE" w:rsidRDefault="00232B35" w:rsidP="009A38C3">
            <w:pPr>
              <w:jc w:val="center"/>
            </w:pPr>
          </w:p>
        </w:tc>
        <w:tc>
          <w:tcPr>
            <w:tcW w:w="8334" w:type="dxa"/>
            <w:vAlign w:val="center"/>
          </w:tcPr>
          <w:p w14:paraId="79D30B75" w14:textId="77777777" w:rsidR="00232B35" w:rsidRPr="002211CE" w:rsidRDefault="00232B35" w:rsidP="009A38C3">
            <w:r w:rsidRPr="002211CE">
              <w:rPr>
                <w:color w:val="000000"/>
                <w:sz w:val="26"/>
              </w:rPr>
              <w:t>Phần mềm:</w:t>
            </w:r>
          </w:p>
        </w:tc>
      </w:tr>
      <w:tr w:rsidR="00232B35" w:rsidRPr="002211CE" w14:paraId="7072AA4A" w14:textId="77777777" w:rsidTr="009A38C3">
        <w:trPr>
          <w:trHeight w:val="394"/>
        </w:trPr>
        <w:tc>
          <w:tcPr>
            <w:tcW w:w="737" w:type="dxa"/>
            <w:vAlign w:val="center"/>
          </w:tcPr>
          <w:p w14:paraId="27B802B6" w14:textId="77777777" w:rsidR="00232B35" w:rsidRPr="002211CE" w:rsidRDefault="00232B35" w:rsidP="009A38C3">
            <w:pPr>
              <w:jc w:val="center"/>
            </w:pPr>
          </w:p>
        </w:tc>
        <w:tc>
          <w:tcPr>
            <w:tcW w:w="8334" w:type="dxa"/>
            <w:vAlign w:val="center"/>
          </w:tcPr>
          <w:p w14:paraId="594CC01B" w14:textId="77777777" w:rsidR="00232B35" w:rsidRPr="002211CE" w:rsidRDefault="00232B35" w:rsidP="009A38C3">
            <w:r w:rsidRPr="002211CE">
              <w:rPr>
                <w:color w:val="000000"/>
                <w:sz w:val="26"/>
              </w:rPr>
              <w:t>Chuẩn DICOM cho in ấn, lưu trữ, gửi/nhận,</w:t>
            </w:r>
          </w:p>
        </w:tc>
      </w:tr>
      <w:tr w:rsidR="00232B35" w:rsidRPr="002211CE" w14:paraId="3621947D" w14:textId="77777777" w:rsidTr="009A38C3">
        <w:trPr>
          <w:trHeight w:val="394"/>
        </w:trPr>
        <w:tc>
          <w:tcPr>
            <w:tcW w:w="737" w:type="dxa"/>
            <w:vAlign w:val="center"/>
          </w:tcPr>
          <w:p w14:paraId="79FBDAF5" w14:textId="77777777" w:rsidR="00232B35" w:rsidRPr="002211CE" w:rsidRDefault="00232B35" w:rsidP="009A38C3">
            <w:pPr>
              <w:jc w:val="center"/>
            </w:pPr>
          </w:p>
        </w:tc>
        <w:tc>
          <w:tcPr>
            <w:tcW w:w="8334" w:type="dxa"/>
            <w:vAlign w:val="center"/>
          </w:tcPr>
          <w:p w14:paraId="4E0BCF6E" w14:textId="77777777" w:rsidR="00232B35" w:rsidRPr="002211CE" w:rsidRDefault="00232B35" w:rsidP="009A38C3">
            <w:r w:rsidRPr="002211CE">
              <w:rPr>
                <w:b/>
                <w:color w:val="000000"/>
                <w:sz w:val="26"/>
              </w:rPr>
              <w:t>Các phần mềm hỗ trợ can thiệp:</w:t>
            </w:r>
          </w:p>
        </w:tc>
      </w:tr>
      <w:tr w:rsidR="00232B35" w:rsidRPr="002211CE" w14:paraId="772CEF3C" w14:textId="77777777" w:rsidTr="009A38C3">
        <w:trPr>
          <w:trHeight w:val="394"/>
        </w:trPr>
        <w:tc>
          <w:tcPr>
            <w:tcW w:w="737" w:type="dxa"/>
            <w:vAlign w:val="center"/>
          </w:tcPr>
          <w:p w14:paraId="414A5DF8" w14:textId="77777777" w:rsidR="00232B35" w:rsidRPr="002211CE" w:rsidRDefault="00232B35" w:rsidP="009A38C3">
            <w:pPr>
              <w:jc w:val="center"/>
            </w:pPr>
          </w:p>
        </w:tc>
        <w:tc>
          <w:tcPr>
            <w:tcW w:w="8334" w:type="dxa"/>
            <w:vAlign w:val="center"/>
          </w:tcPr>
          <w:p w14:paraId="5D03D5C6" w14:textId="77777777" w:rsidR="00232B35" w:rsidRPr="002211CE" w:rsidRDefault="00232B35" w:rsidP="009A38C3">
            <w:r w:rsidRPr="002211CE">
              <w:rPr>
                <w:color w:val="000000"/>
                <w:sz w:val="26"/>
              </w:rPr>
              <w:t>Phần mềm chụp mạch số hóa xóa nền</w:t>
            </w:r>
          </w:p>
        </w:tc>
      </w:tr>
      <w:tr w:rsidR="00232B35" w:rsidRPr="002211CE" w14:paraId="2368EC3C" w14:textId="77777777" w:rsidTr="009A38C3">
        <w:trPr>
          <w:trHeight w:val="394"/>
        </w:trPr>
        <w:tc>
          <w:tcPr>
            <w:tcW w:w="737" w:type="dxa"/>
            <w:vAlign w:val="center"/>
          </w:tcPr>
          <w:p w14:paraId="11E2B6A1" w14:textId="77777777" w:rsidR="00232B35" w:rsidRPr="002211CE" w:rsidRDefault="00232B35" w:rsidP="009A38C3">
            <w:pPr>
              <w:jc w:val="center"/>
            </w:pPr>
          </w:p>
        </w:tc>
        <w:tc>
          <w:tcPr>
            <w:tcW w:w="8334" w:type="dxa"/>
            <w:vAlign w:val="center"/>
          </w:tcPr>
          <w:p w14:paraId="4184EC45" w14:textId="77777777" w:rsidR="00232B35" w:rsidRPr="002211CE" w:rsidRDefault="00232B35" w:rsidP="009A38C3">
            <w:r w:rsidRPr="002211CE">
              <w:rPr>
                <w:color w:val="000000"/>
                <w:sz w:val="26"/>
              </w:rPr>
              <w:t>Phần mềm hỗ trợ dẫn hướng can thiệp</w:t>
            </w:r>
          </w:p>
        </w:tc>
      </w:tr>
      <w:tr w:rsidR="00232B35" w:rsidRPr="002211CE" w14:paraId="05D84A4F" w14:textId="77777777" w:rsidTr="009A38C3">
        <w:trPr>
          <w:trHeight w:val="394"/>
        </w:trPr>
        <w:tc>
          <w:tcPr>
            <w:tcW w:w="737" w:type="dxa"/>
            <w:vAlign w:val="center"/>
          </w:tcPr>
          <w:p w14:paraId="0B3B731F" w14:textId="77777777" w:rsidR="00232B35" w:rsidRPr="002211CE" w:rsidRDefault="00232B35" w:rsidP="009A38C3">
            <w:pPr>
              <w:jc w:val="center"/>
            </w:pPr>
          </w:p>
        </w:tc>
        <w:tc>
          <w:tcPr>
            <w:tcW w:w="8334" w:type="dxa"/>
            <w:vAlign w:val="center"/>
          </w:tcPr>
          <w:p w14:paraId="02BC1E05" w14:textId="77777777" w:rsidR="00232B35" w:rsidRPr="002211CE" w:rsidRDefault="00232B35" w:rsidP="009A38C3">
            <w:r w:rsidRPr="002211CE">
              <w:rPr>
                <w:color w:val="000000"/>
                <w:sz w:val="26"/>
              </w:rPr>
              <w:t>Phần mềm chụp mạch đuổi xóa nền</w:t>
            </w:r>
          </w:p>
        </w:tc>
      </w:tr>
      <w:tr w:rsidR="00232B35" w:rsidRPr="002211CE" w14:paraId="05CE05CD" w14:textId="77777777" w:rsidTr="009A38C3">
        <w:trPr>
          <w:trHeight w:val="394"/>
        </w:trPr>
        <w:tc>
          <w:tcPr>
            <w:tcW w:w="737" w:type="dxa"/>
            <w:vAlign w:val="center"/>
          </w:tcPr>
          <w:p w14:paraId="55A77DC9" w14:textId="77777777" w:rsidR="00232B35" w:rsidRPr="002211CE" w:rsidRDefault="00232B35" w:rsidP="009A38C3">
            <w:pPr>
              <w:jc w:val="center"/>
            </w:pPr>
          </w:p>
        </w:tc>
        <w:tc>
          <w:tcPr>
            <w:tcW w:w="8334" w:type="dxa"/>
            <w:vAlign w:val="center"/>
          </w:tcPr>
          <w:p w14:paraId="159164A0" w14:textId="77777777" w:rsidR="00232B35" w:rsidRPr="002211CE" w:rsidRDefault="00232B35" w:rsidP="009A38C3">
            <w:r w:rsidRPr="002211CE">
              <w:rPr>
                <w:color w:val="000000"/>
                <w:sz w:val="26"/>
              </w:rPr>
              <w:t>Phần mềm định lượng mạch</w:t>
            </w:r>
          </w:p>
        </w:tc>
      </w:tr>
      <w:tr w:rsidR="00232B35" w:rsidRPr="002211CE" w14:paraId="27131EF7" w14:textId="77777777" w:rsidTr="009A38C3">
        <w:trPr>
          <w:trHeight w:val="394"/>
        </w:trPr>
        <w:tc>
          <w:tcPr>
            <w:tcW w:w="737" w:type="dxa"/>
            <w:vAlign w:val="center"/>
          </w:tcPr>
          <w:p w14:paraId="4BC13B60" w14:textId="77777777" w:rsidR="00232B35" w:rsidRPr="002211CE" w:rsidRDefault="00232B35" w:rsidP="009A38C3">
            <w:pPr>
              <w:jc w:val="center"/>
            </w:pPr>
          </w:p>
        </w:tc>
        <w:tc>
          <w:tcPr>
            <w:tcW w:w="8334" w:type="dxa"/>
            <w:vAlign w:val="center"/>
          </w:tcPr>
          <w:p w14:paraId="4F0FAAAA" w14:textId="77777777" w:rsidR="00232B35" w:rsidRPr="002211CE" w:rsidRDefault="00232B35" w:rsidP="009A38C3">
            <w:r w:rsidRPr="002211CE">
              <w:rPr>
                <w:color w:val="000000"/>
                <w:sz w:val="26"/>
              </w:rPr>
              <w:t>Phần mềm hỗ trợ dẫn đường 3D</w:t>
            </w:r>
          </w:p>
        </w:tc>
      </w:tr>
      <w:tr w:rsidR="00232B35" w:rsidRPr="002211CE" w14:paraId="17CA58F0" w14:textId="77777777" w:rsidTr="009A38C3">
        <w:trPr>
          <w:trHeight w:val="394"/>
        </w:trPr>
        <w:tc>
          <w:tcPr>
            <w:tcW w:w="737" w:type="dxa"/>
            <w:vAlign w:val="center"/>
          </w:tcPr>
          <w:p w14:paraId="2397B017" w14:textId="77777777" w:rsidR="00232B35" w:rsidRPr="002211CE" w:rsidRDefault="00232B35" w:rsidP="009A38C3">
            <w:pPr>
              <w:jc w:val="center"/>
            </w:pPr>
          </w:p>
        </w:tc>
        <w:tc>
          <w:tcPr>
            <w:tcW w:w="8334" w:type="dxa"/>
            <w:vAlign w:val="center"/>
          </w:tcPr>
          <w:p w14:paraId="0D4B2B57" w14:textId="77777777" w:rsidR="00232B35" w:rsidRPr="002211CE" w:rsidRDefault="00232B35" w:rsidP="009A38C3">
            <w:r w:rsidRPr="002211CE">
              <w:rPr>
                <w:color w:val="000000"/>
                <w:sz w:val="26"/>
              </w:rPr>
              <w:t>Phần mềm thu hình và lưu trữ hình đồng bộ với tín hiệu điện tim</w:t>
            </w:r>
          </w:p>
        </w:tc>
      </w:tr>
      <w:tr w:rsidR="00232B35" w:rsidRPr="002211CE" w14:paraId="3BDB477F" w14:textId="77777777" w:rsidTr="009A38C3">
        <w:trPr>
          <w:trHeight w:val="394"/>
        </w:trPr>
        <w:tc>
          <w:tcPr>
            <w:tcW w:w="737" w:type="dxa"/>
            <w:vAlign w:val="center"/>
          </w:tcPr>
          <w:p w14:paraId="48C2A8BB" w14:textId="77777777" w:rsidR="00232B35" w:rsidRPr="002211CE" w:rsidRDefault="00232B35" w:rsidP="009A38C3">
            <w:pPr>
              <w:jc w:val="center"/>
            </w:pPr>
          </w:p>
        </w:tc>
        <w:tc>
          <w:tcPr>
            <w:tcW w:w="8334" w:type="dxa"/>
            <w:vAlign w:val="center"/>
          </w:tcPr>
          <w:p w14:paraId="6ECFFAF4" w14:textId="77777777" w:rsidR="00232B35" w:rsidRPr="002211CE" w:rsidRDefault="00232B35" w:rsidP="009A38C3">
            <w:r w:rsidRPr="002211CE">
              <w:rPr>
                <w:color w:val="000000"/>
                <w:sz w:val="26"/>
              </w:rPr>
              <w:t>Phần mềm lưu và gọi lại vị trí của cánh tay C</w:t>
            </w:r>
          </w:p>
        </w:tc>
      </w:tr>
      <w:tr w:rsidR="00232B35" w:rsidRPr="002211CE" w14:paraId="27756398" w14:textId="77777777" w:rsidTr="009A38C3">
        <w:trPr>
          <w:trHeight w:val="394"/>
        </w:trPr>
        <w:tc>
          <w:tcPr>
            <w:tcW w:w="737" w:type="dxa"/>
            <w:vAlign w:val="center"/>
          </w:tcPr>
          <w:p w14:paraId="6652997E" w14:textId="77777777" w:rsidR="00232B35" w:rsidRPr="002211CE" w:rsidRDefault="00232B35" w:rsidP="009A38C3">
            <w:pPr>
              <w:jc w:val="center"/>
            </w:pPr>
          </w:p>
        </w:tc>
        <w:tc>
          <w:tcPr>
            <w:tcW w:w="8334" w:type="dxa"/>
            <w:vAlign w:val="center"/>
          </w:tcPr>
          <w:p w14:paraId="09D7661F" w14:textId="77777777" w:rsidR="00232B35" w:rsidRPr="002211CE" w:rsidRDefault="00232B35" w:rsidP="009A38C3">
            <w:r w:rsidRPr="002211CE">
              <w:rPr>
                <w:color w:val="000000"/>
                <w:sz w:val="26"/>
              </w:rPr>
              <w:t>Quản lý liều tia</w:t>
            </w:r>
          </w:p>
        </w:tc>
      </w:tr>
      <w:tr w:rsidR="00232B35" w:rsidRPr="002211CE" w14:paraId="52FDBCC6" w14:textId="77777777" w:rsidTr="009A38C3">
        <w:trPr>
          <w:trHeight w:val="394"/>
        </w:trPr>
        <w:tc>
          <w:tcPr>
            <w:tcW w:w="737" w:type="dxa"/>
            <w:vAlign w:val="center"/>
          </w:tcPr>
          <w:p w14:paraId="5D7A77C3" w14:textId="77777777" w:rsidR="00232B35" w:rsidRPr="002211CE" w:rsidRDefault="00232B35" w:rsidP="009A38C3">
            <w:pPr>
              <w:jc w:val="center"/>
            </w:pPr>
          </w:p>
        </w:tc>
        <w:tc>
          <w:tcPr>
            <w:tcW w:w="8334" w:type="dxa"/>
            <w:vAlign w:val="center"/>
          </w:tcPr>
          <w:p w14:paraId="3E5160DC" w14:textId="77777777" w:rsidR="00232B35" w:rsidRPr="002211CE" w:rsidRDefault="00232B35" w:rsidP="009A38C3">
            <w:r w:rsidRPr="002211CE">
              <w:rPr>
                <w:color w:val="000000"/>
                <w:sz w:val="26"/>
              </w:rPr>
              <w:t>Phần mềm chụp hiện hình stent</w:t>
            </w:r>
          </w:p>
        </w:tc>
      </w:tr>
      <w:tr w:rsidR="00232B35" w:rsidRPr="002211CE" w14:paraId="348D1A37" w14:textId="77777777" w:rsidTr="009A38C3">
        <w:trPr>
          <w:trHeight w:val="394"/>
        </w:trPr>
        <w:tc>
          <w:tcPr>
            <w:tcW w:w="737" w:type="dxa"/>
            <w:vAlign w:val="center"/>
          </w:tcPr>
          <w:p w14:paraId="6B3FE480" w14:textId="77777777" w:rsidR="00232B35" w:rsidRPr="002211CE" w:rsidRDefault="00232B35" w:rsidP="009A38C3">
            <w:pPr>
              <w:jc w:val="center"/>
            </w:pPr>
          </w:p>
        </w:tc>
        <w:tc>
          <w:tcPr>
            <w:tcW w:w="8334" w:type="dxa"/>
            <w:vAlign w:val="center"/>
          </w:tcPr>
          <w:p w14:paraId="0D2DE3E9" w14:textId="77777777" w:rsidR="00232B35" w:rsidRPr="002211CE" w:rsidRDefault="00232B35" w:rsidP="009A38C3">
            <w:r w:rsidRPr="002211CE">
              <w:rPr>
                <w:color w:val="000000"/>
                <w:sz w:val="26"/>
              </w:rPr>
              <w:t>Phần mềm chụp tái tạo ảnh cắt lớp</w:t>
            </w:r>
          </w:p>
        </w:tc>
      </w:tr>
      <w:tr w:rsidR="00232B35" w:rsidRPr="002211CE" w14:paraId="52412AFE" w14:textId="77777777" w:rsidTr="009A38C3">
        <w:trPr>
          <w:trHeight w:val="394"/>
        </w:trPr>
        <w:tc>
          <w:tcPr>
            <w:tcW w:w="737" w:type="dxa"/>
            <w:vAlign w:val="center"/>
          </w:tcPr>
          <w:p w14:paraId="24338F24" w14:textId="77777777" w:rsidR="00232B35" w:rsidRPr="002211CE" w:rsidRDefault="00232B35" w:rsidP="009A38C3">
            <w:pPr>
              <w:jc w:val="center"/>
            </w:pPr>
          </w:p>
        </w:tc>
        <w:tc>
          <w:tcPr>
            <w:tcW w:w="8334" w:type="dxa"/>
            <w:vAlign w:val="center"/>
          </w:tcPr>
          <w:p w14:paraId="690725C7" w14:textId="77777777" w:rsidR="00232B35" w:rsidRPr="002211CE" w:rsidRDefault="00232B35" w:rsidP="009A38C3">
            <w:r w:rsidRPr="002211CE">
              <w:rPr>
                <w:color w:val="000000"/>
                <w:sz w:val="26"/>
              </w:rPr>
              <w:t>Phần mềm chồng hình CLVT, CHT</w:t>
            </w:r>
          </w:p>
        </w:tc>
      </w:tr>
      <w:tr w:rsidR="00232B35" w:rsidRPr="002211CE" w14:paraId="4D6152C7" w14:textId="77777777" w:rsidTr="009A38C3">
        <w:trPr>
          <w:trHeight w:val="394"/>
        </w:trPr>
        <w:tc>
          <w:tcPr>
            <w:tcW w:w="737" w:type="dxa"/>
            <w:vAlign w:val="center"/>
          </w:tcPr>
          <w:p w14:paraId="291B3B1A" w14:textId="77777777" w:rsidR="00232B35" w:rsidRPr="002211CE" w:rsidRDefault="00232B35" w:rsidP="009A38C3">
            <w:pPr>
              <w:jc w:val="center"/>
            </w:pPr>
          </w:p>
        </w:tc>
        <w:tc>
          <w:tcPr>
            <w:tcW w:w="8334" w:type="dxa"/>
            <w:vAlign w:val="center"/>
          </w:tcPr>
          <w:p w14:paraId="14B70C58" w14:textId="77777777" w:rsidR="00232B35" w:rsidRPr="002211CE" w:rsidRDefault="00232B35" w:rsidP="009A38C3">
            <w:r w:rsidRPr="002211CE">
              <w:rPr>
                <w:color w:val="000000"/>
                <w:sz w:val="26"/>
              </w:rPr>
              <w:t>Phần mềm hỗ trợ can thiệp nút mạch theo thời gian thực</w:t>
            </w:r>
          </w:p>
        </w:tc>
      </w:tr>
      <w:tr w:rsidR="00232B35" w:rsidRPr="002211CE" w14:paraId="48835D24" w14:textId="77777777" w:rsidTr="009A38C3">
        <w:trPr>
          <w:trHeight w:val="394"/>
        </w:trPr>
        <w:tc>
          <w:tcPr>
            <w:tcW w:w="737" w:type="dxa"/>
            <w:vAlign w:val="center"/>
          </w:tcPr>
          <w:p w14:paraId="29B168B9" w14:textId="77777777" w:rsidR="00232B35" w:rsidRPr="002211CE" w:rsidRDefault="00232B35" w:rsidP="009A38C3">
            <w:pPr>
              <w:jc w:val="center"/>
            </w:pPr>
          </w:p>
        </w:tc>
        <w:tc>
          <w:tcPr>
            <w:tcW w:w="8334" w:type="dxa"/>
            <w:vAlign w:val="center"/>
          </w:tcPr>
          <w:p w14:paraId="160B3F2D" w14:textId="77777777" w:rsidR="00232B35" w:rsidRPr="002211CE" w:rsidRDefault="00232B35" w:rsidP="009A38C3">
            <w:r w:rsidRPr="002211CE">
              <w:rPr>
                <w:b/>
                <w:color w:val="000000"/>
                <w:sz w:val="26"/>
              </w:rPr>
              <w:t>Các thiết bị phụ trợ và phụ kiện khác</w:t>
            </w:r>
          </w:p>
        </w:tc>
      </w:tr>
      <w:tr w:rsidR="00232B35" w:rsidRPr="002211CE" w14:paraId="1702823B" w14:textId="77777777" w:rsidTr="009A38C3">
        <w:trPr>
          <w:trHeight w:val="394"/>
        </w:trPr>
        <w:tc>
          <w:tcPr>
            <w:tcW w:w="737" w:type="dxa"/>
            <w:vAlign w:val="center"/>
          </w:tcPr>
          <w:p w14:paraId="729905F7" w14:textId="77777777" w:rsidR="00232B35" w:rsidRPr="002211CE" w:rsidRDefault="00232B35" w:rsidP="009A38C3">
            <w:pPr>
              <w:jc w:val="center"/>
            </w:pPr>
            <w:r w:rsidRPr="002211CE">
              <w:rPr>
                <w:color w:val="000000"/>
                <w:sz w:val="26"/>
              </w:rPr>
              <w:t>1</w:t>
            </w:r>
          </w:p>
        </w:tc>
        <w:tc>
          <w:tcPr>
            <w:tcW w:w="8334" w:type="dxa"/>
            <w:vAlign w:val="center"/>
          </w:tcPr>
          <w:p w14:paraId="7386D767" w14:textId="77777777" w:rsidR="00232B35" w:rsidRPr="002211CE" w:rsidRDefault="00232B35" w:rsidP="009A38C3">
            <w:r w:rsidRPr="002211CE">
              <w:rPr>
                <w:color w:val="000000"/>
                <w:sz w:val="26"/>
              </w:rPr>
              <w:t>Máy bơm thuốc cản quang chuyên dụng</w:t>
            </w:r>
          </w:p>
        </w:tc>
      </w:tr>
      <w:tr w:rsidR="00232B35" w:rsidRPr="002211CE" w14:paraId="77767BE2" w14:textId="77777777" w:rsidTr="009A38C3">
        <w:trPr>
          <w:trHeight w:val="394"/>
        </w:trPr>
        <w:tc>
          <w:tcPr>
            <w:tcW w:w="737" w:type="dxa"/>
            <w:vAlign w:val="center"/>
          </w:tcPr>
          <w:p w14:paraId="564AD5FE" w14:textId="77777777" w:rsidR="00232B35" w:rsidRPr="002211CE" w:rsidRDefault="00232B35" w:rsidP="009A38C3">
            <w:pPr>
              <w:jc w:val="center"/>
            </w:pPr>
          </w:p>
        </w:tc>
        <w:tc>
          <w:tcPr>
            <w:tcW w:w="8334" w:type="dxa"/>
            <w:vAlign w:val="center"/>
          </w:tcPr>
          <w:p w14:paraId="100052D5" w14:textId="77777777" w:rsidR="00232B35" w:rsidRPr="002211CE" w:rsidRDefault="00232B35" w:rsidP="009A38C3">
            <w:r w:rsidRPr="002211CE">
              <w:rPr>
                <w:color w:val="000000"/>
                <w:sz w:val="26"/>
              </w:rPr>
              <w:t>Áp suất tiêm: từ ≤ 200 đến ≥ 1000 psi</w:t>
            </w:r>
          </w:p>
        </w:tc>
      </w:tr>
      <w:tr w:rsidR="00232B35" w:rsidRPr="002211CE" w14:paraId="23A0F362" w14:textId="77777777" w:rsidTr="009A38C3">
        <w:trPr>
          <w:trHeight w:val="394"/>
        </w:trPr>
        <w:tc>
          <w:tcPr>
            <w:tcW w:w="737" w:type="dxa"/>
            <w:vAlign w:val="center"/>
          </w:tcPr>
          <w:p w14:paraId="177B8A62" w14:textId="77777777" w:rsidR="00232B35" w:rsidRPr="002211CE" w:rsidRDefault="00232B35" w:rsidP="009A38C3">
            <w:pPr>
              <w:jc w:val="center"/>
            </w:pPr>
            <w:r w:rsidRPr="002211CE">
              <w:rPr>
                <w:color w:val="000000"/>
                <w:sz w:val="26"/>
              </w:rPr>
              <w:t>2</w:t>
            </w:r>
          </w:p>
        </w:tc>
        <w:tc>
          <w:tcPr>
            <w:tcW w:w="8334" w:type="dxa"/>
            <w:vAlign w:val="center"/>
          </w:tcPr>
          <w:p w14:paraId="7978A00C" w14:textId="77777777" w:rsidR="00232B35" w:rsidRPr="002211CE" w:rsidRDefault="00232B35" w:rsidP="009A38C3">
            <w:r w:rsidRPr="002211CE">
              <w:rPr>
                <w:color w:val="000000"/>
                <w:sz w:val="26"/>
              </w:rPr>
              <w:t>Hệ thống UPS 3 Pha, online</w:t>
            </w:r>
          </w:p>
        </w:tc>
      </w:tr>
      <w:tr w:rsidR="00232B35" w:rsidRPr="002211CE" w14:paraId="047FB0CD" w14:textId="77777777" w:rsidTr="009A38C3">
        <w:trPr>
          <w:trHeight w:val="394"/>
        </w:trPr>
        <w:tc>
          <w:tcPr>
            <w:tcW w:w="737" w:type="dxa"/>
            <w:vAlign w:val="center"/>
          </w:tcPr>
          <w:p w14:paraId="70A5B65D" w14:textId="77777777" w:rsidR="00232B35" w:rsidRPr="002211CE" w:rsidRDefault="00232B35" w:rsidP="009A38C3">
            <w:pPr>
              <w:jc w:val="center"/>
            </w:pPr>
          </w:p>
        </w:tc>
        <w:tc>
          <w:tcPr>
            <w:tcW w:w="8334" w:type="dxa"/>
            <w:vAlign w:val="center"/>
          </w:tcPr>
          <w:p w14:paraId="2051FDBB" w14:textId="77777777" w:rsidR="00232B35" w:rsidRPr="002211CE" w:rsidRDefault="00232B35" w:rsidP="009A38C3">
            <w:r w:rsidRPr="002211CE">
              <w:rPr>
                <w:color w:val="000000"/>
                <w:sz w:val="26"/>
              </w:rPr>
              <w:t>Công suất: ≥ 100 kVA</w:t>
            </w:r>
          </w:p>
        </w:tc>
      </w:tr>
      <w:tr w:rsidR="00232B35" w:rsidRPr="002211CE" w14:paraId="65549695" w14:textId="77777777" w:rsidTr="009A38C3">
        <w:trPr>
          <w:trHeight w:val="394"/>
        </w:trPr>
        <w:tc>
          <w:tcPr>
            <w:tcW w:w="737" w:type="dxa"/>
            <w:vAlign w:val="center"/>
          </w:tcPr>
          <w:p w14:paraId="31AE4EFD" w14:textId="77777777" w:rsidR="00232B35" w:rsidRPr="002211CE" w:rsidRDefault="00232B35" w:rsidP="009A38C3">
            <w:pPr>
              <w:jc w:val="center"/>
            </w:pPr>
            <w:r w:rsidRPr="002211CE">
              <w:rPr>
                <w:b/>
                <w:color w:val="000000"/>
                <w:sz w:val="26"/>
              </w:rPr>
              <w:t>IV</w:t>
            </w:r>
          </w:p>
        </w:tc>
        <w:tc>
          <w:tcPr>
            <w:tcW w:w="8334" w:type="dxa"/>
            <w:vAlign w:val="center"/>
          </w:tcPr>
          <w:p w14:paraId="07190154" w14:textId="77777777" w:rsidR="00232B35" w:rsidRPr="002211CE" w:rsidRDefault="00232B35" w:rsidP="009A38C3">
            <w:r w:rsidRPr="002211CE">
              <w:rPr>
                <w:b/>
                <w:color w:val="000000"/>
                <w:sz w:val="26"/>
              </w:rPr>
              <w:t>YÊU CẦU KHÁC</w:t>
            </w:r>
          </w:p>
        </w:tc>
      </w:tr>
      <w:tr w:rsidR="00232B35" w:rsidRPr="002211CE" w14:paraId="2C5C524E" w14:textId="77777777" w:rsidTr="009A38C3">
        <w:trPr>
          <w:trHeight w:val="394"/>
        </w:trPr>
        <w:tc>
          <w:tcPr>
            <w:tcW w:w="737" w:type="dxa"/>
            <w:vAlign w:val="center"/>
          </w:tcPr>
          <w:p w14:paraId="7921AC44" w14:textId="77777777" w:rsidR="00232B35" w:rsidRPr="002211CE" w:rsidRDefault="00232B35" w:rsidP="009A38C3">
            <w:pPr>
              <w:jc w:val="center"/>
            </w:pPr>
            <w:r w:rsidRPr="002211CE">
              <w:rPr>
                <w:color w:val="000000"/>
                <w:sz w:val="26"/>
              </w:rPr>
              <w:t>1</w:t>
            </w:r>
          </w:p>
        </w:tc>
        <w:tc>
          <w:tcPr>
            <w:tcW w:w="8334" w:type="dxa"/>
            <w:vAlign w:val="center"/>
          </w:tcPr>
          <w:p w14:paraId="1BDA9A40"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3E93F5B4" w14:textId="77777777" w:rsidTr="009A38C3">
        <w:trPr>
          <w:trHeight w:val="394"/>
        </w:trPr>
        <w:tc>
          <w:tcPr>
            <w:tcW w:w="737" w:type="dxa"/>
            <w:vAlign w:val="center"/>
          </w:tcPr>
          <w:p w14:paraId="6CCE57FE" w14:textId="77777777" w:rsidR="00232B35" w:rsidRPr="002211CE" w:rsidRDefault="00232B35" w:rsidP="009A38C3">
            <w:pPr>
              <w:jc w:val="center"/>
            </w:pPr>
            <w:r w:rsidRPr="002211CE">
              <w:rPr>
                <w:color w:val="000000"/>
                <w:sz w:val="26"/>
              </w:rPr>
              <w:t>2</w:t>
            </w:r>
          </w:p>
        </w:tc>
        <w:tc>
          <w:tcPr>
            <w:tcW w:w="8334" w:type="dxa"/>
            <w:vAlign w:val="center"/>
          </w:tcPr>
          <w:p w14:paraId="4312AD6D" w14:textId="77777777" w:rsidR="00232B35" w:rsidRPr="002211CE" w:rsidRDefault="00232B35" w:rsidP="009A38C3">
            <w:r w:rsidRPr="002211CE">
              <w:rPr>
                <w:color w:val="000000"/>
                <w:sz w:val="26"/>
              </w:rPr>
              <w:t>Đào tạo chuyển giao công nghệ: Tại nơi sử dụng.</w:t>
            </w:r>
          </w:p>
        </w:tc>
      </w:tr>
      <w:tr w:rsidR="00232B35" w:rsidRPr="002211CE" w14:paraId="31729319" w14:textId="77777777" w:rsidTr="009A38C3">
        <w:trPr>
          <w:trHeight w:val="394"/>
        </w:trPr>
        <w:tc>
          <w:tcPr>
            <w:tcW w:w="737" w:type="dxa"/>
            <w:vAlign w:val="center"/>
          </w:tcPr>
          <w:p w14:paraId="4D45E2B1" w14:textId="77777777" w:rsidR="00232B35" w:rsidRPr="002211CE" w:rsidRDefault="00232B35" w:rsidP="009A38C3">
            <w:pPr>
              <w:jc w:val="center"/>
            </w:pPr>
            <w:r w:rsidRPr="002211CE">
              <w:rPr>
                <w:color w:val="000000"/>
                <w:sz w:val="26"/>
              </w:rPr>
              <w:t>3</w:t>
            </w:r>
          </w:p>
        </w:tc>
        <w:tc>
          <w:tcPr>
            <w:tcW w:w="8334" w:type="dxa"/>
            <w:vAlign w:val="center"/>
          </w:tcPr>
          <w:p w14:paraId="0D167426"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7F0F3491" w14:textId="77777777" w:rsidTr="009A38C3">
        <w:trPr>
          <w:trHeight w:val="394"/>
        </w:trPr>
        <w:tc>
          <w:tcPr>
            <w:tcW w:w="737" w:type="dxa"/>
            <w:vAlign w:val="center"/>
          </w:tcPr>
          <w:p w14:paraId="1381EFE4" w14:textId="77777777" w:rsidR="00232B35" w:rsidRPr="002211CE" w:rsidRDefault="00232B35" w:rsidP="009A38C3">
            <w:pPr>
              <w:jc w:val="center"/>
            </w:pPr>
            <w:r w:rsidRPr="002211CE">
              <w:rPr>
                <w:color w:val="000000"/>
                <w:sz w:val="26"/>
              </w:rPr>
              <w:lastRenderedPageBreak/>
              <w:t>4</w:t>
            </w:r>
          </w:p>
        </w:tc>
        <w:tc>
          <w:tcPr>
            <w:tcW w:w="8334" w:type="dxa"/>
            <w:vAlign w:val="center"/>
          </w:tcPr>
          <w:p w14:paraId="7ADCAE14"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2BDC8E46" w14:textId="77777777" w:rsidTr="009A38C3">
        <w:trPr>
          <w:trHeight w:val="394"/>
        </w:trPr>
        <w:tc>
          <w:tcPr>
            <w:tcW w:w="737" w:type="dxa"/>
            <w:vAlign w:val="center"/>
          </w:tcPr>
          <w:p w14:paraId="05608FE5" w14:textId="77777777" w:rsidR="00232B35" w:rsidRPr="002211CE" w:rsidRDefault="00232B35" w:rsidP="009A38C3">
            <w:pPr>
              <w:jc w:val="center"/>
            </w:pPr>
            <w:r w:rsidRPr="002211CE">
              <w:rPr>
                <w:color w:val="000000"/>
                <w:sz w:val="26"/>
              </w:rPr>
              <w:t>5</w:t>
            </w:r>
          </w:p>
        </w:tc>
        <w:tc>
          <w:tcPr>
            <w:tcW w:w="8334" w:type="dxa"/>
            <w:vAlign w:val="center"/>
          </w:tcPr>
          <w:p w14:paraId="647D0959"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6126D962" w14:textId="77777777" w:rsidTr="009A38C3">
        <w:trPr>
          <w:trHeight w:val="394"/>
        </w:trPr>
        <w:tc>
          <w:tcPr>
            <w:tcW w:w="737" w:type="dxa"/>
            <w:vAlign w:val="center"/>
          </w:tcPr>
          <w:p w14:paraId="474ADF55" w14:textId="77777777" w:rsidR="00232B35" w:rsidRPr="002211CE" w:rsidRDefault="00232B35" w:rsidP="009A38C3">
            <w:pPr>
              <w:jc w:val="center"/>
            </w:pPr>
            <w:r w:rsidRPr="002211CE">
              <w:rPr>
                <w:color w:val="000000"/>
                <w:sz w:val="26"/>
              </w:rPr>
              <w:t>6</w:t>
            </w:r>
          </w:p>
        </w:tc>
        <w:tc>
          <w:tcPr>
            <w:tcW w:w="8334" w:type="dxa"/>
            <w:vAlign w:val="center"/>
          </w:tcPr>
          <w:p w14:paraId="1E6699CC"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2A6E803C" w14:textId="77777777" w:rsidR="00232B35" w:rsidRPr="002211CE" w:rsidRDefault="00232B35" w:rsidP="00232B35">
      <w:r w:rsidRPr="002211CE">
        <w:br w:type="page"/>
      </w:r>
    </w:p>
    <w:p w14:paraId="6C3A4C65"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66. Máy điện não video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786A4B5E" w14:textId="77777777" w:rsidTr="009A38C3">
        <w:trPr>
          <w:trHeight w:val="394"/>
        </w:trPr>
        <w:tc>
          <w:tcPr>
            <w:tcW w:w="737" w:type="dxa"/>
            <w:vAlign w:val="center"/>
          </w:tcPr>
          <w:p w14:paraId="1391AD4A" w14:textId="77777777" w:rsidR="00232B35" w:rsidRPr="002211CE" w:rsidRDefault="00232B35" w:rsidP="009A38C3">
            <w:pPr>
              <w:jc w:val="center"/>
            </w:pPr>
            <w:r w:rsidRPr="002211CE">
              <w:rPr>
                <w:b/>
                <w:color w:val="000000"/>
                <w:sz w:val="26"/>
              </w:rPr>
              <w:t>STT</w:t>
            </w:r>
          </w:p>
        </w:tc>
        <w:tc>
          <w:tcPr>
            <w:tcW w:w="8334" w:type="dxa"/>
            <w:vAlign w:val="center"/>
          </w:tcPr>
          <w:p w14:paraId="56B1A741" w14:textId="77777777" w:rsidR="00232B35" w:rsidRPr="002211CE" w:rsidRDefault="00232B35" w:rsidP="009A38C3">
            <w:pPr>
              <w:jc w:val="center"/>
            </w:pPr>
            <w:r w:rsidRPr="002211CE">
              <w:rPr>
                <w:b/>
                <w:color w:val="000000"/>
                <w:sz w:val="26"/>
              </w:rPr>
              <w:t>NỘI DUNG YÊU CẦU</w:t>
            </w:r>
          </w:p>
        </w:tc>
      </w:tr>
      <w:tr w:rsidR="00232B35" w:rsidRPr="002211CE" w14:paraId="72434FDD" w14:textId="77777777" w:rsidTr="009A38C3">
        <w:trPr>
          <w:trHeight w:val="394"/>
        </w:trPr>
        <w:tc>
          <w:tcPr>
            <w:tcW w:w="737" w:type="dxa"/>
            <w:vAlign w:val="center"/>
          </w:tcPr>
          <w:p w14:paraId="20DA3E6D" w14:textId="77777777" w:rsidR="00232B35" w:rsidRPr="002211CE" w:rsidRDefault="00232B35" w:rsidP="009A38C3">
            <w:pPr>
              <w:jc w:val="center"/>
            </w:pPr>
            <w:r w:rsidRPr="002211CE">
              <w:rPr>
                <w:b/>
                <w:color w:val="000000"/>
                <w:sz w:val="26"/>
              </w:rPr>
              <w:t>I</w:t>
            </w:r>
          </w:p>
        </w:tc>
        <w:tc>
          <w:tcPr>
            <w:tcW w:w="8334" w:type="dxa"/>
            <w:vAlign w:val="center"/>
          </w:tcPr>
          <w:p w14:paraId="6F999703" w14:textId="77777777" w:rsidR="00232B35" w:rsidRPr="002211CE" w:rsidRDefault="00232B35" w:rsidP="009A38C3">
            <w:r w:rsidRPr="002211CE">
              <w:rPr>
                <w:b/>
                <w:color w:val="000000"/>
                <w:sz w:val="26"/>
              </w:rPr>
              <w:t>YÊU CẦU CHUNG</w:t>
            </w:r>
          </w:p>
        </w:tc>
      </w:tr>
      <w:tr w:rsidR="00232B35" w:rsidRPr="002211CE" w14:paraId="77BECF31" w14:textId="77777777" w:rsidTr="009A38C3">
        <w:trPr>
          <w:trHeight w:val="394"/>
        </w:trPr>
        <w:tc>
          <w:tcPr>
            <w:tcW w:w="737" w:type="dxa"/>
            <w:vAlign w:val="center"/>
          </w:tcPr>
          <w:p w14:paraId="1B5BC234" w14:textId="77777777" w:rsidR="00232B35" w:rsidRPr="002211CE" w:rsidRDefault="00232B35" w:rsidP="009A38C3">
            <w:pPr>
              <w:jc w:val="center"/>
            </w:pPr>
          </w:p>
        </w:tc>
        <w:tc>
          <w:tcPr>
            <w:tcW w:w="8334" w:type="dxa"/>
            <w:vAlign w:val="center"/>
          </w:tcPr>
          <w:p w14:paraId="2A36148B"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14511822" w14:textId="77777777" w:rsidTr="009A38C3">
        <w:trPr>
          <w:trHeight w:val="394"/>
        </w:trPr>
        <w:tc>
          <w:tcPr>
            <w:tcW w:w="737" w:type="dxa"/>
            <w:vAlign w:val="center"/>
          </w:tcPr>
          <w:p w14:paraId="6E1F7B91" w14:textId="77777777" w:rsidR="00232B35" w:rsidRPr="002211CE" w:rsidRDefault="00232B35" w:rsidP="009A38C3">
            <w:pPr>
              <w:jc w:val="center"/>
            </w:pPr>
          </w:p>
        </w:tc>
        <w:tc>
          <w:tcPr>
            <w:tcW w:w="8334" w:type="dxa"/>
            <w:vAlign w:val="center"/>
          </w:tcPr>
          <w:p w14:paraId="48D451C0"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7DF5B1C6" w14:textId="77777777" w:rsidTr="009A38C3">
        <w:trPr>
          <w:trHeight w:val="394"/>
        </w:trPr>
        <w:tc>
          <w:tcPr>
            <w:tcW w:w="737" w:type="dxa"/>
            <w:vAlign w:val="center"/>
          </w:tcPr>
          <w:p w14:paraId="06177A9D" w14:textId="77777777" w:rsidR="00232B35" w:rsidRPr="002211CE" w:rsidRDefault="00232B35" w:rsidP="009A38C3">
            <w:pPr>
              <w:jc w:val="center"/>
            </w:pPr>
          </w:p>
        </w:tc>
        <w:tc>
          <w:tcPr>
            <w:tcW w:w="8334" w:type="dxa"/>
            <w:vAlign w:val="center"/>
          </w:tcPr>
          <w:p w14:paraId="4DC79D98" w14:textId="77777777" w:rsidR="00232B35" w:rsidRPr="002211CE" w:rsidRDefault="00232B35" w:rsidP="009A38C3">
            <w:r w:rsidRPr="002211CE">
              <w:rPr>
                <w:color w:val="000000"/>
                <w:sz w:val="26"/>
              </w:rPr>
              <w:t>Thời gian bảo hành: ≥ 12 tháng</w:t>
            </w:r>
          </w:p>
        </w:tc>
      </w:tr>
      <w:tr w:rsidR="00232B35" w:rsidRPr="002211CE" w14:paraId="6AE96AA5" w14:textId="77777777" w:rsidTr="009A38C3">
        <w:trPr>
          <w:trHeight w:val="394"/>
        </w:trPr>
        <w:tc>
          <w:tcPr>
            <w:tcW w:w="737" w:type="dxa"/>
            <w:vAlign w:val="center"/>
          </w:tcPr>
          <w:p w14:paraId="55B1E5CD" w14:textId="77777777" w:rsidR="00232B35" w:rsidRPr="002211CE" w:rsidRDefault="00232B35" w:rsidP="009A38C3">
            <w:pPr>
              <w:jc w:val="center"/>
            </w:pPr>
          </w:p>
        </w:tc>
        <w:tc>
          <w:tcPr>
            <w:tcW w:w="8334" w:type="dxa"/>
            <w:vAlign w:val="center"/>
          </w:tcPr>
          <w:p w14:paraId="24C9C077" w14:textId="77777777" w:rsidR="00232B35" w:rsidRPr="002211CE" w:rsidRDefault="00232B35" w:rsidP="009A38C3">
            <w:r w:rsidRPr="002211CE">
              <w:rPr>
                <w:color w:val="000000"/>
                <w:sz w:val="26"/>
              </w:rPr>
              <w:t>Nguồn điện: Sử dụng điện áp tại Việt Nam</w:t>
            </w:r>
          </w:p>
        </w:tc>
      </w:tr>
      <w:tr w:rsidR="00232B35" w:rsidRPr="002211CE" w14:paraId="6CC4DADB" w14:textId="77777777" w:rsidTr="009A38C3">
        <w:trPr>
          <w:trHeight w:val="394"/>
        </w:trPr>
        <w:tc>
          <w:tcPr>
            <w:tcW w:w="737" w:type="dxa"/>
            <w:vAlign w:val="center"/>
          </w:tcPr>
          <w:p w14:paraId="17AD3ED8" w14:textId="77777777" w:rsidR="00232B35" w:rsidRPr="002211CE" w:rsidRDefault="00232B35" w:rsidP="009A38C3">
            <w:pPr>
              <w:jc w:val="center"/>
            </w:pPr>
            <w:r w:rsidRPr="002211CE">
              <w:rPr>
                <w:b/>
                <w:color w:val="000000"/>
                <w:sz w:val="26"/>
              </w:rPr>
              <w:t>II</w:t>
            </w:r>
          </w:p>
        </w:tc>
        <w:tc>
          <w:tcPr>
            <w:tcW w:w="8334" w:type="dxa"/>
            <w:vAlign w:val="center"/>
          </w:tcPr>
          <w:p w14:paraId="6C50A488" w14:textId="77777777" w:rsidR="00232B35" w:rsidRPr="002211CE" w:rsidRDefault="00232B35" w:rsidP="009A38C3">
            <w:r w:rsidRPr="002211CE">
              <w:rPr>
                <w:b/>
                <w:color w:val="000000"/>
                <w:sz w:val="26"/>
              </w:rPr>
              <w:t>YÊU CẦU CẤU HÌNH</w:t>
            </w:r>
          </w:p>
        </w:tc>
      </w:tr>
      <w:tr w:rsidR="00232B35" w:rsidRPr="002211CE" w14:paraId="589FC2E9" w14:textId="77777777" w:rsidTr="009A38C3">
        <w:trPr>
          <w:trHeight w:val="394"/>
        </w:trPr>
        <w:tc>
          <w:tcPr>
            <w:tcW w:w="737" w:type="dxa"/>
            <w:vAlign w:val="center"/>
          </w:tcPr>
          <w:p w14:paraId="570D01A9" w14:textId="77777777" w:rsidR="00232B35" w:rsidRPr="002211CE" w:rsidRDefault="00232B35" w:rsidP="009A38C3">
            <w:pPr>
              <w:jc w:val="center"/>
            </w:pPr>
          </w:p>
        </w:tc>
        <w:tc>
          <w:tcPr>
            <w:tcW w:w="8334" w:type="dxa"/>
            <w:vAlign w:val="center"/>
          </w:tcPr>
          <w:p w14:paraId="2905A536" w14:textId="77777777" w:rsidR="00232B35" w:rsidRPr="002211CE" w:rsidRDefault="00232B35" w:rsidP="009A38C3">
            <w:r w:rsidRPr="002211CE">
              <w:rPr>
                <w:b/>
                <w:color w:val="000000"/>
                <w:sz w:val="26"/>
              </w:rPr>
              <w:t>Máy điện não video kèm phụ kiện tiêu chuẩn, tối thiểu bao gồm:</w:t>
            </w:r>
          </w:p>
        </w:tc>
      </w:tr>
      <w:tr w:rsidR="00232B35" w:rsidRPr="002211CE" w14:paraId="30272A86" w14:textId="77777777" w:rsidTr="009A38C3">
        <w:trPr>
          <w:trHeight w:val="394"/>
        </w:trPr>
        <w:tc>
          <w:tcPr>
            <w:tcW w:w="737" w:type="dxa"/>
            <w:vAlign w:val="center"/>
          </w:tcPr>
          <w:p w14:paraId="04054AA0" w14:textId="77777777" w:rsidR="00232B35" w:rsidRPr="002211CE" w:rsidRDefault="00232B35" w:rsidP="009A38C3">
            <w:pPr>
              <w:jc w:val="center"/>
            </w:pPr>
          </w:p>
        </w:tc>
        <w:tc>
          <w:tcPr>
            <w:tcW w:w="8334" w:type="dxa"/>
            <w:vAlign w:val="center"/>
          </w:tcPr>
          <w:p w14:paraId="5A0C97C4" w14:textId="77777777" w:rsidR="00232B35" w:rsidRPr="002211CE" w:rsidRDefault="00232B35" w:rsidP="009A38C3">
            <w:r w:rsidRPr="002211CE">
              <w:rPr>
                <w:color w:val="000000"/>
                <w:sz w:val="26"/>
              </w:rPr>
              <w:t>Máy chính: 01 bộ</w:t>
            </w:r>
          </w:p>
        </w:tc>
      </w:tr>
      <w:tr w:rsidR="00232B35" w:rsidRPr="002211CE" w14:paraId="351834A5" w14:textId="77777777" w:rsidTr="009A38C3">
        <w:trPr>
          <w:trHeight w:val="394"/>
        </w:trPr>
        <w:tc>
          <w:tcPr>
            <w:tcW w:w="737" w:type="dxa"/>
            <w:vAlign w:val="center"/>
          </w:tcPr>
          <w:p w14:paraId="699714DE" w14:textId="77777777" w:rsidR="00232B35" w:rsidRPr="002211CE" w:rsidRDefault="00232B35" w:rsidP="009A38C3">
            <w:pPr>
              <w:jc w:val="center"/>
            </w:pPr>
          </w:p>
        </w:tc>
        <w:tc>
          <w:tcPr>
            <w:tcW w:w="8334" w:type="dxa"/>
            <w:vAlign w:val="center"/>
          </w:tcPr>
          <w:p w14:paraId="64087FB5" w14:textId="77777777" w:rsidR="00232B35" w:rsidRPr="002211CE" w:rsidRDefault="00232B35" w:rsidP="009A38C3">
            <w:r w:rsidRPr="002211CE">
              <w:rPr>
                <w:color w:val="000000"/>
                <w:sz w:val="26"/>
              </w:rPr>
              <w:t>Bộ (hộp) điện cực: 01 bộ</w:t>
            </w:r>
          </w:p>
        </w:tc>
      </w:tr>
      <w:tr w:rsidR="00232B35" w:rsidRPr="002211CE" w14:paraId="09F51BCF" w14:textId="77777777" w:rsidTr="009A38C3">
        <w:trPr>
          <w:trHeight w:val="394"/>
        </w:trPr>
        <w:tc>
          <w:tcPr>
            <w:tcW w:w="737" w:type="dxa"/>
            <w:vAlign w:val="center"/>
          </w:tcPr>
          <w:p w14:paraId="7CA87B60" w14:textId="77777777" w:rsidR="00232B35" w:rsidRPr="002211CE" w:rsidRDefault="00232B35" w:rsidP="009A38C3">
            <w:pPr>
              <w:jc w:val="center"/>
            </w:pPr>
          </w:p>
        </w:tc>
        <w:tc>
          <w:tcPr>
            <w:tcW w:w="8334" w:type="dxa"/>
            <w:vAlign w:val="center"/>
          </w:tcPr>
          <w:p w14:paraId="6691FF1E" w14:textId="77777777" w:rsidR="00232B35" w:rsidRPr="002211CE" w:rsidRDefault="00232B35" w:rsidP="009A38C3">
            <w:r w:rsidRPr="002211CE">
              <w:rPr>
                <w:color w:val="000000"/>
                <w:sz w:val="26"/>
              </w:rPr>
              <w:t>Đèn kích thích ánh sáng: 01 cái</w:t>
            </w:r>
          </w:p>
        </w:tc>
      </w:tr>
      <w:tr w:rsidR="00232B35" w:rsidRPr="00763EE1" w14:paraId="48FEE513" w14:textId="77777777" w:rsidTr="009A38C3">
        <w:trPr>
          <w:trHeight w:val="394"/>
        </w:trPr>
        <w:tc>
          <w:tcPr>
            <w:tcW w:w="737" w:type="dxa"/>
            <w:vAlign w:val="center"/>
          </w:tcPr>
          <w:p w14:paraId="1B389BFC" w14:textId="77777777" w:rsidR="00232B35" w:rsidRPr="002211CE" w:rsidRDefault="00232B35" w:rsidP="009A38C3">
            <w:pPr>
              <w:jc w:val="center"/>
            </w:pPr>
          </w:p>
        </w:tc>
        <w:tc>
          <w:tcPr>
            <w:tcW w:w="8334" w:type="dxa"/>
            <w:vAlign w:val="center"/>
          </w:tcPr>
          <w:p w14:paraId="65C4C678" w14:textId="77777777" w:rsidR="00232B35" w:rsidRPr="00767AA4" w:rsidRDefault="00232B35" w:rsidP="009A38C3">
            <w:pPr>
              <w:rPr>
                <w:lang w:val="sv-SE"/>
              </w:rPr>
            </w:pPr>
            <w:r w:rsidRPr="00767AA4">
              <w:rPr>
                <w:color w:val="000000"/>
                <w:sz w:val="26"/>
                <w:lang w:val="sv-SE"/>
              </w:rPr>
              <w:t>Bộ máy vi tính: 01 bộ</w:t>
            </w:r>
          </w:p>
        </w:tc>
      </w:tr>
      <w:tr w:rsidR="00232B35" w:rsidRPr="00763EE1" w14:paraId="5D2B6FF5" w14:textId="77777777" w:rsidTr="009A38C3">
        <w:trPr>
          <w:trHeight w:val="394"/>
        </w:trPr>
        <w:tc>
          <w:tcPr>
            <w:tcW w:w="737" w:type="dxa"/>
            <w:vAlign w:val="center"/>
          </w:tcPr>
          <w:p w14:paraId="75A6F0ED" w14:textId="77777777" w:rsidR="00232B35" w:rsidRPr="00767AA4" w:rsidRDefault="00232B35" w:rsidP="009A38C3">
            <w:pPr>
              <w:jc w:val="center"/>
              <w:rPr>
                <w:lang w:val="sv-SE"/>
              </w:rPr>
            </w:pPr>
          </w:p>
        </w:tc>
        <w:tc>
          <w:tcPr>
            <w:tcW w:w="8334" w:type="dxa"/>
            <w:vAlign w:val="center"/>
          </w:tcPr>
          <w:p w14:paraId="2075AAF0" w14:textId="77777777" w:rsidR="00232B35" w:rsidRPr="00767AA4" w:rsidRDefault="00232B35" w:rsidP="009A38C3">
            <w:pPr>
              <w:rPr>
                <w:lang w:val="sv-SE"/>
              </w:rPr>
            </w:pPr>
            <w:r w:rsidRPr="00767AA4">
              <w:rPr>
                <w:color w:val="000000"/>
                <w:sz w:val="26"/>
                <w:lang w:val="sv-SE"/>
              </w:rPr>
              <w:t>Phần mềm video số hóa: 01 bộ</w:t>
            </w:r>
          </w:p>
        </w:tc>
      </w:tr>
      <w:tr w:rsidR="00232B35" w:rsidRPr="002211CE" w14:paraId="2E26F3D8" w14:textId="77777777" w:rsidTr="009A38C3">
        <w:trPr>
          <w:trHeight w:val="394"/>
        </w:trPr>
        <w:tc>
          <w:tcPr>
            <w:tcW w:w="737" w:type="dxa"/>
            <w:vAlign w:val="center"/>
          </w:tcPr>
          <w:p w14:paraId="667301BD" w14:textId="77777777" w:rsidR="00232B35" w:rsidRPr="00767AA4" w:rsidRDefault="00232B35" w:rsidP="009A38C3">
            <w:pPr>
              <w:jc w:val="center"/>
              <w:rPr>
                <w:lang w:val="sv-SE"/>
              </w:rPr>
            </w:pPr>
          </w:p>
        </w:tc>
        <w:tc>
          <w:tcPr>
            <w:tcW w:w="8334" w:type="dxa"/>
            <w:vAlign w:val="center"/>
          </w:tcPr>
          <w:p w14:paraId="6516938A" w14:textId="77777777" w:rsidR="00232B35" w:rsidRPr="002211CE" w:rsidRDefault="00232B35" w:rsidP="009A38C3">
            <w:r w:rsidRPr="002211CE">
              <w:rPr>
                <w:color w:val="000000"/>
                <w:sz w:val="26"/>
              </w:rPr>
              <w:t>Camera: 01 cái</w:t>
            </w:r>
          </w:p>
        </w:tc>
      </w:tr>
      <w:tr w:rsidR="00232B35" w:rsidRPr="002211CE" w14:paraId="213DCBA5" w14:textId="77777777" w:rsidTr="009A38C3">
        <w:trPr>
          <w:trHeight w:val="394"/>
        </w:trPr>
        <w:tc>
          <w:tcPr>
            <w:tcW w:w="737" w:type="dxa"/>
            <w:vAlign w:val="center"/>
          </w:tcPr>
          <w:p w14:paraId="27656FB9" w14:textId="77777777" w:rsidR="00232B35" w:rsidRPr="002211CE" w:rsidRDefault="00232B35" w:rsidP="009A38C3">
            <w:pPr>
              <w:jc w:val="center"/>
            </w:pPr>
          </w:p>
        </w:tc>
        <w:tc>
          <w:tcPr>
            <w:tcW w:w="8334" w:type="dxa"/>
            <w:vAlign w:val="center"/>
          </w:tcPr>
          <w:p w14:paraId="797BE645" w14:textId="77777777" w:rsidR="00232B35" w:rsidRPr="002211CE" w:rsidRDefault="00232B35" w:rsidP="009A38C3">
            <w:r w:rsidRPr="002211CE">
              <w:rPr>
                <w:color w:val="000000"/>
                <w:sz w:val="26"/>
              </w:rPr>
              <w:t>Máy in đen trắng: 01 cái</w:t>
            </w:r>
          </w:p>
        </w:tc>
      </w:tr>
      <w:tr w:rsidR="00232B35" w:rsidRPr="002211CE" w14:paraId="11B2E27F" w14:textId="77777777" w:rsidTr="009A38C3">
        <w:trPr>
          <w:trHeight w:val="394"/>
        </w:trPr>
        <w:tc>
          <w:tcPr>
            <w:tcW w:w="737" w:type="dxa"/>
            <w:vAlign w:val="center"/>
          </w:tcPr>
          <w:p w14:paraId="5ABA460B" w14:textId="77777777" w:rsidR="00232B35" w:rsidRPr="002211CE" w:rsidRDefault="00232B35" w:rsidP="009A38C3">
            <w:pPr>
              <w:jc w:val="center"/>
            </w:pPr>
          </w:p>
        </w:tc>
        <w:tc>
          <w:tcPr>
            <w:tcW w:w="8334" w:type="dxa"/>
            <w:vAlign w:val="center"/>
          </w:tcPr>
          <w:p w14:paraId="371DEA50" w14:textId="77777777" w:rsidR="00232B35" w:rsidRPr="002211CE" w:rsidRDefault="00232B35" w:rsidP="009A38C3">
            <w:r w:rsidRPr="002211CE">
              <w:rPr>
                <w:color w:val="000000"/>
                <w:sz w:val="26"/>
              </w:rPr>
              <w:t>Xe đẩy: 01 cái</w:t>
            </w:r>
          </w:p>
        </w:tc>
      </w:tr>
      <w:tr w:rsidR="00232B35" w:rsidRPr="002211CE" w14:paraId="28AD0A11" w14:textId="77777777" w:rsidTr="009A38C3">
        <w:trPr>
          <w:trHeight w:val="394"/>
        </w:trPr>
        <w:tc>
          <w:tcPr>
            <w:tcW w:w="737" w:type="dxa"/>
            <w:vAlign w:val="center"/>
          </w:tcPr>
          <w:p w14:paraId="16A7D70A" w14:textId="77777777" w:rsidR="00232B35" w:rsidRPr="002211CE" w:rsidRDefault="00232B35" w:rsidP="009A38C3">
            <w:pPr>
              <w:jc w:val="center"/>
            </w:pPr>
          </w:p>
        </w:tc>
        <w:tc>
          <w:tcPr>
            <w:tcW w:w="8334" w:type="dxa"/>
            <w:vAlign w:val="center"/>
          </w:tcPr>
          <w:p w14:paraId="3FF15740"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04E8FA94" w14:textId="77777777" w:rsidTr="009A38C3">
        <w:trPr>
          <w:trHeight w:val="394"/>
        </w:trPr>
        <w:tc>
          <w:tcPr>
            <w:tcW w:w="737" w:type="dxa"/>
            <w:vAlign w:val="center"/>
          </w:tcPr>
          <w:p w14:paraId="11680386" w14:textId="77777777" w:rsidR="00232B35" w:rsidRPr="002211CE" w:rsidRDefault="00232B35" w:rsidP="009A38C3">
            <w:pPr>
              <w:jc w:val="center"/>
            </w:pPr>
            <w:r w:rsidRPr="002211CE">
              <w:rPr>
                <w:b/>
                <w:color w:val="000000"/>
                <w:sz w:val="26"/>
              </w:rPr>
              <w:t>III</w:t>
            </w:r>
          </w:p>
        </w:tc>
        <w:tc>
          <w:tcPr>
            <w:tcW w:w="8334" w:type="dxa"/>
            <w:vAlign w:val="center"/>
          </w:tcPr>
          <w:p w14:paraId="5E5BDAE2" w14:textId="77777777" w:rsidR="00232B35" w:rsidRPr="002211CE" w:rsidRDefault="00232B35" w:rsidP="009A38C3">
            <w:r w:rsidRPr="002211CE">
              <w:rPr>
                <w:b/>
                <w:color w:val="000000"/>
                <w:sz w:val="26"/>
              </w:rPr>
              <w:t>YÊU CẦU CHỈ TIÊU KỸ THUẬT</w:t>
            </w:r>
          </w:p>
        </w:tc>
      </w:tr>
      <w:tr w:rsidR="00232B35" w:rsidRPr="002211CE" w14:paraId="5F4EA265" w14:textId="77777777" w:rsidTr="009A38C3">
        <w:trPr>
          <w:trHeight w:val="394"/>
        </w:trPr>
        <w:tc>
          <w:tcPr>
            <w:tcW w:w="737" w:type="dxa"/>
            <w:vAlign w:val="center"/>
          </w:tcPr>
          <w:p w14:paraId="78E1B782" w14:textId="77777777" w:rsidR="00232B35" w:rsidRPr="002211CE" w:rsidRDefault="00232B35" w:rsidP="009A38C3">
            <w:pPr>
              <w:jc w:val="center"/>
            </w:pPr>
          </w:p>
        </w:tc>
        <w:tc>
          <w:tcPr>
            <w:tcW w:w="8334" w:type="dxa"/>
            <w:vAlign w:val="center"/>
          </w:tcPr>
          <w:p w14:paraId="0649FBD4" w14:textId="77777777" w:rsidR="00232B35" w:rsidRPr="002211CE" w:rsidRDefault="00232B35" w:rsidP="009A38C3">
            <w:r w:rsidRPr="002211CE">
              <w:rPr>
                <w:b/>
                <w:color w:val="000000"/>
                <w:sz w:val="26"/>
              </w:rPr>
              <w:t>1. Tính năng chung</w:t>
            </w:r>
          </w:p>
        </w:tc>
      </w:tr>
      <w:tr w:rsidR="00232B35" w:rsidRPr="002211CE" w14:paraId="3A25A346" w14:textId="77777777" w:rsidTr="009A38C3">
        <w:trPr>
          <w:trHeight w:val="394"/>
        </w:trPr>
        <w:tc>
          <w:tcPr>
            <w:tcW w:w="737" w:type="dxa"/>
            <w:vAlign w:val="center"/>
          </w:tcPr>
          <w:p w14:paraId="66B8E73D" w14:textId="77777777" w:rsidR="00232B35" w:rsidRPr="002211CE" w:rsidRDefault="00232B35" w:rsidP="009A38C3">
            <w:pPr>
              <w:jc w:val="center"/>
            </w:pPr>
          </w:p>
        </w:tc>
        <w:tc>
          <w:tcPr>
            <w:tcW w:w="8334" w:type="dxa"/>
            <w:vAlign w:val="center"/>
          </w:tcPr>
          <w:p w14:paraId="5E8BF43D" w14:textId="77777777" w:rsidR="00232B35" w:rsidRPr="002211CE" w:rsidRDefault="00232B35" w:rsidP="009A38C3">
            <w:r w:rsidRPr="002211CE">
              <w:rPr>
                <w:color w:val="000000"/>
                <w:sz w:val="26"/>
              </w:rPr>
              <w:t>Dãy tần số phổ: hiển thị đến ≥ 8 đồ thị vết</w:t>
            </w:r>
          </w:p>
        </w:tc>
      </w:tr>
      <w:tr w:rsidR="00232B35" w:rsidRPr="002211CE" w14:paraId="1D8AB90D" w14:textId="77777777" w:rsidTr="009A38C3">
        <w:trPr>
          <w:trHeight w:val="394"/>
        </w:trPr>
        <w:tc>
          <w:tcPr>
            <w:tcW w:w="737" w:type="dxa"/>
            <w:vAlign w:val="center"/>
          </w:tcPr>
          <w:p w14:paraId="50F58979" w14:textId="77777777" w:rsidR="00232B35" w:rsidRPr="002211CE" w:rsidRDefault="00232B35" w:rsidP="009A38C3">
            <w:pPr>
              <w:jc w:val="center"/>
            </w:pPr>
          </w:p>
        </w:tc>
        <w:tc>
          <w:tcPr>
            <w:tcW w:w="8334" w:type="dxa"/>
            <w:vAlign w:val="center"/>
          </w:tcPr>
          <w:p w14:paraId="76A7C703" w14:textId="77777777" w:rsidR="00232B35" w:rsidRPr="002211CE" w:rsidRDefault="00232B35" w:rsidP="009A38C3">
            <w:r w:rsidRPr="002211CE">
              <w:rPr>
                <w:color w:val="000000"/>
                <w:sz w:val="26"/>
              </w:rPr>
              <w:t>- Có thể phân tích dữ liệu sóng điện não để kiểm tra cấu thành tần số và hiển thị độ khuyếch đại của từng tần số (dãy tần số phổ)</w:t>
            </w:r>
          </w:p>
        </w:tc>
      </w:tr>
      <w:tr w:rsidR="00232B35" w:rsidRPr="002211CE" w14:paraId="31C706C3" w14:textId="77777777" w:rsidTr="009A38C3">
        <w:trPr>
          <w:trHeight w:val="394"/>
        </w:trPr>
        <w:tc>
          <w:tcPr>
            <w:tcW w:w="737" w:type="dxa"/>
            <w:vAlign w:val="center"/>
          </w:tcPr>
          <w:p w14:paraId="6DE9DE0B" w14:textId="77777777" w:rsidR="00232B35" w:rsidRPr="002211CE" w:rsidRDefault="00232B35" w:rsidP="009A38C3">
            <w:pPr>
              <w:jc w:val="center"/>
            </w:pPr>
          </w:p>
        </w:tc>
        <w:tc>
          <w:tcPr>
            <w:tcW w:w="8334" w:type="dxa"/>
            <w:vAlign w:val="center"/>
          </w:tcPr>
          <w:p w14:paraId="3FF84049" w14:textId="77777777" w:rsidR="00232B35" w:rsidRPr="002211CE" w:rsidRDefault="00232B35" w:rsidP="009A38C3">
            <w:r w:rsidRPr="002211CE">
              <w:rPr>
                <w:color w:val="000000"/>
                <w:sz w:val="26"/>
              </w:rPr>
              <w:t>- Có bản đồ điện thế 3D</w:t>
            </w:r>
          </w:p>
        </w:tc>
      </w:tr>
      <w:tr w:rsidR="00232B35" w:rsidRPr="002211CE" w14:paraId="0AAD45AB" w14:textId="77777777" w:rsidTr="009A38C3">
        <w:trPr>
          <w:trHeight w:val="394"/>
        </w:trPr>
        <w:tc>
          <w:tcPr>
            <w:tcW w:w="737" w:type="dxa"/>
            <w:vAlign w:val="center"/>
          </w:tcPr>
          <w:p w14:paraId="3B5B434D" w14:textId="77777777" w:rsidR="00232B35" w:rsidRPr="002211CE" w:rsidRDefault="00232B35" w:rsidP="009A38C3">
            <w:pPr>
              <w:jc w:val="center"/>
            </w:pPr>
          </w:p>
        </w:tc>
        <w:tc>
          <w:tcPr>
            <w:tcW w:w="8334" w:type="dxa"/>
            <w:vAlign w:val="center"/>
          </w:tcPr>
          <w:p w14:paraId="3731C05B" w14:textId="77777777" w:rsidR="00232B35" w:rsidRPr="002211CE" w:rsidRDefault="00232B35" w:rsidP="009A38C3">
            <w:r w:rsidRPr="002211CE">
              <w:rPr>
                <w:color w:val="000000"/>
                <w:sz w:val="26"/>
              </w:rPr>
              <w:t>- Có thể xem dữ liệu trong khi ghi sóng điện não</w:t>
            </w:r>
          </w:p>
        </w:tc>
      </w:tr>
      <w:tr w:rsidR="00232B35" w:rsidRPr="002211CE" w14:paraId="5E95C3D1" w14:textId="77777777" w:rsidTr="009A38C3">
        <w:trPr>
          <w:trHeight w:val="394"/>
        </w:trPr>
        <w:tc>
          <w:tcPr>
            <w:tcW w:w="737" w:type="dxa"/>
            <w:vAlign w:val="center"/>
          </w:tcPr>
          <w:p w14:paraId="34566619" w14:textId="77777777" w:rsidR="00232B35" w:rsidRPr="002211CE" w:rsidRDefault="00232B35" w:rsidP="009A38C3">
            <w:pPr>
              <w:jc w:val="center"/>
            </w:pPr>
          </w:p>
        </w:tc>
        <w:tc>
          <w:tcPr>
            <w:tcW w:w="8334" w:type="dxa"/>
            <w:vAlign w:val="center"/>
          </w:tcPr>
          <w:p w14:paraId="719790AA" w14:textId="77777777" w:rsidR="00232B35" w:rsidRPr="002211CE" w:rsidRDefault="00232B35" w:rsidP="009A38C3">
            <w:r w:rsidRPr="002211CE">
              <w:rPr>
                <w:color w:val="000000"/>
                <w:sz w:val="26"/>
              </w:rPr>
              <w:t>Có cổng và phần mềm kết nối với hệ thống HIS/LIS của bệnh viện</w:t>
            </w:r>
          </w:p>
        </w:tc>
      </w:tr>
      <w:tr w:rsidR="00232B35" w:rsidRPr="002211CE" w14:paraId="127916AC" w14:textId="77777777" w:rsidTr="009A38C3">
        <w:trPr>
          <w:trHeight w:val="394"/>
        </w:trPr>
        <w:tc>
          <w:tcPr>
            <w:tcW w:w="737" w:type="dxa"/>
            <w:vAlign w:val="center"/>
          </w:tcPr>
          <w:p w14:paraId="3285FEB8" w14:textId="77777777" w:rsidR="00232B35" w:rsidRPr="002211CE" w:rsidRDefault="00232B35" w:rsidP="009A38C3">
            <w:pPr>
              <w:jc w:val="center"/>
            </w:pPr>
          </w:p>
        </w:tc>
        <w:tc>
          <w:tcPr>
            <w:tcW w:w="8334" w:type="dxa"/>
            <w:vAlign w:val="center"/>
          </w:tcPr>
          <w:p w14:paraId="5989B1DB" w14:textId="77777777" w:rsidR="00232B35" w:rsidRPr="002211CE" w:rsidRDefault="00232B35" w:rsidP="009A38C3">
            <w:r w:rsidRPr="002211CE">
              <w:rPr>
                <w:b/>
                <w:color w:val="000000"/>
                <w:sz w:val="26"/>
              </w:rPr>
              <w:t>2. Máy tính:</w:t>
            </w:r>
          </w:p>
        </w:tc>
      </w:tr>
      <w:tr w:rsidR="00232B35" w:rsidRPr="002211CE" w14:paraId="6D1A5782" w14:textId="77777777" w:rsidTr="009A38C3">
        <w:trPr>
          <w:trHeight w:val="394"/>
        </w:trPr>
        <w:tc>
          <w:tcPr>
            <w:tcW w:w="737" w:type="dxa"/>
            <w:vAlign w:val="center"/>
          </w:tcPr>
          <w:p w14:paraId="4A677E7B" w14:textId="77777777" w:rsidR="00232B35" w:rsidRPr="002211CE" w:rsidRDefault="00232B35" w:rsidP="009A38C3">
            <w:pPr>
              <w:jc w:val="center"/>
            </w:pPr>
          </w:p>
        </w:tc>
        <w:tc>
          <w:tcPr>
            <w:tcW w:w="8334" w:type="dxa"/>
            <w:vAlign w:val="center"/>
          </w:tcPr>
          <w:p w14:paraId="7F6BFEC9" w14:textId="77777777" w:rsidR="00232B35" w:rsidRPr="002211CE" w:rsidRDefault="00232B35" w:rsidP="009A38C3">
            <w:r w:rsidRPr="002211CE">
              <w:rPr>
                <w:color w:val="000000"/>
                <w:sz w:val="26"/>
              </w:rPr>
              <w:t>- CPU</w:t>
            </w:r>
          </w:p>
        </w:tc>
      </w:tr>
      <w:tr w:rsidR="00232B35" w:rsidRPr="002211CE" w14:paraId="5536487A" w14:textId="77777777" w:rsidTr="009A38C3">
        <w:trPr>
          <w:trHeight w:val="394"/>
        </w:trPr>
        <w:tc>
          <w:tcPr>
            <w:tcW w:w="737" w:type="dxa"/>
            <w:vAlign w:val="center"/>
          </w:tcPr>
          <w:p w14:paraId="269C050C" w14:textId="77777777" w:rsidR="00232B35" w:rsidRPr="002211CE" w:rsidRDefault="00232B35" w:rsidP="009A38C3">
            <w:pPr>
              <w:jc w:val="center"/>
            </w:pPr>
          </w:p>
        </w:tc>
        <w:tc>
          <w:tcPr>
            <w:tcW w:w="8334" w:type="dxa"/>
            <w:vAlign w:val="center"/>
          </w:tcPr>
          <w:p w14:paraId="4A7A69B6" w14:textId="77777777" w:rsidR="00232B35" w:rsidRPr="002211CE" w:rsidRDefault="00232B35" w:rsidP="009A38C3">
            <w:r w:rsidRPr="002211CE">
              <w:rPr>
                <w:color w:val="000000"/>
                <w:sz w:val="26"/>
              </w:rPr>
              <w:t>+ Intel Core i5-8500 (hoặc tương đương), ≥ 4.0 GHz, RAM ≥ 8 GB, HDD ≥ 1TB</w:t>
            </w:r>
          </w:p>
        </w:tc>
      </w:tr>
      <w:tr w:rsidR="00232B35" w:rsidRPr="002211CE" w14:paraId="530DB5EA" w14:textId="77777777" w:rsidTr="009A38C3">
        <w:trPr>
          <w:trHeight w:val="394"/>
        </w:trPr>
        <w:tc>
          <w:tcPr>
            <w:tcW w:w="737" w:type="dxa"/>
            <w:vAlign w:val="center"/>
          </w:tcPr>
          <w:p w14:paraId="1E87569A" w14:textId="77777777" w:rsidR="00232B35" w:rsidRPr="002211CE" w:rsidRDefault="00232B35" w:rsidP="009A38C3">
            <w:pPr>
              <w:jc w:val="center"/>
            </w:pPr>
          </w:p>
        </w:tc>
        <w:tc>
          <w:tcPr>
            <w:tcW w:w="8334" w:type="dxa"/>
            <w:vAlign w:val="center"/>
          </w:tcPr>
          <w:p w14:paraId="49120319" w14:textId="77777777" w:rsidR="00232B35" w:rsidRPr="002211CE" w:rsidRDefault="00232B35" w:rsidP="009A38C3">
            <w:r w:rsidRPr="002211CE">
              <w:rPr>
                <w:color w:val="000000"/>
                <w:sz w:val="26"/>
              </w:rPr>
              <w:t>- Bàn phím và chuột: Có</w:t>
            </w:r>
          </w:p>
        </w:tc>
      </w:tr>
      <w:tr w:rsidR="00232B35" w:rsidRPr="002211CE" w14:paraId="3E3F1B6E" w14:textId="77777777" w:rsidTr="009A38C3">
        <w:trPr>
          <w:trHeight w:val="394"/>
        </w:trPr>
        <w:tc>
          <w:tcPr>
            <w:tcW w:w="737" w:type="dxa"/>
            <w:vAlign w:val="center"/>
          </w:tcPr>
          <w:p w14:paraId="5008B80F" w14:textId="77777777" w:rsidR="00232B35" w:rsidRPr="002211CE" w:rsidRDefault="00232B35" w:rsidP="009A38C3">
            <w:pPr>
              <w:jc w:val="center"/>
            </w:pPr>
          </w:p>
        </w:tc>
        <w:tc>
          <w:tcPr>
            <w:tcW w:w="8334" w:type="dxa"/>
            <w:vAlign w:val="center"/>
          </w:tcPr>
          <w:p w14:paraId="798A006C" w14:textId="77777777" w:rsidR="00232B35" w:rsidRPr="002211CE" w:rsidRDefault="00232B35" w:rsidP="009A38C3">
            <w:r w:rsidRPr="002211CE">
              <w:rPr>
                <w:color w:val="000000"/>
                <w:sz w:val="26"/>
              </w:rPr>
              <w:t>- Cổng USB: Có</w:t>
            </w:r>
          </w:p>
        </w:tc>
      </w:tr>
      <w:tr w:rsidR="00232B35" w:rsidRPr="002211CE" w14:paraId="533102A6" w14:textId="77777777" w:rsidTr="009A38C3">
        <w:trPr>
          <w:trHeight w:val="394"/>
        </w:trPr>
        <w:tc>
          <w:tcPr>
            <w:tcW w:w="737" w:type="dxa"/>
            <w:vAlign w:val="center"/>
          </w:tcPr>
          <w:p w14:paraId="160C2FE4" w14:textId="77777777" w:rsidR="00232B35" w:rsidRPr="002211CE" w:rsidRDefault="00232B35" w:rsidP="009A38C3">
            <w:pPr>
              <w:jc w:val="center"/>
            </w:pPr>
          </w:p>
        </w:tc>
        <w:tc>
          <w:tcPr>
            <w:tcW w:w="8334" w:type="dxa"/>
            <w:vAlign w:val="center"/>
          </w:tcPr>
          <w:p w14:paraId="6C960B00" w14:textId="77777777" w:rsidR="00232B35" w:rsidRPr="002211CE" w:rsidRDefault="00232B35" w:rsidP="009A38C3">
            <w:r w:rsidRPr="002211CE">
              <w:rPr>
                <w:color w:val="000000"/>
                <w:sz w:val="26"/>
              </w:rPr>
              <w:t>- Hệ điều hành: Windows 10 trở lên</w:t>
            </w:r>
          </w:p>
        </w:tc>
      </w:tr>
      <w:tr w:rsidR="00232B35" w:rsidRPr="002211CE" w14:paraId="0B5BAAD6" w14:textId="77777777" w:rsidTr="009A38C3">
        <w:trPr>
          <w:trHeight w:val="394"/>
        </w:trPr>
        <w:tc>
          <w:tcPr>
            <w:tcW w:w="737" w:type="dxa"/>
            <w:vAlign w:val="center"/>
          </w:tcPr>
          <w:p w14:paraId="1A3F79B1" w14:textId="77777777" w:rsidR="00232B35" w:rsidRPr="002211CE" w:rsidRDefault="00232B35" w:rsidP="009A38C3">
            <w:pPr>
              <w:jc w:val="center"/>
            </w:pPr>
          </w:p>
        </w:tc>
        <w:tc>
          <w:tcPr>
            <w:tcW w:w="8334" w:type="dxa"/>
            <w:vAlign w:val="center"/>
          </w:tcPr>
          <w:p w14:paraId="102C378C" w14:textId="77777777" w:rsidR="00232B35" w:rsidRPr="002211CE" w:rsidRDefault="00232B35" w:rsidP="009A38C3">
            <w:r w:rsidRPr="002211CE">
              <w:rPr>
                <w:color w:val="000000"/>
                <w:sz w:val="26"/>
              </w:rPr>
              <w:t>- Màn hình: màu LCD ≥ 19 inch</w:t>
            </w:r>
          </w:p>
        </w:tc>
      </w:tr>
      <w:tr w:rsidR="00232B35" w:rsidRPr="002211CE" w14:paraId="071AFE57" w14:textId="77777777" w:rsidTr="009A38C3">
        <w:trPr>
          <w:trHeight w:val="394"/>
        </w:trPr>
        <w:tc>
          <w:tcPr>
            <w:tcW w:w="737" w:type="dxa"/>
            <w:vAlign w:val="center"/>
          </w:tcPr>
          <w:p w14:paraId="56B59754" w14:textId="77777777" w:rsidR="00232B35" w:rsidRPr="002211CE" w:rsidRDefault="00232B35" w:rsidP="009A38C3">
            <w:pPr>
              <w:jc w:val="center"/>
            </w:pPr>
          </w:p>
        </w:tc>
        <w:tc>
          <w:tcPr>
            <w:tcW w:w="8334" w:type="dxa"/>
            <w:vAlign w:val="center"/>
          </w:tcPr>
          <w:p w14:paraId="0F7B4537" w14:textId="77777777" w:rsidR="00232B35" w:rsidRPr="002211CE" w:rsidRDefault="00232B35" w:rsidP="009A38C3">
            <w:r w:rsidRPr="002211CE">
              <w:rPr>
                <w:color w:val="000000"/>
                <w:sz w:val="26"/>
              </w:rPr>
              <w:t>- Máy in laser, cỡ A4, với tốc độ ≥ 15 trang/phút và độ phân giải tối đa: ≥ 600 dpi</w:t>
            </w:r>
          </w:p>
        </w:tc>
      </w:tr>
      <w:tr w:rsidR="00232B35" w:rsidRPr="002211CE" w14:paraId="60A974BB" w14:textId="77777777" w:rsidTr="009A38C3">
        <w:trPr>
          <w:trHeight w:val="394"/>
        </w:trPr>
        <w:tc>
          <w:tcPr>
            <w:tcW w:w="737" w:type="dxa"/>
            <w:vAlign w:val="center"/>
          </w:tcPr>
          <w:p w14:paraId="319BFB4A" w14:textId="77777777" w:rsidR="00232B35" w:rsidRPr="002211CE" w:rsidRDefault="00232B35" w:rsidP="009A38C3">
            <w:pPr>
              <w:jc w:val="center"/>
            </w:pPr>
          </w:p>
        </w:tc>
        <w:tc>
          <w:tcPr>
            <w:tcW w:w="8334" w:type="dxa"/>
            <w:vAlign w:val="center"/>
          </w:tcPr>
          <w:p w14:paraId="48041BC0" w14:textId="77777777" w:rsidR="00232B35" w:rsidRPr="002211CE" w:rsidRDefault="00232B35" w:rsidP="009A38C3">
            <w:r w:rsidRPr="002211CE">
              <w:rPr>
                <w:b/>
                <w:color w:val="000000"/>
                <w:sz w:val="26"/>
              </w:rPr>
              <w:t>3. Thu nhận dữ liệu:</w:t>
            </w:r>
          </w:p>
        </w:tc>
      </w:tr>
      <w:tr w:rsidR="00232B35" w:rsidRPr="002211CE" w14:paraId="60C90D2D" w14:textId="77777777" w:rsidTr="009A38C3">
        <w:trPr>
          <w:trHeight w:val="394"/>
        </w:trPr>
        <w:tc>
          <w:tcPr>
            <w:tcW w:w="737" w:type="dxa"/>
            <w:vAlign w:val="center"/>
          </w:tcPr>
          <w:p w14:paraId="5FF01DEC" w14:textId="77777777" w:rsidR="00232B35" w:rsidRPr="002211CE" w:rsidRDefault="00232B35" w:rsidP="009A38C3">
            <w:pPr>
              <w:jc w:val="center"/>
            </w:pPr>
          </w:p>
        </w:tc>
        <w:tc>
          <w:tcPr>
            <w:tcW w:w="8334" w:type="dxa"/>
            <w:vAlign w:val="center"/>
          </w:tcPr>
          <w:p w14:paraId="19B8C778" w14:textId="77777777" w:rsidR="00232B35" w:rsidRPr="002211CE" w:rsidRDefault="00232B35" w:rsidP="009A38C3">
            <w:r w:rsidRPr="002211CE">
              <w:rPr>
                <w:color w:val="000000"/>
                <w:sz w:val="26"/>
              </w:rPr>
              <w:t>- Số đầu vào, ít nhất:</w:t>
            </w:r>
          </w:p>
        </w:tc>
      </w:tr>
      <w:tr w:rsidR="00232B35" w:rsidRPr="002211CE" w14:paraId="7B5211A7" w14:textId="77777777" w:rsidTr="009A38C3">
        <w:trPr>
          <w:trHeight w:val="394"/>
        </w:trPr>
        <w:tc>
          <w:tcPr>
            <w:tcW w:w="737" w:type="dxa"/>
            <w:vAlign w:val="center"/>
          </w:tcPr>
          <w:p w14:paraId="1C0B553C" w14:textId="77777777" w:rsidR="00232B35" w:rsidRPr="002211CE" w:rsidRDefault="00232B35" w:rsidP="009A38C3">
            <w:pPr>
              <w:jc w:val="center"/>
            </w:pPr>
          </w:p>
        </w:tc>
        <w:tc>
          <w:tcPr>
            <w:tcW w:w="8334" w:type="dxa"/>
            <w:vAlign w:val="center"/>
          </w:tcPr>
          <w:p w14:paraId="79D1A91F" w14:textId="77777777" w:rsidR="00232B35" w:rsidRPr="002211CE" w:rsidRDefault="00232B35" w:rsidP="009A38C3">
            <w:r w:rsidRPr="002211CE">
              <w:rPr>
                <w:color w:val="000000"/>
                <w:sz w:val="26"/>
              </w:rPr>
              <w:t>+ Đầu vào EEG: ≥25</w:t>
            </w:r>
          </w:p>
        </w:tc>
      </w:tr>
      <w:tr w:rsidR="00232B35" w:rsidRPr="002211CE" w14:paraId="35F0C527" w14:textId="77777777" w:rsidTr="009A38C3">
        <w:trPr>
          <w:trHeight w:val="394"/>
        </w:trPr>
        <w:tc>
          <w:tcPr>
            <w:tcW w:w="737" w:type="dxa"/>
            <w:vAlign w:val="center"/>
          </w:tcPr>
          <w:p w14:paraId="167C3C91" w14:textId="77777777" w:rsidR="00232B35" w:rsidRPr="002211CE" w:rsidRDefault="00232B35" w:rsidP="009A38C3">
            <w:pPr>
              <w:jc w:val="center"/>
            </w:pPr>
          </w:p>
        </w:tc>
        <w:tc>
          <w:tcPr>
            <w:tcW w:w="8334" w:type="dxa"/>
            <w:vAlign w:val="center"/>
          </w:tcPr>
          <w:p w14:paraId="372C34C2" w14:textId="77777777" w:rsidR="00232B35" w:rsidRPr="002211CE" w:rsidRDefault="00232B35" w:rsidP="009A38C3">
            <w:r w:rsidRPr="002211CE">
              <w:rPr>
                <w:color w:val="000000"/>
                <w:sz w:val="26"/>
              </w:rPr>
              <w:t>+ Đầu vào lưỡng cực: ≥10</w:t>
            </w:r>
          </w:p>
        </w:tc>
      </w:tr>
      <w:tr w:rsidR="00232B35" w:rsidRPr="002211CE" w14:paraId="19F8E6F9" w14:textId="77777777" w:rsidTr="009A38C3">
        <w:trPr>
          <w:trHeight w:val="394"/>
        </w:trPr>
        <w:tc>
          <w:tcPr>
            <w:tcW w:w="737" w:type="dxa"/>
            <w:vAlign w:val="center"/>
          </w:tcPr>
          <w:p w14:paraId="70C8385D" w14:textId="77777777" w:rsidR="00232B35" w:rsidRPr="002211CE" w:rsidRDefault="00232B35" w:rsidP="009A38C3">
            <w:pPr>
              <w:jc w:val="center"/>
            </w:pPr>
          </w:p>
        </w:tc>
        <w:tc>
          <w:tcPr>
            <w:tcW w:w="8334" w:type="dxa"/>
            <w:vAlign w:val="center"/>
          </w:tcPr>
          <w:p w14:paraId="4C2747C3" w14:textId="77777777" w:rsidR="00232B35" w:rsidRPr="002211CE" w:rsidRDefault="00232B35" w:rsidP="009A38C3">
            <w:r w:rsidRPr="002211CE">
              <w:rPr>
                <w:color w:val="000000"/>
                <w:sz w:val="26"/>
              </w:rPr>
              <w:t>+ Đầu vào DC: ≥4</w:t>
            </w:r>
          </w:p>
        </w:tc>
      </w:tr>
      <w:tr w:rsidR="00232B35" w:rsidRPr="002211CE" w14:paraId="3C9A5938" w14:textId="77777777" w:rsidTr="009A38C3">
        <w:trPr>
          <w:trHeight w:val="394"/>
        </w:trPr>
        <w:tc>
          <w:tcPr>
            <w:tcW w:w="737" w:type="dxa"/>
            <w:vAlign w:val="center"/>
          </w:tcPr>
          <w:p w14:paraId="7CC19DD8" w14:textId="77777777" w:rsidR="00232B35" w:rsidRPr="002211CE" w:rsidRDefault="00232B35" w:rsidP="009A38C3">
            <w:pPr>
              <w:jc w:val="center"/>
            </w:pPr>
          </w:p>
        </w:tc>
        <w:tc>
          <w:tcPr>
            <w:tcW w:w="8334" w:type="dxa"/>
            <w:vAlign w:val="center"/>
          </w:tcPr>
          <w:p w14:paraId="2AD15AEF" w14:textId="77777777" w:rsidR="00232B35" w:rsidRPr="002211CE" w:rsidRDefault="00232B35" w:rsidP="009A38C3">
            <w:r w:rsidRPr="002211CE">
              <w:rPr>
                <w:color w:val="000000"/>
                <w:sz w:val="26"/>
              </w:rPr>
              <w:t>+ Đầu vào SpO2: ≥1</w:t>
            </w:r>
          </w:p>
        </w:tc>
      </w:tr>
      <w:tr w:rsidR="00232B35" w:rsidRPr="002211CE" w14:paraId="5DFD7197" w14:textId="77777777" w:rsidTr="009A38C3">
        <w:trPr>
          <w:trHeight w:val="394"/>
        </w:trPr>
        <w:tc>
          <w:tcPr>
            <w:tcW w:w="737" w:type="dxa"/>
            <w:vAlign w:val="center"/>
          </w:tcPr>
          <w:p w14:paraId="085D7D62" w14:textId="77777777" w:rsidR="00232B35" w:rsidRPr="002211CE" w:rsidRDefault="00232B35" w:rsidP="009A38C3">
            <w:pPr>
              <w:jc w:val="center"/>
            </w:pPr>
          </w:p>
        </w:tc>
        <w:tc>
          <w:tcPr>
            <w:tcW w:w="8334" w:type="dxa"/>
            <w:vAlign w:val="center"/>
          </w:tcPr>
          <w:p w14:paraId="059FC962" w14:textId="77777777" w:rsidR="00232B35" w:rsidRPr="002211CE" w:rsidRDefault="00232B35" w:rsidP="009A38C3">
            <w:r w:rsidRPr="002211CE">
              <w:rPr>
                <w:color w:val="000000"/>
                <w:sz w:val="26"/>
              </w:rPr>
              <w:t>+ Đầu vào đo EtCO2: ≥1</w:t>
            </w:r>
          </w:p>
        </w:tc>
      </w:tr>
      <w:tr w:rsidR="00232B35" w:rsidRPr="002211CE" w14:paraId="00C7ADBF" w14:textId="77777777" w:rsidTr="009A38C3">
        <w:trPr>
          <w:trHeight w:val="394"/>
        </w:trPr>
        <w:tc>
          <w:tcPr>
            <w:tcW w:w="737" w:type="dxa"/>
            <w:vAlign w:val="center"/>
          </w:tcPr>
          <w:p w14:paraId="5EFBA883" w14:textId="77777777" w:rsidR="00232B35" w:rsidRPr="002211CE" w:rsidRDefault="00232B35" w:rsidP="009A38C3">
            <w:pPr>
              <w:jc w:val="center"/>
            </w:pPr>
          </w:p>
        </w:tc>
        <w:tc>
          <w:tcPr>
            <w:tcW w:w="8334" w:type="dxa"/>
            <w:vAlign w:val="center"/>
          </w:tcPr>
          <w:p w14:paraId="777C90B0" w14:textId="77777777" w:rsidR="00232B35" w:rsidRPr="002211CE" w:rsidRDefault="00232B35" w:rsidP="009A38C3">
            <w:r w:rsidRPr="002211CE">
              <w:rPr>
                <w:color w:val="000000"/>
                <w:sz w:val="26"/>
              </w:rPr>
              <w:t>- Trở kháng đầu vào: ≥ 100MΩ</w:t>
            </w:r>
          </w:p>
        </w:tc>
      </w:tr>
      <w:tr w:rsidR="00232B35" w:rsidRPr="002211CE" w14:paraId="3E183B35" w14:textId="77777777" w:rsidTr="009A38C3">
        <w:trPr>
          <w:trHeight w:val="394"/>
        </w:trPr>
        <w:tc>
          <w:tcPr>
            <w:tcW w:w="737" w:type="dxa"/>
            <w:vAlign w:val="center"/>
          </w:tcPr>
          <w:p w14:paraId="07612AF8" w14:textId="77777777" w:rsidR="00232B35" w:rsidRPr="002211CE" w:rsidRDefault="00232B35" w:rsidP="009A38C3">
            <w:pPr>
              <w:jc w:val="center"/>
            </w:pPr>
          </w:p>
        </w:tc>
        <w:tc>
          <w:tcPr>
            <w:tcW w:w="8334" w:type="dxa"/>
            <w:vAlign w:val="center"/>
          </w:tcPr>
          <w:p w14:paraId="35BA1083" w14:textId="77777777" w:rsidR="00232B35" w:rsidRPr="002211CE" w:rsidRDefault="00232B35" w:rsidP="009A38C3">
            <w:r w:rsidRPr="002211CE">
              <w:rPr>
                <w:color w:val="000000"/>
                <w:sz w:val="26"/>
              </w:rPr>
              <w:t>- Dòng mạch đầu vào: ≤ 5nA</w:t>
            </w:r>
          </w:p>
        </w:tc>
      </w:tr>
      <w:tr w:rsidR="00232B35" w:rsidRPr="002211CE" w14:paraId="085805CC" w14:textId="77777777" w:rsidTr="009A38C3">
        <w:trPr>
          <w:trHeight w:val="394"/>
        </w:trPr>
        <w:tc>
          <w:tcPr>
            <w:tcW w:w="737" w:type="dxa"/>
            <w:vAlign w:val="center"/>
          </w:tcPr>
          <w:p w14:paraId="42A438AB" w14:textId="77777777" w:rsidR="00232B35" w:rsidRPr="002211CE" w:rsidRDefault="00232B35" w:rsidP="009A38C3">
            <w:pPr>
              <w:jc w:val="center"/>
            </w:pPr>
          </w:p>
        </w:tc>
        <w:tc>
          <w:tcPr>
            <w:tcW w:w="8334" w:type="dxa"/>
            <w:vAlign w:val="center"/>
          </w:tcPr>
          <w:p w14:paraId="311EDED9" w14:textId="77777777" w:rsidR="00232B35" w:rsidRPr="002211CE" w:rsidRDefault="00232B35" w:rsidP="009A38C3">
            <w:r w:rsidRPr="002211CE">
              <w:rPr>
                <w:color w:val="000000"/>
                <w:sz w:val="26"/>
              </w:rPr>
              <w:t>- Mức nhiễu trong: ≤ 1.5µVp-p</w:t>
            </w:r>
          </w:p>
        </w:tc>
      </w:tr>
      <w:tr w:rsidR="00232B35" w:rsidRPr="002211CE" w14:paraId="5EC86600" w14:textId="77777777" w:rsidTr="009A38C3">
        <w:trPr>
          <w:trHeight w:val="394"/>
        </w:trPr>
        <w:tc>
          <w:tcPr>
            <w:tcW w:w="737" w:type="dxa"/>
            <w:vAlign w:val="center"/>
          </w:tcPr>
          <w:p w14:paraId="33E32A38" w14:textId="77777777" w:rsidR="00232B35" w:rsidRPr="002211CE" w:rsidRDefault="00232B35" w:rsidP="009A38C3">
            <w:pPr>
              <w:jc w:val="center"/>
            </w:pPr>
          </w:p>
        </w:tc>
        <w:tc>
          <w:tcPr>
            <w:tcW w:w="8334" w:type="dxa"/>
            <w:vAlign w:val="center"/>
          </w:tcPr>
          <w:p w14:paraId="2CD76848" w14:textId="77777777" w:rsidR="00232B35" w:rsidRPr="002211CE" w:rsidRDefault="00232B35" w:rsidP="009A38C3">
            <w:r w:rsidRPr="002211CE">
              <w:rPr>
                <w:color w:val="000000"/>
                <w:sz w:val="26"/>
              </w:rPr>
              <w:t>- CMRR: ≥ 100 dB</w:t>
            </w:r>
          </w:p>
        </w:tc>
      </w:tr>
      <w:tr w:rsidR="00232B35" w:rsidRPr="002211CE" w14:paraId="33CA7F5C" w14:textId="77777777" w:rsidTr="009A38C3">
        <w:trPr>
          <w:trHeight w:val="394"/>
        </w:trPr>
        <w:tc>
          <w:tcPr>
            <w:tcW w:w="737" w:type="dxa"/>
            <w:vAlign w:val="center"/>
          </w:tcPr>
          <w:p w14:paraId="48FDF1A8" w14:textId="77777777" w:rsidR="00232B35" w:rsidRPr="002211CE" w:rsidRDefault="00232B35" w:rsidP="009A38C3">
            <w:pPr>
              <w:jc w:val="center"/>
            </w:pPr>
          </w:p>
        </w:tc>
        <w:tc>
          <w:tcPr>
            <w:tcW w:w="8334" w:type="dxa"/>
            <w:vAlign w:val="center"/>
          </w:tcPr>
          <w:p w14:paraId="512C83D6" w14:textId="77777777" w:rsidR="00232B35" w:rsidRPr="002211CE" w:rsidRDefault="00232B35" w:rsidP="009A38C3">
            <w:r w:rsidRPr="002211CE">
              <w:rPr>
                <w:color w:val="000000"/>
                <w:sz w:val="26"/>
              </w:rPr>
              <w:t>- Có chức năng lọc tần thấp</w:t>
            </w:r>
          </w:p>
        </w:tc>
      </w:tr>
      <w:tr w:rsidR="00232B35" w:rsidRPr="002211CE" w14:paraId="1E23B7F2" w14:textId="77777777" w:rsidTr="009A38C3">
        <w:trPr>
          <w:trHeight w:val="394"/>
        </w:trPr>
        <w:tc>
          <w:tcPr>
            <w:tcW w:w="737" w:type="dxa"/>
            <w:vAlign w:val="center"/>
          </w:tcPr>
          <w:p w14:paraId="7A84C55C" w14:textId="77777777" w:rsidR="00232B35" w:rsidRPr="002211CE" w:rsidRDefault="00232B35" w:rsidP="009A38C3">
            <w:pPr>
              <w:jc w:val="center"/>
            </w:pPr>
          </w:p>
        </w:tc>
        <w:tc>
          <w:tcPr>
            <w:tcW w:w="8334" w:type="dxa"/>
            <w:vAlign w:val="center"/>
          </w:tcPr>
          <w:p w14:paraId="52944B90" w14:textId="77777777" w:rsidR="00232B35" w:rsidRPr="002211CE" w:rsidRDefault="00232B35" w:rsidP="009A38C3">
            <w:r w:rsidRPr="002211CE">
              <w:rPr>
                <w:color w:val="000000"/>
                <w:sz w:val="26"/>
              </w:rPr>
              <w:t>- Có chức năng lọc tần cao</w:t>
            </w:r>
          </w:p>
        </w:tc>
      </w:tr>
      <w:tr w:rsidR="00232B35" w:rsidRPr="002211CE" w14:paraId="32383290" w14:textId="77777777" w:rsidTr="009A38C3">
        <w:trPr>
          <w:trHeight w:val="394"/>
        </w:trPr>
        <w:tc>
          <w:tcPr>
            <w:tcW w:w="737" w:type="dxa"/>
            <w:vAlign w:val="center"/>
          </w:tcPr>
          <w:p w14:paraId="5B547037" w14:textId="77777777" w:rsidR="00232B35" w:rsidRPr="002211CE" w:rsidRDefault="00232B35" w:rsidP="009A38C3">
            <w:pPr>
              <w:jc w:val="center"/>
            </w:pPr>
          </w:p>
        </w:tc>
        <w:tc>
          <w:tcPr>
            <w:tcW w:w="8334" w:type="dxa"/>
            <w:vAlign w:val="center"/>
          </w:tcPr>
          <w:p w14:paraId="5161DBC0" w14:textId="77777777" w:rsidR="00232B35" w:rsidRPr="002211CE" w:rsidRDefault="00232B35" w:rsidP="009A38C3">
            <w:r w:rsidRPr="002211CE">
              <w:rPr>
                <w:color w:val="000000"/>
                <w:sz w:val="26"/>
              </w:rPr>
              <w:t>- Bộ chuyển đổi A/D: ≥ 16 bits</w:t>
            </w:r>
          </w:p>
        </w:tc>
      </w:tr>
      <w:tr w:rsidR="00232B35" w:rsidRPr="002211CE" w14:paraId="5EEDB74B" w14:textId="77777777" w:rsidTr="009A38C3">
        <w:trPr>
          <w:trHeight w:val="394"/>
        </w:trPr>
        <w:tc>
          <w:tcPr>
            <w:tcW w:w="737" w:type="dxa"/>
            <w:vAlign w:val="center"/>
          </w:tcPr>
          <w:p w14:paraId="30F881AD" w14:textId="77777777" w:rsidR="00232B35" w:rsidRPr="002211CE" w:rsidRDefault="00232B35" w:rsidP="009A38C3">
            <w:pPr>
              <w:jc w:val="center"/>
            </w:pPr>
          </w:p>
        </w:tc>
        <w:tc>
          <w:tcPr>
            <w:tcW w:w="8334" w:type="dxa"/>
            <w:vAlign w:val="center"/>
          </w:tcPr>
          <w:p w14:paraId="489388A3" w14:textId="77777777" w:rsidR="00232B35" w:rsidRPr="002211CE" w:rsidRDefault="00232B35" w:rsidP="009A38C3">
            <w:r w:rsidRPr="002211CE">
              <w:rPr>
                <w:color w:val="000000"/>
                <w:sz w:val="26"/>
              </w:rPr>
              <w:t>- Tần số lấy mẫu: có ≥ 4 lựa chọn</w:t>
            </w:r>
          </w:p>
        </w:tc>
      </w:tr>
      <w:tr w:rsidR="00232B35" w:rsidRPr="002211CE" w14:paraId="3CE90D2E" w14:textId="77777777" w:rsidTr="009A38C3">
        <w:trPr>
          <w:trHeight w:val="394"/>
        </w:trPr>
        <w:tc>
          <w:tcPr>
            <w:tcW w:w="737" w:type="dxa"/>
            <w:vAlign w:val="center"/>
          </w:tcPr>
          <w:p w14:paraId="609DAF88" w14:textId="77777777" w:rsidR="00232B35" w:rsidRPr="002211CE" w:rsidRDefault="00232B35" w:rsidP="009A38C3">
            <w:pPr>
              <w:jc w:val="center"/>
            </w:pPr>
          </w:p>
        </w:tc>
        <w:tc>
          <w:tcPr>
            <w:tcW w:w="8334" w:type="dxa"/>
            <w:vAlign w:val="center"/>
          </w:tcPr>
          <w:p w14:paraId="1C63D4D7" w14:textId="77777777" w:rsidR="00232B35" w:rsidRPr="002211CE" w:rsidRDefault="00232B35" w:rsidP="009A38C3">
            <w:r w:rsidRPr="002211CE">
              <w:rPr>
                <w:b/>
                <w:color w:val="000000"/>
                <w:sz w:val="26"/>
              </w:rPr>
              <w:t>4. Xử lý dữ liệu</w:t>
            </w:r>
          </w:p>
        </w:tc>
      </w:tr>
      <w:tr w:rsidR="00232B35" w:rsidRPr="002211CE" w14:paraId="0C75119B" w14:textId="77777777" w:rsidTr="009A38C3">
        <w:trPr>
          <w:trHeight w:val="394"/>
        </w:trPr>
        <w:tc>
          <w:tcPr>
            <w:tcW w:w="737" w:type="dxa"/>
            <w:vAlign w:val="center"/>
          </w:tcPr>
          <w:p w14:paraId="53AB65B7" w14:textId="77777777" w:rsidR="00232B35" w:rsidRPr="002211CE" w:rsidRDefault="00232B35" w:rsidP="009A38C3">
            <w:pPr>
              <w:jc w:val="center"/>
            </w:pPr>
          </w:p>
        </w:tc>
        <w:tc>
          <w:tcPr>
            <w:tcW w:w="8334" w:type="dxa"/>
            <w:vAlign w:val="center"/>
          </w:tcPr>
          <w:p w14:paraId="716A0CAC" w14:textId="77777777" w:rsidR="00232B35" w:rsidRPr="002211CE" w:rsidRDefault="00232B35" w:rsidP="009A38C3">
            <w:r w:rsidRPr="002211CE">
              <w:rPr>
                <w:color w:val="000000"/>
                <w:sz w:val="26"/>
              </w:rPr>
              <w:t>- Độ nhạy</w:t>
            </w:r>
          </w:p>
        </w:tc>
      </w:tr>
      <w:tr w:rsidR="00232B35" w:rsidRPr="002211CE" w14:paraId="6CEF64B3" w14:textId="77777777" w:rsidTr="009A38C3">
        <w:trPr>
          <w:trHeight w:val="394"/>
        </w:trPr>
        <w:tc>
          <w:tcPr>
            <w:tcW w:w="737" w:type="dxa"/>
            <w:vAlign w:val="center"/>
          </w:tcPr>
          <w:p w14:paraId="0231292D" w14:textId="77777777" w:rsidR="00232B35" w:rsidRPr="002211CE" w:rsidRDefault="00232B35" w:rsidP="009A38C3">
            <w:pPr>
              <w:jc w:val="center"/>
            </w:pPr>
          </w:p>
        </w:tc>
        <w:tc>
          <w:tcPr>
            <w:tcW w:w="8334" w:type="dxa"/>
            <w:vAlign w:val="center"/>
          </w:tcPr>
          <w:p w14:paraId="330549DD" w14:textId="77777777" w:rsidR="00232B35" w:rsidRPr="002211CE" w:rsidRDefault="00232B35" w:rsidP="009A38C3">
            <w:r w:rsidRPr="002211CE">
              <w:rPr>
                <w:color w:val="000000"/>
                <w:sz w:val="26"/>
              </w:rPr>
              <w:t>+ Đầu vào EEG: có ≥ 14 lựa chọn</w:t>
            </w:r>
          </w:p>
        </w:tc>
      </w:tr>
      <w:tr w:rsidR="00232B35" w:rsidRPr="002211CE" w14:paraId="3D41676E" w14:textId="77777777" w:rsidTr="009A38C3">
        <w:trPr>
          <w:trHeight w:val="394"/>
        </w:trPr>
        <w:tc>
          <w:tcPr>
            <w:tcW w:w="737" w:type="dxa"/>
            <w:vAlign w:val="center"/>
          </w:tcPr>
          <w:p w14:paraId="36F70776" w14:textId="77777777" w:rsidR="00232B35" w:rsidRPr="002211CE" w:rsidRDefault="00232B35" w:rsidP="009A38C3">
            <w:pPr>
              <w:jc w:val="center"/>
            </w:pPr>
          </w:p>
        </w:tc>
        <w:tc>
          <w:tcPr>
            <w:tcW w:w="8334" w:type="dxa"/>
            <w:vAlign w:val="center"/>
          </w:tcPr>
          <w:p w14:paraId="3DE60B04" w14:textId="77777777" w:rsidR="00232B35" w:rsidRPr="002211CE" w:rsidRDefault="00232B35" w:rsidP="009A38C3">
            <w:r w:rsidRPr="002211CE">
              <w:rPr>
                <w:color w:val="000000"/>
                <w:sz w:val="26"/>
              </w:rPr>
              <w:t>+ Đầu vào DC: có ≥ 10 lựa chọn</w:t>
            </w:r>
          </w:p>
        </w:tc>
      </w:tr>
      <w:tr w:rsidR="00232B35" w:rsidRPr="002211CE" w14:paraId="0356A1AB" w14:textId="77777777" w:rsidTr="009A38C3">
        <w:trPr>
          <w:trHeight w:val="394"/>
        </w:trPr>
        <w:tc>
          <w:tcPr>
            <w:tcW w:w="737" w:type="dxa"/>
            <w:vAlign w:val="center"/>
          </w:tcPr>
          <w:p w14:paraId="1129ABAC" w14:textId="77777777" w:rsidR="00232B35" w:rsidRPr="002211CE" w:rsidRDefault="00232B35" w:rsidP="009A38C3">
            <w:pPr>
              <w:jc w:val="center"/>
            </w:pPr>
          </w:p>
        </w:tc>
        <w:tc>
          <w:tcPr>
            <w:tcW w:w="8334" w:type="dxa"/>
            <w:vAlign w:val="center"/>
          </w:tcPr>
          <w:p w14:paraId="06ABAE9E" w14:textId="77777777" w:rsidR="00232B35" w:rsidRPr="002211CE" w:rsidRDefault="00232B35" w:rsidP="009A38C3">
            <w:r w:rsidRPr="002211CE">
              <w:rPr>
                <w:color w:val="000000"/>
                <w:sz w:val="26"/>
              </w:rPr>
              <w:t>- Hằng số thời gian: có ≥ 10 lựa chọn</w:t>
            </w:r>
          </w:p>
        </w:tc>
      </w:tr>
      <w:tr w:rsidR="00232B35" w:rsidRPr="002211CE" w14:paraId="424A4B2C" w14:textId="77777777" w:rsidTr="009A38C3">
        <w:trPr>
          <w:trHeight w:val="394"/>
        </w:trPr>
        <w:tc>
          <w:tcPr>
            <w:tcW w:w="737" w:type="dxa"/>
            <w:vAlign w:val="center"/>
          </w:tcPr>
          <w:p w14:paraId="2D84CE6D" w14:textId="77777777" w:rsidR="00232B35" w:rsidRPr="002211CE" w:rsidRDefault="00232B35" w:rsidP="009A38C3">
            <w:pPr>
              <w:jc w:val="center"/>
            </w:pPr>
          </w:p>
        </w:tc>
        <w:tc>
          <w:tcPr>
            <w:tcW w:w="8334" w:type="dxa"/>
            <w:vAlign w:val="center"/>
          </w:tcPr>
          <w:p w14:paraId="5AEFF301" w14:textId="77777777" w:rsidR="00232B35" w:rsidRPr="002211CE" w:rsidRDefault="00232B35" w:rsidP="009A38C3">
            <w:r w:rsidRPr="002211CE">
              <w:rPr>
                <w:color w:val="000000"/>
                <w:sz w:val="26"/>
              </w:rPr>
              <w:t>- Lọc tần thấp: có ≥ 10 lựa chọn</w:t>
            </w:r>
          </w:p>
        </w:tc>
      </w:tr>
      <w:tr w:rsidR="00232B35" w:rsidRPr="002211CE" w14:paraId="77E9DA5C" w14:textId="77777777" w:rsidTr="009A38C3">
        <w:trPr>
          <w:trHeight w:val="394"/>
        </w:trPr>
        <w:tc>
          <w:tcPr>
            <w:tcW w:w="737" w:type="dxa"/>
            <w:vAlign w:val="center"/>
          </w:tcPr>
          <w:p w14:paraId="3732C0B6" w14:textId="77777777" w:rsidR="00232B35" w:rsidRPr="002211CE" w:rsidRDefault="00232B35" w:rsidP="009A38C3">
            <w:pPr>
              <w:jc w:val="center"/>
            </w:pPr>
          </w:p>
        </w:tc>
        <w:tc>
          <w:tcPr>
            <w:tcW w:w="8334" w:type="dxa"/>
            <w:vAlign w:val="center"/>
          </w:tcPr>
          <w:p w14:paraId="3117C4E9" w14:textId="77777777" w:rsidR="00232B35" w:rsidRPr="002211CE" w:rsidRDefault="00232B35" w:rsidP="009A38C3">
            <w:r w:rsidRPr="002211CE">
              <w:rPr>
                <w:color w:val="000000"/>
                <w:sz w:val="26"/>
              </w:rPr>
              <w:t>- Lọc tần cao: có ≥ 6 lựa chọn</w:t>
            </w:r>
          </w:p>
        </w:tc>
      </w:tr>
      <w:tr w:rsidR="00232B35" w:rsidRPr="002211CE" w14:paraId="683E0482" w14:textId="77777777" w:rsidTr="009A38C3">
        <w:trPr>
          <w:trHeight w:val="394"/>
        </w:trPr>
        <w:tc>
          <w:tcPr>
            <w:tcW w:w="737" w:type="dxa"/>
            <w:vAlign w:val="center"/>
          </w:tcPr>
          <w:p w14:paraId="616AF2B5" w14:textId="77777777" w:rsidR="00232B35" w:rsidRPr="002211CE" w:rsidRDefault="00232B35" w:rsidP="009A38C3">
            <w:pPr>
              <w:jc w:val="center"/>
            </w:pPr>
          </w:p>
        </w:tc>
        <w:tc>
          <w:tcPr>
            <w:tcW w:w="8334" w:type="dxa"/>
            <w:vAlign w:val="center"/>
          </w:tcPr>
          <w:p w14:paraId="5EEDEA2F" w14:textId="77777777" w:rsidR="00232B35" w:rsidRPr="002211CE" w:rsidRDefault="00232B35" w:rsidP="009A38C3">
            <w:r w:rsidRPr="002211CE">
              <w:rPr>
                <w:color w:val="000000"/>
                <w:sz w:val="26"/>
              </w:rPr>
              <w:t>- Lọc nhiễu AC: 50 / 60Hz</w:t>
            </w:r>
          </w:p>
        </w:tc>
      </w:tr>
      <w:tr w:rsidR="00232B35" w:rsidRPr="002211CE" w14:paraId="1D674E44" w14:textId="77777777" w:rsidTr="009A38C3">
        <w:trPr>
          <w:trHeight w:val="394"/>
        </w:trPr>
        <w:tc>
          <w:tcPr>
            <w:tcW w:w="737" w:type="dxa"/>
            <w:vAlign w:val="center"/>
          </w:tcPr>
          <w:p w14:paraId="2E3FDD99" w14:textId="77777777" w:rsidR="00232B35" w:rsidRPr="002211CE" w:rsidRDefault="00232B35" w:rsidP="009A38C3">
            <w:pPr>
              <w:jc w:val="center"/>
            </w:pPr>
          </w:p>
        </w:tc>
        <w:tc>
          <w:tcPr>
            <w:tcW w:w="8334" w:type="dxa"/>
            <w:vAlign w:val="center"/>
          </w:tcPr>
          <w:p w14:paraId="6324FF69" w14:textId="77777777" w:rsidR="00232B35" w:rsidRPr="002211CE" w:rsidRDefault="00232B35" w:rsidP="009A38C3">
            <w:r w:rsidRPr="002211CE">
              <w:rPr>
                <w:color w:val="000000"/>
                <w:sz w:val="26"/>
              </w:rPr>
              <w:t>- Sóng chuẩn:</w:t>
            </w:r>
          </w:p>
        </w:tc>
      </w:tr>
      <w:tr w:rsidR="00232B35" w:rsidRPr="002211CE" w14:paraId="7E13321B" w14:textId="77777777" w:rsidTr="009A38C3">
        <w:trPr>
          <w:trHeight w:val="394"/>
        </w:trPr>
        <w:tc>
          <w:tcPr>
            <w:tcW w:w="737" w:type="dxa"/>
            <w:vAlign w:val="center"/>
          </w:tcPr>
          <w:p w14:paraId="1F32487E" w14:textId="77777777" w:rsidR="00232B35" w:rsidRPr="002211CE" w:rsidRDefault="00232B35" w:rsidP="009A38C3">
            <w:pPr>
              <w:jc w:val="center"/>
            </w:pPr>
          </w:p>
        </w:tc>
        <w:tc>
          <w:tcPr>
            <w:tcW w:w="8334" w:type="dxa"/>
            <w:vAlign w:val="center"/>
          </w:tcPr>
          <w:p w14:paraId="6713CFAE" w14:textId="5CA07658" w:rsidR="00232B35" w:rsidRPr="00042019" w:rsidRDefault="00232B35" w:rsidP="009A38C3">
            <w:r w:rsidRPr="00042019">
              <w:rPr>
                <w:sz w:val="26"/>
              </w:rPr>
              <w:t xml:space="preserve">+ Dạng sóng: sóng dạng bước </w:t>
            </w:r>
            <w:r w:rsidR="002A69A9" w:rsidRPr="00042019">
              <w:rPr>
                <w:sz w:val="26"/>
              </w:rPr>
              <w:t xml:space="preserve">≤ </w:t>
            </w:r>
            <w:r w:rsidRPr="00042019">
              <w:rPr>
                <w:sz w:val="26"/>
              </w:rPr>
              <w:t xml:space="preserve">0.25Hz hoặc sóng hình sin </w:t>
            </w:r>
            <w:r w:rsidR="002A69A9" w:rsidRPr="00042019">
              <w:rPr>
                <w:sz w:val="26"/>
              </w:rPr>
              <w:t xml:space="preserve">≤ </w:t>
            </w:r>
            <w:r w:rsidRPr="00042019">
              <w:rPr>
                <w:sz w:val="26"/>
              </w:rPr>
              <w:t>10Hz</w:t>
            </w:r>
            <w:r w:rsidR="002A69A9" w:rsidRPr="00042019">
              <w:rPr>
                <w:sz w:val="26"/>
              </w:rPr>
              <w:t xml:space="preserve"> </w:t>
            </w:r>
          </w:p>
        </w:tc>
      </w:tr>
      <w:tr w:rsidR="00232B35" w:rsidRPr="002211CE" w14:paraId="5F286497" w14:textId="77777777" w:rsidTr="009A38C3">
        <w:trPr>
          <w:trHeight w:val="394"/>
        </w:trPr>
        <w:tc>
          <w:tcPr>
            <w:tcW w:w="737" w:type="dxa"/>
            <w:vAlign w:val="center"/>
          </w:tcPr>
          <w:p w14:paraId="4176253A" w14:textId="77777777" w:rsidR="00232B35" w:rsidRPr="002211CE" w:rsidRDefault="00232B35" w:rsidP="009A38C3">
            <w:pPr>
              <w:jc w:val="center"/>
            </w:pPr>
          </w:p>
        </w:tc>
        <w:tc>
          <w:tcPr>
            <w:tcW w:w="8334" w:type="dxa"/>
            <w:vAlign w:val="center"/>
          </w:tcPr>
          <w:p w14:paraId="6C7EFFCE" w14:textId="77777777" w:rsidR="00232B35" w:rsidRPr="002211CE" w:rsidRDefault="00232B35" w:rsidP="009A38C3">
            <w:r w:rsidRPr="002211CE">
              <w:rPr>
                <w:color w:val="000000"/>
                <w:sz w:val="26"/>
              </w:rPr>
              <w:t>+ Điện thế: ít nhất ≤ 2 µV đến ≥ 1000 µV</w:t>
            </w:r>
          </w:p>
        </w:tc>
      </w:tr>
      <w:tr w:rsidR="00232B35" w:rsidRPr="002211CE" w14:paraId="4A3349E4" w14:textId="77777777" w:rsidTr="009A38C3">
        <w:trPr>
          <w:trHeight w:val="394"/>
        </w:trPr>
        <w:tc>
          <w:tcPr>
            <w:tcW w:w="737" w:type="dxa"/>
            <w:vAlign w:val="center"/>
          </w:tcPr>
          <w:p w14:paraId="2BA7DE48" w14:textId="77777777" w:rsidR="00232B35" w:rsidRPr="002211CE" w:rsidRDefault="00232B35" w:rsidP="009A38C3">
            <w:pPr>
              <w:jc w:val="center"/>
            </w:pPr>
          </w:p>
        </w:tc>
        <w:tc>
          <w:tcPr>
            <w:tcW w:w="8334" w:type="dxa"/>
            <w:vAlign w:val="center"/>
          </w:tcPr>
          <w:p w14:paraId="6207396F" w14:textId="77777777" w:rsidR="00232B35" w:rsidRPr="002211CE" w:rsidRDefault="00232B35" w:rsidP="009A38C3">
            <w:r w:rsidRPr="002211CE">
              <w:rPr>
                <w:color w:val="000000"/>
                <w:sz w:val="26"/>
              </w:rPr>
              <w:t>- Lọc tín hiệu ECG: Có</w:t>
            </w:r>
          </w:p>
        </w:tc>
      </w:tr>
      <w:tr w:rsidR="00232B35" w:rsidRPr="002211CE" w14:paraId="05936456" w14:textId="77777777" w:rsidTr="009A38C3">
        <w:trPr>
          <w:trHeight w:val="394"/>
        </w:trPr>
        <w:tc>
          <w:tcPr>
            <w:tcW w:w="737" w:type="dxa"/>
            <w:vAlign w:val="center"/>
          </w:tcPr>
          <w:p w14:paraId="2CA67F41" w14:textId="77777777" w:rsidR="00232B35" w:rsidRPr="002211CE" w:rsidRDefault="00232B35" w:rsidP="009A38C3">
            <w:pPr>
              <w:jc w:val="center"/>
            </w:pPr>
          </w:p>
        </w:tc>
        <w:tc>
          <w:tcPr>
            <w:tcW w:w="8334" w:type="dxa"/>
            <w:vAlign w:val="center"/>
          </w:tcPr>
          <w:p w14:paraId="0A6CA8C6" w14:textId="77777777" w:rsidR="00232B35" w:rsidRPr="002211CE" w:rsidRDefault="00232B35" w:rsidP="009A38C3">
            <w:r w:rsidRPr="002211CE">
              <w:rPr>
                <w:color w:val="000000"/>
                <w:sz w:val="26"/>
              </w:rPr>
              <w:t>- Đo Trở kháng</w:t>
            </w:r>
          </w:p>
        </w:tc>
      </w:tr>
      <w:tr w:rsidR="00232B35" w:rsidRPr="002211CE" w14:paraId="2E56A852" w14:textId="77777777" w:rsidTr="009A38C3">
        <w:trPr>
          <w:trHeight w:val="394"/>
        </w:trPr>
        <w:tc>
          <w:tcPr>
            <w:tcW w:w="737" w:type="dxa"/>
            <w:vAlign w:val="center"/>
          </w:tcPr>
          <w:p w14:paraId="027CF7C2" w14:textId="77777777" w:rsidR="00232B35" w:rsidRPr="002211CE" w:rsidRDefault="00232B35" w:rsidP="009A38C3">
            <w:pPr>
              <w:jc w:val="center"/>
            </w:pPr>
          </w:p>
        </w:tc>
        <w:tc>
          <w:tcPr>
            <w:tcW w:w="8334" w:type="dxa"/>
            <w:vAlign w:val="center"/>
          </w:tcPr>
          <w:p w14:paraId="0F399004" w14:textId="77777777" w:rsidR="00232B35" w:rsidRPr="002211CE" w:rsidRDefault="00232B35" w:rsidP="009A38C3">
            <w:r w:rsidRPr="002211CE">
              <w:rPr>
                <w:color w:val="000000"/>
                <w:sz w:val="26"/>
              </w:rPr>
              <w:t>+ Chỉ thị trên màn hình: Có</w:t>
            </w:r>
          </w:p>
        </w:tc>
      </w:tr>
      <w:tr w:rsidR="00232B35" w:rsidRPr="002211CE" w14:paraId="1C62D781" w14:textId="77777777" w:rsidTr="009A38C3">
        <w:trPr>
          <w:trHeight w:val="394"/>
        </w:trPr>
        <w:tc>
          <w:tcPr>
            <w:tcW w:w="737" w:type="dxa"/>
            <w:vAlign w:val="center"/>
          </w:tcPr>
          <w:p w14:paraId="4D842B7A" w14:textId="77777777" w:rsidR="00232B35" w:rsidRPr="002211CE" w:rsidRDefault="00232B35" w:rsidP="009A38C3">
            <w:pPr>
              <w:jc w:val="center"/>
            </w:pPr>
          </w:p>
        </w:tc>
        <w:tc>
          <w:tcPr>
            <w:tcW w:w="8334" w:type="dxa"/>
            <w:vAlign w:val="center"/>
          </w:tcPr>
          <w:p w14:paraId="6284D16B" w14:textId="77777777" w:rsidR="00232B35" w:rsidRPr="002211CE" w:rsidRDefault="00232B35" w:rsidP="009A38C3">
            <w:r w:rsidRPr="002211CE">
              <w:rPr>
                <w:color w:val="000000"/>
                <w:sz w:val="26"/>
              </w:rPr>
              <w:t>+ Chỉ thị bằng đèn LED trên hộp điện cực: Có</w:t>
            </w:r>
          </w:p>
        </w:tc>
      </w:tr>
      <w:tr w:rsidR="00232B35" w:rsidRPr="002211CE" w14:paraId="28640F3F" w14:textId="77777777" w:rsidTr="009A38C3">
        <w:trPr>
          <w:trHeight w:val="394"/>
        </w:trPr>
        <w:tc>
          <w:tcPr>
            <w:tcW w:w="737" w:type="dxa"/>
            <w:vAlign w:val="center"/>
          </w:tcPr>
          <w:p w14:paraId="16F23D58" w14:textId="77777777" w:rsidR="00232B35" w:rsidRPr="002211CE" w:rsidRDefault="00232B35" w:rsidP="009A38C3">
            <w:pPr>
              <w:jc w:val="center"/>
            </w:pPr>
          </w:p>
        </w:tc>
        <w:tc>
          <w:tcPr>
            <w:tcW w:w="8334" w:type="dxa"/>
            <w:vAlign w:val="center"/>
          </w:tcPr>
          <w:p w14:paraId="66280566" w14:textId="77777777" w:rsidR="00232B35" w:rsidRPr="002211CE" w:rsidRDefault="00232B35" w:rsidP="009A38C3">
            <w:r w:rsidRPr="002211CE">
              <w:rPr>
                <w:color w:val="000000"/>
                <w:sz w:val="26"/>
              </w:rPr>
              <w:t>+ Ngưỡng trở kháng: tối thiểu có các ngưỡng: 2 kΩ, 50 kΩ 5, 10 kΩ, 20 kΩ và 50 kΩ</w:t>
            </w:r>
          </w:p>
        </w:tc>
      </w:tr>
      <w:tr w:rsidR="00232B35" w:rsidRPr="002211CE" w14:paraId="2C394116" w14:textId="77777777" w:rsidTr="009A38C3">
        <w:trPr>
          <w:trHeight w:val="394"/>
        </w:trPr>
        <w:tc>
          <w:tcPr>
            <w:tcW w:w="737" w:type="dxa"/>
            <w:vAlign w:val="center"/>
          </w:tcPr>
          <w:p w14:paraId="21A99AA9" w14:textId="77777777" w:rsidR="00232B35" w:rsidRPr="002211CE" w:rsidRDefault="00232B35" w:rsidP="009A38C3">
            <w:pPr>
              <w:jc w:val="center"/>
            </w:pPr>
          </w:p>
        </w:tc>
        <w:tc>
          <w:tcPr>
            <w:tcW w:w="8334" w:type="dxa"/>
            <w:vAlign w:val="center"/>
          </w:tcPr>
          <w:p w14:paraId="029F16C5" w14:textId="77777777" w:rsidR="00232B35" w:rsidRPr="002211CE" w:rsidRDefault="00232B35" w:rsidP="009A38C3">
            <w:r w:rsidRPr="002211CE">
              <w:rPr>
                <w:color w:val="000000"/>
                <w:sz w:val="26"/>
              </w:rPr>
              <w:t>- Chương trình đo: Có thể cài đặt ≥ 36 đạo trình (montage) cùng với độ khuếch đại cho mỗi đạo trình</w:t>
            </w:r>
          </w:p>
        </w:tc>
      </w:tr>
      <w:tr w:rsidR="00232B35" w:rsidRPr="002211CE" w14:paraId="05C15A49" w14:textId="77777777" w:rsidTr="009A38C3">
        <w:trPr>
          <w:trHeight w:val="394"/>
        </w:trPr>
        <w:tc>
          <w:tcPr>
            <w:tcW w:w="737" w:type="dxa"/>
            <w:vAlign w:val="center"/>
          </w:tcPr>
          <w:p w14:paraId="2B82A158" w14:textId="77777777" w:rsidR="00232B35" w:rsidRPr="002211CE" w:rsidRDefault="00232B35" w:rsidP="009A38C3">
            <w:pPr>
              <w:jc w:val="center"/>
            </w:pPr>
          </w:p>
        </w:tc>
        <w:tc>
          <w:tcPr>
            <w:tcW w:w="8334" w:type="dxa"/>
            <w:vAlign w:val="center"/>
          </w:tcPr>
          <w:p w14:paraId="4D7467DD" w14:textId="77777777" w:rsidR="00232B35" w:rsidRPr="002211CE" w:rsidRDefault="00232B35" w:rsidP="009A38C3">
            <w:r w:rsidRPr="002211CE">
              <w:rPr>
                <w:color w:val="000000"/>
                <w:sz w:val="26"/>
              </w:rPr>
              <w:t>- Chọn điện cực tham chiếu: Có</w:t>
            </w:r>
          </w:p>
        </w:tc>
      </w:tr>
      <w:tr w:rsidR="00232B35" w:rsidRPr="002211CE" w14:paraId="3698334D" w14:textId="77777777" w:rsidTr="009A38C3">
        <w:trPr>
          <w:trHeight w:val="394"/>
        </w:trPr>
        <w:tc>
          <w:tcPr>
            <w:tcW w:w="737" w:type="dxa"/>
            <w:vAlign w:val="center"/>
          </w:tcPr>
          <w:p w14:paraId="65B1638E" w14:textId="77777777" w:rsidR="00232B35" w:rsidRPr="002211CE" w:rsidRDefault="00232B35" w:rsidP="009A38C3">
            <w:pPr>
              <w:jc w:val="center"/>
            </w:pPr>
          </w:p>
        </w:tc>
        <w:tc>
          <w:tcPr>
            <w:tcW w:w="8334" w:type="dxa"/>
            <w:vAlign w:val="center"/>
          </w:tcPr>
          <w:p w14:paraId="614531E6" w14:textId="77777777" w:rsidR="00232B35" w:rsidRPr="002211CE" w:rsidRDefault="00232B35" w:rsidP="009A38C3">
            <w:r w:rsidRPr="002211CE">
              <w:rPr>
                <w:color w:val="000000"/>
                <w:sz w:val="26"/>
              </w:rPr>
              <w:t>- Tín hiệu đánh dấu: tối thiểu có đánh dấu kích thích ánh sáng, đánh dấu tăng thông khí</w:t>
            </w:r>
          </w:p>
        </w:tc>
      </w:tr>
      <w:tr w:rsidR="00232B35" w:rsidRPr="002211CE" w14:paraId="204F2426" w14:textId="77777777" w:rsidTr="009A38C3">
        <w:trPr>
          <w:trHeight w:val="394"/>
        </w:trPr>
        <w:tc>
          <w:tcPr>
            <w:tcW w:w="737" w:type="dxa"/>
            <w:vAlign w:val="center"/>
          </w:tcPr>
          <w:p w14:paraId="07F4D649" w14:textId="77777777" w:rsidR="00232B35" w:rsidRPr="002211CE" w:rsidRDefault="00232B35" w:rsidP="009A38C3">
            <w:pPr>
              <w:jc w:val="center"/>
            </w:pPr>
          </w:p>
        </w:tc>
        <w:tc>
          <w:tcPr>
            <w:tcW w:w="8334" w:type="dxa"/>
            <w:vAlign w:val="center"/>
          </w:tcPr>
          <w:p w14:paraId="56CD62AB" w14:textId="77777777" w:rsidR="00232B35" w:rsidRPr="002211CE" w:rsidRDefault="00232B35" w:rsidP="009A38C3">
            <w:r w:rsidRPr="002211CE">
              <w:rPr>
                <w:b/>
                <w:color w:val="000000"/>
                <w:sz w:val="26"/>
              </w:rPr>
              <w:t>5. Chương trình xem lại</w:t>
            </w:r>
          </w:p>
        </w:tc>
      </w:tr>
      <w:tr w:rsidR="00232B35" w:rsidRPr="002211CE" w14:paraId="03767B35" w14:textId="77777777" w:rsidTr="009A38C3">
        <w:trPr>
          <w:trHeight w:val="394"/>
        </w:trPr>
        <w:tc>
          <w:tcPr>
            <w:tcW w:w="737" w:type="dxa"/>
            <w:vAlign w:val="center"/>
          </w:tcPr>
          <w:p w14:paraId="172A7A1C" w14:textId="77777777" w:rsidR="00232B35" w:rsidRPr="002211CE" w:rsidRDefault="00232B35" w:rsidP="009A38C3">
            <w:pPr>
              <w:jc w:val="center"/>
            </w:pPr>
          </w:p>
        </w:tc>
        <w:tc>
          <w:tcPr>
            <w:tcW w:w="8334" w:type="dxa"/>
            <w:vAlign w:val="center"/>
          </w:tcPr>
          <w:p w14:paraId="539B2F68" w14:textId="77777777" w:rsidR="00232B35" w:rsidRPr="002211CE" w:rsidRDefault="00232B35" w:rsidP="009A38C3">
            <w:r w:rsidRPr="002211CE">
              <w:rPr>
                <w:color w:val="000000"/>
                <w:sz w:val="26"/>
              </w:rPr>
              <w:t>- Các mục có thể thay đổi ít nhất có: đạo trình (montage), độ nhạy, lọc cao tần, hằng số thời gian, điện cực tham chiếu và tốc độ hiển thị</w:t>
            </w:r>
          </w:p>
        </w:tc>
      </w:tr>
      <w:tr w:rsidR="00232B35" w:rsidRPr="002211CE" w14:paraId="5413FCC8" w14:textId="77777777" w:rsidTr="009A38C3">
        <w:trPr>
          <w:trHeight w:val="394"/>
        </w:trPr>
        <w:tc>
          <w:tcPr>
            <w:tcW w:w="737" w:type="dxa"/>
            <w:vAlign w:val="center"/>
          </w:tcPr>
          <w:p w14:paraId="73614C3C" w14:textId="77777777" w:rsidR="00232B35" w:rsidRPr="002211CE" w:rsidRDefault="00232B35" w:rsidP="009A38C3">
            <w:pPr>
              <w:jc w:val="center"/>
            </w:pPr>
          </w:p>
        </w:tc>
        <w:tc>
          <w:tcPr>
            <w:tcW w:w="8334" w:type="dxa"/>
            <w:vAlign w:val="center"/>
          </w:tcPr>
          <w:p w14:paraId="76B68B89" w14:textId="77777777" w:rsidR="00232B35" w:rsidRPr="002211CE" w:rsidRDefault="00232B35" w:rsidP="009A38C3">
            <w:r w:rsidRPr="002211CE">
              <w:rPr>
                <w:color w:val="000000"/>
                <w:sz w:val="26"/>
              </w:rPr>
              <w:t>- Chức năng hiển thị cách quãng: sự kiện cụ thể, từng trang và thời gian cụ thể</w:t>
            </w:r>
          </w:p>
        </w:tc>
      </w:tr>
      <w:tr w:rsidR="00232B35" w:rsidRPr="002211CE" w14:paraId="38FAB4C7" w14:textId="77777777" w:rsidTr="009A38C3">
        <w:trPr>
          <w:trHeight w:val="394"/>
        </w:trPr>
        <w:tc>
          <w:tcPr>
            <w:tcW w:w="737" w:type="dxa"/>
            <w:vAlign w:val="center"/>
          </w:tcPr>
          <w:p w14:paraId="1DD561CB" w14:textId="77777777" w:rsidR="00232B35" w:rsidRPr="002211CE" w:rsidRDefault="00232B35" w:rsidP="009A38C3">
            <w:pPr>
              <w:jc w:val="center"/>
            </w:pPr>
          </w:p>
        </w:tc>
        <w:tc>
          <w:tcPr>
            <w:tcW w:w="8334" w:type="dxa"/>
            <w:vAlign w:val="center"/>
          </w:tcPr>
          <w:p w14:paraId="1E157A1F" w14:textId="77777777" w:rsidR="00232B35" w:rsidRPr="002211CE" w:rsidRDefault="00232B35" w:rsidP="009A38C3">
            <w:r w:rsidRPr="002211CE">
              <w:rPr>
                <w:color w:val="000000"/>
                <w:sz w:val="26"/>
              </w:rPr>
              <w:t>- Chế độ hiển thị tối thiểu có: liên tục, tốc độ cao, tốc độ cao có dừng, từng trang</w:t>
            </w:r>
          </w:p>
        </w:tc>
      </w:tr>
      <w:tr w:rsidR="00232B35" w:rsidRPr="002211CE" w14:paraId="182F3477" w14:textId="77777777" w:rsidTr="009A38C3">
        <w:trPr>
          <w:trHeight w:val="394"/>
        </w:trPr>
        <w:tc>
          <w:tcPr>
            <w:tcW w:w="737" w:type="dxa"/>
            <w:vAlign w:val="center"/>
          </w:tcPr>
          <w:p w14:paraId="04F61502" w14:textId="77777777" w:rsidR="00232B35" w:rsidRPr="002211CE" w:rsidRDefault="00232B35" w:rsidP="009A38C3">
            <w:pPr>
              <w:jc w:val="center"/>
            </w:pPr>
          </w:p>
        </w:tc>
        <w:tc>
          <w:tcPr>
            <w:tcW w:w="8334" w:type="dxa"/>
            <w:vAlign w:val="center"/>
          </w:tcPr>
          <w:p w14:paraId="6F90919D" w14:textId="77777777" w:rsidR="00232B35" w:rsidRPr="002211CE" w:rsidRDefault="00232B35" w:rsidP="009A38C3">
            <w:r w:rsidRPr="002211CE">
              <w:rPr>
                <w:color w:val="000000"/>
                <w:sz w:val="26"/>
              </w:rPr>
              <w:t>- Thông tin hiển thị tối thiểu có: sự kiện, số kênh, đạo trình (montage) và chú thích</w:t>
            </w:r>
          </w:p>
        </w:tc>
      </w:tr>
      <w:tr w:rsidR="00232B35" w:rsidRPr="002211CE" w14:paraId="00A1AD2F" w14:textId="77777777" w:rsidTr="009A38C3">
        <w:trPr>
          <w:trHeight w:val="394"/>
        </w:trPr>
        <w:tc>
          <w:tcPr>
            <w:tcW w:w="737" w:type="dxa"/>
            <w:vAlign w:val="center"/>
          </w:tcPr>
          <w:p w14:paraId="65FC7998" w14:textId="77777777" w:rsidR="00232B35" w:rsidRPr="002211CE" w:rsidRDefault="00232B35" w:rsidP="009A38C3">
            <w:pPr>
              <w:jc w:val="center"/>
            </w:pPr>
          </w:p>
        </w:tc>
        <w:tc>
          <w:tcPr>
            <w:tcW w:w="8334" w:type="dxa"/>
            <w:vAlign w:val="center"/>
          </w:tcPr>
          <w:p w14:paraId="21D1972F" w14:textId="77777777" w:rsidR="00232B35" w:rsidRPr="002211CE" w:rsidRDefault="00232B35" w:rsidP="009A38C3">
            <w:r w:rsidRPr="002211CE">
              <w:rPr>
                <w:b/>
                <w:color w:val="000000"/>
                <w:sz w:val="26"/>
              </w:rPr>
              <w:t>6. Hiển thị</w:t>
            </w:r>
          </w:p>
        </w:tc>
      </w:tr>
      <w:tr w:rsidR="00232B35" w:rsidRPr="002211CE" w14:paraId="249C83F2" w14:textId="77777777" w:rsidTr="009A38C3">
        <w:trPr>
          <w:trHeight w:val="394"/>
        </w:trPr>
        <w:tc>
          <w:tcPr>
            <w:tcW w:w="737" w:type="dxa"/>
            <w:vAlign w:val="center"/>
          </w:tcPr>
          <w:p w14:paraId="557DA603" w14:textId="77777777" w:rsidR="00232B35" w:rsidRPr="002211CE" w:rsidRDefault="00232B35" w:rsidP="009A38C3">
            <w:pPr>
              <w:jc w:val="center"/>
            </w:pPr>
          </w:p>
        </w:tc>
        <w:tc>
          <w:tcPr>
            <w:tcW w:w="8334" w:type="dxa"/>
            <w:vAlign w:val="center"/>
          </w:tcPr>
          <w:p w14:paraId="505694EF" w14:textId="77777777" w:rsidR="00232B35" w:rsidRPr="002211CE" w:rsidRDefault="00232B35" w:rsidP="009A38C3">
            <w:r w:rsidRPr="002211CE">
              <w:rPr>
                <w:color w:val="000000"/>
                <w:sz w:val="26"/>
              </w:rPr>
              <w:t>- ≥ 64 kênh hiển thị và 1 kênh đánh dấu có thể hiển thị</w:t>
            </w:r>
          </w:p>
        </w:tc>
      </w:tr>
      <w:tr w:rsidR="00232B35" w:rsidRPr="002211CE" w14:paraId="1A772E82" w14:textId="77777777" w:rsidTr="009A38C3">
        <w:trPr>
          <w:trHeight w:val="394"/>
        </w:trPr>
        <w:tc>
          <w:tcPr>
            <w:tcW w:w="737" w:type="dxa"/>
            <w:vAlign w:val="center"/>
          </w:tcPr>
          <w:p w14:paraId="237E9CB4" w14:textId="77777777" w:rsidR="00232B35" w:rsidRPr="002211CE" w:rsidRDefault="00232B35" w:rsidP="009A38C3">
            <w:pPr>
              <w:jc w:val="center"/>
            </w:pPr>
          </w:p>
        </w:tc>
        <w:tc>
          <w:tcPr>
            <w:tcW w:w="8334" w:type="dxa"/>
            <w:vAlign w:val="center"/>
          </w:tcPr>
          <w:p w14:paraId="4B4E6B4C" w14:textId="77777777" w:rsidR="00232B35" w:rsidRPr="002211CE" w:rsidRDefault="00232B35" w:rsidP="009A38C3">
            <w:r w:rsidRPr="002211CE">
              <w:rPr>
                <w:color w:val="000000"/>
                <w:sz w:val="26"/>
              </w:rPr>
              <w:t>- Tốc độ quét:có ≥ 10 lựa chọn</w:t>
            </w:r>
          </w:p>
        </w:tc>
      </w:tr>
      <w:tr w:rsidR="00232B35" w:rsidRPr="002211CE" w14:paraId="5A5B22B6" w14:textId="77777777" w:rsidTr="009A38C3">
        <w:trPr>
          <w:trHeight w:val="394"/>
        </w:trPr>
        <w:tc>
          <w:tcPr>
            <w:tcW w:w="737" w:type="dxa"/>
            <w:vAlign w:val="center"/>
          </w:tcPr>
          <w:p w14:paraId="693FFA48" w14:textId="77777777" w:rsidR="00232B35" w:rsidRPr="002211CE" w:rsidRDefault="00232B35" w:rsidP="009A38C3">
            <w:pPr>
              <w:jc w:val="center"/>
            </w:pPr>
          </w:p>
        </w:tc>
        <w:tc>
          <w:tcPr>
            <w:tcW w:w="8334" w:type="dxa"/>
            <w:vAlign w:val="center"/>
          </w:tcPr>
          <w:p w14:paraId="567179D1" w14:textId="77777777" w:rsidR="00232B35" w:rsidRPr="002211CE" w:rsidRDefault="00232B35" w:rsidP="009A38C3">
            <w:r w:rsidRPr="002211CE">
              <w:rPr>
                <w:color w:val="000000"/>
                <w:sz w:val="26"/>
              </w:rPr>
              <w:t>- Có thể điều chỉnh vị trí sóng và dừng sóng</w:t>
            </w:r>
          </w:p>
        </w:tc>
      </w:tr>
      <w:tr w:rsidR="00232B35" w:rsidRPr="002211CE" w14:paraId="52DA24C6" w14:textId="77777777" w:rsidTr="009A38C3">
        <w:trPr>
          <w:trHeight w:val="394"/>
        </w:trPr>
        <w:tc>
          <w:tcPr>
            <w:tcW w:w="737" w:type="dxa"/>
            <w:vAlign w:val="center"/>
          </w:tcPr>
          <w:p w14:paraId="754F8D82" w14:textId="77777777" w:rsidR="00232B35" w:rsidRPr="002211CE" w:rsidRDefault="00232B35" w:rsidP="009A38C3">
            <w:pPr>
              <w:jc w:val="center"/>
            </w:pPr>
          </w:p>
        </w:tc>
        <w:tc>
          <w:tcPr>
            <w:tcW w:w="8334" w:type="dxa"/>
            <w:vAlign w:val="center"/>
          </w:tcPr>
          <w:p w14:paraId="07F4BBED" w14:textId="77777777" w:rsidR="00232B35" w:rsidRPr="002211CE" w:rsidRDefault="00232B35" w:rsidP="009A38C3">
            <w:r w:rsidRPr="002211CE">
              <w:rPr>
                <w:color w:val="000000"/>
                <w:sz w:val="26"/>
              </w:rPr>
              <w:t>- Có đánh dấu sự kiện và thang đo EEG</w:t>
            </w:r>
          </w:p>
        </w:tc>
      </w:tr>
      <w:tr w:rsidR="00232B35" w:rsidRPr="002211CE" w14:paraId="42944F9B" w14:textId="77777777" w:rsidTr="009A38C3">
        <w:trPr>
          <w:trHeight w:val="394"/>
        </w:trPr>
        <w:tc>
          <w:tcPr>
            <w:tcW w:w="737" w:type="dxa"/>
            <w:vAlign w:val="center"/>
          </w:tcPr>
          <w:p w14:paraId="15C1AA2E" w14:textId="77777777" w:rsidR="00232B35" w:rsidRPr="002211CE" w:rsidRDefault="00232B35" w:rsidP="009A38C3">
            <w:pPr>
              <w:jc w:val="center"/>
            </w:pPr>
          </w:p>
        </w:tc>
        <w:tc>
          <w:tcPr>
            <w:tcW w:w="8334" w:type="dxa"/>
            <w:vAlign w:val="center"/>
          </w:tcPr>
          <w:p w14:paraId="41AA6FEB" w14:textId="77777777" w:rsidR="00232B35" w:rsidRPr="002211CE" w:rsidRDefault="00232B35" w:rsidP="009A38C3">
            <w:r w:rsidRPr="002211CE">
              <w:rPr>
                <w:b/>
                <w:color w:val="000000"/>
                <w:sz w:val="26"/>
              </w:rPr>
              <w:t>7. Kích thích ánh sáng</w:t>
            </w:r>
          </w:p>
        </w:tc>
      </w:tr>
      <w:tr w:rsidR="00232B35" w:rsidRPr="002211CE" w14:paraId="26E538E5" w14:textId="77777777" w:rsidTr="009A38C3">
        <w:trPr>
          <w:trHeight w:val="394"/>
        </w:trPr>
        <w:tc>
          <w:tcPr>
            <w:tcW w:w="737" w:type="dxa"/>
            <w:vAlign w:val="center"/>
          </w:tcPr>
          <w:p w14:paraId="4EBEC0DA" w14:textId="77777777" w:rsidR="00232B35" w:rsidRPr="002211CE" w:rsidRDefault="00232B35" w:rsidP="009A38C3">
            <w:pPr>
              <w:jc w:val="center"/>
            </w:pPr>
          </w:p>
        </w:tc>
        <w:tc>
          <w:tcPr>
            <w:tcW w:w="8334" w:type="dxa"/>
            <w:vAlign w:val="center"/>
          </w:tcPr>
          <w:p w14:paraId="06F95958" w14:textId="77777777" w:rsidR="00232B35" w:rsidRPr="002211CE" w:rsidRDefault="00232B35" w:rsidP="009A38C3">
            <w:r w:rsidRPr="002211CE">
              <w:rPr>
                <w:color w:val="000000"/>
                <w:sz w:val="26"/>
              </w:rPr>
              <w:t>- Năng lượng tối đa: ≥ 1.28J/Single</w:t>
            </w:r>
          </w:p>
        </w:tc>
      </w:tr>
      <w:tr w:rsidR="00232B35" w:rsidRPr="002211CE" w14:paraId="1E80470C" w14:textId="77777777" w:rsidTr="009A38C3">
        <w:trPr>
          <w:trHeight w:val="394"/>
        </w:trPr>
        <w:tc>
          <w:tcPr>
            <w:tcW w:w="737" w:type="dxa"/>
            <w:vAlign w:val="center"/>
          </w:tcPr>
          <w:p w14:paraId="42C47E4F" w14:textId="77777777" w:rsidR="00232B35" w:rsidRPr="002211CE" w:rsidRDefault="00232B35" w:rsidP="009A38C3">
            <w:pPr>
              <w:jc w:val="center"/>
            </w:pPr>
          </w:p>
        </w:tc>
        <w:tc>
          <w:tcPr>
            <w:tcW w:w="8334" w:type="dxa"/>
            <w:vAlign w:val="center"/>
          </w:tcPr>
          <w:p w14:paraId="072E83BB" w14:textId="77777777" w:rsidR="00232B35" w:rsidRPr="002211CE" w:rsidRDefault="00232B35" w:rsidP="009A38C3">
            <w:r w:rsidRPr="002211CE">
              <w:rPr>
                <w:color w:val="000000"/>
                <w:sz w:val="26"/>
              </w:rPr>
              <w:t>- Chế độ kích thích: ít nhất 3 chương trình tự động có thể cài đặt được, chế độ bằng tay và chế độ kích thích đơn</w:t>
            </w:r>
          </w:p>
        </w:tc>
      </w:tr>
      <w:tr w:rsidR="00232B35" w:rsidRPr="002211CE" w14:paraId="43C8AC4E" w14:textId="77777777" w:rsidTr="009A38C3">
        <w:trPr>
          <w:trHeight w:val="394"/>
        </w:trPr>
        <w:tc>
          <w:tcPr>
            <w:tcW w:w="737" w:type="dxa"/>
            <w:vAlign w:val="center"/>
          </w:tcPr>
          <w:p w14:paraId="3A324DFC" w14:textId="77777777" w:rsidR="00232B35" w:rsidRPr="002211CE" w:rsidRDefault="00232B35" w:rsidP="009A38C3">
            <w:pPr>
              <w:jc w:val="center"/>
            </w:pPr>
          </w:p>
        </w:tc>
        <w:tc>
          <w:tcPr>
            <w:tcW w:w="8334" w:type="dxa"/>
            <w:vAlign w:val="center"/>
          </w:tcPr>
          <w:p w14:paraId="36E67FFC" w14:textId="77777777" w:rsidR="00232B35" w:rsidRPr="002211CE" w:rsidRDefault="00232B35" w:rsidP="009A38C3">
            <w:r w:rsidRPr="002211CE">
              <w:rPr>
                <w:color w:val="000000"/>
                <w:sz w:val="26"/>
              </w:rPr>
              <w:t>- Kích thích bằng tay: đặt bằng tay tần số và quãng kích thích</w:t>
            </w:r>
          </w:p>
        </w:tc>
      </w:tr>
      <w:tr w:rsidR="00232B35" w:rsidRPr="002211CE" w14:paraId="411B5F31" w14:textId="77777777" w:rsidTr="009A38C3">
        <w:trPr>
          <w:trHeight w:val="394"/>
        </w:trPr>
        <w:tc>
          <w:tcPr>
            <w:tcW w:w="737" w:type="dxa"/>
            <w:vAlign w:val="center"/>
          </w:tcPr>
          <w:p w14:paraId="04870A4D" w14:textId="77777777" w:rsidR="00232B35" w:rsidRPr="002211CE" w:rsidRDefault="00232B35" w:rsidP="009A38C3">
            <w:pPr>
              <w:jc w:val="center"/>
            </w:pPr>
          </w:p>
        </w:tc>
        <w:tc>
          <w:tcPr>
            <w:tcW w:w="8334" w:type="dxa"/>
            <w:vAlign w:val="center"/>
          </w:tcPr>
          <w:p w14:paraId="4BA2D6E8" w14:textId="77777777" w:rsidR="00232B35" w:rsidRPr="002211CE" w:rsidRDefault="00232B35" w:rsidP="009A38C3">
            <w:r w:rsidRPr="002211CE">
              <w:rPr>
                <w:color w:val="000000"/>
                <w:sz w:val="26"/>
              </w:rPr>
              <w:t>+ Quãng kích thích: khoảng ≤ 1 đến ≥ 99 giây</w:t>
            </w:r>
          </w:p>
        </w:tc>
      </w:tr>
      <w:tr w:rsidR="00232B35" w:rsidRPr="002211CE" w14:paraId="64741884" w14:textId="77777777" w:rsidTr="009A38C3">
        <w:trPr>
          <w:trHeight w:val="394"/>
        </w:trPr>
        <w:tc>
          <w:tcPr>
            <w:tcW w:w="737" w:type="dxa"/>
            <w:vAlign w:val="center"/>
          </w:tcPr>
          <w:p w14:paraId="521FBDA1" w14:textId="77777777" w:rsidR="00232B35" w:rsidRPr="002211CE" w:rsidRDefault="00232B35" w:rsidP="009A38C3">
            <w:pPr>
              <w:jc w:val="center"/>
            </w:pPr>
          </w:p>
        </w:tc>
        <w:tc>
          <w:tcPr>
            <w:tcW w:w="8334" w:type="dxa"/>
            <w:vAlign w:val="center"/>
          </w:tcPr>
          <w:p w14:paraId="26BAB9BC" w14:textId="77777777" w:rsidR="00232B35" w:rsidRPr="002211CE" w:rsidRDefault="00232B35" w:rsidP="009A38C3">
            <w:r w:rsidRPr="002211CE">
              <w:rPr>
                <w:color w:val="000000"/>
                <w:sz w:val="26"/>
              </w:rPr>
              <w:t>- Kích thích tự động:</w:t>
            </w:r>
          </w:p>
        </w:tc>
      </w:tr>
      <w:tr w:rsidR="00232B35" w:rsidRPr="002211CE" w14:paraId="08C5FD9C" w14:textId="77777777" w:rsidTr="009A38C3">
        <w:trPr>
          <w:trHeight w:val="394"/>
        </w:trPr>
        <w:tc>
          <w:tcPr>
            <w:tcW w:w="737" w:type="dxa"/>
            <w:vAlign w:val="center"/>
          </w:tcPr>
          <w:p w14:paraId="54DD7B22" w14:textId="77777777" w:rsidR="00232B35" w:rsidRPr="002211CE" w:rsidRDefault="00232B35" w:rsidP="009A38C3">
            <w:pPr>
              <w:jc w:val="center"/>
            </w:pPr>
          </w:p>
        </w:tc>
        <w:tc>
          <w:tcPr>
            <w:tcW w:w="8334" w:type="dxa"/>
            <w:vAlign w:val="center"/>
          </w:tcPr>
          <w:p w14:paraId="4FC9B8DE" w14:textId="77777777" w:rsidR="00232B35" w:rsidRPr="002211CE" w:rsidRDefault="00232B35" w:rsidP="009A38C3">
            <w:r w:rsidRPr="002211CE">
              <w:rPr>
                <w:color w:val="000000"/>
                <w:sz w:val="26"/>
              </w:rPr>
              <w:t>+ Thời gian dừng: khoảng ≤ 1 đến ≥30 giây, mỗi bước 1 giây</w:t>
            </w:r>
          </w:p>
        </w:tc>
      </w:tr>
      <w:tr w:rsidR="00232B35" w:rsidRPr="002211CE" w14:paraId="68F5774D" w14:textId="77777777" w:rsidTr="009A38C3">
        <w:trPr>
          <w:trHeight w:val="394"/>
        </w:trPr>
        <w:tc>
          <w:tcPr>
            <w:tcW w:w="737" w:type="dxa"/>
            <w:vAlign w:val="center"/>
          </w:tcPr>
          <w:p w14:paraId="2E9EFECC" w14:textId="77777777" w:rsidR="00232B35" w:rsidRPr="002211CE" w:rsidRDefault="00232B35" w:rsidP="009A38C3">
            <w:pPr>
              <w:jc w:val="center"/>
            </w:pPr>
          </w:p>
        </w:tc>
        <w:tc>
          <w:tcPr>
            <w:tcW w:w="8334" w:type="dxa"/>
            <w:vAlign w:val="center"/>
          </w:tcPr>
          <w:p w14:paraId="24A1A9A2" w14:textId="77777777" w:rsidR="00232B35" w:rsidRPr="002211CE" w:rsidRDefault="00232B35" w:rsidP="009A38C3">
            <w:r w:rsidRPr="002211CE">
              <w:rPr>
                <w:color w:val="000000"/>
                <w:sz w:val="26"/>
              </w:rPr>
              <w:t>- Kích thích đơn: kích thích bằng tín hiệu ngoài</w:t>
            </w:r>
          </w:p>
        </w:tc>
      </w:tr>
      <w:tr w:rsidR="00232B35" w:rsidRPr="002211CE" w14:paraId="3711F920" w14:textId="77777777" w:rsidTr="009A38C3">
        <w:trPr>
          <w:trHeight w:val="394"/>
        </w:trPr>
        <w:tc>
          <w:tcPr>
            <w:tcW w:w="737" w:type="dxa"/>
            <w:vAlign w:val="center"/>
          </w:tcPr>
          <w:p w14:paraId="2BEEC1CE" w14:textId="77777777" w:rsidR="00232B35" w:rsidRPr="002211CE" w:rsidRDefault="00232B35" w:rsidP="009A38C3">
            <w:pPr>
              <w:jc w:val="center"/>
            </w:pPr>
          </w:p>
        </w:tc>
        <w:tc>
          <w:tcPr>
            <w:tcW w:w="8334" w:type="dxa"/>
            <w:vAlign w:val="center"/>
          </w:tcPr>
          <w:p w14:paraId="018DC6D8" w14:textId="77777777" w:rsidR="00232B35" w:rsidRPr="002211CE" w:rsidRDefault="00232B35" w:rsidP="009A38C3">
            <w:r w:rsidRPr="002211CE">
              <w:rPr>
                <w:color w:val="000000"/>
                <w:sz w:val="26"/>
              </w:rPr>
              <w:t>- Có đầu vào và đầu ra trigger</w:t>
            </w:r>
          </w:p>
        </w:tc>
      </w:tr>
      <w:tr w:rsidR="00232B35" w:rsidRPr="002211CE" w14:paraId="1B899517" w14:textId="77777777" w:rsidTr="009A38C3">
        <w:trPr>
          <w:trHeight w:val="394"/>
        </w:trPr>
        <w:tc>
          <w:tcPr>
            <w:tcW w:w="737" w:type="dxa"/>
            <w:vAlign w:val="center"/>
          </w:tcPr>
          <w:p w14:paraId="478F245B" w14:textId="77777777" w:rsidR="00232B35" w:rsidRPr="002211CE" w:rsidRDefault="00232B35" w:rsidP="009A38C3">
            <w:pPr>
              <w:jc w:val="center"/>
            </w:pPr>
          </w:p>
        </w:tc>
        <w:tc>
          <w:tcPr>
            <w:tcW w:w="8334" w:type="dxa"/>
            <w:vAlign w:val="center"/>
          </w:tcPr>
          <w:p w14:paraId="5972934B" w14:textId="77777777" w:rsidR="00232B35" w:rsidRPr="002211CE" w:rsidRDefault="00232B35" w:rsidP="009A38C3">
            <w:r w:rsidRPr="002211CE">
              <w:rPr>
                <w:b/>
                <w:color w:val="000000"/>
                <w:sz w:val="26"/>
              </w:rPr>
              <w:t>8. An toàn</w:t>
            </w:r>
          </w:p>
        </w:tc>
      </w:tr>
      <w:tr w:rsidR="00232B35" w:rsidRPr="002211CE" w14:paraId="33041048" w14:textId="77777777" w:rsidTr="009A38C3">
        <w:trPr>
          <w:trHeight w:val="394"/>
        </w:trPr>
        <w:tc>
          <w:tcPr>
            <w:tcW w:w="737" w:type="dxa"/>
            <w:vAlign w:val="center"/>
          </w:tcPr>
          <w:p w14:paraId="08295BF7" w14:textId="77777777" w:rsidR="00232B35" w:rsidRPr="002211CE" w:rsidRDefault="00232B35" w:rsidP="009A38C3">
            <w:pPr>
              <w:jc w:val="center"/>
            </w:pPr>
          </w:p>
        </w:tc>
        <w:tc>
          <w:tcPr>
            <w:tcW w:w="8334" w:type="dxa"/>
            <w:vAlign w:val="center"/>
          </w:tcPr>
          <w:p w14:paraId="35B9C695" w14:textId="77777777" w:rsidR="00232B35" w:rsidRPr="002211CE" w:rsidRDefault="00232B35" w:rsidP="009A38C3">
            <w:r w:rsidRPr="002211CE">
              <w:rPr>
                <w:color w:val="000000"/>
                <w:sz w:val="26"/>
              </w:rPr>
              <w:t>Tiêu chuẩn an toàn: phù hợp với IEC</w:t>
            </w:r>
          </w:p>
        </w:tc>
      </w:tr>
      <w:tr w:rsidR="00232B35" w:rsidRPr="002211CE" w14:paraId="3602A7D0" w14:textId="77777777" w:rsidTr="009A38C3">
        <w:trPr>
          <w:trHeight w:val="394"/>
        </w:trPr>
        <w:tc>
          <w:tcPr>
            <w:tcW w:w="737" w:type="dxa"/>
            <w:vAlign w:val="center"/>
          </w:tcPr>
          <w:p w14:paraId="3DF15EF1" w14:textId="77777777" w:rsidR="00232B35" w:rsidRPr="002211CE" w:rsidRDefault="00232B35" w:rsidP="009A38C3">
            <w:pPr>
              <w:jc w:val="center"/>
            </w:pPr>
          </w:p>
        </w:tc>
        <w:tc>
          <w:tcPr>
            <w:tcW w:w="8334" w:type="dxa"/>
            <w:vAlign w:val="center"/>
          </w:tcPr>
          <w:p w14:paraId="6FD413A6" w14:textId="77777777" w:rsidR="00232B35" w:rsidRPr="002211CE" w:rsidRDefault="00232B35" w:rsidP="009A38C3">
            <w:r w:rsidRPr="002211CE">
              <w:rPr>
                <w:color w:val="000000"/>
                <w:sz w:val="26"/>
              </w:rPr>
              <w:t>Bảo vệ chống sốc điện: cấp I, loại BF</w:t>
            </w:r>
          </w:p>
        </w:tc>
      </w:tr>
      <w:tr w:rsidR="00232B35" w:rsidRPr="002211CE" w14:paraId="25262B5F" w14:textId="77777777" w:rsidTr="009A38C3">
        <w:trPr>
          <w:trHeight w:val="394"/>
        </w:trPr>
        <w:tc>
          <w:tcPr>
            <w:tcW w:w="737" w:type="dxa"/>
            <w:vAlign w:val="center"/>
          </w:tcPr>
          <w:p w14:paraId="1EECAE9B" w14:textId="77777777" w:rsidR="00232B35" w:rsidRPr="002211CE" w:rsidRDefault="00232B35" w:rsidP="009A38C3">
            <w:pPr>
              <w:jc w:val="center"/>
            </w:pPr>
            <w:r w:rsidRPr="002211CE">
              <w:rPr>
                <w:b/>
                <w:color w:val="000000"/>
                <w:sz w:val="26"/>
              </w:rPr>
              <w:t>IV</w:t>
            </w:r>
          </w:p>
        </w:tc>
        <w:tc>
          <w:tcPr>
            <w:tcW w:w="8334" w:type="dxa"/>
            <w:vAlign w:val="center"/>
          </w:tcPr>
          <w:p w14:paraId="78F33431" w14:textId="77777777" w:rsidR="00232B35" w:rsidRPr="002211CE" w:rsidRDefault="00232B35" w:rsidP="009A38C3">
            <w:r w:rsidRPr="002211CE">
              <w:rPr>
                <w:b/>
                <w:color w:val="000000"/>
                <w:sz w:val="26"/>
              </w:rPr>
              <w:t>YÊU CẦU KHÁC</w:t>
            </w:r>
          </w:p>
        </w:tc>
      </w:tr>
      <w:tr w:rsidR="00232B35" w:rsidRPr="002211CE" w14:paraId="01B90C80" w14:textId="77777777" w:rsidTr="009A38C3">
        <w:trPr>
          <w:trHeight w:val="394"/>
        </w:trPr>
        <w:tc>
          <w:tcPr>
            <w:tcW w:w="737" w:type="dxa"/>
            <w:vAlign w:val="center"/>
          </w:tcPr>
          <w:p w14:paraId="445AA0D2" w14:textId="77777777" w:rsidR="00232B35" w:rsidRPr="002211CE" w:rsidRDefault="00232B35" w:rsidP="009A38C3">
            <w:pPr>
              <w:jc w:val="center"/>
            </w:pPr>
            <w:r w:rsidRPr="002211CE">
              <w:rPr>
                <w:color w:val="000000"/>
                <w:sz w:val="26"/>
              </w:rPr>
              <w:t>1</w:t>
            </w:r>
          </w:p>
        </w:tc>
        <w:tc>
          <w:tcPr>
            <w:tcW w:w="8334" w:type="dxa"/>
            <w:vAlign w:val="center"/>
          </w:tcPr>
          <w:p w14:paraId="63D872CD"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623C6BF6" w14:textId="77777777" w:rsidTr="009A38C3">
        <w:trPr>
          <w:trHeight w:val="394"/>
        </w:trPr>
        <w:tc>
          <w:tcPr>
            <w:tcW w:w="737" w:type="dxa"/>
            <w:vAlign w:val="center"/>
          </w:tcPr>
          <w:p w14:paraId="33213ECD" w14:textId="77777777" w:rsidR="00232B35" w:rsidRPr="002211CE" w:rsidRDefault="00232B35" w:rsidP="009A38C3">
            <w:pPr>
              <w:jc w:val="center"/>
            </w:pPr>
            <w:r w:rsidRPr="002211CE">
              <w:rPr>
                <w:color w:val="000000"/>
                <w:sz w:val="26"/>
              </w:rPr>
              <w:t>2</w:t>
            </w:r>
          </w:p>
        </w:tc>
        <w:tc>
          <w:tcPr>
            <w:tcW w:w="8334" w:type="dxa"/>
            <w:vAlign w:val="center"/>
          </w:tcPr>
          <w:p w14:paraId="1D731013" w14:textId="77777777" w:rsidR="00232B35" w:rsidRPr="002211CE" w:rsidRDefault="00232B35" w:rsidP="009A38C3">
            <w:r w:rsidRPr="002211CE">
              <w:rPr>
                <w:color w:val="000000"/>
                <w:sz w:val="26"/>
              </w:rPr>
              <w:t>Đào tạo chuyển giao công nghệ: Tại nơi sử dụng.</w:t>
            </w:r>
          </w:p>
        </w:tc>
      </w:tr>
      <w:tr w:rsidR="00232B35" w:rsidRPr="002211CE" w14:paraId="477AFBAC" w14:textId="77777777" w:rsidTr="009A38C3">
        <w:trPr>
          <w:trHeight w:val="394"/>
        </w:trPr>
        <w:tc>
          <w:tcPr>
            <w:tcW w:w="737" w:type="dxa"/>
            <w:vAlign w:val="center"/>
          </w:tcPr>
          <w:p w14:paraId="4306AC03" w14:textId="77777777" w:rsidR="00232B35" w:rsidRPr="002211CE" w:rsidRDefault="00232B35" w:rsidP="009A38C3">
            <w:pPr>
              <w:jc w:val="center"/>
            </w:pPr>
            <w:r w:rsidRPr="002211CE">
              <w:rPr>
                <w:color w:val="000000"/>
                <w:sz w:val="26"/>
              </w:rPr>
              <w:t>3</w:t>
            </w:r>
          </w:p>
        </w:tc>
        <w:tc>
          <w:tcPr>
            <w:tcW w:w="8334" w:type="dxa"/>
            <w:vAlign w:val="center"/>
          </w:tcPr>
          <w:p w14:paraId="7201BB4A"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A07FDD9" w14:textId="77777777" w:rsidTr="009A38C3">
        <w:trPr>
          <w:trHeight w:val="394"/>
        </w:trPr>
        <w:tc>
          <w:tcPr>
            <w:tcW w:w="737" w:type="dxa"/>
            <w:vAlign w:val="center"/>
          </w:tcPr>
          <w:p w14:paraId="5415BDA4" w14:textId="77777777" w:rsidR="00232B35" w:rsidRPr="002211CE" w:rsidRDefault="00232B35" w:rsidP="009A38C3">
            <w:pPr>
              <w:jc w:val="center"/>
            </w:pPr>
            <w:r w:rsidRPr="002211CE">
              <w:rPr>
                <w:color w:val="000000"/>
                <w:sz w:val="26"/>
              </w:rPr>
              <w:t>4</w:t>
            </w:r>
          </w:p>
        </w:tc>
        <w:tc>
          <w:tcPr>
            <w:tcW w:w="8334" w:type="dxa"/>
            <w:vAlign w:val="center"/>
          </w:tcPr>
          <w:p w14:paraId="61191358"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78F22AEC" w14:textId="77777777" w:rsidTr="009A38C3">
        <w:trPr>
          <w:trHeight w:val="394"/>
        </w:trPr>
        <w:tc>
          <w:tcPr>
            <w:tcW w:w="737" w:type="dxa"/>
            <w:vAlign w:val="center"/>
          </w:tcPr>
          <w:p w14:paraId="3FA2305E" w14:textId="77777777" w:rsidR="00232B35" w:rsidRPr="002211CE" w:rsidRDefault="00232B35" w:rsidP="009A38C3">
            <w:pPr>
              <w:jc w:val="center"/>
            </w:pPr>
            <w:r w:rsidRPr="002211CE">
              <w:rPr>
                <w:color w:val="000000"/>
                <w:sz w:val="26"/>
              </w:rPr>
              <w:lastRenderedPageBreak/>
              <w:t>5</w:t>
            </w:r>
          </w:p>
        </w:tc>
        <w:tc>
          <w:tcPr>
            <w:tcW w:w="8334" w:type="dxa"/>
            <w:vAlign w:val="center"/>
          </w:tcPr>
          <w:p w14:paraId="4C266B60"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61EA3748" w14:textId="77777777" w:rsidTr="009A38C3">
        <w:trPr>
          <w:trHeight w:val="394"/>
        </w:trPr>
        <w:tc>
          <w:tcPr>
            <w:tcW w:w="737" w:type="dxa"/>
            <w:vAlign w:val="center"/>
          </w:tcPr>
          <w:p w14:paraId="7D6592E5" w14:textId="77777777" w:rsidR="00232B35" w:rsidRPr="002211CE" w:rsidRDefault="00232B35" w:rsidP="009A38C3">
            <w:pPr>
              <w:jc w:val="center"/>
            </w:pPr>
            <w:r w:rsidRPr="002211CE">
              <w:rPr>
                <w:color w:val="000000"/>
                <w:sz w:val="26"/>
              </w:rPr>
              <w:t>6</w:t>
            </w:r>
          </w:p>
        </w:tc>
        <w:tc>
          <w:tcPr>
            <w:tcW w:w="8334" w:type="dxa"/>
            <w:vAlign w:val="center"/>
          </w:tcPr>
          <w:p w14:paraId="3CC16270"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7157A1C4" w14:textId="77777777" w:rsidR="00232B35" w:rsidRPr="002211CE" w:rsidRDefault="00232B35" w:rsidP="00232B35">
      <w:r w:rsidRPr="002211CE">
        <w:br w:type="page"/>
      </w:r>
    </w:p>
    <w:p w14:paraId="49E5C986"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67. Máy điều trị nhiệt lạnh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14BB406E" w14:textId="77777777" w:rsidTr="009A38C3">
        <w:trPr>
          <w:trHeight w:val="394"/>
        </w:trPr>
        <w:tc>
          <w:tcPr>
            <w:tcW w:w="737" w:type="dxa"/>
            <w:vAlign w:val="center"/>
          </w:tcPr>
          <w:p w14:paraId="0F70F41F" w14:textId="77777777" w:rsidR="00232B35" w:rsidRPr="002211CE" w:rsidRDefault="00232B35" w:rsidP="009A38C3">
            <w:pPr>
              <w:jc w:val="center"/>
            </w:pPr>
            <w:r w:rsidRPr="002211CE">
              <w:rPr>
                <w:b/>
                <w:color w:val="000000"/>
                <w:sz w:val="26"/>
              </w:rPr>
              <w:t>STT</w:t>
            </w:r>
          </w:p>
        </w:tc>
        <w:tc>
          <w:tcPr>
            <w:tcW w:w="8334" w:type="dxa"/>
            <w:vAlign w:val="center"/>
          </w:tcPr>
          <w:p w14:paraId="7B5205F3" w14:textId="77777777" w:rsidR="00232B35" w:rsidRPr="002211CE" w:rsidRDefault="00232B35" w:rsidP="009A38C3">
            <w:pPr>
              <w:jc w:val="center"/>
            </w:pPr>
            <w:r w:rsidRPr="002211CE">
              <w:rPr>
                <w:b/>
                <w:color w:val="000000"/>
                <w:sz w:val="26"/>
              </w:rPr>
              <w:t>NỘI DUNG YÊU CẦU</w:t>
            </w:r>
          </w:p>
        </w:tc>
      </w:tr>
      <w:tr w:rsidR="00232B35" w:rsidRPr="002211CE" w14:paraId="16A19447" w14:textId="77777777" w:rsidTr="009A38C3">
        <w:trPr>
          <w:trHeight w:val="394"/>
        </w:trPr>
        <w:tc>
          <w:tcPr>
            <w:tcW w:w="737" w:type="dxa"/>
            <w:vAlign w:val="center"/>
          </w:tcPr>
          <w:p w14:paraId="6EA366E4" w14:textId="77777777" w:rsidR="00232B35" w:rsidRPr="002211CE" w:rsidRDefault="00232B35" w:rsidP="009A38C3">
            <w:pPr>
              <w:jc w:val="center"/>
            </w:pPr>
            <w:r w:rsidRPr="002211CE">
              <w:rPr>
                <w:b/>
                <w:color w:val="000000"/>
                <w:sz w:val="26"/>
              </w:rPr>
              <w:t>I</w:t>
            </w:r>
          </w:p>
        </w:tc>
        <w:tc>
          <w:tcPr>
            <w:tcW w:w="8334" w:type="dxa"/>
            <w:vAlign w:val="center"/>
          </w:tcPr>
          <w:p w14:paraId="0DAF3C1B" w14:textId="77777777" w:rsidR="00232B35" w:rsidRPr="002211CE" w:rsidRDefault="00232B35" w:rsidP="009A38C3">
            <w:r w:rsidRPr="002211CE">
              <w:rPr>
                <w:b/>
                <w:color w:val="000000"/>
                <w:sz w:val="26"/>
              </w:rPr>
              <w:t>YÊU CẦU CHUNG</w:t>
            </w:r>
          </w:p>
        </w:tc>
      </w:tr>
      <w:tr w:rsidR="00232B35" w:rsidRPr="002211CE" w14:paraId="4116945C" w14:textId="77777777" w:rsidTr="009A38C3">
        <w:trPr>
          <w:trHeight w:val="394"/>
        </w:trPr>
        <w:tc>
          <w:tcPr>
            <w:tcW w:w="737" w:type="dxa"/>
            <w:vAlign w:val="center"/>
          </w:tcPr>
          <w:p w14:paraId="4FC231AC" w14:textId="77777777" w:rsidR="00232B35" w:rsidRPr="002211CE" w:rsidRDefault="00232B35" w:rsidP="009A38C3">
            <w:pPr>
              <w:jc w:val="center"/>
            </w:pPr>
          </w:p>
        </w:tc>
        <w:tc>
          <w:tcPr>
            <w:tcW w:w="8334" w:type="dxa"/>
            <w:vAlign w:val="center"/>
          </w:tcPr>
          <w:p w14:paraId="67F87111"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5D6C04E8" w14:textId="77777777" w:rsidTr="009A38C3">
        <w:trPr>
          <w:trHeight w:val="394"/>
        </w:trPr>
        <w:tc>
          <w:tcPr>
            <w:tcW w:w="737" w:type="dxa"/>
            <w:vAlign w:val="center"/>
          </w:tcPr>
          <w:p w14:paraId="1A465894" w14:textId="77777777" w:rsidR="00232B35" w:rsidRPr="002211CE" w:rsidRDefault="00232B35" w:rsidP="009A38C3">
            <w:pPr>
              <w:jc w:val="center"/>
            </w:pPr>
          </w:p>
        </w:tc>
        <w:tc>
          <w:tcPr>
            <w:tcW w:w="8334" w:type="dxa"/>
            <w:vAlign w:val="center"/>
          </w:tcPr>
          <w:p w14:paraId="17C0E05D"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289D885F" w14:textId="77777777" w:rsidTr="009A38C3">
        <w:trPr>
          <w:trHeight w:val="394"/>
        </w:trPr>
        <w:tc>
          <w:tcPr>
            <w:tcW w:w="737" w:type="dxa"/>
            <w:vAlign w:val="center"/>
          </w:tcPr>
          <w:p w14:paraId="1405302B" w14:textId="77777777" w:rsidR="00232B35" w:rsidRPr="002211CE" w:rsidRDefault="00232B35" w:rsidP="009A38C3">
            <w:pPr>
              <w:jc w:val="center"/>
            </w:pPr>
          </w:p>
        </w:tc>
        <w:tc>
          <w:tcPr>
            <w:tcW w:w="8334" w:type="dxa"/>
            <w:vAlign w:val="center"/>
          </w:tcPr>
          <w:p w14:paraId="2615AD13" w14:textId="77777777" w:rsidR="00232B35" w:rsidRPr="002211CE" w:rsidRDefault="00232B35" w:rsidP="009A38C3">
            <w:r w:rsidRPr="002211CE">
              <w:rPr>
                <w:color w:val="000000"/>
                <w:sz w:val="26"/>
              </w:rPr>
              <w:t>Thời gian bảo hành: ≥ 12 tháng</w:t>
            </w:r>
          </w:p>
        </w:tc>
      </w:tr>
      <w:tr w:rsidR="00232B35" w:rsidRPr="002211CE" w14:paraId="379D4D30" w14:textId="77777777" w:rsidTr="009A38C3">
        <w:trPr>
          <w:trHeight w:val="394"/>
        </w:trPr>
        <w:tc>
          <w:tcPr>
            <w:tcW w:w="737" w:type="dxa"/>
            <w:vAlign w:val="center"/>
          </w:tcPr>
          <w:p w14:paraId="3E856F84" w14:textId="77777777" w:rsidR="00232B35" w:rsidRPr="002211CE" w:rsidRDefault="00232B35" w:rsidP="009A38C3">
            <w:pPr>
              <w:jc w:val="center"/>
            </w:pPr>
          </w:p>
        </w:tc>
        <w:tc>
          <w:tcPr>
            <w:tcW w:w="8334" w:type="dxa"/>
            <w:vAlign w:val="center"/>
          </w:tcPr>
          <w:p w14:paraId="2013EDFA" w14:textId="77777777" w:rsidR="00232B35" w:rsidRPr="002211CE" w:rsidRDefault="00232B35" w:rsidP="009A38C3">
            <w:r w:rsidRPr="002211CE">
              <w:rPr>
                <w:color w:val="000000"/>
                <w:sz w:val="26"/>
              </w:rPr>
              <w:t>Nguồn điện: Sử dụng điện áp tại Việt Nam</w:t>
            </w:r>
          </w:p>
        </w:tc>
      </w:tr>
      <w:tr w:rsidR="00232B35" w:rsidRPr="002211CE" w14:paraId="03D046DB" w14:textId="77777777" w:rsidTr="009A38C3">
        <w:trPr>
          <w:trHeight w:val="394"/>
        </w:trPr>
        <w:tc>
          <w:tcPr>
            <w:tcW w:w="737" w:type="dxa"/>
            <w:vAlign w:val="center"/>
          </w:tcPr>
          <w:p w14:paraId="28A6FB36" w14:textId="77777777" w:rsidR="00232B35" w:rsidRPr="002211CE" w:rsidRDefault="00232B35" w:rsidP="009A38C3">
            <w:pPr>
              <w:jc w:val="center"/>
            </w:pPr>
            <w:r w:rsidRPr="002211CE">
              <w:rPr>
                <w:b/>
                <w:color w:val="000000"/>
                <w:sz w:val="26"/>
              </w:rPr>
              <w:t>II</w:t>
            </w:r>
          </w:p>
        </w:tc>
        <w:tc>
          <w:tcPr>
            <w:tcW w:w="8334" w:type="dxa"/>
            <w:vAlign w:val="center"/>
          </w:tcPr>
          <w:p w14:paraId="2900191D" w14:textId="77777777" w:rsidR="00232B35" w:rsidRPr="002211CE" w:rsidRDefault="00232B35" w:rsidP="009A38C3">
            <w:r w:rsidRPr="002211CE">
              <w:rPr>
                <w:b/>
                <w:color w:val="000000"/>
                <w:sz w:val="26"/>
              </w:rPr>
              <w:t>YÊU CẦU CẤU HÌNH</w:t>
            </w:r>
          </w:p>
        </w:tc>
      </w:tr>
      <w:tr w:rsidR="00232B35" w:rsidRPr="002211CE" w14:paraId="5E0B6F0E" w14:textId="77777777" w:rsidTr="009A38C3">
        <w:trPr>
          <w:trHeight w:val="394"/>
        </w:trPr>
        <w:tc>
          <w:tcPr>
            <w:tcW w:w="737" w:type="dxa"/>
            <w:vAlign w:val="center"/>
          </w:tcPr>
          <w:p w14:paraId="683AE073" w14:textId="77777777" w:rsidR="00232B35" w:rsidRPr="002211CE" w:rsidRDefault="00232B35" w:rsidP="009A38C3">
            <w:pPr>
              <w:jc w:val="center"/>
            </w:pPr>
          </w:p>
        </w:tc>
        <w:tc>
          <w:tcPr>
            <w:tcW w:w="8334" w:type="dxa"/>
            <w:vAlign w:val="center"/>
          </w:tcPr>
          <w:p w14:paraId="35C19204" w14:textId="77777777" w:rsidR="00232B35" w:rsidRPr="002211CE" w:rsidRDefault="00232B35" w:rsidP="009A38C3">
            <w:r w:rsidRPr="002211CE">
              <w:rPr>
                <w:b/>
                <w:color w:val="000000"/>
                <w:sz w:val="26"/>
              </w:rPr>
              <w:t>Máy điều trị nhiệt lạnh kèm phụ kiện tiêu chuẩn, tối thiểu bao gồm:</w:t>
            </w:r>
          </w:p>
        </w:tc>
      </w:tr>
      <w:tr w:rsidR="00232B35" w:rsidRPr="002211CE" w14:paraId="7C76BF9C" w14:textId="77777777" w:rsidTr="009A38C3">
        <w:trPr>
          <w:trHeight w:val="394"/>
        </w:trPr>
        <w:tc>
          <w:tcPr>
            <w:tcW w:w="737" w:type="dxa"/>
            <w:vAlign w:val="center"/>
          </w:tcPr>
          <w:p w14:paraId="77B0507D" w14:textId="77777777" w:rsidR="00232B35" w:rsidRPr="002211CE" w:rsidRDefault="00232B35" w:rsidP="009A38C3">
            <w:pPr>
              <w:jc w:val="center"/>
            </w:pPr>
          </w:p>
        </w:tc>
        <w:tc>
          <w:tcPr>
            <w:tcW w:w="8334" w:type="dxa"/>
            <w:vAlign w:val="center"/>
          </w:tcPr>
          <w:p w14:paraId="420CB489" w14:textId="77777777" w:rsidR="00232B35" w:rsidRPr="002211CE" w:rsidRDefault="00232B35" w:rsidP="009A38C3">
            <w:r w:rsidRPr="002211CE">
              <w:rPr>
                <w:color w:val="000000"/>
                <w:sz w:val="26"/>
              </w:rPr>
              <w:t>Máy chính: 01 cái</w:t>
            </w:r>
          </w:p>
        </w:tc>
      </w:tr>
      <w:tr w:rsidR="00232B35" w:rsidRPr="002211CE" w14:paraId="36A1A73E" w14:textId="77777777" w:rsidTr="009A38C3">
        <w:trPr>
          <w:trHeight w:val="394"/>
        </w:trPr>
        <w:tc>
          <w:tcPr>
            <w:tcW w:w="737" w:type="dxa"/>
            <w:vAlign w:val="center"/>
          </w:tcPr>
          <w:p w14:paraId="72A1CDB0" w14:textId="77777777" w:rsidR="00232B35" w:rsidRPr="002211CE" w:rsidRDefault="00232B35" w:rsidP="009A38C3">
            <w:pPr>
              <w:jc w:val="center"/>
            </w:pPr>
          </w:p>
        </w:tc>
        <w:tc>
          <w:tcPr>
            <w:tcW w:w="8334" w:type="dxa"/>
            <w:vAlign w:val="center"/>
          </w:tcPr>
          <w:p w14:paraId="445CC941" w14:textId="77777777" w:rsidR="00232B35" w:rsidRPr="002211CE" w:rsidRDefault="00232B35" w:rsidP="009A38C3">
            <w:r w:rsidRPr="002211CE">
              <w:rPr>
                <w:color w:val="000000"/>
                <w:sz w:val="26"/>
              </w:rPr>
              <w:t>Đầu phát dẫn nhiệt: 01 cái</w:t>
            </w:r>
          </w:p>
        </w:tc>
      </w:tr>
      <w:tr w:rsidR="00232B35" w:rsidRPr="002211CE" w14:paraId="68190723" w14:textId="77777777" w:rsidTr="009A38C3">
        <w:trPr>
          <w:trHeight w:val="394"/>
        </w:trPr>
        <w:tc>
          <w:tcPr>
            <w:tcW w:w="737" w:type="dxa"/>
            <w:vAlign w:val="center"/>
          </w:tcPr>
          <w:p w14:paraId="7299CD30" w14:textId="77777777" w:rsidR="00232B35" w:rsidRPr="002211CE" w:rsidRDefault="00232B35" w:rsidP="009A38C3">
            <w:pPr>
              <w:jc w:val="center"/>
            </w:pPr>
          </w:p>
        </w:tc>
        <w:tc>
          <w:tcPr>
            <w:tcW w:w="8334" w:type="dxa"/>
            <w:vAlign w:val="center"/>
          </w:tcPr>
          <w:p w14:paraId="11619836" w14:textId="77777777" w:rsidR="00232B35" w:rsidRPr="002211CE" w:rsidRDefault="00232B35" w:rsidP="009A38C3">
            <w:r w:rsidRPr="002211CE">
              <w:rPr>
                <w:color w:val="000000"/>
                <w:sz w:val="26"/>
              </w:rPr>
              <w:t>Gel: ≥05 lít</w:t>
            </w:r>
          </w:p>
        </w:tc>
      </w:tr>
      <w:tr w:rsidR="00232B35" w:rsidRPr="002211CE" w14:paraId="47F5F605" w14:textId="77777777" w:rsidTr="009A38C3">
        <w:trPr>
          <w:trHeight w:val="394"/>
        </w:trPr>
        <w:tc>
          <w:tcPr>
            <w:tcW w:w="737" w:type="dxa"/>
            <w:vAlign w:val="center"/>
          </w:tcPr>
          <w:p w14:paraId="2333BA69" w14:textId="77777777" w:rsidR="00232B35" w:rsidRPr="002211CE" w:rsidRDefault="00232B35" w:rsidP="009A38C3">
            <w:pPr>
              <w:jc w:val="center"/>
            </w:pPr>
          </w:p>
        </w:tc>
        <w:tc>
          <w:tcPr>
            <w:tcW w:w="8334" w:type="dxa"/>
            <w:vAlign w:val="center"/>
          </w:tcPr>
          <w:p w14:paraId="128308D1" w14:textId="77777777" w:rsidR="00232B35" w:rsidRPr="002211CE" w:rsidRDefault="00232B35" w:rsidP="009A38C3">
            <w:r w:rsidRPr="002211CE">
              <w:rPr>
                <w:color w:val="000000"/>
                <w:sz w:val="26"/>
              </w:rPr>
              <w:t>Dây nguồn: 01 cái</w:t>
            </w:r>
          </w:p>
        </w:tc>
      </w:tr>
      <w:tr w:rsidR="00232B35" w:rsidRPr="002211CE" w14:paraId="5AA05DEE" w14:textId="77777777" w:rsidTr="009A38C3">
        <w:trPr>
          <w:trHeight w:val="394"/>
        </w:trPr>
        <w:tc>
          <w:tcPr>
            <w:tcW w:w="737" w:type="dxa"/>
            <w:vAlign w:val="center"/>
          </w:tcPr>
          <w:p w14:paraId="41EBEB38" w14:textId="77777777" w:rsidR="00232B35" w:rsidRPr="002211CE" w:rsidRDefault="00232B35" w:rsidP="009A38C3">
            <w:pPr>
              <w:jc w:val="center"/>
            </w:pPr>
          </w:p>
        </w:tc>
        <w:tc>
          <w:tcPr>
            <w:tcW w:w="8334" w:type="dxa"/>
            <w:vAlign w:val="center"/>
          </w:tcPr>
          <w:p w14:paraId="12AB8F2D" w14:textId="77777777" w:rsidR="00232B35" w:rsidRPr="002211CE" w:rsidRDefault="00232B35" w:rsidP="009A38C3">
            <w:r w:rsidRPr="002211CE">
              <w:rPr>
                <w:color w:val="000000"/>
                <w:sz w:val="26"/>
              </w:rPr>
              <w:t>Xe đẩy: 01 cái</w:t>
            </w:r>
          </w:p>
        </w:tc>
      </w:tr>
      <w:tr w:rsidR="00232B35" w:rsidRPr="002211CE" w14:paraId="38903911" w14:textId="77777777" w:rsidTr="009A38C3">
        <w:trPr>
          <w:trHeight w:val="394"/>
        </w:trPr>
        <w:tc>
          <w:tcPr>
            <w:tcW w:w="737" w:type="dxa"/>
            <w:vAlign w:val="center"/>
          </w:tcPr>
          <w:p w14:paraId="55405039" w14:textId="77777777" w:rsidR="00232B35" w:rsidRPr="002211CE" w:rsidRDefault="00232B35" w:rsidP="009A38C3">
            <w:pPr>
              <w:jc w:val="center"/>
            </w:pPr>
          </w:p>
        </w:tc>
        <w:tc>
          <w:tcPr>
            <w:tcW w:w="8334" w:type="dxa"/>
            <w:vAlign w:val="center"/>
          </w:tcPr>
          <w:p w14:paraId="1F526F9A" w14:textId="77777777" w:rsidR="00232B35" w:rsidRPr="002211CE" w:rsidRDefault="00232B35" w:rsidP="009A38C3">
            <w:r w:rsidRPr="002211CE">
              <w:rPr>
                <w:color w:val="000000"/>
                <w:sz w:val="26"/>
              </w:rPr>
              <w:t>Tài liệu hướng dẫn sử dụng bằng tiếng Anh và tiếng Việt: 01 bộ</w:t>
            </w:r>
          </w:p>
        </w:tc>
      </w:tr>
      <w:tr w:rsidR="00232B35" w:rsidRPr="002211CE" w14:paraId="219242A5" w14:textId="77777777" w:rsidTr="009A38C3">
        <w:trPr>
          <w:trHeight w:val="394"/>
        </w:trPr>
        <w:tc>
          <w:tcPr>
            <w:tcW w:w="737" w:type="dxa"/>
            <w:vAlign w:val="center"/>
          </w:tcPr>
          <w:p w14:paraId="0FEA1E04" w14:textId="77777777" w:rsidR="00232B35" w:rsidRPr="002211CE" w:rsidRDefault="00232B35" w:rsidP="009A38C3">
            <w:pPr>
              <w:jc w:val="center"/>
            </w:pPr>
            <w:r w:rsidRPr="002211CE">
              <w:rPr>
                <w:b/>
                <w:color w:val="000000"/>
                <w:sz w:val="26"/>
              </w:rPr>
              <w:t>III</w:t>
            </w:r>
          </w:p>
        </w:tc>
        <w:tc>
          <w:tcPr>
            <w:tcW w:w="8334" w:type="dxa"/>
            <w:vAlign w:val="center"/>
          </w:tcPr>
          <w:p w14:paraId="238E34F4" w14:textId="77777777" w:rsidR="00232B35" w:rsidRPr="002211CE" w:rsidRDefault="00232B35" w:rsidP="009A38C3">
            <w:r w:rsidRPr="002211CE">
              <w:rPr>
                <w:b/>
                <w:color w:val="000000"/>
                <w:sz w:val="26"/>
              </w:rPr>
              <w:t>YÊU CẦU CHỈ TIÊU KỸ THUẬT</w:t>
            </w:r>
          </w:p>
        </w:tc>
      </w:tr>
      <w:tr w:rsidR="00232B35" w:rsidRPr="002211CE" w14:paraId="35A05BF8" w14:textId="77777777" w:rsidTr="009A38C3">
        <w:trPr>
          <w:trHeight w:val="394"/>
        </w:trPr>
        <w:tc>
          <w:tcPr>
            <w:tcW w:w="737" w:type="dxa"/>
            <w:vAlign w:val="center"/>
          </w:tcPr>
          <w:p w14:paraId="03136ACB" w14:textId="77777777" w:rsidR="00232B35" w:rsidRPr="002211CE" w:rsidRDefault="00232B35" w:rsidP="009A38C3">
            <w:pPr>
              <w:jc w:val="center"/>
            </w:pPr>
          </w:p>
        </w:tc>
        <w:tc>
          <w:tcPr>
            <w:tcW w:w="8334" w:type="dxa"/>
            <w:vAlign w:val="center"/>
          </w:tcPr>
          <w:p w14:paraId="1AF49FBA" w14:textId="77777777" w:rsidR="00232B35" w:rsidRPr="002211CE" w:rsidRDefault="00232B35" w:rsidP="009A38C3">
            <w:r w:rsidRPr="002211CE">
              <w:rPr>
                <w:color w:val="000000"/>
                <w:sz w:val="26"/>
              </w:rPr>
              <w:t>Máy sử dụng liệu pháp áp lạnh</w:t>
            </w:r>
          </w:p>
        </w:tc>
      </w:tr>
      <w:tr w:rsidR="00232B35" w:rsidRPr="002211CE" w14:paraId="646A0649" w14:textId="77777777" w:rsidTr="009A38C3">
        <w:trPr>
          <w:trHeight w:val="394"/>
        </w:trPr>
        <w:tc>
          <w:tcPr>
            <w:tcW w:w="737" w:type="dxa"/>
            <w:vAlign w:val="center"/>
          </w:tcPr>
          <w:p w14:paraId="63F508D1" w14:textId="77777777" w:rsidR="00232B35" w:rsidRPr="002211CE" w:rsidRDefault="00232B35" w:rsidP="009A38C3">
            <w:pPr>
              <w:jc w:val="center"/>
            </w:pPr>
          </w:p>
        </w:tc>
        <w:tc>
          <w:tcPr>
            <w:tcW w:w="8334" w:type="dxa"/>
            <w:vAlign w:val="center"/>
          </w:tcPr>
          <w:p w14:paraId="4A601DF4" w14:textId="77777777" w:rsidR="00232B35" w:rsidRPr="002211CE" w:rsidRDefault="00232B35" w:rsidP="009A38C3">
            <w:r w:rsidRPr="002211CE">
              <w:rPr>
                <w:color w:val="000000"/>
                <w:sz w:val="26"/>
              </w:rPr>
              <w:t>Công suất: ≥1.3KW</w:t>
            </w:r>
          </w:p>
        </w:tc>
      </w:tr>
      <w:tr w:rsidR="00232B35" w:rsidRPr="002211CE" w14:paraId="40AAB7E6" w14:textId="77777777" w:rsidTr="009A38C3">
        <w:trPr>
          <w:trHeight w:val="394"/>
        </w:trPr>
        <w:tc>
          <w:tcPr>
            <w:tcW w:w="737" w:type="dxa"/>
            <w:vAlign w:val="center"/>
          </w:tcPr>
          <w:p w14:paraId="528006E5" w14:textId="77777777" w:rsidR="00232B35" w:rsidRPr="002211CE" w:rsidRDefault="00232B35" w:rsidP="009A38C3">
            <w:pPr>
              <w:jc w:val="center"/>
            </w:pPr>
          </w:p>
        </w:tc>
        <w:tc>
          <w:tcPr>
            <w:tcW w:w="8334" w:type="dxa"/>
            <w:vAlign w:val="center"/>
          </w:tcPr>
          <w:p w14:paraId="14955A02" w14:textId="77777777" w:rsidR="00232B35" w:rsidRPr="002211CE" w:rsidRDefault="00232B35" w:rsidP="009A38C3">
            <w:r w:rsidRPr="002211CE">
              <w:rPr>
                <w:color w:val="000000"/>
                <w:sz w:val="26"/>
              </w:rPr>
              <w:t>Chế độ hoạt động: hoạt động liên tục hoặc tương đương</w:t>
            </w:r>
          </w:p>
        </w:tc>
      </w:tr>
      <w:tr w:rsidR="00232B35" w:rsidRPr="002211CE" w14:paraId="403F261A" w14:textId="77777777" w:rsidTr="009A38C3">
        <w:trPr>
          <w:trHeight w:val="394"/>
        </w:trPr>
        <w:tc>
          <w:tcPr>
            <w:tcW w:w="737" w:type="dxa"/>
            <w:vAlign w:val="center"/>
          </w:tcPr>
          <w:p w14:paraId="705DBCBB" w14:textId="77777777" w:rsidR="00232B35" w:rsidRPr="002211CE" w:rsidRDefault="00232B35" w:rsidP="009A38C3">
            <w:pPr>
              <w:jc w:val="center"/>
            </w:pPr>
          </w:p>
        </w:tc>
        <w:tc>
          <w:tcPr>
            <w:tcW w:w="8334" w:type="dxa"/>
            <w:vAlign w:val="center"/>
          </w:tcPr>
          <w:p w14:paraId="571E4B64" w14:textId="77777777" w:rsidR="00232B35" w:rsidRPr="002211CE" w:rsidRDefault="00232B35" w:rsidP="009A38C3">
            <w:r w:rsidRPr="002211CE">
              <w:rPr>
                <w:color w:val="000000"/>
                <w:sz w:val="26"/>
              </w:rPr>
              <w:t>Màn hình LCD/LED hoặc tương đương</w:t>
            </w:r>
          </w:p>
        </w:tc>
      </w:tr>
      <w:tr w:rsidR="00232B35" w:rsidRPr="002211CE" w14:paraId="3FC20B44" w14:textId="77777777" w:rsidTr="009A38C3">
        <w:trPr>
          <w:trHeight w:val="394"/>
        </w:trPr>
        <w:tc>
          <w:tcPr>
            <w:tcW w:w="737" w:type="dxa"/>
            <w:vAlign w:val="center"/>
          </w:tcPr>
          <w:p w14:paraId="51A58711" w14:textId="77777777" w:rsidR="00232B35" w:rsidRPr="002211CE" w:rsidRDefault="00232B35" w:rsidP="009A38C3">
            <w:pPr>
              <w:jc w:val="center"/>
            </w:pPr>
          </w:p>
        </w:tc>
        <w:tc>
          <w:tcPr>
            <w:tcW w:w="8334" w:type="dxa"/>
            <w:vAlign w:val="center"/>
          </w:tcPr>
          <w:p w14:paraId="563B65ED" w14:textId="77777777" w:rsidR="00232B35" w:rsidRPr="002211CE" w:rsidRDefault="00232B35" w:rsidP="009A38C3">
            <w:r w:rsidRPr="002211CE">
              <w:rPr>
                <w:color w:val="000000"/>
                <w:sz w:val="26"/>
              </w:rPr>
              <w:t>Thời gian điều trị có thể thiết lập 1-≥ 99 phút</w:t>
            </w:r>
          </w:p>
        </w:tc>
      </w:tr>
      <w:tr w:rsidR="00232B35" w:rsidRPr="002211CE" w14:paraId="1ED7AC5B" w14:textId="77777777" w:rsidTr="009A38C3">
        <w:trPr>
          <w:trHeight w:val="394"/>
        </w:trPr>
        <w:tc>
          <w:tcPr>
            <w:tcW w:w="737" w:type="dxa"/>
            <w:vAlign w:val="center"/>
          </w:tcPr>
          <w:p w14:paraId="12370533" w14:textId="77777777" w:rsidR="00232B35" w:rsidRPr="002211CE" w:rsidRDefault="00232B35" w:rsidP="009A38C3">
            <w:pPr>
              <w:jc w:val="center"/>
            </w:pPr>
          </w:p>
        </w:tc>
        <w:tc>
          <w:tcPr>
            <w:tcW w:w="8334" w:type="dxa"/>
            <w:vAlign w:val="center"/>
          </w:tcPr>
          <w:p w14:paraId="63CF32AB" w14:textId="77777777" w:rsidR="00232B35" w:rsidRPr="002211CE" w:rsidRDefault="00232B35" w:rsidP="009A38C3">
            <w:r w:rsidRPr="002211CE">
              <w:rPr>
                <w:color w:val="000000"/>
                <w:sz w:val="26"/>
              </w:rPr>
              <w:t>Nhiệt độ không khí đầu ra: ≤-18ºC</w:t>
            </w:r>
          </w:p>
        </w:tc>
      </w:tr>
      <w:tr w:rsidR="00232B35" w:rsidRPr="002211CE" w14:paraId="05A0B61E" w14:textId="77777777" w:rsidTr="009A38C3">
        <w:trPr>
          <w:trHeight w:val="394"/>
        </w:trPr>
        <w:tc>
          <w:tcPr>
            <w:tcW w:w="737" w:type="dxa"/>
            <w:vAlign w:val="center"/>
          </w:tcPr>
          <w:p w14:paraId="52FBD78E" w14:textId="77777777" w:rsidR="00232B35" w:rsidRPr="002211CE" w:rsidRDefault="00232B35" w:rsidP="009A38C3">
            <w:pPr>
              <w:jc w:val="center"/>
            </w:pPr>
            <w:r w:rsidRPr="002211CE">
              <w:rPr>
                <w:b/>
                <w:color w:val="000000"/>
                <w:sz w:val="26"/>
              </w:rPr>
              <w:t>IV</w:t>
            </w:r>
          </w:p>
        </w:tc>
        <w:tc>
          <w:tcPr>
            <w:tcW w:w="8334" w:type="dxa"/>
            <w:vAlign w:val="center"/>
          </w:tcPr>
          <w:p w14:paraId="22893AC7" w14:textId="77777777" w:rsidR="00232B35" w:rsidRPr="002211CE" w:rsidRDefault="00232B35" w:rsidP="009A38C3">
            <w:r w:rsidRPr="002211CE">
              <w:rPr>
                <w:b/>
                <w:color w:val="000000"/>
                <w:sz w:val="26"/>
              </w:rPr>
              <w:t>YÊU CẦU KHÁC</w:t>
            </w:r>
          </w:p>
        </w:tc>
      </w:tr>
      <w:tr w:rsidR="00232B35" w:rsidRPr="002211CE" w14:paraId="73FBFC91" w14:textId="77777777" w:rsidTr="009A38C3">
        <w:trPr>
          <w:trHeight w:val="394"/>
        </w:trPr>
        <w:tc>
          <w:tcPr>
            <w:tcW w:w="737" w:type="dxa"/>
            <w:vAlign w:val="center"/>
          </w:tcPr>
          <w:p w14:paraId="01775DDE" w14:textId="77777777" w:rsidR="00232B35" w:rsidRPr="002211CE" w:rsidRDefault="00232B35" w:rsidP="009A38C3">
            <w:pPr>
              <w:jc w:val="center"/>
            </w:pPr>
            <w:r w:rsidRPr="002211CE">
              <w:rPr>
                <w:color w:val="000000"/>
                <w:sz w:val="26"/>
              </w:rPr>
              <w:t>1</w:t>
            </w:r>
          </w:p>
        </w:tc>
        <w:tc>
          <w:tcPr>
            <w:tcW w:w="8334" w:type="dxa"/>
            <w:vAlign w:val="center"/>
          </w:tcPr>
          <w:p w14:paraId="5B58AD44"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2917122F" w14:textId="77777777" w:rsidTr="009A38C3">
        <w:trPr>
          <w:trHeight w:val="394"/>
        </w:trPr>
        <w:tc>
          <w:tcPr>
            <w:tcW w:w="737" w:type="dxa"/>
            <w:vAlign w:val="center"/>
          </w:tcPr>
          <w:p w14:paraId="25153D70" w14:textId="77777777" w:rsidR="00232B35" w:rsidRPr="002211CE" w:rsidRDefault="00232B35" w:rsidP="009A38C3">
            <w:pPr>
              <w:jc w:val="center"/>
            </w:pPr>
            <w:r w:rsidRPr="002211CE">
              <w:rPr>
                <w:color w:val="000000"/>
                <w:sz w:val="26"/>
              </w:rPr>
              <w:t>2</w:t>
            </w:r>
          </w:p>
        </w:tc>
        <w:tc>
          <w:tcPr>
            <w:tcW w:w="8334" w:type="dxa"/>
            <w:vAlign w:val="center"/>
          </w:tcPr>
          <w:p w14:paraId="3AE2C7C8" w14:textId="77777777" w:rsidR="00232B35" w:rsidRPr="002211CE" w:rsidRDefault="00232B35" w:rsidP="009A38C3">
            <w:r w:rsidRPr="002211CE">
              <w:rPr>
                <w:color w:val="000000"/>
                <w:sz w:val="26"/>
              </w:rPr>
              <w:t>Đào tạo chuyển giao công nghệ: Tại nơi sử dụng.</w:t>
            </w:r>
          </w:p>
        </w:tc>
      </w:tr>
      <w:tr w:rsidR="00232B35" w:rsidRPr="002211CE" w14:paraId="0455B89E" w14:textId="77777777" w:rsidTr="009A38C3">
        <w:trPr>
          <w:trHeight w:val="394"/>
        </w:trPr>
        <w:tc>
          <w:tcPr>
            <w:tcW w:w="737" w:type="dxa"/>
            <w:vAlign w:val="center"/>
          </w:tcPr>
          <w:p w14:paraId="75215655" w14:textId="77777777" w:rsidR="00232B35" w:rsidRPr="002211CE" w:rsidRDefault="00232B35" w:rsidP="009A38C3">
            <w:pPr>
              <w:jc w:val="center"/>
            </w:pPr>
            <w:r w:rsidRPr="002211CE">
              <w:rPr>
                <w:color w:val="000000"/>
                <w:sz w:val="26"/>
              </w:rPr>
              <w:t>3</w:t>
            </w:r>
          </w:p>
        </w:tc>
        <w:tc>
          <w:tcPr>
            <w:tcW w:w="8334" w:type="dxa"/>
            <w:vAlign w:val="center"/>
          </w:tcPr>
          <w:p w14:paraId="1AFA031A"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6B6262BA" w14:textId="77777777" w:rsidTr="009A38C3">
        <w:trPr>
          <w:trHeight w:val="394"/>
        </w:trPr>
        <w:tc>
          <w:tcPr>
            <w:tcW w:w="737" w:type="dxa"/>
            <w:vAlign w:val="center"/>
          </w:tcPr>
          <w:p w14:paraId="67983367" w14:textId="77777777" w:rsidR="00232B35" w:rsidRPr="002211CE" w:rsidRDefault="00232B35" w:rsidP="009A38C3">
            <w:pPr>
              <w:jc w:val="center"/>
            </w:pPr>
            <w:r w:rsidRPr="002211CE">
              <w:rPr>
                <w:color w:val="000000"/>
                <w:sz w:val="26"/>
              </w:rPr>
              <w:lastRenderedPageBreak/>
              <w:t>4</w:t>
            </w:r>
          </w:p>
        </w:tc>
        <w:tc>
          <w:tcPr>
            <w:tcW w:w="8334" w:type="dxa"/>
            <w:vAlign w:val="center"/>
          </w:tcPr>
          <w:p w14:paraId="54F8E47D"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7226E814" w14:textId="77777777" w:rsidTr="009A38C3">
        <w:trPr>
          <w:trHeight w:val="394"/>
        </w:trPr>
        <w:tc>
          <w:tcPr>
            <w:tcW w:w="737" w:type="dxa"/>
            <w:vAlign w:val="center"/>
          </w:tcPr>
          <w:p w14:paraId="3872792D" w14:textId="77777777" w:rsidR="00232B35" w:rsidRPr="002211CE" w:rsidRDefault="00232B35" w:rsidP="009A38C3">
            <w:pPr>
              <w:jc w:val="center"/>
            </w:pPr>
            <w:r w:rsidRPr="002211CE">
              <w:rPr>
                <w:color w:val="000000"/>
                <w:sz w:val="26"/>
              </w:rPr>
              <w:t>5</w:t>
            </w:r>
          </w:p>
        </w:tc>
        <w:tc>
          <w:tcPr>
            <w:tcW w:w="8334" w:type="dxa"/>
            <w:vAlign w:val="center"/>
          </w:tcPr>
          <w:p w14:paraId="1A9F73B7"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7EC9B94B" w14:textId="77777777" w:rsidTr="009A38C3">
        <w:trPr>
          <w:trHeight w:val="394"/>
        </w:trPr>
        <w:tc>
          <w:tcPr>
            <w:tcW w:w="737" w:type="dxa"/>
            <w:vAlign w:val="center"/>
          </w:tcPr>
          <w:p w14:paraId="59A234BC" w14:textId="77777777" w:rsidR="00232B35" w:rsidRPr="002211CE" w:rsidRDefault="00232B35" w:rsidP="009A38C3">
            <w:pPr>
              <w:jc w:val="center"/>
            </w:pPr>
            <w:r w:rsidRPr="002211CE">
              <w:rPr>
                <w:color w:val="000000"/>
                <w:sz w:val="26"/>
              </w:rPr>
              <w:t>6</w:t>
            </w:r>
          </w:p>
        </w:tc>
        <w:tc>
          <w:tcPr>
            <w:tcW w:w="8334" w:type="dxa"/>
            <w:vAlign w:val="center"/>
          </w:tcPr>
          <w:p w14:paraId="3ECDF8AC"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1BD67825" w14:textId="77777777" w:rsidR="00232B35" w:rsidRPr="002211CE" w:rsidRDefault="00232B35" w:rsidP="00232B35">
      <w:r w:rsidRPr="002211CE">
        <w:br w:type="page"/>
      </w:r>
    </w:p>
    <w:p w14:paraId="0DCBEDB3"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68. Máy điều trị rối loạn cương dương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6D6043D4" w14:textId="77777777" w:rsidTr="009A38C3">
        <w:trPr>
          <w:trHeight w:val="394"/>
        </w:trPr>
        <w:tc>
          <w:tcPr>
            <w:tcW w:w="737" w:type="dxa"/>
            <w:vAlign w:val="center"/>
          </w:tcPr>
          <w:p w14:paraId="636A9FBA" w14:textId="77777777" w:rsidR="00232B35" w:rsidRPr="002211CE" w:rsidRDefault="00232B35" w:rsidP="009A38C3">
            <w:pPr>
              <w:jc w:val="center"/>
            </w:pPr>
            <w:r w:rsidRPr="002211CE">
              <w:rPr>
                <w:b/>
                <w:color w:val="000000"/>
                <w:sz w:val="26"/>
              </w:rPr>
              <w:t>STT</w:t>
            </w:r>
          </w:p>
        </w:tc>
        <w:tc>
          <w:tcPr>
            <w:tcW w:w="8334" w:type="dxa"/>
            <w:vAlign w:val="center"/>
          </w:tcPr>
          <w:p w14:paraId="0C7E8927" w14:textId="77777777" w:rsidR="00232B35" w:rsidRPr="002211CE" w:rsidRDefault="00232B35" w:rsidP="009A38C3">
            <w:pPr>
              <w:jc w:val="center"/>
            </w:pPr>
            <w:r w:rsidRPr="002211CE">
              <w:rPr>
                <w:b/>
                <w:color w:val="000000"/>
                <w:sz w:val="26"/>
              </w:rPr>
              <w:t>NỘI DUNG YÊU CẦU</w:t>
            </w:r>
          </w:p>
        </w:tc>
      </w:tr>
      <w:tr w:rsidR="00232B35" w:rsidRPr="002211CE" w14:paraId="38180405" w14:textId="77777777" w:rsidTr="009A38C3">
        <w:trPr>
          <w:trHeight w:val="394"/>
        </w:trPr>
        <w:tc>
          <w:tcPr>
            <w:tcW w:w="737" w:type="dxa"/>
            <w:vAlign w:val="center"/>
          </w:tcPr>
          <w:p w14:paraId="211711BB" w14:textId="77777777" w:rsidR="00232B35" w:rsidRPr="002211CE" w:rsidRDefault="00232B35" w:rsidP="009A38C3">
            <w:pPr>
              <w:jc w:val="center"/>
            </w:pPr>
            <w:r w:rsidRPr="002211CE">
              <w:rPr>
                <w:b/>
                <w:color w:val="000000"/>
                <w:sz w:val="26"/>
              </w:rPr>
              <w:t>I</w:t>
            </w:r>
          </w:p>
        </w:tc>
        <w:tc>
          <w:tcPr>
            <w:tcW w:w="8334" w:type="dxa"/>
            <w:vAlign w:val="center"/>
          </w:tcPr>
          <w:p w14:paraId="0D0FF433" w14:textId="77777777" w:rsidR="00232B35" w:rsidRPr="002211CE" w:rsidRDefault="00232B35" w:rsidP="009A38C3">
            <w:r w:rsidRPr="002211CE">
              <w:rPr>
                <w:b/>
                <w:color w:val="000000"/>
                <w:sz w:val="26"/>
              </w:rPr>
              <w:t>YÊU CẦU CHUNG</w:t>
            </w:r>
          </w:p>
        </w:tc>
      </w:tr>
      <w:tr w:rsidR="00232B35" w:rsidRPr="002211CE" w14:paraId="4D3E7551" w14:textId="77777777" w:rsidTr="009A38C3">
        <w:trPr>
          <w:trHeight w:val="394"/>
        </w:trPr>
        <w:tc>
          <w:tcPr>
            <w:tcW w:w="737" w:type="dxa"/>
            <w:vAlign w:val="center"/>
          </w:tcPr>
          <w:p w14:paraId="0C5F1633" w14:textId="77777777" w:rsidR="00232B35" w:rsidRPr="002211CE" w:rsidRDefault="00232B35" w:rsidP="009A38C3">
            <w:pPr>
              <w:jc w:val="center"/>
            </w:pPr>
          </w:p>
        </w:tc>
        <w:tc>
          <w:tcPr>
            <w:tcW w:w="8334" w:type="dxa"/>
            <w:vAlign w:val="center"/>
          </w:tcPr>
          <w:p w14:paraId="36E368F6"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4D1CC4F2" w14:textId="77777777" w:rsidTr="009A38C3">
        <w:trPr>
          <w:trHeight w:val="394"/>
        </w:trPr>
        <w:tc>
          <w:tcPr>
            <w:tcW w:w="737" w:type="dxa"/>
            <w:vAlign w:val="center"/>
          </w:tcPr>
          <w:p w14:paraId="702776FF" w14:textId="77777777" w:rsidR="00232B35" w:rsidRPr="002211CE" w:rsidRDefault="00232B35" w:rsidP="009A38C3">
            <w:pPr>
              <w:jc w:val="center"/>
            </w:pPr>
          </w:p>
        </w:tc>
        <w:tc>
          <w:tcPr>
            <w:tcW w:w="8334" w:type="dxa"/>
            <w:vAlign w:val="center"/>
          </w:tcPr>
          <w:p w14:paraId="350CF4EC"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5D6AC03C" w14:textId="77777777" w:rsidTr="009A38C3">
        <w:trPr>
          <w:trHeight w:val="394"/>
        </w:trPr>
        <w:tc>
          <w:tcPr>
            <w:tcW w:w="737" w:type="dxa"/>
            <w:vAlign w:val="center"/>
          </w:tcPr>
          <w:p w14:paraId="63BC4F21" w14:textId="77777777" w:rsidR="00232B35" w:rsidRPr="002211CE" w:rsidRDefault="00232B35" w:rsidP="009A38C3">
            <w:pPr>
              <w:jc w:val="center"/>
            </w:pPr>
          </w:p>
        </w:tc>
        <w:tc>
          <w:tcPr>
            <w:tcW w:w="8334" w:type="dxa"/>
            <w:vAlign w:val="center"/>
          </w:tcPr>
          <w:p w14:paraId="4A348F50" w14:textId="77777777" w:rsidR="00232B35" w:rsidRPr="002211CE" w:rsidRDefault="00232B35" w:rsidP="009A38C3">
            <w:r w:rsidRPr="002211CE">
              <w:rPr>
                <w:color w:val="000000"/>
                <w:sz w:val="26"/>
              </w:rPr>
              <w:t>Thời gian bảo hành: ≥ 12 tháng</w:t>
            </w:r>
          </w:p>
        </w:tc>
      </w:tr>
      <w:tr w:rsidR="00232B35" w:rsidRPr="002211CE" w14:paraId="2AF03AF5" w14:textId="77777777" w:rsidTr="009A38C3">
        <w:trPr>
          <w:trHeight w:val="394"/>
        </w:trPr>
        <w:tc>
          <w:tcPr>
            <w:tcW w:w="737" w:type="dxa"/>
            <w:vAlign w:val="center"/>
          </w:tcPr>
          <w:p w14:paraId="635DA545" w14:textId="77777777" w:rsidR="00232B35" w:rsidRPr="002211CE" w:rsidRDefault="00232B35" w:rsidP="009A38C3">
            <w:pPr>
              <w:jc w:val="center"/>
            </w:pPr>
          </w:p>
        </w:tc>
        <w:tc>
          <w:tcPr>
            <w:tcW w:w="8334" w:type="dxa"/>
            <w:vAlign w:val="center"/>
          </w:tcPr>
          <w:p w14:paraId="1A9A425A" w14:textId="77777777" w:rsidR="00232B35" w:rsidRPr="002211CE" w:rsidRDefault="00232B35" w:rsidP="009A38C3">
            <w:r w:rsidRPr="002211CE">
              <w:rPr>
                <w:color w:val="000000"/>
                <w:sz w:val="26"/>
              </w:rPr>
              <w:t>Nguồn điện: Sử dụng điện áp tại Việt Nam</w:t>
            </w:r>
          </w:p>
        </w:tc>
      </w:tr>
      <w:tr w:rsidR="00232B35" w:rsidRPr="002211CE" w14:paraId="02DA9BE2" w14:textId="77777777" w:rsidTr="009A38C3">
        <w:trPr>
          <w:trHeight w:val="394"/>
        </w:trPr>
        <w:tc>
          <w:tcPr>
            <w:tcW w:w="737" w:type="dxa"/>
            <w:vAlign w:val="center"/>
          </w:tcPr>
          <w:p w14:paraId="5D128EB0" w14:textId="77777777" w:rsidR="00232B35" w:rsidRPr="002211CE" w:rsidRDefault="00232B35" w:rsidP="009A38C3">
            <w:pPr>
              <w:jc w:val="center"/>
            </w:pPr>
            <w:r w:rsidRPr="002211CE">
              <w:rPr>
                <w:b/>
                <w:color w:val="000000"/>
                <w:sz w:val="26"/>
              </w:rPr>
              <w:t>II</w:t>
            </w:r>
          </w:p>
        </w:tc>
        <w:tc>
          <w:tcPr>
            <w:tcW w:w="8334" w:type="dxa"/>
            <w:vAlign w:val="center"/>
          </w:tcPr>
          <w:p w14:paraId="2BF8CCEE" w14:textId="77777777" w:rsidR="00232B35" w:rsidRPr="002211CE" w:rsidRDefault="00232B35" w:rsidP="009A38C3">
            <w:r w:rsidRPr="002211CE">
              <w:rPr>
                <w:b/>
                <w:color w:val="000000"/>
                <w:sz w:val="26"/>
              </w:rPr>
              <w:t>YÊU CẦU CẤU HÌNH</w:t>
            </w:r>
          </w:p>
        </w:tc>
      </w:tr>
      <w:tr w:rsidR="00232B35" w:rsidRPr="002211CE" w14:paraId="2A8F2025" w14:textId="77777777" w:rsidTr="009A38C3">
        <w:trPr>
          <w:trHeight w:val="394"/>
        </w:trPr>
        <w:tc>
          <w:tcPr>
            <w:tcW w:w="737" w:type="dxa"/>
            <w:vAlign w:val="center"/>
          </w:tcPr>
          <w:p w14:paraId="179AE347" w14:textId="77777777" w:rsidR="00232B35" w:rsidRPr="002211CE" w:rsidRDefault="00232B35" w:rsidP="009A38C3">
            <w:pPr>
              <w:jc w:val="center"/>
            </w:pPr>
          </w:p>
        </w:tc>
        <w:tc>
          <w:tcPr>
            <w:tcW w:w="8334" w:type="dxa"/>
            <w:vAlign w:val="center"/>
          </w:tcPr>
          <w:p w14:paraId="2C0DDAC9" w14:textId="77777777" w:rsidR="00232B35" w:rsidRPr="002211CE" w:rsidRDefault="00232B35" w:rsidP="009A38C3">
            <w:r w:rsidRPr="002211CE">
              <w:rPr>
                <w:b/>
                <w:color w:val="000000"/>
                <w:sz w:val="26"/>
              </w:rPr>
              <w:t>Máy điều trị rối loạn cương dương kèm phụ kiện tiêu chuẩn, tối thiểu bao gồm:</w:t>
            </w:r>
          </w:p>
        </w:tc>
      </w:tr>
      <w:tr w:rsidR="00232B35" w:rsidRPr="002211CE" w14:paraId="502824E7" w14:textId="77777777" w:rsidTr="009A38C3">
        <w:trPr>
          <w:trHeight w:val="394"/>
        </w:trPr>
        <w:tc>
          <w:tcPr>
            <w:tcW w:w="737" w:type="dxa"/>
            <w:vAlign w:val="center"/>
          </w:tcPr>
          <w:p w14:paraId="4FD0FE16" w14:textId="77777777" w:rsidR="00232B35" w:rsidRPr="002211CE" w:rsidRDefault="00232B35" w:rsidP="009A38C3">
            <w:pPr>
              <w:jc w:val="center"/>
            </w:pPr>
          </w:p>
        </w:tc>
        <w:tc>
          <w:tcPr>
            <w:tcW w:w="8334" w:type="dxa"/>
            <w:vAlign w:val="center"/>
          </w:tcPr>
          <w:p w14:paraId="1FB0793F" w14:textId="77777777" w:rsidR="00232B35" w:rsidRPr="002211CE" w:rsidRDefault="00232B35" w:rsidP="009A38C3">
            <w:r w:rsidRPr="002211CE">
              <w:rPr>
                <w:color w:val="000000"/>
                <w:sz w:val="26"/>
              </w:rPr>
              <w:t>Máy chính: 01 cái</w:t>
            </w:r>
          </w:p>
        </w:tc>
      </w:tr>
      <w:tr w:rsidR="00232B35" w:rsidRPr="002211CE" w14:paraId="7A55A1A4" w14:textId="77777777" w:rsidTr="009A38C3">
        <w:trPr>
          <w:trHeight w:val="394"/>
        </w:trPr>
        <w:tc>
          <w:tcPr>
            <w:tcW w:w="737" w:type="dxa"/>
            <w:vAlign w:val="center"/>
          </w:tcPr>
          <w:p w14:paraId="2F1C828B" w14:textId="77777777" w:rsidR="00232B35" w:rsidRPr="002211CE" w:rsidRDefault="00232B35" w:rsidP="009A38C3">
            <w:pPr>
              <w:jc w:val="center"/>
            </w:pPr>
          </w:p>
        </w:tc>
        <w:tc>
          <w:tcPr>
            <w:tcW w:w="8334" w:type="dxa"/>
            <w:vAlign w:val="center"/>
          </w:tcPr>
          <w:p w14:paraId="73C8D30D" w14:textId="77777777" w:rsidR="00232B35" w:rsidRPr="002211CE" w:rsidRDefault="00232B35" w:rsidP="009A38C3">
            <w:r w:rsidRPr="002211CE">
              <w:rPr>
                <w:color w:val="000000"/>
                <w:sz w:val="26"/>
              </w:rPr>
              <w:t>Dụng cụ phát cầm tay kèm đầu bắn: 01 bộ</w:t>
            </w:r>
          </w:p>
        </w:tc>
      </w:tr>
      <w:tr w:rsidR="00232B35" w:rsidRPr="002211CE" w14:paraId="44B55DC4" w14:textId="77777777" w:rsidTr="009A38C3">
        <w:trPr>
          <w:trHeight w:val="394"/>
        </w:trPr>
        <w:tc>
          <w:tcPr>
            <w:tcW w:w="737" w:type="dxa"/>
            <w:vAlign w:val="center"/>
          </w:tcPr>
          <w:p w14:paraId="4226FD99" w14:textId="77777777" w:rsidR="00232B35" w:rsidRPr="002211CE" w:rsidRDefault="00232B35" w:rsidP="009A38C3">
            <w:pPr>
              <w:jc w:val="center"/>
            </w:pPr>
          </w:p>
        </w:tc>
        <w:tc>
          <w:tcPr>
            <w:tcW w:w="8334" w:type="dxa"/>
            <w:vAlign w:val="center"/>
          </w:tcPr>
          <w:p w14:paraId="6CDBBB82" w14:textId="77777777" w:rsidR="00232B35" w:rsidRPr="002211CE" w:rsidRDefault="00232B35" w:rsidP="009A38C3">
            <w:r w:rsidRPr="002211CE">
              <w:rPr>
                <w:color w:val="000000"/>
                <w:sz w:val="26"/>
              </w:rPr>
              <w:t>Giá giữ dụng cụ phát: 01 bộ</w:t>
            </w:r>
          </w:p>
        </w:tc>
      </w:tr>
      <w:tr w:rsidR="00232B35" w:rsidRPr="002211CE" w14:paraId="78B42169" w14:textId="77777777" w:rsidTr="009A38C3">
        <w:trPr>
          <w:trHeight w:val="394"/>
        </w:trPr>
        <w:tc>
          <w:tcPr>
            <w:tcW w:w="737" w:type="dxa"/>
            <w:vAlign w:val="center"/>
          </w:tcPr>
          <w:p w14:paraId="7CDB05A3" w14:textId="77777777" w:rsidR="00232B35" w:rsidRPr="002211CE" w:rsidRDefault="00232B35" w:rsidP="009A38C3">
            <w:pPr>
              <w:jc w:val="center"/>
            </w:pPr>
          </w:p>
        </w:tc>
        <w:tc>
          <w:tcPr>
            <w:tcW w:w="8334" w:type="dxa"/>
            <w:vAlign w:val="center"/>
          </w:tcPr>
          <w:p w14:paraId="79742B75" w14:textId="77777777" w:rsidR="00232B35" w:rsidRPr="002211CE" w:rsidRDefault="00232B35" w:rsidP="009A38C3">
            <w:r w:rsidRPr="002211CE">
              <w:rPr>
                <w:color w:val="000000"/>
                <w:sz w:val="26"/>
              </w:rPr>
              <w:t>Màn hình điều khiển: 01 cái</w:t>
            </w:r>
          </w:p>
        </w:tc>
      </w:tr>
      <w:tr w:rsidR="00232B35" w:rsidRPr="002211CE" w14:paraId="002562DE" w14:textId="77777777" w:rsidTr="009A38C3">
        <w:trPr>
          <w:trHeight w:val="394"/>
        </w:trPr>
        <w:tc>
          <w:tcPr>
            <w:tcW w:w="737" w:type="dxa"/>
            <w:vAlign w:val="center"/>
          </w:tcPr>
          <w:p w14:paraId="3172A75E" w14:textId="77777777" w:rsidR="00232B35" w:rsidRPr="002211CE" w:rsidRDefault="00232B35" w:rsidP="009A38C3">
            <w:pPr>
              <w:jc w:val="center"/>
            </w:pPr>
          </w:p>
        </w:tc>
        <w:tc>
          <w:tcPr>
            <w:tcW w:w="8334" w:type="dxa"/>
            <w:vAlign w:val="center"/>
          </w:tcPr>
          <w:p w14:paraId="168B7C1F" w14:textId="77777777" w:rsidR="00232B35" w:rsidRPr="002211CE" w:rsidRDefault="00232B35" w:rsidP="009A38C3">
            <w:r w:rsidRPr="002211CE">
              <w:rPr>
                <w:color w:val="000000"/>
                <w:sz w:val="26"/>
              </w:rPr>
              <w:t>Giường 3 tay quay: 01 cái</w:t>
            </w:r>
          </w:p>
        </w:tc>
      </w:tr>
      <w:tr w:rsidR="00232B35" w:rsidRPr="002211CE" w14:paraId="1EEF149C" w14:textId="77777777" w:rsidTr="009A38C3">
        <w:trPr>
          <w:trHeight w:val="394"/>
        </w:trPr>
        <w:tc>
          <w:tcPr>
            <w:tcW w:w="737" w:type="dxa"/>
            <w:vAlign w:val="center"/>
          </w:tcPr>
          <w:p w14:paraId="354E9B91" w14:textId="77777777" w:rsidR="00232B35" w:rsidRPr="002211CE" w:rsidRDefault="00232B35" w:rsidP="009A38C3">
            <w:pPr>
              <w:jc w:val="center"/>
            </w:pPr>
          </w:p>
        </w:tc>
        <w:tc>
          <w:tcPr>
            <w:tcW w:w="8334" w:type="dxa"/>
            <w:vAlign w:val="center"/>
          </w:tcPr>
          <w:p w14:paraId="23B2D701"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77B9D1C5" w14:textId="77777777" w:rsidTr="009A38C3">
        <w:trPr>
          <w:trHeight w:val="394"/>
        </w:trPr>
        <w:tc>
          <w:tcPr>
            <w:tcW w:w="737" w:type="dxa"/>
            <w:vAlign w:val="center"/>
          </w:tcPr>
          <w:p w14:paraId="54F676F1" w14:textId="77777777" w:rsidR="00232B35" w:rsidRPr="002211CE" w:rsidRDefault="00232B35" w:rsidP="009A38C3">
            <w:pPr>
              <w:jc w:val="center"/>
            </w:pPr>
            <w:r w:rsidRPr="002211CE">
              <w:rPr>
                <w:b/>
                <w:color w:val="000000"/>
                <w:sz w:val="26"/>
              </w:rPr>
              <w:t>III</w:t>
            </w:r>
          </w:p>
        </w:tc>
        <w:tc>
          <w:tcPr>
            <w:tcW w:w="8334" w:type="dxa"/>
            <w:vAlign w:val="center"/>
          </w:tcPr>
          <w:p w14:paraId="0E3DE654" w14:textId="77777777" w:rsidR="00232B35" w:rsidRPr="002211CE" w:rsidRDefault="00232B35" w:rsidP="009A38C3">
            <w:r w:rsidRPr="002211CE">
              <w:rPr>
                <w:b/>
                <w:color w:val="000000"/>
                <w:sz w:val="26"/>
              </w:rPr>
              <w:t>YÊU CẦU CHỈ TIÊU KỸ THUẬT</w:t>
            </w:r>
          </w:p>
        </w:tc>
      </w:tr>
      <w:tr w:rsidR="00232B35" w:rsidRPr="002211CE" w14:paraId="3A2BC29A" w14:textId="77777777" w:rsidTr="009A38C3">
        <w:trPr>
          <w:trHeight w:val="394"/>
        </w:trPr>
        <w:tc>
          <w:tcPr>
            <w:tcW w:w="737" w:type="dxa"/>
            <w:vAlign w:val="center"/>
          </w:tcPr>
          <w:p w14:paraId="2EB167AE" w14:textId="77777777" w:rsidR="00232B35" w:rsidRPr="002211CE" w:rsidRDefault="00232B35" w:rsidP="009A38C3">
            <w:pPr>
              <w:jc w:val="center"/>
            </w:pPr>
          </w:p>
        </w:tc>
        <w:tc>
          <w:tcPr>
            <w:tcW w:w="8334" w:type="dxa"/>
            <w:vAlign w:val="center"/>
          </w:tcPr>
          <w:p w14:paraId="66E35474" w14:textId="77777777" w:rsidR="00232B35" w:rsidRPr="002211CE" w:rsidRDefault="00232B35" w:rsidP="009A38C3">
            <w:r w:rsidRPr="002211CE">
              <w:rPr>
                <w:color w:val="000000"/>
                <w:sz w:val="26"/>
              </w:rPr>
              <w:t>Bảng điều khiển sử dụng màn hình cảm ứng</w:t>
            </w:r>
          </w:p>
        </w:tc>
      </w:tr>
      <w:tr w:rsidR="00232B35" w:rsidRPr="002211CE" w14:paraId="1A540A9A" w14:textId="77777777" w:rsidTr="009A38C3">
        <w:trPr>
          <w:trHeight w:val="394"/>
        </w:trPr>
        <w:tc>
          <w:tcPr>
            <w:tcW w:w="737" w:type="dxa"/>
            <w:vAlign w:val="center"/>
          </w:tcPr>
          <w:p w14:paraId="3BD56D54" w14:textId="77777777" w:rsidR="00232B35" w:rsidRPr="002211CE" w:rsidRDefault="00232B35" w:rsidP="009A38C3">
            <w:pPr>
              <w:jc w:val="center"/>
            </w:pPr>
          </w:p>
        </w:tc>
        <w:tc>
          <w:tcPr>
            <w:tcW w:w="8334" w:type="dxa"/>
            <w:vAlign w:val="center"/>
          </w:tcPr>
          <w:p w14:paraId="05D01220" w14:textId="77777777" w:rsidR="00232B35" w:rsidRPr="002211CE" w:rsidRDefault="00232B35" w:rsidP="009A38C3">
            <w:r w:rsidRPr="002211CE">
              <w:rPr>
                <w:color w:val="000000"/>
                <w:sz w:val="26"/>
              </w:rPr>
              <w:t>Tần số điều trị: ≥ 120 xung/phút hoặc ≥ 22 Hz</w:t>
            </w:r>
          </w:p>
        </w:tc>
      </w:tr>
      <w:tr w:rsidR="00232B35" w:rsidRPr="002211CE" w14:paraId="7B51FD29" w14:textId="77777777" w:rsidTr="009A38C3">
        <w:trPr>
          <w:trHeight w:val="394"/>
        </w:trPr>
        <w:tc>
          <w:tcPr>
            <w:tcW w:w="737" w:type="dxa"/>
            <w:vAlign w:val="center"/>
          </w:tcPr>
          <w:p w14:paraId="25277988" w14:textId="77777777" w:rsidR="00232B35" w:rsidRPr="002211CE" w:rsidRDefault="00232B35" w:rsidP="009A38C3">
            <w:pPr>
              <w:jc w:val="center"/>
            </w:pPr>
          </w:p>
        </w:tc>
        <w:tc>
          <w:tcPr>
            <w:tcW w:w="8334" w:type="dxa"/>
            <w:vAlign w:val="center"/>
          </w:tcPr>
          <w:p w14:paraId="766E2A19" w14:textId="77777777" w:rsidR="00232B35" w:rsidRPr="002211CE" w:rsidRDefault="00232B35" w:rsidP="009A38C3">
            <w:r w:rsidRPr="002211CE">
              <w:rPr>
                <w:color w:val="000000"/>
                <w:sz w:val="26"/>
              </w:rPr>
              <w:t>Chế độ phát sóng tối thiểu: chuỗi, đơn, liên tục hoặc Có thể tùy chỉnh tối thiểu 2 các tần số khác nhau</w:t>
            </w:r>
          </w:p>
        </w:tc>
      </w:tr>
      <w:tr w:rsidR="00232B35" w:rsidRPr="002211CE" w14:paraId="1590EEBF" w14:textId="77777777" w:rsidTr="009A38C3">
        <w:trPr>
          <w:trHeight w:val="394"/>
        </w:trPr>
        <w:tc>
          <w:tcPr>
            <w:tcW w:w="737" w:type="dxa"/>
            <w:vAlign w:val="center"/>
          </w:tcPr>
          <w:p w14:paraId="136A064F" w14:textId="77777777" w:rsidR="00232B35" w:rsidRPr="002211CE" w:rsidRDefault="00232B35" w:rsidP="009A38C3">
            <w:pPr>
              <w:jc w:val="center"/>
            </w:pPr>
          </w:p>
        </w:tc>
        <w:tc>
          <w:tcPr>
            <w:tcW w:w="8334" w:type="dxa"/>
            <w:vAlign w:val="center"/>
          </w:tcPr>
          <w:p w14:paraId="6580B447" w14:textId="77777777" w:rsidR="00232B35" w:rsidRPr="002211CE" w:rsidRDefault="00232B35" w:rsidP="009A38C3">
            <w:r w:rsidRPr="002211CE">
              <w:rPr>
                <w:color w:val="000000"/>
                <w:sz w:val="26"/>
              </w:rPr>
              <w:t>Số lần phát sóng xung kích ≥ 180.000 lần</w:t>
            </w:r>
          </w:p>
        </w:tc>
      </w:tr>
      <w:tr w:rsidR="00232B35" w:rsidRPr="002211CE" w14:paraId="43F90740" w14:textId="77777777" w:rsidTr="009A38C3">
        <w:trPr>
          <w:trHeight w:val="394"/>
        </w:trPr>
        <w:tc>
          <w:tcPr>
            <w:tcW w:w="737" w:type="dxa"/>
            <w:vAlign w:val="center"/>
          </w:tcPr>
          <w:p w14:paraId="7423DEE3" w14:textId="77777777" w:rsidR="00232B35" w:rsidRPr="002211CE" w:rsidRDefault="00232B35" w:rsidP="009A38C3">
            <w:pPr>
              <w:jc w:val="center"/>
            </w:pPr>
            <w:r w:rsidRPr="002211CE">
              <w:rPr>
                <w:b/>
                <w:color w:val="000000"/>
                <w:sz w:val="26"/>
              </w:rPr>
              <w:t>IV</w:t>
            </w:r>
          </w:p>
        </w:tc>
        <w:tc>
          <w:tcPr>
            <w:tcW w:w="8334" w:type="dxa"/>
            <w:vAlign w:val="center"/>
          </w:tcPr>
          <w:p w14:paraId="1F2AB1F0" w14:textId="77777777" w:rsidR="00232B35" w:rsidRPr="002211CE" w:rsidRDefault="00232B35" w:rsidP="009A38C3">
            <w:r w:rsidRPr="002211CE">
              <w:rPr>
                <w:b/>
                <w:color w:val="000000"/>
                <w:sz w:val="26"/>
              </w:rPr>
              <w:t>YÊU CẦU KHÁC</w:t>
            </w:r>
          </w:p>
        </w:tc>
      </w:tr>
      <w:tr w:rsidR="00232B35" w:rsidRPr="002211CE" w14:paraId="72A60C18" w14:textId="77777777" w:rsidTr="009A38C3">
        <w:trPr>
          <w:trHeight w:val="394"/>
        </w:trPr>
        <w:tc>
          <w:tcPr>
            <w:tcW w:w="737" w:type="dxa"/>
            <w:vAlign w:val="center"/>
          </w:tcPr>
          <w:p w14:paraId="4397EB88" w14:textId="77777777" w:rsidR="00232B35" w:rsidRPr="002211CE" w:rsidRDefault="00232B35" w:rsidP="009A38C3">
            <w:pPr>
              <w:jc w:val="center"/>
            </w:pPr>
            <w:r w:rsidRPr="002211CE">
              <w:rPr>
                <w:color w:val="000000"/>
                <w:sz w:val="26"/>
              </w:rPr>
              <w:t>1</w:t>
            </w:r>
          </w:p>
        </w:tc>
        <w:tc>
          <w:tcPr>
            <w:tcW w:w="8334" w:type="dxa"/>
            <w:vAlign w:val="center"/>
          </w:tcPr>
          <w:p w14:paraId="36338C9C"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3C8E57D8" w14:textId="77777777" w:rsidTr="009A38C3">
        <w:trPr>
          <w:trHeight w:val="394"/>
        </w:trPr>
        <w:tc>
          <w:tcPr>
            <w:tcW w:w="737" w:type="dxa"/>
            <w:vAlign w:val="center"/>
          </w:tcPr>
          <w:p w14:paraId="672AE33C" w14:textId="77777777" w:rsidR="00232B35" w:rsidRPr="002211CE" w:rsidRDefault="00232B35" w:rsidP="009A38C3">
            <w:pPr>
              <w:jc w:val="center"/>
            </w:pPr>
            <w:r w:rsidRPr="002211CE">
              <w:rPr>
                <w:color w:val="000000"/>
                <w:sz w:val="26"/>
              </w:rPr>
              <w:t>2</w:t>
            </w:r>
          </w:p>
        </w:tc>
        <w:tc>
          <w:tcPr>
            <w:tcW w:w="8334" w:type="dxa"/>
            <w:vAlign w:val="center"/>
          </w:tcPr>
          <w:p w14:paraId="735C7200" w14:textId="77777777" w:rsidR="00232B35" w:rsidRPr="002211CE" w:rsidRDefault="00232B35" w:rsidP="009A38C3">
            <w:r w:rsidRPr="002211CE">
              <w:rPr>
                <w:color w:val="000000"/>
                <w:sz w:val="26"/>
              </w:rPr>
              <w:t>Đào tạo chuyển giao công nghệ: Tại nơi sử dụng.</w:t>
            </w:r>
          </w:p>
        </w:tc>
      </w:tr>
      <w:tr w:rsidR="00232B35" w:rsidRPr="002211CE" w14:paraId="754E00B7" w14:textId="77777777" w:rsidTr="009A38C3">
        <w:trPr>
          <w:trHeight w:val="394"/>
        </w:trPr>
        <w:tc>
          <w:tcPr>
            <w:tcW w:w="737" w:type="dxa"/>
            <w:vAlign w:val="center"/>
          </w:tcPr>
          <w:p w14:paraId="3BCCDE66" w14:textId="77777777" w:rsidR="00232B35" w:rsidRPr="002211CE" w:rsidRDefault="00232B35" w:rsidP="009A38C3">
            <w:pPr>
              <w:jc w:val="center"/>
            </w:pPr>
            <w:r w:rsidRPr="002211CE">
              <w:rPr>
                <w:color w:val="000000"/>
                <w:sz w:val="26"/>
              </w:rPr>
              <w:t>3</w:t>
            </w:r>
          </w:p>
        </w:tc>
        <w:tc>
          <w:tcPr>
            <w:tcW w:w="8334" w:type="dxa"/>
            <w:vAlign w:val="center"/>
          </w:tcPr>
          <w:p w14:paraId="3D7CBC3B" w14:textId="77777777" w:rsidR="00232B35" w:rsidRPr="002211CE" w:rsidRDefault="00232B35" w:rsidP="009A38C3">
            <w:r w:rsidRPr="002211CE">
              <w:rPr>
                <w:color w:val="000000"/>
                <w:sz w:val="26"/>
              </w:rPr>
              <w:t>Bảo trì miễn phí nhân công sau bảo hành ≥ 06 tháng.</w:t>
            </w:r>
          </w:p>
        </w:tc>
      </w:tr>
      <w:tr w:rsidR="00232B35" w:rsidRPr="002211CE" w14:paraId="2EFA474C" w14:textId="77777777" w:rsidTr="009A38C3">
        <w:trPr>
          <w:trHeight w:val="394"/>
        </w:trPr>
        <w:tc>
          <w:tcPr>
            <w:tcW w:w="737" w:type="dxa"/>
            <w:vAlign w:val="center"/>
          </w:tcPr>
          <w:p w14:paraId="4C7E7227" w14:textId="77777777" w:rsidR="00232B35" w:rsidRPr="002211CE" w:rsidRDefault="00232B35" w:rsidP="009A38C3">
            <w:pPr>
              <w:jc w:val="center"/>
            </w:pPr>
            <w:r w:rsidRPr="002211CE">
              <w:rPr>
                <w:color w:val="000000"/>
                <w:sz w:val="26"/>
              </w:rPr>
              <w:lastRenderedPageBreak/>
              <w:t>4</w:t>
            </w:r>
          </w:p>
        </w:tc>
        <w:tc>
          <w:tcPr>
            <w:tcW w:w="8334" w:type="dxa"/>
            <w:vAlign w:val="center"/>
          </w:tcPr>
          <w:p w14:paraId="29EE1DCF"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79522B2F" w14:textId="77777777" w:rsidTr="009A38C3">
        <w:trPr>
          <w:trHeight w:val="394"/>
        </w:trPr>
        <w:tc>
          <w:tcPr>
            <w:tcW w:w="737" w:type="dxa"/>
            <w:vAlign w:val="center"/>
          </w:tcPr>
          <w:p w14:paraId="528DF1D2" w14:textId="77777777" w:rsidR="00232B35" w:rsidRPr="002211CE" w:rsidRDefault="00232B35" w:rsidP="009A38C3">
            <w:pPr>
              <w:jc w:val="center"/>
            </w:pPr>
            <w:r w:rsidRPr="002211CE">
              <w:rPr>
                <w:color w:val="000000"/>
                <w:sz w:val="26"/>
              </w:rPr>
              <w:t>5</w:t>
            </w:r>
          </w:p>
        </w:tc>
        <w:tc>
          <w:tcPr>
            <w:tcW w:w="8334" w:type="dxa"/>
            <w:vAlign w:val="center"/>
          </w:tcPr>
          <w:p w14:paraId="2A82DC82"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219B0D78" w14:textId="77777777" w:rsidTr="009A38C3">
        <w:trPr>
          <w:trHeight w:val="394"/>
        </w:trPr>
        <w:tc>
          <w:tcPr>
            <w:tcW w:w="737" w:type="dxa"/>
            <w:vAlign w:val="center"/>
          </w:tcPr>
          <w:p w14:paraId="604FA09C" w14:textId="77777777" w:rsidR="00232B35" w:rsidRPr="002211CE" w:rsidRDefault="00232B35" w:rsidP="009A38C3">
            <w:pPr>
              <w:jc w:val="center"/>
            </w:pPr>
            <w:r w:rsidRPr="002211CE">
              <w:rPr>
                <w:color w:val="000000"/>
                <w:sz w:val="26"/>
              </w:rPr>
              <w:t>6</w:t>
            </w:r>
          </w:p>
        </w:tc>
        <w:tc>
          <w:tcPr>
            <w:tcW w:w="8334" w:type="dxa"/>
            <w:vAlign w:val="center"/>
          </w:tcPr>
          <w:p w14:paraId="69D1684C"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5460709C" w14:textId="77777777" w:rsidR="00232B35" w:rsidRPr="002211CE" w:rsidRDefault="00232B35" w:rsidP="00232B35">
      <w:r w:rsidRPr="002211CE">
        <w:br w:type="page"/>
      </w:r>
    </w:p>
    <w:p w14:paraId="12CCFD79"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69. Máy đo ABR &amp; ASSR (điện thính giác và âm ốc tai)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7BC86B75" w14:textId="77777777" w:rsidTr="009A38C3">
        <w:trPr>
          <w:trHeight w:val="394"/>
        </w:trPr>
        <w:tc>
          <w:tcPr>
            <w:tcW w:w="737" w:type="dxa"/>
            <w:vAlign w:val="center"/>
          </w:tcPr>
          <w:p w14:paraId="5D24B48A" w14:textId="77777777" w:rsidR="00232B35" w:rsidRPr="002211CE" w:rsidRDefault="00232B35" w:rsidP="009A38C3">
            <w:pPr>
              <w:jc w:val="center"/>
            </w:pPr>
            <w:r w:rsidRPr="002211CE">
              <w:rPr>
                <w:b/>
                <w:color w:val="000000"/>
                <w:sz w:val="26"/>
              </w:rPr>
              <w:t>STT</w:t>
            </w:r>
          </w:p>
        </w:tc>
        <w:tc>
          <w:tcPr>
            <w:tcW w:w="8334" w:type="dxa"/>
            <w:vAlign w:val="center"/>
          </w:tcPr>
          <w:p w14:paraId="642F0B11" w14:textId="77777777" w:rsidR="00232B35" w:rsidRPr="002211CE" w:rsidRDefault="00232B35" w:rsidP="009A38C3">
            <w:pPr>
              <w:jc w:val="center"/>
            </w:pPr>
            <w:r w:rsidRPr="002211CE">
              <w:rPr>
                <w:b/>
                <w:color w:val="000000"/>
                <w:sz w:val="26"/>
              </w:rPr>
              <w:t>NỘI DUNG YÊU CẦU</w:t>
            </w:r>
          </w:p>
        </w:tc>
      </w:tr>
      <w:tr w:rsidR="00232B35" w:rsidRPr="002211CE" w14:paraId="5DF1461D" w14:textId="77777777" w:rsidTr="009A38C3">
        <w:trPr>
          <w:trHeight w:val="394"/>
        </w:trPr>
        <w:tc>
          <w:tcPr>
            <w:tcW w:w="737" w:type="dxa"/>
            <w:vAlign w:val="center"/>
          </w:tcPr>
          <w:p w14:paraId="52CF5101" w14:textId="77777777" w:rsidR="00232B35" w:rsidRPr="002211CE" w:rsidRDefault="00232B35" w:rsidP="009A38C3">
            <w:pPr>
              <w:jc w:val="center"/>
            </w:pPr>
            <w:r w:rsidRPr="002211CE">
              <w:rPr>
                <w:b/>
                <w:color w:val="000000"/>
                <w:sz w:val="26"/>
              </w:rPr>
              <w:t>I</w:t>
            </w:r>
          </w:p>
        </w:tc>
        <w:tc>
          <w:tcPr>
            <w:tcW w:w="8334" w:type="dxa"/>
            <w:vAlign w:val="center"/>
          </w:tcPr>
          <w:p w14:paraId="7663639C" w14:textId="77777777" w:rsidR="00232B35" w:rsidRPr="002211CE" w:rsidRDefault="00232B35" w:rsidP="009A38C3">
            <w:r w:rsidRPr="002211CE">
              <w:rPr>
                <w:b/>
                <w:color w:val="000000"/>
                <w:sz w:val="26"/>
              </w:rPr>
              <w:t>YÊU CẦU CHUNG</w:t>
            </w:r>
          </w:p>
        </w:tc>
      </w:tr>
      <w:tr w:rsidR="00232B35" w:rsidRPr="002211CE" w14:paraId="751186B3" w14:textId="77777777" w:rsidTr="009A38C3">
        <w:trPr>
          <w:trHeight w:val="394"/>
        </w:trPr>
        <w:tc>
          <w:tcPr>
            <w:tcW w:w="737" w:type="dxa"/>
            <w:vAlign w:val="center"/>
          </w:tcPr>
          <w:p w14:paraId="0C1BBCDA" w14:textId="77777777" w:rsidR="00232B35" w:rsidRPr="002211CE" w:rsidRDefault="00232B35" w:rsidP="009A38C3">
            <w:pPr>
              <w:jc w:val="center"/>
            </w:pPr>
          </w:p>
        </w:tc>
        <w:tc>
          <w:tcPr>
            <w:tcW w:w="8334" w:type="dxa"/>
            <w:vAlign w:val="center"/>
          </w:tcPr>
          <w:p w14:paraId="1F28A368"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35C13E54" w14:textId="77777777" w:rsidTr="009A38C3">
        <w:trPr>
          <w:trHeight w:val="394"/>
        </w:trPr>
        <w:tc>
          <w:tcPr>
            <w:tcW w:w="737" w:type="dxa"/>
            <w:vAlign w:val="center"/>
          </w:tcPr>
          <w:p w14:paraId="3C696A87" w14:textId="77777777" w:rsidR="00232B35" w:rsidRPr="002211CE" w:rsidRDefault="00232B35" w:rsidP="009A38C3">
            <w:pPr>
              <w:jc w:val="center"/>
            </w:pPr>
          </w:p>
        </w:tc>
        <w:tc>
          <w:tcPr>
            <w:tcW w:w="8334" w:type="dxa"/>
            <w:vAlign w:val="center"/>
          </w:tcPr>
          <w:p w14:paraId="33288D4B"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6600BBF9" w14:textId="77777777" w:rsidTr="009A38C3">
        <w:trPr>
          <w:trHeight w:val="394"/>
        </w:trPr>
        <w:tc>
          <w:tcPr>
            <w:tcW w:w="737" w:type="dxa"/>
            <w:vAlign w:val="center"/>
          </w:tcPr>
          <w:p w14:paraId="5180EC50" w14:textId="77777777" w:rsidR="00232B35" w:rsidRPr="002211CE" w:rsidRDefault="00232B35" w:rsidP="009A38C3">
            <w:pPr>
              <w:jc w:val="center"/>
            </w:pPr>
          </w:p>
        </w:tc>
        <w:tc>
          <w:tcPr>
            <w:tcW w:w="8334" w:type="dxa"/>
            <w:vAlign w:val="center"/>
          </w:tcPr>
          <w:p w14:paraId="59F6A40F" w14:textId="77777777" w:rsidR="00232B35" w:rsidRPr="002211CE" w:rsidRDefault="00232B35" w:rsidP="009A38C3">
            <w:r w:rsidRPr="002211CE">
              <w:rPr>
                <w:color w:val="000000"/>
                <w:sz w:val="26"/>
              </w:rPr>
              <w:t>Thời gian bảo hành: ≥ 12 tháng</w:t>
            </w:r>
          </w:p>
        </w:tc>
      </w:tr>
      <w:tr w:rsidR="00232B35" w:rsidRPr="002211CE" w14:paraId="2DFDD5CA" w14:textId="77777777" w:rsidTr="009A38C3">
        <w:trPr>
          <w:trHeight w:val="394"/>
        </w:trPr>
        <w:tc>
          <w:tcPr>
            <w:tcW w:w="737" w:type="dxa"/>
            <w:vAlign w:val="center"/>
          </w:tcPr>
          <w:p w14:paraId="45382835" w14:textId="77777777" w:rsidR="00232B35" w:rsidRPr="002211CE" w:rsidRDefault="00232B35" w:rsidP="009A38C3">
            <w:pPr>
              <w:jc w:val="center"/>
            </w:pPr>
          </w:p>
        </w:tc>
        <w:tc>
          <w:tcPr>
            <w:tcW w:w="8334" w:type="dxa"/>
            <w:vAlign w:val="center"/>
          </w:tcPr>
          <w:p w14:paraId="166B508C" w14:textId="77777777" w:rsidR="00232B35" w:rsidRPr="002211CE" w:rsidRDefault="00232B35" w:rsidP="009A38C3">
            <w:r w:rsidRPr="002211CE">
              <w:rPr>
                <w:color w:val="000000"/>
                <w:sz w:val="26"/>
              </w:rPr>
              <w:t>Nguồn điện: Sử dụng điện áp tại Việt Nam</w:t>
            </w:r>
          </w:p>
        </w:tc>
      </w:tr>
      <w:tr w:rsidR="00232B35" w:rsidRPr="002211CE" w14:paraId="6A0532E5" w14:textId="77777777" w:rsidTr="009A38C3">
        <w:trPr>
          <w:trHeight w:val="394"/>
        </w:trPr>
        <w:tc>
          <w:tcPr>
            <w:tcW w:w="737" w:type="dxa"/>
            <w:vAlign w:val="center"/>
          </w:tcPr>
          <w:p w14:paraId="7DFF726E" w14:textId="77777777" w:rsidR="00232B35" w:rsidRPr="002211CE" w:rsidRDefault="00232B35" w:rsidP="009A38C3">
            <w:pPr>
              <w:jc w:val="center"/>
            </w:pPr>
            <w:r w:rsidRPr="002211CE">
              <w:rPr>
                <w:b/>
                <w:color w:val="000000"/>
                <w:sz w:val="26"/>
              </w:rPr>
              <w:t>II</w:t>
            </w:r>
          </w:p>
        </w:tc>
        <w:tc>
          <w:tcPr>
            <w:tcW w:w="8334" w:type="dxa"/>
            <w:vAlign w:val="center"/>
          </w:tcPr>
          <w:p w14:paraId="4BD5F42D" w14:textId="77777777" w:rsidR="00232B35" w:rsidRPr="002211CE" w:rsidRDefault="00232B35" w:rsidP="009A38C3">
            <w:r w:rsidRPr="002211CE">
              <w:rPr>
                <w:b/>
                <w:color w:val="000000"/>
                <w:sz w:val="26"/>
              </w:rPr>
              <w:t>YÊU CẦU CẤU HÌNH</w:t>
            </w:r>
          </w:p>
        </w:tc>
      </w:tr>
      <w:tr w:rsidR="00232B35" w:rsidRPr="002211CE" w14:paraId="41E60F65" w14:textId="77777777" w:rsidTr="009A38C3">
        <w:trPr>
          <w:trHeight w:val="394"/>
        </w:trPr>
        <w:tc>
          <w:tcPr>
            <w:tcW w:w="737" w:type="dxa"/>
            <w:vAlign w:val="center"/>
          </w:tcPr>
          <w:p w14:paraId="647E5F25" w14:textId="77777777" w:rsidR="00232B35" w:rsidRPr="002211CE" w:rsidRDefault="00232B35" w:rsidP="009A38C3">
            <w:pPr>
              <w:jc w:val="center"/>
            </w:pPr>
          </w:p>
        </w:tc>
        <w:tc>
          <w:tcPr>
            <w:tcW w:w="8334" w:type="dxa"/>
            <w:vAlign w:val="center"/>
          </w:tcPr>
          <w:p w14:paraId="5F14F41E" w14:textId="77777777" w:rsidR="00232B35" w:rsidRPr="002211CE" w:rsidRDefault="00232B35" w:rsidP="009A38C3">
            <w:r w:rsidRPr="002211CE">
              <w:rPr>
                <w:b/>
                <w:color w:val="000000"/>
                <w:sz w:val="26"/>
              </w:rPr>
              <w:t>Máy đo ABR &amp; ASSR (điện thính giác và âm ốc tai) kèm phụ kiện tiêu chuẩn, tối thiểu bao gồm:</w:t>
            </w:r>
          </w:p>
        </w:tc>
      </w:tr>
      <w:tr w:rsidR="00232B35" w:rsidRPr="002211CE" w14:paraId="2E1FD5C8" w14:textId="77777777" w:rsidTr="009A38C3">
        <w:trPr>
          <w:trHeight w:val="394"/>
        </w:trPr>
        <w:tc>
          <w:tcPr>
            <w:tcW w:w="737" w:type="dxa"/>
            <w:vAlign w:val="center"/>
          </w:tcPr>
          <w:p w14:paraId="31E97022" w14:textId="77777777" w:rsidR="00232B35" w:rsidRPr="002211CE" w:rsidRDefault="00232B35" w:rsidP="009A38C3">
            <w:pPr>
              <w:jc w:val="center"/>
            </w:pPr>
          </w:p>
        </w:tc>
        <w:tc>
          <w:tcPr>
            <w:tcW w:w="8334" w:type="dxa"/>
            <w:vAlign w:val="center"/>
          </w:tcPr>
          <w:p w14:paraId="637F850B" w14:textId="77777777" w:rsidR="00232B35" w:rsidRPr="002211CE" w:rsidRDefault="00232B35" w:rsidP="009A38C3">
            <w:r w:rsidRPr="002211CE">
              <w:rPr>
                <w:color w:val="000000"/>
                <w:sz w:val="26"/>
              </w:rPr>
              <w:t>Thân máy chính kèm phụ kiện tiêu chuẩn: 01 bộ</w:t>
            </w:r>
          </w:p>
        </w:tc>
      </w:tr>
      <w:tr w:rsidR="00232B35" w:rsidRPr="002211CE" w14:paraId="1A022D2A" w14:textId="77777777" w:rsidTr="009A38C3">
        <w:trPr>
          <w:trHeight w:val="394"/>
        </w:trPr>
        <w:tc>
          <w:tcPr>
            <w:tcW w:w="737" w:type="dxa"/>
            <w:vAlign w:val="center"/>
          </w:tcPr>
          <w:p w14:paraId="16592AE2" w14:textId="77777777" w:rsidR="00232B35" w:rsidRPr="002211CE" w:rsidRDefault="00232B35" w:rsidP="009A38C3">
            <w:pPr>
              <w:jc w:val="center"/>
            </w:pPr>
          </w:p>
        </w:tc>
        <w:tc>
          <w:tcPr>
            <w:tcW w:w="8334" w:type="dxa"/>
            <w:vAlign w:val="center"/>
          </w:tcPr>
          <w:p w14:paraId="75CECFAE" w14:textId="77777777" w:rsidR="00232B35" w:rsidRPr="002211CE" w:rsidRDefault="00232B35" w:rsidP="009A38C3">
            <w:r w:rsidRPr="002211CE">
              <w:rPr>
                <w:color w:val="000000"/>
                <w:sz w:val="26"/>
              </w:rPr>
              <w:t>Bộ đo đáp ứng thính giác thân não ABR: 01 bộ</w:t>
            </w:r>
          </w:p>
        </w:tc>
      </w:tr>
      <w:tr w:rsidR="00232B35" w:rsidRPr="002211CE" w14:paraId="25B0AB1F" w14:textId="77777777" w:rsidTr="009A38C3">
        <w:trPr>
          <w:trHeight w:val="394"/>
        </w:trPr>
        <w:tc>
          <w:tcPr>
            <w:tcW w:w="737" w:type="dxa"/>
            <w:vAlign w:val="center"/>
          </w:tcPr>
          <w:p w14:paraId="608B6DE9" w14:textId="77777777" w:rsidR="00232B35" w:rsidRPr="002211CE" w:rsidRDefault="00232B35" w:rsidP="009A38C3">
            <w:pPr>
              <w:jc w:val="center"/>
            </w:pPr>
          </w:p>
        </w:tc>
        <w:tc>
          <w:tcPr>
            <w:tcW w:w="8334" w:type="dxa"/>
            <w:vAlign w:val="center"/>
          </w:tcPr>
          <w:p w14:paraId="600472B0" w14:textId="77777777" w:rsidR="00232B35" w:rsidRPr="002211CE" w:rsidRDefault="00232B35" w:rsidP="009A38C3">
            <w:r w:rsidRPr="002211CE">
              <w:rPr>
                <w:color w:val="000000"/>
                <w:sz w:val="26"/>
              </w:rPr>
              <w:t>Bộ đo đáp ứng thính giác ở trạng thái ổn định ASSR: 01 bộ</w:t>
            </w:r>
          </w:p>
        </w:tc>
      </w:tr>
      <w:tr w:rsidR="00232B35" w:rsidRPr="002211CE" w14:paraId="26CF9A5C" w14:textId="77777777" w:rsidTr="009A38C3">
        <w:trPr>
          <w:trHeight w:val="394"/>
        </w:trPr>
        <w:tc>
          <w:tcPr>
            <w:tcW w:w="737" w:type="dxa"/>
            <w:vAlign w:val="center"/>
          </w:tcPr>
          <w:p w14:paraId="05A18E4B" w14:textId="77777777" w:rsidR="00232B35" w:rsidRPr="002211CE" w:rsidRDefault="00232B35" w:rsidP="009A38C3">
            <w:pPr>
              <w:jc w:val="center"/>
            </w:pPr>
          </w:p>
        </w:tc>
        <w:tc>
          <w:tcPr>
            <w:tcW w:w="8334" w:type="dxa"/>
            <w:vAlign w:val="center"/>
          </w:tcPr>
          <w:p w14:paraId="21DC9868" w14:textId="77777777" w:rsidR="00232B35" w:rsidRPr="002211CE" w:rsidRDefault="00232B35" w:rsidP="009A38C3">
            <w:r w:rsidRPr="002211CE">
              <w:rPr>
                <w:color w:val="000000"/>
                <w:sz w:val="26"/>
              </w:rPr>
              <w:t>Bộ đo điện cơ do kích thích tiền đình VEMP: 01 bộ</w:t>
            </w:r>
          </w:p>
        </w:tc>
      </w:tr>
      <w:tr w:rsidR="00232B35" w:rsidRPr="002211CE" w14:paraId="277945D1" w14:textId="77777777" w:rsidTr="009A38C3">
        <w:trPr>
          <w:trHeight w:val="394"/>
        </w:trPr>
        <w:tc>
          <w:tcPr>
            <w:tcW w:w="737" w:type="dxa"/>
            <w:vAlign w:val="center"/>
          </w:tcPr>
          <w:p w14:paraId="05618754" w14:textId="77777777" w:rsidR="00232B35" w:rsidRPr="002211CE" w:rsidRDefault="00232B35" w:rsidP="009A38C3">
            <w:pPr>
              <w:jc w:val="center"/>
            </w:pPr>
          </w:p>
        </w:tc>
        <w:tc>
          <w:tcPr>
            <w:tcW w:w="8334" w:type="dxa"/>
            <w:vAlign w:val="center"/>
          </w:tcPr>
          <w:p w14:paraId="09915512" w14:textId="77777777" w:rsidR="00232B35" w:rsidRPr="002211CE" w:rsidRDefault="00232B35" w:rsidP="009A38C3">
            <w:r w:rsidRPr="002211CE">
              <w:rPr>
                <w:color w:val="000000"/>
                <w:sz w:val="26"/>
              </w:rPr>
              <w:t>Tai nghe: 01 bộ</w:t>
            </w:r>
          </w:p>
        </w:tc>
      </w:tr>
      <w:tr w:rsidR="00232B35" w:rsidRPr="002211CE" w14:paraId="5E8DBB82" w14:textId="77777777" w:rsidTr="009A38C3">
        <w:trPr>
          <w:trHeight w:val="394"/>
        </w:trPr>
        <w:tc>
          <w:tcPr>
            <w:tcW w:w="737" w:type="dxa"/>
            <w:vAlign w:val="center"/>
          </w:tcPr>
          <w:p w14:paraId="72783831" w14:textId="77777777" w:rsidR="00232B35" w:rsidRPr="002211CE" w:rsidRDefault="00232B35" w:rsidP="009A38C3">
            <w:pPr>
              <w:jc w:val="center"/>
            </w:pPr>
          </w:p>
        </w:tc>
        <w:tc>
          <w:tcPr>
            <w:tcW w:w="8334" w:type="dxa"/>
            <w:vAlign w:val="center"/>
          </w:tcPr>
          <w:p w14:paraId="0910A4C4" w14:textId="77777777" w:rsidR="00232B35" w:rsidRPr="002211CE" w:rsidRDefault="00232B35" w:rsidP="009A38C3">
            <w:r w:rsidRPr="002211CE">
              <w:rPr>
                <w:color w:val="000000"/>
                <w:sz w:val="26"/>
              </w:rPr>
              <w:t>Bộ dây cáp: 01 bộ</w:t>
            </w:r>
          </w:p>
        </w:tc>
      </w:tr>
      <w:tr w:rsidR="00232B35" w:rsidRPr="002211CE" w14:paraId="77728571" w14:textId="77777777" w:rsidTr="009A38C3">
        <w:trPr>
          <w:trHeight w:val="394"/>
        </w:trPr>
        <w:tc>
          <w:tcPr>
            <w:tcW w:w="737" w:type="dxa"/>
            <w:vAlign w:val="center"/>
          </w:tcPr>
          <w:p w14:paraId="7E5F4EED" w14:textId="77777777" w:rsidR="00232B35" w:rsidRPr="002211CE" w:rsidRDefault="00232B35" w:rsidP="009A38C3">
            <w:pPr>
              <w:jc w:val="center"/>
            </w:pPr>
          </w:p>
        </w:tc>
        <w:tc>
          <w:tcPr>
            <w:tcW w:w="8334" w:type="dxa"/>
            <w:vAlign w:val="center"/>
          </w:tcPr>
          <w:p w14:paraId="2963DF19" w14:textId="77777777" w:rsidR="00232B35" w:rsidRPr="002211CE" w:rsidRDefault="00232B35" w:rsidP="009A38C3">
            <w:r w:rsidRPr="002211CE">
              <w:rPr>
                <w:color w:val="000000"/>
                <w:sz w:val="26"/>
              </w:rPr>
              <w:t>Cáp nguồn: 01 bộ</w:t>
            </w:r>
          </w:p>
        </w:tc>
      </w:tr>
      <w:tr w:rsidR="00232B35" w:rsidRPr="002211CE" w14:paraId="6B566A32" w14:textId="77777777" w:rsidTr="009A38C3">
        <w:trPr>
          <w:trHeight w:val="394"/>
        </w:trPr>
        <w:tc>
          <w:tcPr>
            <w:tcW w:w="737" w:type="dxa"/>
            <w:vAlign w:val="center"/>
          </w:tcPr>
          <w:p w14:paraId="7F762533" w14:textId="77777777" w:rsidR="00232B35" w:rsidRPr="002211CE" w:rsidRDefault="00232B35" w:rsidP="009A38C3">
            <w:pPr>
              <w:jc w:val="center"/>
            </w:pPr>
          </w:p>
        </w:tc>
        <w:tc>
          <w:tcPr>
            <w:tcW w:w="8334" w:type="dxa"/>
            <w:vAlign w:val="center"/>
          </w:tcPr>
          <w:p w14:paraId="727E1E1E" w14:textId="77777777" w:rsidR="00232B35" w:rsidRPr="002211CE" w:rsidRDefault="00232B35" w:rsidP="009A38C3">
            <w:r w:rsidRPr="002211CE">
              <w:rPr>
                <w:color w:val="000000"/>
                <w:sz w:val="26"/>
              </w:rPr>
              <w:t>Máy tính: 01 bộ</w:t>
            </w:r>
          </w:p>
        </w:tc>
      </w:tr>
      <w:tr w:rsidR="00232B35" w:rsidRPr="002211CE" w14:paraId="48D61CBB" w14:textId="77777777" w:rsidTr="009A38C3">
        <w:trPr>
          <w:trHeight w:val="394"/>
        </w:trPr>
        <w:tc>
          <w:tcPr>
            <w:tcW w:w="737" w:type="dxa"/>
            <w:vAlign w:val="center"/>
          </w:tcPr>
          <w:p w14:paraId="6D34DF65" w14:textId="77777777" w:rsidR="00232B35" w:rsidRPr="002211CE" w:rsidRDefault="00232B35" w:rsidP="009A38C3">
            <w:pPr>
              <w:jc w:val="center"/>
            </w:pPr>
          </w:p>
        </w:tc>
        <w:tc>
          <w:tcPr>
            <w:tcW w:w="8334" w:type="dxa"/>
            <w:vAlign w:val="center"/>
          </w:tcPr>
          <w:p w14:paraId="206B20CD" w14:textId="77777777" w:rsidR="00232B35" w:rsidRPr="002211CE" w:rsidRDefault="00232B35" w:rsidP="009A38C3">
            <w:r w:rsidRPr="002211CE">
              <w:rPr>
                <w:color w:val="000000"/>
                <w:sz w:val="26"/>
              </w:rPr>
              <w:t>Máy in: 01 bộ</w:t>
            </w:r>
          </w:p>
        </w:tc>
      </w:tr>
      <w:tr w:rsidR="00232B35" w:rsidRPr="002211CE" w14:paraId="1BC07CC5" w14:textId="77777777" w:rsidTr="009A38C3">
        <w:trPr>
          <w:trHeight w:val="394"/>
        </w:trPr>
        <w:tc>
          <w:tcPr>
            <w:tcW w:w="737" w:type="dxa"/>
            <w:vAlign w:val="center"/>
          </w:tcPr>
          <w:p w14:paraId="59191DFB" w14:textId="77777777" w:rsidR="00232B35" w:rsidRPr="002211CE" w:rsidRDefault="00232B35" w:rsidP="009A38C3">
            <w:pPr>
              <w:jc w:val="center"/>
            </w:pPr>
          </w:p>
        </w:tc>
        <w:tc>
          <w:tcPr>
            <w:tcW w:w="8334" w:type="dxa"/>
            <w:vAlign w:val="center"/>
          </w:tcPr>
          <w:p w14:paraId="339FFD2D" w14:textId="77777777" w:rsidR="00232B35" w:rsidRPr="002211CE" w:rsidRDefault="00232B35" w:rsidP="009A38C3">
            <w:r w:rsidRPr="002211CE">
              <w:rPr>
                <w:color w:val="000000"/>
                <w:sz w:val="26"/>
              </w:rPr>
              <w:t>Xe đẩy máy: 01 cái</w:t>
            </w:r>
          </w:p>
        </w:tc>
      </w:tr>
      <w:tr w:rsidR="00232B35" w:rsidRPr="002211CE" w14:paraId="3DD6C593" w14:textId="77777777" w:rsidTr="009A38C3">
        <w:trPr>
          <w:trHeight w:val="394"/>
        </w:trPr>
        <w:tc>
          <w:tcPr>
            <w:tcW w:w="737" w:type="dxa"/>
            <w:vAlign w:val="center"/>
          </w:tcPr>
          <w:p w14:paraId="427F47BD" w14:textId="77777777" w:rsidR="00232B35" w:rsidRPr="002211CE" w:rsidRDefault="00232B35" w:rsidP="009A38C3">
            <w:pPr>
              <w:jc w:val="center"/>
            </w:pPr>
          </w:p>
        </w:tc>
        <w:tc>
          <w:tcPr>
            <w:tcW w:w="8334" w:type="dxa"/>
            <w:vAlign w:val="center"/>
          </w:tcPr>
          <w:p w14:paraId="27F00404"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4ABE5CE5" w14:textId="77777777" w:rsidTr="009A38C3">
        <w:trPr>
          <w:trHeight w:val="394"/>
        </w:trPr>
        <w:tc>
          <w:tcPr>
            <w:tcW w:w="737" w:type="dxa"/>
            <w:vAlign w:val="center"/>
          </w:tcPr>
          <w:p w14:paraId="7366741D" w14:textId="77777777" w:rsidR="00232B35" w:rsidRPr="002211CE" w:rsidRDefault="00232B35" w:rsidP="009A38C3">
            <w:pPr>
              <w:jc w:val="center"/>
            </w:pPr>
            <w:r w:rsidRPr="002211CE">
              <w:rPr>
                <w:b/>
                <w:color w:val="000000"/>
                <w:sz w:val="26"/>
              </w:rPr>
              <w:t>III</w:t>
            </w:r>
          </w:p>
        </w:tc>
        <w:tc>
          <w:tcPr>
            <w:tcW w:w="8334" w:type="dxa"/>
            <w:vAlign w:val="center"/>
          </w:tcPr>
          <w:p w14:paraId="3C8162F6" w14:textId="77777777" w:rsidR="00232B35" w:rsidRPr="002211CE" w:rsidRDefault="00232B35" w:rsidP="009A38C3">
            <w:r w:rsidRPr="002211CE">
              <w:rPr>
                <w:b/>
                <w:color w:val="000000"/>
                <w:sz w:val="26"/>
              </w:rPr>
              <w:t>YÊU CẦU CHỈ TIÊU KỸ THUẬT</w:t>
            </w:r>
          </w:p>
        </w:tc>
      </w:tr>
      <w:tr w:rsidR="00232B35" w:rsidRPr="002211CE" w14:paraId="68861944" w14:textId="77777777" w:rsidTr="009A38C3">
        <w:trPr>
          <w:trHeight w:val="394"/>
        </w:trPr>
        <w:tc>
          <w:tcPr>
            <w:tcW w:w="737" w:type="dxa"/>
            <w:vAlign w:val="center"/>
          </w:tcPr>
          <w:p w14:paraId="03FE9BC1" w14:textId="77777777" w:rsidR="00232B35" w:rsidRPr="002211CE" w:rsidRDefault="00232B35" w:rsidP="009A38C3">
            <w:pPr>
              <w:jc w:val="center"/>
            </w:pPr>
          </w:p>
        </w:tc>
        <w:tc>
          <w:tcPr>
            <w:tcW w:w="8334" w:type="dxa"/>
            <w:vAlign w:val="center"/>
          </w:tcPr>
          <w:p w14:paraId="59A9F76E" w14:textId="77777777" w:rsidR="00232B35" w:rsidRPr="002211CE" w:rsidRDefault="00232B35" w:rsidP="009A38C3">
            <w:r w:rsidRPr="002211CE">
              <w:rPr>
                <w:b/>
                <w:color w:val="000000"/>
                <w:sz w:val="26"/>
              </w:rPr>
              <w:t>Có tối thiểu các Module sau:</w:t>
            </w:r>
          </w:p>
        </w:tc>
      </w:tr>
      <w:tr w:rsidR="00232B35" w:rsidRPr="002211CE" w14:paraId="07921EAC" w14:textId="77777777" w:rsidTr="009A38C3">
        <w:trPr>
          <w:trHeight w:val="394"/>
        </w:trPr>
        <w:tc>
          <w:tcPr>
            <w:tcW w:w="737" w:type="dxa"/>
            <w:vAlign w:val="center"/>
          </w:tcPr>
          <w:p w14:paraId="7B842B87" w14:textId="77777777" w:rsidR="00232B35" w:rsidRPr="002211CE" w:rsidRDefault="00232B35" w:rsidP="009A38C3">
            <w:pPr>
              <w:jc w:val="center"/>
            </w:pPr>
          </w:p>
        </w:tc>
        <w:tc>
          <w:tcPr>
            <w:tcW w:w="8334" w:type="dxa"/>
            <w:vAlign w:val="center"/>
          </w:tcPr>
          <w:p w14:paraId="1886D47B" w14:textId="77777777" w:rsidR="00232B35" w:rsidRPr="002211CE" w:rsidRDefault="00232B35" w:rsidP="009A38C3">
            <w:r w:rsidRPr="002211CE">
              <w:rPr>
                <w:b/>
                <w:color w:val="000000"/>
                <w:sz w:val="26"/>
              </w:rPr>
              <w:t>Module ABR</w:t>
            </w:r>
          </w:p>
        </w:tc>
      </w:tr>
      <w:tr w:rsidR="00232B35" w:rsidRPr="002211CE" w14:paraId="3FD3AE20" w14:textId="77777777" w:rsidTr="009A38C3">
        <w:trPr>
          <w:trHeight w:val="394"/>
        </w:trPr>
        <w:tc>
          <w:tcPr>
            <w:tcW w:w="737" w:type="dxa"/>
            <w:vAlign w:val="center"/>
          </w:tcPr>
          <w:p w14:paraId="0BAF5181" w14:textId="77777777" w:rsidR="00232B35" w:rsidRPr="002211CE" w:rsidRDefault="00232B35" w:rsidP="009A38C3">
            <w:pPr>
              <w:jc w:val="center"/>
            </w:pPr>
          </w:p>
        </w:tc>
        <w:tc>
          <w:tcPr>
            <w:tcW w:w="8334" w:type="dxa"/>
            <w:vAlign w:val="center"/>
          </w:tcPr>
          <w:p w14:paraId="5FD66AFF" w14:textId="77777777" w:rsidR="00232B35" w:rsidRPr="002211CE" w:rsidRDefault="00232B35" w:rsidP="009A38C3">
            <w:r w:rsidRPr="002211CE">
              <w:rPr>
                <w:color w:val="000000"/>
                <w:sz w:val="26"/>
              </w:rPr>
              <w:t>Cường độ kích thích: ≤20 – ≥100 dB nHL</w:t>
            </w:r>
          </w:p>
        </w:tc>
      </w:tr>
      <w:tr w:rsidR="00232B35" w:rsidRPr="002211CE" w14:paraId="134C02CF" w14:textId="77777777" w:rsidTr="009A38C3">
        <w:trPr>
          <w:trHeight w:val="394"/>
        </w:trPr>
        <w:tc>
          <w:tcPr>
            <w:tcW w:w="737" w:type="dxa"/>
            <w:vAlign w:val="center"/>
          </w:tcPr>
          <w:p w14:paraId="36CBD446" w14:textId="77777777" w:rsidR="00232B35" w:rsidRPr="002211CE" w:rsidRDefault="00232B35" w:rsidP="009A38C3">
            <w:pPr>
              <w:jc w:val="center"/>
            </w:pPr>
          </w:p>
        </w:tc>
        <w:tc>
          <w:tcPr>
            <w:tcW w:w="8334" w:type="dxa"/>
            <w:vAlign w:val="center"/>
          </w:tcPr>
          <w:p w14:paraId="449B4251" w14:textId="77777777" w:rsidR="00232B35" w:rsidRPr="002211CE" w:rsidRDefault="00232B35" w:rsidP="009A38C3">
            <w:r w:rsidRPr="002211CE">
              <w:rPr>
                <w:color w:val="000000"/>
                <w:sz w:val="26"/>
              </w:rPr>
              <w:t>Tín hiệu: White noise hoặc tương đương</w:t>
            </w:r>
          </w:p>
        </w:tc>
      </w:tr>
      <w:tr w:rsidR="00232B35" w:rsidRPr="002211CE" w14:paraId="08CA6F28" w14:textId="77777777" w:rsidTr="009A38C3">
        <w:trPr>
          <w:trHeight w:val="394"/>
        </w:trPr>
        <w:tc>
          <w:tcPr>
            <w:tcW w:w="737" w:type="dxa"/>
            <w:vAlign w:val="center"/>
          </w:tcPr>
          <w:p w14:paraId="66146975" w14:textId="77777777" w:rsidR="00232B35" w:rsidRPr="002211CE" w:rsidRDefault="00232B35" w:rsidP="009A38C3">
            <w:pPr>
              <w:jc w:val="center"/>
            </w:pPr>
          </w:p>
        </w:tc>
        <w:tc>
          <w:tcPr>
            <w:tcW w:w="8334" w:type="dxa"/>
            <w:vAlign w:val="center"/>
          </w:tcPr>
          <w:p w14:paraId="381E986D" w14:textId="77777777" w:rsidR="00232B35" w:rsidRPr="002211CE" w:rsidRDefault="00232B35" w:rsidP="009A38C3">
            <w:r w:rsidRPr="002211CE">
              <w:rPr>
                <w:color w:val="000000"/>
                <w:sz w:val="26"/>
              </w:rPr>
              <w:t>Cường độ: ≥ (+ 30 dB đến -40 dB)</w:t>
            </w:r>
          </w:p>
        </w:tc>
      </w:tr>
      <w:tr w:rsidR="00232B35" w:rsidRPr="002211CE" w14:paraId="77F505AB" w14:textId="77777777" w:rsidTr="009A38C3">
        <w:trPr>
          <w:trHeight w:val="394"/>
        </w:trPr>
        <w:tc>
          <w:tcPr>
            <w:tcW w:w="737" w:type="dxa"/>
            <w:vAlign w:val="center"/>
          </w:tcPr>
          <w:p w14:paraId="5917180A" w14:textId="77777777" w:rsidR="00232B35" w:rsidRPr="002211CE" w:rsidRDefault="00232B35" w:rsidP="009A38C3">
            <w:pPr>
              <w:jc w:val="center"/>
            </w:pPr>
          </w:p>
        </w:tc>
        <w:tc>
          <w:tcPr>
            <w:tcW w:w="8334" w:type="dxa"/>
            <w:vAlign w:val="center"/>
          </w:tcPr>
          <w:p w14:paraId="66020E8C" w14:textId="77777777" w:rsidR="00232B35" w:rsidRPr="002211CE" w:rsidRDefault="00232B35" w:rsidP="009A38C3">
            <w:r w:rsidRPr="002211CE">
              <w:rPr>
                <w:b/>
                <w:color w:val="000000"/>
                <w:sz w:val="26"/>
              </w:rPr>
              <w:t>Module ASSR</w:t>
            </w:r>
          </w:p>
        </w:tc>
      </w:tr>
      <w:tr w:rsidR="00232B35" w:rsidRPr="002211CE" w14:paraId="7E3131D4" w14:textId="77777777" w:rsidTr="009A38C3">
        <w:trPr>
          <w:trHeight w:val="394"/>
        </w:trPr>
        <w:tc>
          <w:tcPr>
            <w:tcW w:w="737" w:type="dxa"/>
            <w:vAlign w:val="center"/>
          </w:tcPr>
          <w:p w14:paraId="0DE77825" w14:textId="77777777" w:rsidR="00232B35" w:rsidRPr="002211CE" w:rsidRDefault="00232B35" w:rsidP="009A38C3">
            <w:pPr>
              <w:jc w:val="center"/>
            </w:pPr>
          </w:p>
        </w:tc>
        <w:tc>
          <w:tcPr>
            <w:tcW w:w="8334" w:type="dxa"/>
            <w:vAlign w:val="center"/>
          </w:tcPr>
          <w:p w14:paraId="03F8E336" w14:textId="77777777" w:rsidR="00232B35" w:rsidRPr="002211CE" w:rsidRDefault="00232B35" w:rsidP="009A38C3">
            <w:r w:rsidRPr="002211CE">
              <w:rPr>
                <w:color w:val="000000"/>
                <w:sz w:val="26"/>
              </w:rPr>
              <w:t>Tỷ lệ kích thích, tối thiểu có: 40 hoặc 90 Hz</w:t>
            </w:r>
          </w:p>
        </w:tc>
      </w:tr>
      <w:tr w:rsidR="00232B35" w:rsidRPr="002211CE" w14:paraId="16E129F1" w14:textId="77777777" w:rsidTr="009A38C3">
        <w:trPr>
          <w:trHeight w:val="394"/>
        </w:trPr>
        <w:tc>
          <w:tcPr>
            <w:tcW w:w="737" w:type="dxa"/>
            <w:vAlign w:val="center"/>
          </w:tcPr>
          <w:p w14:paraId="4051A074" w14:textId="77777777" w:rsidR="00232B35" w:rsidRPr="002211CE" w:rsidRDefault="00232B35" w:rsidP="009A38C3">
            <w:pPr>
              <w:jc w:val="center"/>
            </w:pPr>
          </w:p>
        </w:tc>
        <w:tc>
          <w:tcPr>
            <w:tcW w:w="8334" w:type="dxa"/>
            <w:vAlign w:val="center"/>
          </w:tcPr>
          <w:p w14:paraId="16856785" w14:textId="77777777" w:rsidR="00232B35" w:rsidRPr="002211CE" w:rsidRDefault="00232B35" w:rsidP="009A38C3">
            <w:r w:rsidRPr="002211CE">
              <w:rPr>
                <w:color w:val="000000"/>
                <w:sz w:val="26"/>
              </w:rPr>
              <w:t>Tín hiệu: White noise hoặc tương đương</w:t>
            </w:r>
          </w:p>
        </w:tc>
      </w:tr>
      <w:tr w:rsidR="00232B35" w:rsidRPr="002211CE" w14:paraId="2CD7F271" w14:textId="77777777" w:rsidTr="009A38C3">
        <w:trPr>
          <w:trHeight w:val="394"/>
        </w:trPr>
        <w:tc>
          <w:tcPr>
            <w:tcW w:w="737" w:type="dxa"/>
            <w:vAlign w:val="center"/>
          </w:tcPr>
          <w:p w14:paraId="5712C71C" w14:textId="77777777" w:rsidR="00232B35" w:rsidRPr="002211CE" w:rsidRDefault="00232B35" w:rsidP="009A38C3">
            <w:pPr>
              <w:jc w:val="center"/>
            </w:pPr>
          </w:p>
        </w:tc>
        <w:tc>
          <w:tcPr>
            <w:tcW w:w="8334" w:type="dxa"/>
            <w:vAlign w:val="center"/>
          </w:tcPr>
          <w:p w14:paraId="066D5EBB" w14:textId="77777777" w:rsidR="00232B35" w:rsidRPr="002211CE" w:rsidRDefault="00232B35" w:rsidP="009A38C3">
            <w:r w:rsidRPr="002211CE">
              <w:rPr>
                <w:color w:val="000000"/>
                <w:sz w:val="26"/>
              </w:rPr>
              <w:t>Cường độ: ≤ 0 - ≥ 100 dB SPL</w:t>
            </w:r>
          </w:p>
        </w:tc>
      </w:tr>
      <w:tr w:rsidR="00232B35" w:rsidRPr="002211CE" w14:paraId="3231343B" w14:textId="77777777" w:rsidTr="009A38C3">
        <w:trPr>
          <w:trHeight w:val="394"/>
        </w:trPr>
        <w:tc>
          <w:tcPr>
            <w:tcW w:w="737" w:type="dxa"/>
            <w:vAlign w:val="center"/>
          </w:tcPr>
          <w:p w14:paraId="737CAFF7" w14:textId="77777777" w:rsidR="00232B35" w:rsidRPr="002211CE" w:rsidRDefault="00232B35" w:rsidP="009A38C3">
            <w:pPr>
              <w:jc w:val="center"/>
            </w:pPr>
          </w:p>
        </w:tc>
        <w:tc>
          <w:tcPr>
            <w:tcW w:w="8334" w:type="dxa"/>
            <w:vAlign w:val="center"/>
          </w:tcPr>
          <w:p w14:paraId="11778B8C" w14:textId="77777777" w:rsidR="00232B35" w:rsidRPr="002211CE" w:rsidRDefault="00232B35" w:rsidP="009A38C3">
            <w:r w:rsidRPr="002211CE">
              <w:rPr>
                <w:color w:val="000000"/>
                <w:sz w:val="26"/>
              </w:rPr>
              <w:t>Chức năng, tối thiểu có: ABR, AABR, ECochG, MLR, LLR, TEOAE, DPOAE, P300, MMN, VEMP</w:t>
            </w:r>
          </w:p>
        </w:tc>
      </w:tr>
      <w:tr w:rsidR="00232B35" w:rsidRPr="002211CE" w14:paraId="51DD20EF" w14:textId="77777777" w:rsidTr="009A38C3">
        <w:trPr>
          <w:trHeight w:val="394"/>
        </w:trPr>
        <w:tc>
          <w:tcPr>
            <w:tcW w:w="737" w:type="dxa"/>
            <w:vAlign w:val="center"/>
          </w:tcPr>
          <w:p w14:paraId="24AD8205" w14:textId="77777777" w:rsidR="00232B35" w:rsidRPr="002211CE" w:rsidRDefault="00232B35" w:rsidP="009A38C3">
            <w:pPr>
              <w:jc w:val="center"/>
            </w:pPr>
          </w:p>
        </w:tc>
        <w:tc>
          <w:tcPr>
            <w:tcW w:w="8334" w:type="dxa"/>
            <w:vAlign w:val="center"/>
          </w:tcPr>
          <w:p w14:paraId="2F61B157" w14:textId="77777777" w:rsidR="00232B35" w:rsidRPr="002211CE" w:rsidRDefault="00232B35" w:rsidP="009A38C3">
            <w:r w:rsidRPr="002211CE">
              <w:rPr>
                <w:b/>
                <w:color w:val="000000"/>
                <w:sz w:val="26"/>
              </w:rPr>
              <w:t>EP Channels</w:t>
            </w:r>
          </w:p>
        </w:tc>
      </w:tr>
      <w:tr w:rsidR="00232B35" w:rsidRPr="002211CE" w14:paraId="589963DA" w14:textId="77777777" w:rsidTr="009A38C3">
        <w:trPr>
          <w:trHeight w:val="394"/>
        </w:trPr>
        <w:tc>
          <w:tcPr>
            <w:tcW w:w="737" w:type="dxa"/>
            <w:vAlign w:val="center"/>
          </w:tcPr>
          <w:p w14:paraId="2B4551DC" w14:textId="77777777" w:rsidR="00232B35" w:rsidRPr="002211CE" w:rsidRDefault="00232B35" w:rsidP="009A38C3">
            <w:pPr>
              <w:jc w:val="center"/>
            </w:pPr>
          </w:p>
        </w:tc>
        <w:tc>
          <w:tcPr>
            <w:tcW w:w="8334" w:type="dxa"/>
            <w:vAlign w:val="center"/>
          </w:tcPr>
          <w:p w14:paraId="1D622104" w14:textId="77777777" w:rsidR="00232B35" w:rsidRPr="002211CE" w:rsidRDefault="00232B35" w:rsidP="009A38C3">
            <w:r w:rsidRPr="002211CE">
              <w:rPr>
                <w:color w:val="000000"/>
                <w:sz w:val="26"/>
              </w:rPr>
              <w:t>Số kênh: ≥ 2</w:t>
            </w:r>
          </w:p>
        </w:tc>
      </w:tr>
      <w:tr w:rsidR="00232B35" w:rsidRPr="002211CE" w14:paraId="5F3C0367" w14:textId="77777777" w:rsidTr="009A38C3">
        <w:trPr>
          <w:trHeight w:val="394"/>
        </w:trPr>
        <w:tc>
          <w:tcPr>
            <w:tcW w:w="737" w:type="dxa"/>
            <w:vAlign w:val="center"/>
          </w:tcPr>
          <w:p w14:paraId="0F989464" w14:textId="77777777" w:rsidR="00232B35" w:rsidRPr="002211CE" w:rsidRDefault="00232B35" w:rsidP="009A38C3">
            <w:pPr>
              <w:jc w:val="center"/>
            </w:pPr>
          </w:p>
        </w:tc>
        <w:tc>
          <w:tcPr>
            <w:tcW w:w="8334" w:type="dxa"/>
            <w:vAlign w:val="center"/>
          </w:tcPr>
          <w:p w14:paraId="6B816CE8" w14:textId="77777777" w:rsidR="00232B35" w:rsidRPr="002211CE" w:rsidRDefault="00232B35" w:rsidP="009A38C3">
            <w:r w:rsidRPr="002211CE">
              <w:rPr>
                <w:color w:val="000000"/>
                <w:sz w:val="26"/>
              </w:rPr>
              <w:t>Phạm vi điện áp của phép đo điện thế gợi trung bình thu được: ≤ 0,1 đến ≥ 400 μV hoặc có tần số phản hồi ≤ 0.5 – ≥ 10 kHz</w:t>
            </w:r>
          </w:p>
        </w:tc>
      </w:tr>
      <w:tr w:rsidR="00232B35" w:rsidRPr="002211CE" w14:paraId="261B29B7" w14:textId="77777777" w:rsidTr="009A38C3">
        <w:trPr>
          <w:trHeight w:val="394"/>
        </w:trPr>
        <w:tc>
          <w:tcPr>
            <w:tcW w:w="737" w:type="dxa"/>
            <w:vAlign w:val="center"/>
          </w:tcPr>
          <w:p w14:paraId="1C5B81D4" w14:textId="77777777" w:rsidR="00232B35" w:rsidRPr="002211CE" w:rsidRDefault="00232B35" w:rsidP="009A38C3">
            <w:pPr>
              <w:jc w:val="center"/>
            </w:pPr>
          </w:p>
        </w:tc>
        <w:tc>
          <w:tcPr>
            <w:tcW w:w="8334" w:type="dxa"/>
            <w:vAlign w:val="center"/>
          </w:tcPr>
          <w:p w14:paraId="7D905BB5" w14:textId="77777777" w:rsidR="00232B35" w:rsidRPr="002211CE" w:rsidRDefault="00232B35" w:rsidP="009A38C3">
            <w:r w:rsidRPr="002211CE">
              <w:rPr>
                <w:color w:val="000000"/>
                <w:sz w:val="26"/>
              </w:rPr>
              <w:t>Độ nhiễu đầu vào trong phạm vi ≤ 2– ≥ 10000 Hz (RMS): không quá 0,5 μV hoặc có cường độ lọc nhiễu: Tùy chỉnh đầu vào ≤ 0.2 - ≥ 640 μV với bước 0.1uV</w:t>
            </w:r>
          </w:p>
        </w:tc>
      </w:tr>
      <w:tr w:rsidR="00232B35" w:rsidRPr="002211CE" w14:paraId="08BC0A16" w14:textId="77777777" w:rsidTr="009A38C3">
        <w:trPr>
          <w:trHeight w:val="394"/>
        </w:trPr>
        <w:tc>
          <w:tcPr>
            <w:tcW w:w="737" w:type="dxa"/>
            <w:vAlign w:val="center"/>
          </w:tcPr>
          <w:p w14:paraId="7B1C07CD" w14:textId="77777777" w:rsidR="00232B35" w:rsidRPr="002211CE" w:rsidRDefault="00232B35" w:rsidP="009A38C3">
            <w:pPr>
              <w:jc w:val="center"/>
            </w:pPr>
          </w:p>
        </w:tc>
        <w:tc>
          <w:tcPr>
            <w:tcW w:w="8334" w:type="dxa"/>
            <w:vAlign w:val="center"/>
          </w:tcPr>
          <w:p w14:paraId="7D6437C2" w14:textId="77777777" w:rsidR="00232B35" w:rsidRPr="002211CE" w:rsidRDefault="00232B35" w:rsidP="009A38C3">
            <w:r w:rsidRPr="002211CE">
              <w:rPr>
                <w:color w:val="000000"/>
                <w:sz w:val="26"/>
              </w:rPr>
              <w:t>CMRR: Tối thiểu 100 dB.</w:t>
            </w:r>
          </w:p>
        </w:tc>
      </w:tr>
      <w:tr w:rsidR="00232B35" w:rsidRPr="002211CE" w14:paraId="2AEAD028" w14:textId="77777777" w:rsidTr="009A38C3">
        <w:trPr>
          <w:trHeight w:val="394"/>
        </w:trPr>
        <w:tc>
          <w:tcPr>
            <w:tcW w:w="737" w:type="dxa"/>
            <w:vAlign w:val="center"/>
          </w:tcPr>
          <w:p w14:paraId="30DBA42B" w14:textId="77777777" w:rsidR="00232B35" w:rsidRPr="002211CE" w:rsidRDefault="00232B35" w:rsidP="009A38C3">
            <w:pPr>
              <w:jc w:val="center"/>
            </w:pPr>
          </w:p>
        </w:tc>
        <w:tc>
          <w:tcPr>
            <w:tcW w:w="8334" w:type="dxa"/>
            <w:vAlign w:val="center"/>
          </w:tcPr>
          <w:p w14:paraId="7535C59B" w14:textId="77777777" w:rsidR="00232B35" w:rsidRPr="002211CE" w:rsidRDefault="00232B35" w:rsidP="009A38C3">
            <w:r w:rsidRPr="002211CE">
              <w:rPr>
                <w:b/>
                <w:color w:val="000000"/>
                <w:sz w:val="26"/>
              </w:rPr>
              <w:t>Kích thích thính giác</w:t>
            </w:r>
          </w:p>
        </w:tc>
      </w:tr>
      <w:tr w:rsidR="00232B35" w:rsidRPr="002211CE" w14:paraId="377C639F" w14:textId="77777777" w:rsidTr="009A38C3">
        <w:trPr>
          <w:trHeight w:val="394"/>
        </w:trPr>
        <w:tc>
          <w:tcPr>
            <w:tcW w:w="737" w:type="dxa"/>
            <w:vAlign w:val="center"/>
          </w:tcPr>
          <w:p w14:paraId="0D406A52" w14:textId="77777777" w:rsidR="00232B35" w:rsidRPr="002211CE" w:rsidRDefault="00232B35" w:rsidP="009A38C3">
            <w:pPr>
              <w:jc w:val="center"/>
            </w:pPr>
          </w:p>
        </w:tc>
        <w:tc>
          <w:tcPr>
            <w:tcW w:w="8334" w:type="dxa"/>
            <w:vAlign w:val="center"/>
          </w:tcPr>
          <w:p w14:paraId="7B3B92D1" w14:textId="77777777" w:rsidR="00232B35" w:rsidRPr="002211CE" w:rsidRDefault="00232B35" w:rsidP="009A38C3">
            <w:r w:rsidRPr="002211CE">
              <w:rPr>
                <w:color w:val="000000"/>
                <w:sz w:val="26"/>
              </w:rPr>
              <w:t>Tone Burst Frequency: ≤ 250 - ≥ 8000 Hz</w:t>
            </w:r>
          </w:p>
        </w:tc>
      </w:tr>
      <w:tr w:rsidR="00232B35" w:rsidRPr="002211CE" w14:paraId="46DD8E69" w14:textId="77777777" w:rsidTr="009A38C3">
        <w:trPr>
          <w:trHeight w:val="394"/>
        </w:trPr>
        <w:tc>
          <w:tcPr>
            <w:tcW w:w="737" w:type="dxa"/>
            <w:vAlign w:val="center"/>
          </w:tcPr>
          <w:p w14:paraId="3A06A2CE" w14:textId="77777777" w:rsidR="00232B35" w:rsidRPr="002211CE" w:rsidRDefault="00232B35" w:rsidP="009A38C3">
            <w:pPr>
              <w:jc w:val="center"/>
            </w:pPr>
          </w:p>
        </w:tc>
        <w:tc>
          <w:tcPr>
            <w:tcW w:w="8334" w:type="dxa"/>
            <w:vAlign w:val="center"/>
          </w:tcPr>
          <w:p w14:paraId="2BA07CB9" w14:textId="77777777" w:rsidR="00232B35" w:rsidRPr="002211CE" w:rsidRDefault="00232B35" w:rsidP="009A38C3">
            <w:r w:rsidRPr="002211CE">
              <w:rPr>
                <w:color w:val="000000"/>
                <w:sz w:val="26"/>
              </w:rPr>
              <w:t>Thời gian kích thích Tone Burst: ≥ 50 ms</w:t>
            </w:r>
          </w:p>
        </w:tc>
      </w:tr>
      <w:tr w:rsidR="00232B35" w:rsidRPr="002211CE" w14:paraId="277929D2" w14:textId="77777777" w:rsidTr="009A38C3">
        <w:trPr>
          <w:trHeight w:val="394"/>
        </w:trPr>
        <w:tc>
          <w:tcPr>
            <w:tcW w:w="737" w:type="dxa"/>
            <w:vAlign w:val="center"/>
          </w:tcPr>
          <w:p w14:paraId="3CAD3DBE" w14:textId="77777777" w:rsidR="00232B35" w:rsidRPr="002211CE" w:rsidRDefault="00232B35" w:rsidP="009A38C3">
            <w:pPr>
              <w:jc w:val="center"/>
            </w:pPr>
          </w:p>
        </w:tc>
        <w:tc>
          <w:tcPr>
            <w:tcW w:w="8334" w:type="dxa"/>
            <w:vAlign w:val="center"/>
          </w:tcPr>
          <w:p w14:paraId="5D267591" w14:textId="77777777" w:rsidR="00232B35" w:rsidRPr="002211CE" w:rsidRDefault="00232B35" w:rsidP="009A38C3">
            <w:r w:rsidRPr="002211CE">
              <w:rPr>
                <w:b/>
                <w:color w:val="000000"/>
                <w:sz w:val="26"/>
              </w:rPr>
              <w:t>Kênh OAE</w:t>
            </w:r>
          </w:p>
        </w:tc>
      </w:tr>
      <w:tr w:rsidR="00232B35" w:rsidRPr="002211CE" w14:paraId="1DEEAE21" w14:textId="77777777" w:rsidTr="009A38C3">
        <w:trPr>
          <w:trHeight w:val="394"/>
        </w:trPr>
        <w:tc>
          <w:tcPr>
            <w:tcW w:w="737" w:type="dxa"/>
            <w:vAlign w:val="center"/>
          </w:tcPr>
          <w:p w14:paraId="6E463793" w14:textId="77777777" w:rsidR="00232B35" w:rsidRPr="002211CE" w:rsidRDefault="00232B35" w:rsidP="009A38C3">
            <w:pPr>
              <w:jc w:val="center"/>
            </w:pPr>
          </w:p>
        </w:tc>
        <w:tc>
          <w:tcPr>
            <w:tcW w:w="8334" w:type="dxa"/>
            <w:vAlign w:val="center"/>
          </w:tcPr>
          <w:p w14:paraId="16CEFDE3" w14:textId="77777777" w:rsidR="00232B35" w:rsidRPr="002211CE" w:rsidRDefault="00232B35" w:rsidP="009A38C3">
            <w:r w:rsidRPr="002211CE">
              <w:rPr>
                <w:color w:val="000000"/>
                <w:sz w:val="26"/>
              </w:rPr>
              <w:t>Kích thích TEOAE: Âm click băng tần rộng hoặc tương đương</w:t>
            </w:r>
          </w:p>
        </w:tc>
      </w:tr>
      <w:tr w:rsidR="00232B35" w:rsidRPr="002211CE" w14:paraId="10ACCBFF" w14:textId="77777777" w:rsidTr="009A38C3">
        <w:trPr>
          <w:trHeight w:val="394"/>
        </w:trPr>
        <w:tc>
          <w:tcPr>
            <w:tcW w:w="737" w:type="dxa"/>
            <w:vAlign w:val="center"/>
          </w:tcPr>
          <w:p w14:paraId="689AF876" w14:textId="77777777" w:rsidR="00232B35" w:rsidRPr="002211CE" w:rsidRDefault="00232B35" w:rsidP="009A38C3">
            <w:pPr>
              <w:jc w:val="center"/>
            </w:pPr>
          </w:p>
        </w:tc>
        <w:tc>
          <w:tcPr>
            <w:tcW w:w="8334" w:type="dxa"/>
            <w:vAlign w:val="center"/>
          </w:tcPr>
          <w:p w14:paraId="1C3AA3DB" w14:textId="77777777" w:rsidR="00232B35" w:rsidRPr="002211CE" w:rsidRDefault="00232B35" w:rsidP="009A38C3">
            <w:r w:rsidRPr="002211CE">
              <w:rPr>
                <w:color w:val="000000"/>
                <w:sz w:val="26"/>
              </w:rPr>
              <w:t>Cường độ kích thích TEOAE: SPL ≤ 30 –≥ 90 dB</w:t>
            </w:r>
          </w:p>
        </w:tc>
      </w:tr>
      <w:tr w:rsidR="00232B35" w:rsidRPr="002211CE" w14:paraId="425DAAF7" w14:textId="77777777" w:rsidTr="009A38C3">
        <w:trPr>
          <w:trHeight w:val="394"/>
        </w:trPr>
        <w:tc>
          <w:tcPr>
            <w:tcW w:w="737" w:type="dxa"/>
            <w:vAlign w:val="center"/>
          </w:tcPr>
          <w:p w14:paraId="501ABB65" w14:textId="77777777" w:rsidR="00232B35" w:rsidRPr="002211CE" w:rsidRDefault="00232B35" w:rsidP="009A38C3">
            <w:pPr>
              <w:jc w:val="center"/>
            </w:pPr>
          </w:p>
        </w:tc>
        <w:tc>
          <w:tcPr>
            <w:tcW w:w="8334" w:type="dxa"/>
            <w:vAlign w:val="center"/>
          </w:tcPr>
          <w:p w14:paraId="2C93EFA7" w14:textId="77777777" w:rsidR="00232B35" w:rsidRPr="002211CE" w:rsidRDefault="00232B35" w:rsidP="009A38C3">
            <w:r w:rsidRPr="002211CE">
              <w:rPr>
                <w:color w:val="000000"/>
                <w:sz w:val="26"/>
              </w:rPr>
              <w:t>Dải tần số thu nhận TEOAE: ≤ 0,5– ≥ 5 kHz</w:t>
            </w:r>
          </w:p>
        </w:tc>
      </w:tr>
      <w:tr w:rsidR="00232B35" w:rsidRPr="002211CE" w14:paraId="6A699606" w14:textId="77777777" w:rsidTr="009A38C3">
        <w:trPr>
          <w:trHeight w:val="394"/>
        </w:trPr>
        <w:tc>
          <w:tcPr>
            <w:tcW w:w="737" w:type="dxa"/>
            <w:vAlign w:val="center"/>
          </w:tcPr>
          <w:p w14:paraId="1E74A2A5" w14:textId="77777777" w:rsidR="00232B35" w:rsidRPr="002211CE" w:rsidRDefault="00232B35" w:rsidP="009A38C3">
            <w:pPr>
              <w:jc w:val="center"/>
            </w:pPr>
          </w:p>
        </w:tc>
        <w:tc>
          <w:tcPr>
            <w:tcW w:w="8334" w:type="dxa"/>
            <w:vAlign w:val="center"/>
          </w:tcPr>
          <w:p w14:paraId="7B905068" w14:textId="77777777" w:rsidR="00232B35" w:rsidRPr="002211CE" w:rsidRDefault="00232B35" w:rsidP="009A38C3">
            <w:r w:rsidRPr="002211CE">
              <w:rPr>
                <w:color w:val="000000"/>
                <w:sz w:val="26"/>
              </w:rPr>
              <w:t>Cường độ kích thích DPOAE: SPL ≤ 30– ≥ 70 dB</w:t>
            </w:r>
          </w:p>
        </w:tc>
      </w:tr>
      <w:tr w:rsidR="00232B35" w:rsidRPr="002211CE" w14:paraId="30AC7244" w14:textId="77777777" w:rsidTr="009A38C3">
        <w:trPr>
          <w:trHeight w:val="394"/>
        </w:trPr>
        <w:tc>
          <w:tcPr>
            <w:tcW w:w="737" w:type="dxa"/>
            <w:vAlign w:val="center"/>
          </w:tcPr>
          <w:p w14:paraId="6FAD41EA" w14:textId="77777777" w:rsidR="00232B35" w:rsidRPr="002211CE" w:rsidRDefault="00232B35" w:rsidP="009A38C3">
            <w:pPr>
              <w:jc w:val="center"/>
            </w:pPr>
          </w:p>
        </w:tc>
        <w:tc>
          <w:tcPr>
            <w:tcW w:w="8334" w:type="dxa"/>
            <w:vAlign w:val="center"/>
          </w:tcPr>
          <w:p w14:paraId="64C690C3" w14:textId="77777777" w:rsidR="00232B35" w:rsidRPr="002211CE" w:rsidRDefault="00232B35" w:rsidP="009A38C3">
            <w:r w:rsidRPr="002211CE">
              <w:rPr>
                <w:color w:val="000000"/>
                <w:sz w:val="26"/>
              </w:rPr>
              <w:t>Dải tần số thu nhận DPOAE: ≤ 0,5– ≥ 10 kHz</w:t>
            </w:r>
          </w:p>
        </w:tc>
      </w:tr>
      <w:tr w:rsidR="00232B35" w:rsidRPr="002211CE" w14:paraId="220E432D" w14:textId="77777777" w:rsidTr="009A38C3">
        <w:trPr>
          <w:trHeight w:val="394"/>
        </w:trPr>
        <w:tc>
          <w:tcPr>
            <w:tcW w:w="737" w:type="dxa"/>
            <w:vAlign w:val="center"/>
          </w:tcPr>
          <w:p w14:paraId="62A863FB" w14:textId="77777777" w:rsidR="00232B35" w:rsidRPr="002211CE" w:rsidRDefault="00232B35" w:rsidP="009A38C3">
            <w:pPr>
              <w:jc w:val="center"/>
            </w:pPr>
            <w:r w:rsidRPr="002211CE">
              <w:rPr>
                <w:b/>
                <w:color w:val="000000"/>
                <w:sz w:val="26"/>
              </w:rPr>
              <w:t>IV</w:t>
            </w:r>
          </w:p>
        </w:tc>
        <w:tc>
          <w:tcPr>
            <w:tcW w:w="8334" w:type="dxa"/>
            <w:vAlign w:val="center"/>
          </w:tcPr>
          <w:p w14:paraId="711086BF" w14:textId="77777777" w:rsidR="00232B35" w:rsidRPr="002211CE" w:rsidRDefault="00232B35" w:rsidP="009A38C3">
            <w:r w:rsidRPr="002211CE">
              <w:rPr>
                <w:b/>
                <w:color w:val="000000"/>
                <w:sz w:val="26"/>
              </w:rPr>
              <w:t>YÊU CẦU KHÁC</w:t>
            </w:r>
          </w:p>
        </w:tc>
      </w:tr>
      <w:tr w:rsidR="00232B35" w:rsidRPr="002211CE" w14:paraId="6A182B5D" w14:textId="77777777" w:rsidTr="009A38C3">
        <w:trPr>
          <w:trHeight w:val="394"/>
        </w:trPr>
        <w:tc>
          <w:tcPr>
            <w:tcW w:w="737" w:type="dxa"/>
            <w:vAlign w:val="center"/>
          </w:tcPr>
          <w:p w14:paraId="1833DD82" w14:textId="77777777" w:rsidR="00232B35" w:rsidRPr="002211CE" w:rsidRDefault="00232B35" w:rsidP="009A38C3">
            <w:pPr>
              <w:jc w:val="center"/>
            </w:pPr>
          </w:p>
        </w:tc>
        <w:tc>
          <w:tcPr>
            <w:tcW w:w="8334" w:type="dxa"/>
            <w:vAlign w:val="center"/>
          </w:tcPr>
          <w:p w14:paraId="18C574A2"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6D71F685" w14:textId="77777777" w:rsidTr="009A38C3">
        <w:trPr>
          <w:trHeight w:val="394"/>
        </w:trPr>
        <w:tc>
          <w:tcPr>
            <w:tcW w:w="737" w:type="dxa"/>
            <w:vAlign w:val="center"/>
          </w:tcPr>
          <w:p w14:paraId="3C4477AF" w14:textId="77777777" w:rsidR="00232B35" w:rsidRPr="002211CE" w:rsidRDefault="00232B35" w:rsidP="009A38C3">
            <w:pPr>
              <w:jc w:val="center"/>
            </w:pPr>
          </w:p>
        </w:tc>
        <w:tc>
          <w:tcPr>
            <w:tcW w:w="8334" w:type="dxa"/>
            <w:vAlign w:val="center"/>
          </w:tcPr>
          <w:p w14:paraId="29B059CE" w14:textId="77777777" w:rsidR="00232B35" w:rsidRPr="002211CE" w:rsidRDefault="00232B35" w:rsidP="009A38C3">
            <w:r w:rsidRPr="002211CE">
              <w:rPr>
                <w:color w:val="000000"/>
                <w:sz w:val="26"/>
              </w:rPr>
              <w:t>Đào tạo chuyển giao công nghệ: Tại nơi sử dụng.</w:t>
            </w:r>
          </w:p>
        </w:tc>
      </w:tr>
      <w:tr w:rsidR="00232B35" w:rsidRPr="002211CE" w14:paraId="7A93B931" w14:textId="77777777" w:rsidTr="009A38C3">
        <w:trPr>
          <w:trHeight w:val="394"/>
        </w:trPr>
        <w:tc>
          <w:tcPr>
            <w:tcW w:w="737" w:type="dxa"/>
            <w:vAlign w:val="center"/>
          </w:tcPr>
          <w:p w14:paraId="480B3F7B" w14:textId="77777777" w:rsidR="00232B35" w:rsidRPr="002211CE" w:rsidRDefault="00232B35" w:rsidP="009A38C3">
            <w:pPr>
              <w:jc w:val="center"/>
            </w:pPr>
          </w:p>
        </w:tc>
        <w:tc>
          <w:tcPr>
            <w:tcW w:w="8334" w:type="dxa"/>
            <w:vAlign w:val="center"/>
          </w:tcPr>
          <w:p w14:paraId="728F3290" w14:textId="77777777" w:rsidR="00232B35" w:rsidRPr="002211CE" w:rsidRDefault="00232B35" w:rsidP="009A38C3">
            <w:r w:rsidRPr="002211CE">
              <w:rPr>
                <w:color w:val="000000"/>
                <w:sz w:val="26"/>
              </w:rPr>
              <w:t>Bảo trì miễn phí nhân công sau bảo hành ≥ 06 tháng.</w:t>
            </w:r>
          </w:p>
        </w:tc>
      </w:tr>
      <w:tr w:rsidR="00232B35" w:rsidRPr="002211CE" w14:paraId="748BB5A6" w14:textId="77777777" w:rsidTr="009A38C3">
        <w:trPr>
          <w:trHeight w:val="394"/>
        </w:trPr>
        <w:tc>
          <w:tcPr>
            <w:tcW w:w="737" w:type="dxa"/>
            <w:vAlign w:val="center"/>
          </w:tcPr>
          <w:p w14:paraId="103488CF" w14:textId="77777777" w:rsidR="00232B35" w:rsidRPr="002211CE" w:rsidRDefault="00232B35" w:rsidP="009A38C3">
            <w:pPr>
              <w:jc w:val="center"/>
            </w:pPr>
          </w:p>
        </w:tc>
        <w:tc>
          <w:tcPr>
            <w:tcW w:w="8334" w:type="dxa"/>
            <w:vAlign w:val="center"/>
          </w:tcPr>
          <w:p w14:paraId="4A71385A"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3D824F69" w14:textId="77777777" w:rsidTr="009A38C3">
        <w:trPr>
          <w:trHeight w:val="394"/>
        </w:trPr>
        <w:tc>
          <w:tcPr>
            <w:tcW w:w="737" w:type="dxa"/>
            <w:vAlign w:val="center"/>
          </w:tcPr>
          <w:p w14:paraId="2EC4A328" w14:textId="77777777" w:rsidR="00232B35" w:rsidRPr="002211CE" w:rsidRDefault="00232B35" w:rsidP="009A38C3">
            <w:pPr>
              <w:jc w:val="center"/>
            </w:pPr>
          </w:p>
        </w:tc>
        <w:tc>
          <w:tcPr>
            <w:tcW w:w="8334" w:type="dxa"/>
            <w:vAlign w:val="center"/>
          </w:tcPr>
          <w:p w14:paraId="48B40721"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17C789AB" w14:textId="77777777" w:rsidTr="009A38C3">
        <w:trPr>
          <w:trHeight w:val="394"/>
        </w:trPr>
        <w:tc>
          <w:tcPr>
            <w:tcW w:w="737" w:type="dxa"/>
            <w:vAlign w:val="center"/>
          </w:tcPr>
          <w:p w14:paraId="4B2D417E" w14:textId="77777777" w:rsidR="00232B35" w:rsidRPr="002211CE" w:rsidRDefault="00232B35" w:rsidP="009A38C3">
            <w:pPr>
              <w:jc w:val="center"/>
            </w:pPr>
          </w:p>
        </w:tc>
        <w:tc>
          <w:tcPr>
            <w:tcW w:w="8334" w:type="dxa"/>
            <w:vAlign w:val="center"/>
          </w:tcPr>
          <w:p w14:paraId="22364A27"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5CF9343E" w14:textId="77777777" w:rsidR="00232B35" w:rsidRPr="002211CE" w:rsidRDefault="00232B35" w:rsidP="00232B35">
      <w:r w:rsidRPr="002211CE">
        <w:br w:type="page"/>
      </w:r>
    </w:p>
    <w:p w14:paraId="5F562788"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77. Máy đo tim phổi gắng sức CPET</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888"/>
      </w:tblGrid>
      <w:tr w:rsidR="00232B35" w:rsidRPr="002211CE" w14:paraId="060D61C5" w14:textId="77777777" w:rsidTr="009E0696">
        <w:trPr>
          <w:trHeight w:val="394"/>
        </w:trPr>
        <w:tc>
          <w:tcPr>
            <w:tcW w:w="737" w:type="dxa"/>
            <w:vAlign w:val="center"/>
          </w:tcPr>
          <w:p w14:paraId="073773A9" w14:textId="77777777" w:rsidR="00232B35" w:rsidRPr="002211CE" w:rsidRDefault="00232B35" w:rsidP="009A38C3">
            <w:pPr>
              <w:jc w:val="center"/>
            </w:pPr>
            <w:r w:rsidRPr="002211CE">
              <w:rPr>
                <w:b/>
                <w:color w:val="000000"/>
                <w:sz w:val="26"/>
              </w:rPr>
              <w:t>STT</w:t>
            </w:r>
          </w:p>
        </w:tc>
        <w:tc>
          <w:tcPr>
            <w:tcW w:w="8888" w:type="dxa"/>
            <w:vAlign w:val="center"/>
          </w:tcPr>
          <w:p w14:paraId="755CD968" w14:textId="77777777" w:rsidR="00232B35" w:rsidRPr="002211CE" w:rsidRDefault="00232B35" w:rsidP="009A38C3">
            <w:pPr>
              <w:jc w:val="center"/>
            </w:pPr>
            <w:r w:rsidRPr="002211CE">
              <w:rPr>
                <w:b/>
                <w:color w:val="000000"/>
                <w:sz w:val="26"/>
              </w:rPr>
              <w:t>NỘI DUNG YÊU CẦU</w:t>
            </w:r>
          </w:p>
        </w:tc>
      </w:tr>
      <w:tr w:rsidR="00232B35" w:rsidRPr="002211CE" w14:paraId="580EA995" w14:textId="77777777" w:rsidTr="009E0696">
        <w:trPr>
          <w:trHeight w:val="394"/>
        </w:trPr>
        <w:tc>
          <w:tcPr>
            <w:tcW w:w="737" w:type="dxa"/>
            <w:vAlign w:val="center"/>
          </w:tcPr>
          <w:p w14:paraId="4A6C8720" w14:textId="77777777" w:rsidR="00232B35" w:rsidRPr="002211CE" w:rsidRDefault="00232B35" w:rsidP="009A38C3">
            <w:pPr>
              <w:jc w:val="center"/>
            </w:pPr>
            <w:r w:rsidRPr="002211CE">
              <w:rPr>
                <w:b/>
                <w:color w:val="000000"/>
                <w:sz w:val="26"/>
              </w:rPr>
              <w:t>I</w:t>
            </w:r>
          </w:p>
        </w:tc>
        <w:tc>
          <w:tcPr>
            <w:tcW w:w="8888" w:type="dxa"/>
            <w:vAlign w:val="center"/>
          </w:tcPr>
          <w:p w14:paraId="4088B82F" w14:textId="77777777" w:rsidR="00232B35" w:rsidRPr="002211CE" w:rsidRDefault="00232B35" w:rsidP="009A38C3">
            <w:r w:rsidRPr="002211CE">
              <w:rPr>
                <w:b/>
                <w:color w:val="000000"/>
                <w:sz w:val="26"/>
              </w:rPr>
              <w:t>YÊU CẦU CHUNG</w:t>
            </w:r>
          </w:p>
        </w:tc>
      </w:tr>
      <w:tr w:rsidR="00232B35" w:rsidRPr="002211CE" w14:paraId="6C02E7DB" w14:textId="77777777" w:rsidTr="009E0696">
        <w:trPr>
          <w:trHeight w:val="394"/>
        </w:trPr>
        <w:tc>
          <w:tcPr>
            <w:tcW w:w="737" w:type="dxa"/>
            <w:vAlign w:val="center"/>
          </w:tcPr>
          <w:p w14:paraId="458C900C" w14:textId="77777777" w:rsidR="00232B35" w:rsidRPr="002211CE" w:rsidRDefault="00232B35" w:rsidP="009A38C3">
            <w:pPr>
              <w:jc w:val="center"/>
            </w:pPr>
          </w:p>
        </w:tc>
        <w:tc>
          <w:tcPr>
            <w:tcW w:w="8888" w:type="dxa"/>
            <w:vAlign w:val="center"/>
          </w:tcPr>
          <w:p w14:paraId="3C7EEACF"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516CD31E" w14:textId="77777777" w:rsidTr="009E0696">
        <w:trPr>
          <w:trHeight w:val="394"/>
        </w:trPr>
        <w:tc>
          <w:tcPr>
            <w:tcW w:w="737" w:type="dxa"/>
            <w:vAlign w:val="center"/>
          </w:tcPr>
          <w:p w14:paraId="4685A289" w14:textId="77777777" w:rsidR="00232B35" w:rsidRPr="002211CE" w:rsidRDefault="00232B35" w:rsidP="009A38C3">
            <w:pPr>
              <w:jc w:val="center"/>
            </w:pPr>
          </w:p>
        </w:tc>
        <w:tc>
          <w:tcPr>
            <w:tcW w:w="8888" w:type="dxa"/>
            <w:vAlign w:val="center"/>
          </w:tcPr>
          <w:p w14:paraId="0FB943DB"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382647A6" w14:textId="77777777" w:rsidTr="009E0696">
        <w:trPr>
          <w:trHeight w:val="394"/>
        </w:trPr>
        <w:tc>
          <w:tcPr>
            <w:tcW w:w="737" w:type="dxa"/>
            <w:vAlign w:val="center"/>
          </w:tcPr>
          <w:p w14:paraId="56EC0654" w14:textId="77777777" w:rsidR="00232B35" w:rsidRPr="002211CE" w:rsidRDefault="00232B35" w:rsidP="009A38C3">
            <w:pPr>
              <w:jc w:val="center"/>
            </w:pPr>
          </w:p>
        </w:tc>
        <w:tc>
          <w:tcPr>
            <w:tcW w:w="8888" w:type="dxa"/>
            <w:vAlign w:val="center"/>
          </w:tcPr>
          <w:p w14:paraId="37BBBBF4" w14:textId="77777777" w:rsidR="00232B35" w:rsidRPr="002211CE" w:rsidRDefault="00232B35" w:rsidP="009A38C3">
            <w:r w:rsidRPr="002211CE">
              <w:rPr>
                <w:color w:val="000000"/>
                <w:sz w:val="26"/>
              </w:rPr>
              <w:t>Thời gian bảo hành: ≥ 12 tháng</w:t>
            </w:r>
          </w:p>
        </w:tc>
      </w:tr>
      <w:tr w:rsidR="00232B35" w:rsidRPr="002211CE" w14:paraId="584382BE" w14:textId="77777777" w:rsidTr="009E0696">
        <w:trPr>
          <w:trHeight w:val="394"/>
        </w:trPr>
        <w:tc>
          <w:tcPr>
            <w:tcW w:w="737" w:type="dxa"/>
            <w:vAlign w:val="center"/>
          </w:tcPr>
          <w:p w14:paraId="2F977423" w14:textId="77777777" w:rsidR="00232B35" w:rsidRPr="002211CE" w:rsidRDefault="00232B35" w:rsidP="009A38C3">
            <w:pPr>
              <w:jc w:val="center"/>
            </w:pPr>
          </w:p>
        </w:tc>
        <w:tc>
          <w:tcPr>
            <w:tcW w:w="8888" w:type="dxa"/>
            <w:vAlign w:val="center"/>
          </w:tcPr>
          <w:p w14:paraId="604F2B78" w14:textId="77777777" w:rsidR="00232B35" w:rsidRPr="002211CE" w:rsidRDefault="00232B35" w:rsidP="009A38C3">
            <w:r w:rsidRPr="002211CE">
              <w:rPr>
                <w:color w:val="000000"/>
                <w:sz w:val="26"/>
              </w:rPr>
              <w:t>Nguồn điện: Sử dụng điện áp tại Việt Nam</w:t>
            </w:r>
          </w:p>
        </w:tc>
      </w:tr>
      <w:tr w:rsidR="00232B35" w:rsidRPr="002211CE" w14:paraId="63E2107F" w14:textId="77777777" w:rsidTr="009E0696">
        <w:trPr>
          <w:trHeight w:val="394"/>
        </w:trPr>
        <w:tc>
          <w:tcPr>
            <w:tcW w:w="737" w:type="dxa"/>
            <w:vAlign w:val="center"/>
          </w:tcPr>
          <w:p w14:paraId="30FB9F4C" w14:textId="77777777" w:rsidR="00232B35" w:rsidRPr="002211CE" w:rsidRDefault="00232B35" w:rsidP="009A38C3">
            <w:pPr>
              <w:jc w:val="center"/>
            </w:pPr>
            <w:r w:rsidRPr="002211CE">
              <w:rPr>
                <w:b/>
                <w:color w:val="000000"/>
                <w:sz w:val="26"/>
              </w:rPr>
              <w:t>II</w:t>
            </w:r>
          </w:p>
        </w:tc>
        <w:tc>
          <w:tcPr>
            <w:tcW w:w="8888" w:type="dxa"/>
            <w:vAlign w:val="center"/>
          </w:tcPr>
          <w:p w14:paraId="401AEC25" w14:textId="77777777" w:rsidR="00232B35" w:rsidRPr="002211CE" w:rsidRDefault="00232B35" w:rsidP="009A38C3">
            <w:r w:rsidRPr="002211CE">
              <w:rPr>
                <w:b/>
                <w:color w:val="000000"/>
                <w:sz w:val="26"/>
              </w:rPr>
              <w:t>YÊU CẦU CẤU HÌNH</w:t>
            </w:r>
          </w:p>
        </w:tc>
      </w:tr>
      <w:tr w:rsidR="00232B35" w:rsidRPr="002211CE" w14:paraId="5F29F4A9" w14:textId="77777777" w:rsidTr="009E0696">
        <w:trPr>
          <w:trHeight w:val="394"/>
        </w:trPr>
        <w:tc>
          <w:tcPr>
            <w:tcW w:w="737" w:type="dxa"/>
            <w:vAlign w:val="center"/>
          </w:tcPr>
          <w:p w14:paraId="729FB5CB" w14:textId="77777777" w:rsidR="00232B35" w:rsidRPr="002211CE" w:rsidRDefault="00232B35" w:rsidP="009A38C3">
            <w:pPr>
              <w:jc w:val="center"/>
            </w:pPr>
          </w:p>
        </w:tc>
        <w:tc>
          <w:tcPr>
            <w:tcW w:w="8888" w:type="dxa"/>
            <w:vAlign w:val="center"/>
          </w:tcPr>
          <w:p w14:paraId="740E2EE5" w14:textId="77777777" w:rsidR="00232B35" w:rsidRPr="002211CE" w:rsidRDefault="00232B35" w:rsidP="009A38C3">
            <w:r w:rsidRPr="002211CE">
              <w:rPr>
                <w:b/>
                <w:color w:val="000000"/>
                <w:sz w:val="26"/>
              </w:rPr>
              <w:t>Hệ thống đo chức năng tim phổi gắng sức kèm phụ kiện tiêu chuẩn, tối thiểu bao gồm:</w:t>
            </w:r>
          </w:p>
        </w:tc>
      </w:tr>
      <w:tr w:rsidR="00232B35" w:rsidRPr="002211CE" w14:paraId="11C55FC6" w14:textId="77777777" w:rsidTr="009E0696">
        <w:trPr>
          <w:trHeight w:val="394"/>
        </w:trPr>
        <w:tc>
          <w:tcPr>
            <w:tcW w:w="737" w:type="dxa"/>
            <w:vAlign w:val="center"/>
          </w:tcPr>
          <w:p w14:paraId="679BDFC4" w14:textId="77777777" w:rsidR="00232B35" w:rsidRPr="002211CE" w:rsidRDefault="00232B35" w:rsidP="009A38C3">
            <w:pPr>
              <w:jc w:val="center"/>
            </w:pPr>
          </w:p>
        </w:tc>
        <w:tc>
          <w:tcPr>
            <w:tcW w:w="8888" w:type="dxa"/>
            <w:vAlign w:val="center"/>
          </w:tcPr>
          <w:p w14:paraId="61E46361" w14:textId="77777777" w:rsidR="00232B35" w:rsidRPr="002211CE" w:rsidRDefault="00232B35" w:rsidP="009A38C3">
            <w:r w:rsidRPr="002211CE">
              <w:rPr>
                <w:color w:val="000000"/>
                <w:sz w:val="26"/>
              </w:rPr>
              <w:t>Máy đo điện tim kết nối không dây: 01 cái</w:t>
            </w:r>
          </w:p>
        </w:tc>
      </w:tr>
      <w:tr w:rsidR="00232B35" w:rsidRPr="002211CE" w14:paraId="068B6D68" w14:textId="77777777" w:rsidTr="009E0696">
        <w:trPr>
          <w:trHeight w:val="394"/>
        </w:trPr>
        <w:tc>
          <w:tcPr>
            <w:tcW w:w="737" w:type="dxa"/>
            <w:vAlign w:val="center"/>
          </w:tcPr>
          <w:p w14:paraId="5BF7F91B" w14:textId="77777777" w:rsidR="00232B35" w:rsidRPr="002211CE" w:rsidRDefault="00232B35" w:rsidP="009A38C3">
            <w:pPr>
              <w:jc w:val="center"/>
            </w:pPr>
          </w:p>
        </w:tc>
        <w:tc>
          <w:tcPr>
            <w:tcW w:w="8888" w:type="dxa"/>
            <w:vAlign w:val="center"/>
          </w:tcPr>
          <w:p w14:paraId="531C7A44" w14:textId="77777777" w:rsidR="00232B35" w:rsidRPr="002211CE" w:rsidRDefault="00232B35" w:rsidP="009A38C3">
            <w:r w:rsidRPr="002211CE">
              <w:rPr>
                <w:color w:val="000000"/>
                <w:sz w:val="26"/>
              </w:rPr>
              <w:t>Phần mềm phân tích: 01 bộ</w:t>
            </w:r>
          </w:p>
        </w:tc>
      </w:tr>
      <w:tr w:rsidR="00232B35" w:rsidRPr="002211CE" w14:paraId="07D61FF1" w14:textId="77777777" w:rsidTr="009E0696">
        <w:trPr>
          <w:trHeight w:val="394"/>
        </w:trPr>
        <w:tc>
          <w:tcPr>
            <w:tcW w:w="737" w:type="dxa"/>
            <w:vAlign w:val="center"/>
          </w:tcPr>
          <w:p w14:paraId="2DF0D512" w14:textId="77777777" w:rsidR="00232B35" w:rsidRPr="002211CE" w:rsidRDefault="00232B35" w:rsidP="009A38C3">
            <w:pPr>
              <w:jc w:val="center"/>
            </w:pPr>
          </w:p>
        </w:tc>
        <w:tc>
          <w:tcPr>
            <w:tcW w:w="8888" w:type="dxa"/>
            <w:vAlign w:val="center"/>
          </w:tcPr>
          <w:p w14:paraId="0B2AE66A" w14:textId="77777777" w:rsidR="00232B35" w:rsidRPr="002211CE" w:rsidRDefault="00232B35" w:rsidP="009A38C3">
            <w:r w:rsidRPr="002211CE">
              <w:rPr>
                <w:color w:val="000000"/>
                <w:sz w:val="26"/>
              </w:rPr>
              <w:t>Xe đạp gắng sức: 01 cái</w:t>
            </w:r>
          </w:p>
        </w:tc>
      </w:tr>
      <w:tr w:rsidR="00232B35" w:rsidRPr="002211CE" w14:paraId="1013E493" w14:textId="77777777" w:rsidTr="009E0696">
        <w:trPr>
          <w:trHeight w:val="394"/>
        </w:trPr>
        <w:tc>
          <w:tcPr>
            <w:tcW w:w="737" w:type="dxa"/>
            <w:vAlign w:val="center"/>
          </w:tcPr>
          <w:p w14:paraId="3C941334" w14:textId="77777777" w:rsidR="00232B35" w:rsidRPr="002211CE" w:rsidRDefault="00232B35" w:rsidP="009A38C3">
            <w:pPr>
              <w:jc w:val="center"/>
            </w:pPr>
          </w:p>
        </w:tc>
        <w:tc>
          <w:tcPr>
            <w:tcW w:w="8888" w:type="dxa"/>
            <w:vAlign w:val="center"/>
          </w:tcPr>
          <w:p w14:paraId="17B183A4" w14:textId="77777777" w:rsidR="00232B35" w:rsidRPr="002211CE" w:rsidRDefault="00232B35" w:rsidP="009A38C3">
            <w:r w:rsidRPr="002211CE">
              <w:rPr>
                <w:color w:val="000000"/>
                <w:sz w:val="26"/>
              </w:rPr>
              <w:t>Thảm lăn gắng sức: 01 cái</w:t>
            </w:r>
          </w:p>
        </w:tc>
      </w:tr>
      <w:tr w:rsidR="00232B35" w:rsidRPr="002211CE" w14:paraId="7884C383" w14:textId="77777777" w:rsidTr="009E0696">
        <w:trPr>
          <w:trHeight w:val="394"/>
        </w:trPr>
        <w:tc>
          <w:tcPr>
            <w:tcW w:w="737" w:type="dxa"/>
            <w:vAlign w:val="center"/>
          </w:tcPr>
          <w:p w14:paraId="6634A581" w14:textId="77777777" w:rsidR="00232B35" w:rsidRPr="002211CE" w:rsidRDefault="00232B35" w:rsidP="009A38C3">
            <w:pPr>
              <w:jc w:val="center"/>
            </w:pPr>
          </w:p>
        </w:tc>
        <w:tc>
          <w:tcPr>
            <w:tcW w:w="8888" w:type="dxa"/>
            <w:vAlign w:val="center"/>
          </w:tcPr>
          <w:p w14:paraId="0CBE385B" w14:textId="77777777" w:rsidR="00232B35" w:rsidRPr="002211CE" w:rsidRDefault="00232B35" w:rsidP="009A38C3">
            <w:r w:rsidRPr="002211CE">
              <w:rPr>
                <w:color w:val="000000"/>
                <w:sz w:val="26"/>
              </w:rPr>
              <w:t>Bộ đo SPO2: 01 bộ</w:t>
            </w:r>
          </w:p>
        </w:tc>
      </w:tr>
      <w:tr w:rsidR="00232B35" w:rsidRPr="002211CE" w14:paraId="3B8824CB" w14:textId="77777777" w:rsidTr="009E0696">
        <w:trPr>
          <w:trHeight w:val="394"/>
        </w:trPr>
        <w:tc>
          <w:tcPr>
            <w:tcW w:w="737" w:type="dxa"/>
            <w:vAlign w:val="center"/>
          </w:tcPr>
          <w:p w14:paraId="184D6B3C" w14:textId="77777777" w:rsidR="00232B35" w:rsidRPr="002211CE" w:rsidRDefault="00232B35" w:rsidP="009A38C3">
            <w:pPr>
              <w:jc w:val="center"/>
            </w:pPr>
          </w:p>
        </w:tc>
        <w:tc>
          <w:tcPr>
            <w:tcW w:w="8888" w:type="dxa"/>
            <w:vAlign w:val="center"/>
          </w:tcPr>
          <w:p w14:paraId="6D178CF9" w14:textId="77777777" w:rsidR="00232B35" w:rsidRPr="002211CE" w:rsidRDefault="00232B35" w:rsidP="009A38C3">
            <w:r w:rsidRPr="002211CE">
              <w:rPr>
                <w:color w:val="000000"/>
                <w:sz w:val="26"/>
              </w:rPr>
              <w:t>Bộ đo huyết áp: 01 bộ</w:t>
            </w:r>
          </w:p>
        </w:tc>
      </w:tr>
      <w:tr w:rsidR="00232B35" w:rsidRPr="002211CE" w14:paraId="2045118B" w14:textId="77777777" w:rsidTr="009E0696">
        <w:trPr>
          <w:trHeight w:val="394"/>
        </w:trPr>
        <w:tc>
          <w:tcPr>
            <w:tcW w:w="737" w:type="dxa"/>
            <w:vAlign w:val="center"/>
          </w:tcPr>
          <w:p w14:paraId="70F84ECB" w14:textId="77777777" w:rsidR="00232B35" w:rsidRPr="002211CE" w:rsidRDefault="00232B35" w:rsidP="009A38C3">
            <w:pPr>
              <w:jc w:val="center"/>
            </w:pPr>
          </w:p>
        </w:tc>
        <w:tc>
          <w:tcPr>
            <w:tcW w:w="8888" w:type="dxa"/>
            <w:vAlign w:val="center"/>
          </w:tcPr>
          <w:p w14:paraId="00F3B3CB" w14:textId="77777777" w:rsidR="00232B35" w:rsidRPr="002211CE" w:rsidRDefault="00232B35" w:rsidP="009A38C3">
            <w:r w:rsidRPr="002211CE">
              <w:rPr>
                <w:color w:val="000000"/>
                <w:sz w:val="26"/>
              </w:rPr>
              <w:t>Bộ điện cực điện tim: ≥01 bộ</w:t>
            </w:r>
          </w:p>
        </w:tc>
      </w:tr>
      <w:tr w:rsidR="00232B35" w:rsidRPr="002211CE" w14:paraId="1DD146E7" w14:textId="77777777" w:rsidTr="009E0696">
        <w:trPr>
          <w:trHeight w:val="394"/>
        </w:trPr>
        <w:tc>
          <w:tcPr>
            <w:tcW w:w="737" w:type="dxa"/>
            <w:vAlign w:val="center"/>
          </w:tcPr>
          <w:p w14:paraId="14BECE14" w14:textId="77777777" w:rsidR="00232B35" w:rsidRPr="002211CE" w:rsidRDefault="00232B35" w:rsidP="009A38C3">
            <w:pPr>
              <w:jc w:val="center"/>
            </w:pPr>
          </w:p>
        </w:tc>
        <w:tc>
          <w:tcPr>
            <w:tcW w:w="8888" w:type="dxa"/>
            <w:vAlign w:val="center"/>
          </w:tcPr>
          <w:p w14:paraId="76F4864E" w14:textId="77777777" w:rsidR="00232B35" w:rsidRPr="002211CE" w:rsidRDefault="00232B35" w:rsidP="009A38C3">
            <w:r w:rsidRPr="002211CE">
              <w:rPr>
                <w:color w:val="000000"/>
                <w:sz w:val="26"/>
              </w:rPr>
              <w:t>Bộ hiệu chuẩn cảm biến phân tích khí: 01 bộ</w:t>
            </w:r>
          </w:p>
        </w:tc>
      </w:tr>
      <w:tr w:rsidR="00232B35" w:rsidRPr="002211CE" w14:paraId="47744145" w14:textId="77777777" w:rsidTr="009E0696">
        <w:trPr>
          <w:trHeight w:val="394"/>
        </w:trPr>
        <w:tc>
          <w:tcPr>
            <w:tcW w:w="737" w:type="dxa"/>
            <w:vAlign w:val="center"/>
          </w:tcPr>
          <w:p w14:paraId="0099BEA6" w14:textId="77777777" w:rsidR="00232B35" w:rsidRPr="002211CE" w:rsidRDefault="00232B35" w:rsidP="009A38C3">
            <w:pPr>
              <w:jc w:val="center"/>
            </w:pPr>
          </w:p>
        </w:tc>
        <w:tc>
          <w:tcPr>
            <w:tcW w:w="8888" w:type="dxa"/>
            <w:vAlign w:val="center"/>
          </w:tcPr>
          <w:p w14:paraId="253398A9" w14:textId="77777777" w:rsidR="00232B35" w:rsidRPr="002211CE" w:rsidRDefault="00232B35" w:rsidP="009A38C3">
            <w:r w:rsidRPr="002211CE">
              <w:rPr>
                <w:color w:val="000000"/>
                <w:sz w:val="26"/>
              </w:rPr>
              <w:t>Bộ mặt nạ đo và bộ đai cố định mặt nạ: 05 bộ</w:t>
            </w:r>
          </w:p>
        </w:tc>
      </w:tr>
      <w:tr w:rsidR="00232B35" w:rsidRPr="002211CE" w14:paraId="5B1EC2B9" w14:textId="77777777" w:rsidTr="009E0696">
        <w:trPr>
          <w:trHeight w:val="394"/>
        </w:trPr>
        <w:tc>
          <w:tcPr>
            <w:tcW w:w="737" w:type="dxa"/>
            <w:vAlign w:val="center"/>
          </w:tcPr>
          <w:p w14:paraId="51F8CA0C" w14:textId="77777777" w:rsidR="00232B35" w:rsidRPr="002211CE" w:rsidRDefault="00232B35" w:rsidP="009A38C3">
            <w:pPr>
              <w:jc w:val="center"/>
            </w:pPr>
          </w:p>
        </w:tc>
        <w:tc>
          <w:tcPr>
            <w:tcW w:w="8888" w:type="dxa"/>
            <w:vAlign w:val="center"/>
          </w:tcPr>
          <w:p w14:paraId="506C0593" w14:textId="77777777" w:rsidR="00232B35" w:rsidRPr="002211CE" w:rsidRDefault="00232B35" w:rsidP="009A38C3">
            <w:r w:rsidRPr="002211CE">
              <w:rPr>
                <w:color w:val="000000"/>
                <w:sz w:val="26"/>
              </w:rPr>
              <w:t>Bộ máy tính: 01 bộ</w:t>
            </w:r>
          </w:p>
        </w:tc>
      </w:tr>
      <w:tr w:rsidR="00232B35" w:rsidRPr="002211CE" w14:paraId="3FB6136C" w14:textId="77777777" w:rsidTr="009E0696">
        <w:trPr>
          <w:trHeight w:val="394"/>
        </w:trPr>
        <w:tc>
          <w:tcPr>
            <w:tcW w:w="737" w:type="dxa"/>
            <w:vAlign w:val="center"/>
          </w:tcPr>
          <w:p w14:paraId="462129BE" w14:textId="77777777" w:rsidR="00232B35" w:rsidRPr="002211CE" w:rsidRDefault="00232B35" w:rsidP="009A38C3">
            <w:pPr>
              <w:jc w:val="center"/>
            </w:pPr>
          </w:p>
        </w:tc>
        <w:tc>
          <w:tcPr>
            <w:tcW w:w="8888" w:type="dxa"/>
            <w:vAlign w:val="center"/>
          </w:tcPr>
          <w:p w14:paraId="014B4581" w14:textId="77777777" w:rsidR="00232B35" w:rsidRPr="002211CE" w:rsidRDefault="00232B35" w:rsidP="009A38C3">
            <w:r w:rsidRPr="002211CE">
              <w:rPr>
                <w:color w:val="000000"/>
                <w:sz w:val="26"/>
              </w:rPr>
              <w:t>Máy in màu: 01 cái</w:t>
            </w:r>
          </w:p>
        </w:tc>
      </w:tr>
      <w:tr w:rsidR="00232B35" w:rsidRPr="002211CE" w14:paraId="4C67BE7E" w14:textId="77777777" w:rsidTr="009E0696">
        <w:trPr>
          <w:trHeight w:val="394"/>
        </w:trPr>
        <w:tc>
          <w:tcPr>
            <w:tcW w:w="737" w:type="dxa"/>
            <w:vAlign w:val="center"/>
          </w:tcPr>
          <w:p w14:paraId="4713DA7F" w14:textId="77777777" w:rsidR="00232B35" w:rsidRPr="002211CE" w:rsidRDefault="00232B35" w:rsidP="009A38C3">
            <w:pPr>
              <w:jc w:val="center"/>
            </w:pPr>
          </w:p>
        </w:tc>
        <w:tc>
          <w:tcPr>
            <w:tcW w:w="8888" w:type="dxa"/>
            <w:vAlign w:val="center"/>
          </w:tcPr>
          <w:p w14:paraId="5FB20B48"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521E9CFF" w14:textId="77777777" w:rsidTr="009E0696">
        <w:trPr>
          <w:trHeight w:val="394"/>
        </w:trPr>
        <w:tc>
          <w:tcPr>
            <w:tcW w:w="737" w:type="dxa"/>
            <w:vAlign w:val="center"/>
          </w:tcPr>
          <w:p w14:paraId="4303D2D9" w14:textId="77777777" w:rsidR="00232B35" w:rsidRPr="002211CE" w:rsidRDefault="00232B35" w:rsidP="009A38C3">
            <w:pPr>
              <w:jc w:val="center"/>
            </w:pPr>
            <w:r w:rsidRPr="002211CE">
              <w:rPr>
                <w:b/>
                <w:color w:val="000000"/>
                <w:sz w:val="26"/>
              </w:rPr>
              <w:t>III</w:t>
            </w:r>
          </w:p>
        </w:tc>
        <w:tc>
          <w:tcPr>
            <w:tcW w:w="8888" w:type="dxa"/>
            <w:vAlign w:val="center"/>
          </w:tcPr>
          <w:p w14:paraId="04BC97F7" w14:textId="77777777" w:rsidR="00232B35" w:rsidRPr="002211CE" w:rsidRDefault="00232B35" w:rsidP="009A38C3">
            <w:r w:rsidRPr="002211CE">
              <w:rPr>
                <w:b/>
                <w:color w:val="000000"/>
                <w:sz w:val="26"/>
              </w:rPr>
              <w:t>YÊU CẦU CHỈ TIÊU KỸ THUẬT</w:t>
            </w:r>
          </w:p>
        </w:tc>
      </w:tr>
      <w:tr w:rsidR="00232B35" w:rsidRPr="002211CE" w14:paraId="2B9B9BE9" w14:textId="77777777" w:rsidTr="009E0696">
        <w:trPr>
          <w:trHeight w:val="394"/>
        </w:trPr>
        <w:tc>
          <w:tcPr>
            <w:tcW w:w="737" w:type="dxa"/>
            <w:vAlign w:val="center"/>
          </w:tcPr>
          <w:p w14:paraId="7B79BA4D" w14:textId="77777777" w:rsidR="00232B35" w:rsidRPr="002211CE" w:rsidRDefault="00232B35" w:rsidP="009A38C3">
            <w:pPr>
              <w:jc w:val="center"/>
            </w:pPr>
          </w:p>
        </w:tc>
        <w:tc>
          <w:tcPr>
            <w:tcW w:w="8888" w:type="dxa"/>
            <w:vAlign w:val="center"/>
          </w:tcPr>
          <w:p w14:paraId="07ED09BF" w14:textId="77777777" w:rsidR="00232B35" w:rsidRPr="002211CE" w:rsidRDefault="00232B35" w:rsidP="009A38C3">
            <w:r w:rsidRPr="002211CE">
              <w:rPr>
                <w:color w:val="000000"/>
                <w:sz w:val="26"/>
              </w:rPr>
              <w:t>Có tối thiểu các Module đo: SPO2, huyết áp, điện tim, đo thể tích phổi</w:t>
            </w:r>
          </w:p>
        </w:tc>
      </w:tr>
      <w:tr w:rsidR="00232B35" w:rsidRPr="002211CE" w14:paraId="781BC5DD" w14:textId="77777777" w:rsidTr="009E0696">
        <w:trPr>
          <w:trHeight w:val="394"/>
        </w:trPr>
        <w:tc>
          <w:tcPr>
            <w:tcW w:w="737" w:type="dxa"/>
            <w:vAlign w:val="center"/>
          </w:tcPr>
          <w:p w14:paraId="0BB903FA" w14:textId="77777777" w:rsidR="00232B35" w:rsidRPr="002211CE" w:rsidRDefault="00232B35" w:rsidP="009A38C3">
            <w:pPr>
              <w:jc w:val="center"/>
            </w:pPr>
            <w:r w:rsidRPr="002211CE">
              <w:rPr>
                <w:b/>
                <w:color w:val="000000"/>
                <w:sz w:val="26"/>
              </w:rPr>
              <w:t>1</w:t>
            </w:r>
          </w:p>
        </w:tc>
        <w:tc>
          <w:tcPr>
            <w:tcW w:w="8888" w:type="dxa"/>
            <w:vAlign w:val="center"/>
          </w:tcPr>
          <w:p w14:paraId="53DA487D" w14:textId="77777777" w:rsidR="00232B35" w:rsidRPr="002211CE" w:rsidRDefault="00232B35" w:rsidP="009A38C3">
            <w:r w:rsidRPr="002211CE">
              <w:rPr>
                <w:b/>
                <w:color w:val="000000"/>
                <w:sz w:val="26"/>
              </w:rPr>
              <w:t>Hệ thống máy chính và phụ kiện</w:t>
            </w:r>
          </w:p>
        </w:tc>
      </w:tr>
      <w:tr w:rsidR="00232B35" w:rsidRPr="002211CE" w14:paraId="519CD50A" w14:textId="77777777" w:rsidTr="009E0696">
        <w:trPr>
          <w:trHeight w:val="394"/>
        </w:trPr>
        <w:tc>
          <w:tcPr>
            <w:tcW w:w="737" w:type="dxa"/>
            <w:vAlign w:val="center"/>
          </w:tcPr>
          <w:p w14:paraId="5C82A30C" w14:textId="77777777" w:rsidR="00232B35" w:rsidRPr="002211CE" w:rsidRDefault="00232B35" w:rsidP="009A38C3">
            <w:pPr>
              <w:jc w:val="center"/>
            </w:pPr>
          </w:p>
        </w:tc>
        <w:tc>
          <w:tcPr>
            <w:tcW w:w="8888" w:type="dxa"/>
            <w:vAlign w:val="center"/>
          </w:tcPr>
          <w:p w14:paraId="1AB5F5A1" w14:textId="77777777" w:rsidR="00232B35" w:rsidRPr="002211CE" w:rsidRDefault="00232B35" w:rsidP="009A38C3">
            <w:r w:rsidRPr="002211CE">
              <w:rPr>
                <w:b/>
                <w:color w:val="000000"/>
                <w:sz w:val="26"/>
              </w:rPr>
              <w:t>Bộ đo tín hiệu điện tâm đồ (ECG):</w:t>
            </w:r>
          </w:p>
        </w:tc>
      </w:tr>
      <w:tr w:rsidR="00232B35" w:rsidRPr="002211CE" w14:paraId="137FACA1" w14:textId="77777777" w:rsidTr="009E0696">
        <w:trPr>
          <w:trHeight w:val="394"/>
        </w:trPr>
        <w:tc>
          <w:tcPr>
            <w:tcW w:w="737" w:type="dxa"/>
            <w:vAlign w:val="center"/>
          </w:tcPr>
          <w:p w14:paraId="08A5B947" w14:textId="77777777" w:rsidR="00232B35" w:rsidRPr="002211CE" w:rsidRDefault="00232B35" w:rsidP="009A38C3">
            <w:pPr>
              <w:jc w:val="center"/>
            </w:pPr>
          </w:p>
        </w:tc>
        <w:tc>
          <w:tcPr>
            <w:tcW w:w="8888" w:type="dxa"/>
            <w:vAlign w:val="center"/>
          </w:tcPr>
          <w:p w14:paraId="58C187B2" w14:textId="77777777" w:rsidR="00232B35" w:rsidRPr="002211CE" w:rsidRDefault="00232B35" w:rsidP="009A38C3">
            <w:r w:rsidRPr="002211CE">
              <w:rPr>
                <w:color w:val="000000"/>
                <w:sz w:val="26"/>
              </w:rPr>
              <w:t>+ Đạo trình đo được: ≥ 12 đạo trình</w:t>
            </w:r>
          </w:p>
        </w:tc>
      </w:tr>
      <w:tr w:rsidR="00232B35" w:rsidRPr="002211CE" w14:paraId="04944486" w14:textId="77777777" w:rsidTr="009E0696">
        <w:trPr>
          <w:trHeight w:val="394"/>
        </w:trPr>
        <w:tc>
          <w:tcPr>
            <w:tcW w:w="737" w:type="dxa"/>
            <w:vAlign w:val="center"/>
          </w:tcPr>
          <w:p w14:paraId="240E64B9" w14:textId="77777777" w:rsidR="00232B35" w:rsidRPr="002211CE" w:rsidRDefault="00232B35" w:rsidP="009A38C3">
            <w:pPr>
              <w:jc w:val="center"/>
            </w:pPr>
          </w:p>
        </w:tc>
        <w:tc>
          <w:tcPr>
            <w:tcW w:w="8888" w:type="dxa"/>
            <w:vAlign w:val="center"/>
          </w:tcPr>
          <w:p w14:paraId="573AC494" w14:textId="77777777" w:rsidR="00232B35" w:rsidRPr="002211CE" w:rsidRDefault="00232B35" w:rsidP="009A38C3">
            <w:r w:rsidRPr="002211CE">
              <w:rPr>
                <w:color w:val="000000"/>
                <w:sz w:val="26"/>
              </w:rPr>
              <w:t>+ Dải tần số hoạt động: ≤ 0,1 Hz đến ≥ 150 Hz</w:t>
            </w:r>
          </w:p>
        </w:tc>
      </w:tr>
      <w:tr w:rsidR="00232B35" w:rsidRPr="002211CE" w14:paraId="28DDC5C2" w14:textId="77777777" w:rsidTr="009E0696">
        <w:trPr>
          <w:trHeight w:val="394"/>
        </w:trPr>
        <w:tc>
          <w:tcPr>
            <w:tcW w:w="737" w:type="dxa"/>
            <w:vAlign w:val="center"/>
          </w:tcPr>
          <w:p w14:paraId="47158B97" w14:textId="77777777" w:rsidR="00232B35" w:rsidRPr="002211CE" w:rsidRDefault="00232B35" w:rsidP="009A38C3">
            <w:pPr>
              <w:jc w:val="center"/>
            </w:pPr>
          </w:p>
        </w:tc>
        <w:tc>
          <w:tcPr>
            <w:tcW w:w="8888" w:type="dxa"/>
            <w:vAlign w:val="center"/>
          </w:tcPr>
          <w:p w14:paraId="20990190" w14:textId="77777777" w:rsidR="00232B35" w:rsidRPr="002211CE" w:rsidRDefault="00232B35" w:rsidP="009A38C3">
            <w:r w:rsidRPr="002211CE">
              <w:rPr>
                <w:color w:val="000000"/>
                <w:sz w:val="26"/>
              </w:rPr>
              <w:t>Bộ đo huyết áp tự động (NiBP):</w:t>
            </w:r>
          </w:p>
        </w:tc>
      </w:tr>
      <w:tr w:rsidR="00232B35" w:rsidRPr="002211CE" w14:paraId="40E71CC3" w14:textId="77777777" w:rsidTr="009E0696">
        <w:trPr>
          <w:trHeight w:val="394"/>
        </w:trPr>
        <w:tc>
          <w:tcPr>
            <w:tcW w:w="737" w:type="dxa"/>
            <w:vAlign w:val="center"/>
          </w:tcPr>
          <w:p w14:paraId="5EF87226" w14:textId="77777777" w:rsidR="00232B35" w:rsidRPr="002211CE" w:rsidRDefault="00232B35" w:rsidP="009A38C3">
            <w:pPr>
              <w:jc w:val="center"/>
            </w:pPr>
          </w:p>
        </w:tc>
        <w:tc>
          <w:tcPr>
            <w:tcW w:w="8888" w:type="dxa"/>
            <w:vAlign w:val="center"/>
          </w:tcPr>
          <w:p w14:paraId="7C40115D" w14:textId="77777777" w:rsidR="00232B35" w:rsidRPr="002211CE" w:rsidRDefault="00232B35" w:rsidP="009A38C3">
            <w:r w:rsidRPr="002211CE">
              <w:rPr>
                <w:color w:val="000000"/>
                <w:sz w:val="26"/>
              </w:rPr>
              <w:t>+ Phạm vi đo huyết áp tâm thu: ≤ 40 mmHg đến ≥ 260 mmHg</w:t>
            </w:r>
          </w:p>
        </w:tc>
      </w:tr>
      <w:tr w:rsidR="00232B35" w:rsidRPr="002211CE" w14:paraId="5FF88415" w14:textId="77777777" w:rsidTr="009E0696">
        <w:trPr>
          <w:trHeight w:val="394"/>
        </w:trPr>
        <w:tc>
          <w:tcPr>
            <w:tcW w:w="737" w:type="dxa"/>
            <w:vAlign w:val="center"/>
          </w:tcPr>
          <w:p w14:paraId="7D4747F7" w14:textId="77777777" w:rsidR="00232B35" w:rsidRPr="002211CE" w:rsidRDefault="00232B35" w:rsidP="009A38C3">
            <w:pPr>
              <w:jc w:val="center"/>
            </w:pPr>
          </w:p>
        </w:tc>
        <w:tc>
          <w:tcPr>
            <w:tcW w:w="8888" w:type="dxa"/>
            <w:vAlign w:val="center"/>
          </w:tcPr>
          <w:p w14:paraId="32A0DAD9" w14:textId="77777777" w:rsidR="00232B35" w:rsidRPr="002211CE" w:rsidRDefault="00232B35" w:rsidP="009A38C3">
            <w:r w:rsidRPr="002211CE">
              <w:rPr>
                <w:color w:val="000000"/>
                <w:sz w:val="26"/>
              </w:rPr>
              <w:t>+ Phạm vi đo huyết áp tâm trương: ≤ 40 mmHg đến ≥ 160 mmHg</w:t>
            </w:r>
          </w:p>
        </w:tc>
      </w:tr>
      <w:tr w:rsidR="00232B35" w:rsidRPr="002211CE" w14:paraId="0ABDCCE6" w14:textId="77777777" w:rsidTr="009E0696">
        <w:trPr>
          <w:trHeight w:val="394"/>
        </w:trPr>
        <w:tc>
          <w:tcPr>
            <w:tcW w:w="737" w:type="dxa"/>
            <w:vAlign w:val="center"/>
          </w:tcPr>
          <w:p w14:paraId="5BEFFDE2" w14:textId="77777777" w:rsidR="00232B35" w:rsidRPr="002211CE" w:rsidRDefault="00232B35" w:rsidP="009A38C3">
            <w:pPr>
              <w:jc w:val="center"/>
            </w:pPr>
          </w:p>
        </w:tc>
        <w:tc>
          <w:tcPr>
            <w:tcW w:w="8888" w:type="dxa"/>
            <w:vAlign w:val="center"/>
          </w:tcPr>
          <w:p w14:paraId="20EBA24B" w14:textId="77777777" w:rsidR="00232B35" w:rsidRPr="002211CE" w:rsidRDefault="00232B35" w:rsidP="009A38C3">
            <w:r w:rsidRPr="002211CE">
              <w:rPr>
                <w:color w:val="000000"/>
                <w:sz w:val="26"/>
              </w:rPr>
              <w:t>+ Phạm vi đo tần số tim: ≤ 40 nhịp/phút đến ≥ 200 nhịp/phút</w:t>
            </w:r>
          </w:p>
        </w:tc>
      </w:tr>
      <w:tr w:rsidR="00232B35" w:rsidRPr="002211CE" w14:paraId="7462CF17" w14:textId="77777777" w:rsidTr="009E0696">
        <w:trPr>
          <w:trHeight w:val="394"/>
        </w:trPr>
        <w:tc>
          <w:tcPr>
            <w:tcW w:w="737" w:type="dxa"/>
            <w:vAlign w:val="center"/>
          </w:tcPr>
          <w:p w14:paraId="2E6A4921" w14:textId="77777777" w:rsidR="00232B35" w:rsidRPr="002211CE" w:rsidRDefault="00232B35" w:rsidP="009A38C3">
            <w:pPr>
              <w:jc w:val="center"/>
            </w:pPr>
          </w:p>
        </w:tc>
        <w:tc>
          <w:tcPr>
            <w:tcW w:w="8888" w:type="dxa"/>
            <w:vAlign w:val="center"/>
          </w:tcPr>
          <w:p w14:paraId="3E844BF5" w14:textId="77777777" w:rsidR="00232B35" w:rsidRPr="002211CE" w:rsidRDefault="00232B35" w:rsidP="009A38C3">
            <w:r w:rsidRPr="002211CE">
              <w:rPr>
                <w:b/>
                <w:color w:val="000000"/>
                <w:sz w:val="26"/>
              </w:rPr>
              <w:t>Bộ đo phân tích khí</w:t>
            </w:r>
          </w:p>
        </w:tc>
      </w:tr>
      <w:tr w:rsidR="00232B35" w:rsidRPr="002211CE" w14:paraId="1C88E8CB" w14:textId="77777777" w:rsidTr="009E0696">
        <w:trPr>
          <w:trHeight w:val="394"/>
        </w:trPr>
        <w:tc>
          <w:tcPr>
            <w:tcW w:w="737" w:type="dxa"/>
            <w:vAlign w:val="center"/>
          </w:tcPr>
          <w:p w14:paraId="0DAFA470" w14:textId="77777777" w:rsidR="00232B35" w:rsidRPr="002211CE" w:rsidRDefault="00232B35" w:rsidP="009A38C3">
            <w:pPr>
              <w:jc w:val="center"/>
            </w:pPr>
          </w:p>
        </w:tc>
        <w:tc>
          <w:tcPr>
            <w:tcW w:w="8888" w:type="dxa"/>
            <w:vAlign w:val="center"/>
          </w:tcPr>
          <w:p w14:paraId="26441290" w14:textId="77777777" w:rsidR="00232B35" w:rsidRPr="002211CE" w:rsidRDefault="00232B35" w:rsidP="009A38C3">
            <w:r w:rsidRPr="002211CE">
              <w:rPr>
                <w:b/>
                <w:color w:val="000000"/>
                <w:sz w:val="26"/>
              </w:rPr>
              <w:t>+ Cảm biến đo CO2</w:t>
            </w:r>
          </w:p>
        </w:tc>
      </w:tr>
      <w:tr w:rsidR="00232B35" w:rsidRPr="002211CE" w14:paraId="1EC152CC" w14:textId="77777777" w:rsidTr="009E0696">
        <w:trPr>
          <w:trHeight w:val="394"/>
        </w:trPr>
        <w:tc>
          <w:tcPr>
            <w:tcW w:w="737" w:type="dxa"/>
            <w:vAlign w:val="center"/>
          </w:tcPr>
          <w:p w14:paraId="4B577C5A" w14:textId="77777777" w:rsidR="00232B35" w:rsidRPr="002211CE" w:rsidRDefault="00232B35" w:rsidP="009A38C3">
            <w:pPr>
              <w:jc w:val="center"/>
            </w:pPr>
          </w:p>
        </w:tc>
        <w:tc>
          <w:tcPr>
            <w:tcW w:w="8888" w:type="dxa"/>
            <w:vAlign w:val="center"/>
          </w:tcPr>
          <w:p w14:paraId="764A62E8" w14:textId="77777777" w:rsidR="00232B35" w:rsidRPr="002211CE" w:rsidRDefault="00232B35" w:rsidP="009A38C3">
            <w:r w:rsidRPr="002211CE">
              <w:rPr>
                <w:color w:val="000000"/>
                <w:sz w:val="26"/>
              </w:rPr>
              <w:t>· Dải đo: ≤ 1 % đến ≥ 13 %</w:t>
            </w:r>
          </w:p>
        </w:tc>
      </w:tr>
      <w:tr w:rsidR="00232B35" w:rsidRPr="002211CE" w14:paraId="1DBE7E6F" w14:textId="77777777" w:rsidTr="009E0696">
        <w:trPr>
          <w:trHeight w:val="394"/>
        </w:trPr>
        <w:tc>
          <w:tcPr>
            <w:tcW w:w="737" w:type="dxa"/>
            <w:vAlign w:val="center"/>
          </w:tcPr>
          <w:p w14:paraId="799220F7" w14:textId="77777777" w:rsidR="00232B35" w:rsidRPr="002211CE" w:rsidRDefault="00232B35" w:rsidP="009A38C3">
            <w:pPr>
              <w:jc w:val="center"/>
            </w:pPr>
          </w:p>
        </w:tc>
        <w:tc>
          <w:tcPr>
            <w:tcW w:w="8888" w:type="dxa"/>
            <w:vAlign w:val="center"/>
          </w:tcPr>
          <w:p w14:paraId="7607A128" w14:textId="77777777" w:rsidR="00232B35" w:rsidRPr="002211CE" w:rsidRDefault="00232B35" w:rsidP="009A38C3">
            <w:r w:rsidRPr="002211CE">
              <w:rPr>
                <w:color w:val="000000"/>
                <w:sz w:val="26"/>
              </w:rPr>
              <w:t>· Sai số: ± ≤ 0.1 %</w:t>
            </w:r>
          </w:p>
        </w:tc>
      </w:tr>
      <w:tr w:rsidR="00232B35" w:rsidRPr="002211CE" w14:paraId="6C863776" w14:textId="77777777" w:rsidTr="009E0696">
        <w:trPr>
          <w:trHeight w:val="394"/>
        </w:trPr>
        <w:tc>
          <w:tcPr>
            <w:tcW w:w="737" w:type="dxa"/>
            <w:vAlign w:val="center"/>
          </w:tcPr>
          <w:p w14:paraId="30052864" w14:textId="77777777" w:rsidR="00232B35" w:rsidRPr="002211CE" w:rsidRDefault="00232B35" w:rsidP="009A38C3">
            <w:pPr>
              <w:jc w:val="center"/>
            </w:pPr>
          </w:p>
        </w:tc>
        <w:tc>
          <w:tcPr>
            <w:tcW w:w="8888" w:type="dxa"/>
            <w:vAlign w:val="center"/>
          </w:tcPr>
          <w:p w14:paraId="50EB436B" w14:textId="77777777" w:rsidR="00232B35" w:rsidRPr="002211CE" w:rsidRDefault="00232B35" w:rsidP="009A38C3">
            <w:r w:rsidRPr="002211CE">
              <w:rPr>
                <w:color w:val="000000"/>
                <w:sz w:val="26"/>
              </w:rPr>
              <w:t>· Vòng đời cảm biến: ≥ 2 năm</w:t>
            </w:r>
          </w:p>
        </w:tc>
      </w:tr>
      <w:tr w:rsidR="00232B35" w:rsidRPr="002211CE" w14:paraId="07F32627" w14:textId="77777777" w:rsidTr="009E0696">
        <w:trPr>
          <w:trHeight w:val="394"/>
        </w:trPr>
        <w:tc>
          <w:tcPr>
            <w:tcW w:w="737" w:type="dxa"/>
            <w:vAlign w:val="center"/>
          </w:tcPr>
          <w:p w14:paraId="740A90AA" w14:textId="77777777" w:rsidR="00232B35" w:rsidRPr="002211CE" w:rsidRDefault="00232B35" w:rsidP="009A38C3">
            <w:pPr>
              <w:jc w:val="center"/>
            </w:pPr>
          </w:p>
        </w:tc>
        <w:tc>
          <w:tcPr>
            <w:tcW w:w="8888" w:type="dxa"/>
            <w:vAlign w:val="center"/>
          </w:tcPr>
          <w:p w14:paraId="545CD20D" w14:textId="77777777" w:rsidR="00232B35" w:rsidRPr="002211CE" w:rsidRDefault="00232B35" w:rsidP="009A38C3">
            <w:r w:rsidRPr="002211CE">
              <w:rPr>
                <w:b/>
                <w:color w:val="000000"/>
                <w:sz w:val="26"/>
              </w:rPr>
              <w:t>+ Cảm biến đo O2</w:t>
            </w:r>
          </w:p>
        </w:tc>
      </w:tr>
      <w:tr w:rsidR="00232B35" w:rsidRPr="002211CE" w14:paraId="6E3E5696" w14:textId="77777777" w:rsidTr="009E0696">
        <w:trPr>
          <w:trHeight w:val="394"/>
        </w:trPr>
        <w:tc>
          <w:tcPr>
            <w:tcW w:w="737" w:type="dxa"/>
            <w:vAlign w:val="center"/>
          </w:tcPr>
          <w:p w14:paraId="160B4916" w14:textId="77777777" w:rsidR="00232B35" w:rsidRPr="002211CE" w:rsidRDefault="00232B35" w:rsidP="009A38C3">
            <w:pPr>
              <w:jc w:val="center"/>
            </w:pPr>
          </w:p>
        </w:tc>
        <w:tc>
          <w:tcPr>
            <w:tcW w:w="8888" w:type="dxa"/>
            <w:vAlign w:val="center"/>
          </w:tcPr>
          <w:p w14:paraId="49FF9D32" w14:textId="77777777" w:rsidR="00232B35" w:rsidRPr="002211CE" w:rsidRDefault="00232B35" w:rsidP="009A38C3">
            <w:r w:rsidRPr="002211CE">
              <w:rPr>
                <w:color w:val="000000"/>
                <w:sz w:val="26"/>
              </w:rPr>
              <w:t>· Dải đo: ≤ 1% thể tích đến ≥ 25% thể tích</w:t>
            </w:r>
          </w:p>
        </w:tc>
      </w:tr>
      <w:tr w:rsidR="00232B35" w:rsidRPr="002211CE" w14:paraId="6E943C4E" w14:textId="77777777" w:rsidTr="009E0696">
        <w:trPr>
          <w:trHeight w:val="394"/>
        </w:trPr>
        <w:tc>
          <w:tcPr>
            <w:tcW w:w="737" w:type="dxa"/>
            <w:vAlign w:val="center"/>
          </w:tcPr>
          <w:p w14:paraId="688CA702" w14:textId="77777777" w:rsidR="00232B35" w:rsidRPr="002211CE" w:rsidRDefault="00232B35" w:rsidP="009A38C3">
            <w:pPr>
              <w:jc w:val="center"/>
            </w:pPr>
          </w:p>
        </w:tc>
        <w:tc>
          <w:tcPr>
            <w:tcW w:w="8888" w:type="dxa"/>
            <w:vAlign w:val="center"/>
          </w:tcPr>
          <w:p w14:paraId="76EFF4EE" w14:textId="77777777" w:rsidR="00232B35" w:rsidRPr="002211CE" w:rsidRDefault="00232B35" w:rsidP="009A38C3">
            <w:r w:rsidRPr="002211CE">
              <w:rPr>
                <w:color w:val="000000"/>
                <w:sz w:val="26"/>
              </w:rPr>
              <w:t>· Sai số: ± ≤ 0.1 %</w:t>
            </w:r>
          </w:p>
        </w:tc>
      </w:tr>
      <w:tr w:rsidR="00232B35" w:rsidRPr="002211CE" w14:paraId="5F2C86E5" w14:textId="77777777" w:rsidTr="009E0696">
        <w:trPr>
          <w:trHeight w:val="394"/>
        </w:trPr>
        <w:tc>
          <w:tcPr>
            <w:tcW w:w="737" w:type="dxa"/>
            <w:vAlign w:val="center"/>
          </w:tcPr>
          <w:p w14:paraId="47DA6144" w14:textId="77777777" w:rsidR="00232B35" w:rsidRPr="002211CE" w:rsidRDefault="00232B35" w:rsidP="009A38C3">
            <w:pPr>
              <w:jc w:val="center"/>
            </w:pPr>
          </w:p>
        </w:tc>
        <w:tc>
          <w:tcPr>
            <w:tcW w:w="8888" w:type="dxa"/>
            <w:vAlign w:val="center"/>
          </w:tcPr>
          <w:p w14:paraId="1FD23AF5" w14:textId="77777777" w:rsidR="00232B35" w:rsidRPr="002211CE" w:rsidRDefault="00232B35" w:rsidP="009A38C3">
            <w:r w:rsidRPr="002211CE">
              <w:rPr>
                <w:color w:val="000000"/>
                <w:sz w:val="26"/>
              </w:rPr>
              <w:t>· Vòng đời cảm biến: ≥ 2 năm</w:t>
            </w:r>
          </w:p>
        </w:tc>
      </w:tr>
      <w:tr w:rsidR="00232B35" w:rsidRPr="002211CE" w14:paraId="1B1C4E31" w14:textId="77777777" w:rsidTr="009E0696">
        <w:trPr>
          <w:trHeight w:val="394"/>
        </w:trPr>
        <w:tc>
          <w:tcPr>
            <w:tcW w:w="737" w:type="dxa"/>
            <w:vAlign w:val="center"/>
          </w:tcPr>
          <w:p w14:paraId="4A3FDA61" w14:textId="77777777" w:rsidR="00232B35" w:rsidRPr="002211CE" w:rsidRDefault="00232B35" w:rsidP="009A38C3">
            <w:pPr>
              <w:jc w:val="center"/>
            </w:pPr>
            <w:r w:rsidRPr="002211CE">
              <w:rPr>
                <w:b/>
                <w:color w:val="000000"/>
                <w:sz w:val="26"/>
              </w:rPr>
              <w:t>2</w:t>
            </w:r>
          </w:p>
        </w:tc>
        <w:tc>
          <w:tcPr>
            <w:tcW w:w="8888" w:type="dxa"/>
            <w:vAlign w:val="center"/>
          </w:tcPr>
          <w:p w14:paraId="0EA99741" w14:textId="77777777" w:rsidR="00232B35" w:rsidRPr="002211CE" w:rsidRDefault="00232B35" w:rsidP="009A38C3">
            <w:r w:rsidRPr="002211CE">
              <w:rPr>
                <w:b/>
                <w:color w:val="000000"/>
                <w:sz w:val="26"/>
              </w:rPr>
              <w:t>Xe đạp</w:t>
            </w:r>
          </w:p>
        </w:tc>
      </w:tr>
      <w:tr w:rsidR="00232B35" w:rsidRPr="002211CE" w14:paraId="207A75BB" w14:textId="77777777" w:rsidTr="009E0696">
        <w:trPr>
          <w:trHeight w:val="394"/>
        </w:trPr>
        <w:tc>
          <w:tcPr>
            <w:tcW w:w="737" w:type="dxa"/>
            <w:vAlign w:val="center"/>
          </w:tcPr>
          <w:p w14:paraId="27F05C68" w14:textId="77777777" w:rsidR="00232B35" w:rsidRPr="002211CE" w:rsidRDefault="00232B35" w:rsidP="009A38C3">
            <w:pPr>
              <w:jc w:val="center"/>
            </w:pPr>
          </w:p>
        </w:tc>
        <w:tc>
          <w:tcPr>
            <w:tcW w:w="8888" w:type="dxa"/>
            <w:vAlign w:val="center"/>
          </w:tcPr>
          <w:p w14:paraId="4B15DADF" w14:textId="77777777" w:rsidR="00232B35" w:rsidRPr="002211CE" w:rsidRDefault="00232B35" w:rsidP="009A38C3">
            <w:r w:rsidRPr="002211CE">
              <w:rPr>
                <w:color w:val="000000"/>
                <w:sz w:val="26"/>
              </w:rPr>
              <w:t>Tốc độ quay tối đa của bánh xe: ≥ 130 vòng/phút</w:t>
            </w:r>
          </w:p>
        </w:tc>
      </w:tr>
      <w:tr w:rsidR="00232B35" w:rsidRPr="002211CE" w14:paraId="21A12AD2" w14:textId="77777777" w:rsidTr="009E0696">
        <w:trPr>
          <w:trHeight w:val="394"/>
        </w:trPr>
        <w:tc>
          <w:tcPr>
            <w:tcW w:w="737" w:type="dxa"/>
            <w:vAlign w:val="center"/>
          </w:tcPr>
          <w:p w14:paraId="15033CCF" w14:textId="77777777" w:rsidR="00232B35" w:rsidRPr="002211CE" w:rsidRDefault="00232B35" w:rsidP="009A38C3">
            <w:pPr>
              <w:jc w:val="center"/>
            </w:pPr>
          </w:p>
        </w:tc>
        <w:tc>
          <w:tcPr>
            <w:tcW w:w="8888" w:type="dxa"/>
            <w:vAlign w:val="center"/>
          </w:tcPr>
          <w:p w14:paraId="38409BAE" w14:textId="77777777" w:rsidR="00232B35" w:rsidRPr="002211CE" w:rsidRDefault="00232B35" w:rsidP="009A38C3">
            <w:r w:rsidRPr="002211CE">
              <w:rPr>
                <w:color w:val="000000"/>
                <w:sz w:val="26"/>
              </w:rPr>
              <w:t>Tải trọng bệnh nhân cho phép: ≥ 150 kg</w:t>
            </w:r>
          </w:p>
        </w:tc>
      </w:tr>
      <w:tr w:rsidR="00232B35" w:rsidRPr="002211CE" w14:paraId="19648138" w14:textId="77777777" w:rsidTr="009E0696">
        <w:trPr>
          <w:trHeight w:val="394"/>
        </w:trPr>
        <w:tc>
          <w:tcPr>
            <w:tcW w:w="737" w:type="dxa"/>
            <w:vAlign w:val="center"/>
          </w:tcPr>
          <w:p w14:paraId="3EF46E24" w14:textId="77777777" w:rsidR="00232B35" w:rsidRPr="002211CE" w:rsidRDefault="00232B35" w:rsidP="009A38C3">
            <w:pPr>
              <w:jc w:val="center"/>
            </w:pPr>
          </w:p>
        </w:tc>
        <w:tc>
          <w:tcPr>
            <w:tcW w:w="8888" w:type="dxa"/>
            <w:vAlign w:val="center"/>
          </w:tcPr>
          <w:p w14:paraId="4232293B" w14:textId="77777777" w:rsidR="00232B35" w:rsidRPr="002211CE" w:rsidRDefault="00232B35" w:rsidP="009A38C3">
            <w:r w:rsidRPr="002211CE">
              <w:rPr>
                <w:color w:val="000000"/>
                <w:sz w:val="26"/>
              </w:rPr>
              <w:t>Ghế ngồi của xe đạp điều chỉnh được chiều cao</w:t>
            </w:r>
          </w:p>
        </w:tc>
      </w:tr>
      <w:tr w:rsidR="00232B35" w:rsidRPr="002211CE" w14:paraId="6F78D1FD" w14:textId="77777777" w:rsidTr="009E0696">
        <w:trPr>
          <w:trHeight w:val="394"/>
        </w:trPr>
        <w:tc>
          <w:tcPr>
            <w:tcW w:w="737" w:type="dxa"/>
            <w:vAlign w:val="center"/>
          </w:tcPr>
          <w:p w14:paraId="3FBE1171" w14:textId="77777777" w:rsidR="00232B35" w:rsidRPr="002211CE" w:rsidRDefault="00232B35" w:rsidP="009A38C3">
            <w:pPr>
              <w:jc w:val="center"/>
            </w:pPr>
            <w:r w:rsidRPr="002211CE">
              <w:rPr>
                <w:b/>
                <w:color w:val="000000"/>
                <w:sz w:val="26"/>
              </w:rPr>
              <w:t>3</w:t>
            </w:r>
          </w:p>
        </w:tc>
        <w:tc>
          <w:tcPr>
            <w:tcW w:w="8888" w:type="dxa"/>
            <w:vAlign w:val="center"/>
          </w:tcPr>
          <w:p w14:paraId="79AFFC8E" w14:textId="77777777" w:rsidR="00232B35" w:rsidRPr="002211CE" w:rsidRDefault="00232B35" w:rsidP="009A38C3">
            <w:r w:rsidRPr="002211CE">
              <w:rPr>
                <w:b/>
                <w:color w:val="000000"/>
                <w:sz w:val="26"/>
              </w:rPr>
              <w:t>Thảm lăn</w:t>
            </w:r>
          </w:p>
        </w:tc>
      </w:tr>
      <w:tr w:rsidR="00232B35" w:rsidRPr="002211CE" w14:paraId="0F9EF372" w14:textId="77777777" w:rsidTr="009E0696">
        <w:trPr>
          <w:trHeight w:val="394"/>
        </w:trPr>
        <w:tc>
          <w:tcPr>
            <w:tcW w:w="737" w:type="dxa"/>
            <w:vAlign w:val="center"/>
          </w:tcPr>
          <w:p w14:paraId="091CC13D" w14:textId="77777777" w:rsidR="00232B35" w:rsidRPr="002211CE" w:rsidRDefault="00232B35" w:rsidP="009A38C3">
            <w:pPr>
              <w:jc w:val="center"/>
            </w:pPr>
          </w:p>
        </w:tc>
        <w:tc>
          <w:tcPr>
            <w:tcW w:w="8888" w:type="dxa"/>
            <w:vAlign w:val="center"/>
          </w:tcPr>
          <w:p w14:paraId="2F2DEB0C" w14:textId="77777777" w:rsidR="00232B35" w:rsidRPr="002211CE" w:rsidRDefault="00232B35" w:rsidP="009A38C3">
            <w:r w:rsidRPr="002211CE">
              <w:rPr>
                <w:color w:val="000000"/>
                <w:sz w:val="26"/>
              </w:rPr>
              <w:t>Bề rộng của thảm lăn: ≥ 50 cm</w:t>
            </w:r>
          </w:p>
        </w:tc>
      </w:tr>
      <w:tr w:rsidR="00232B35" w:rsidRPr="002211CE" w14:paraId="7FBAED89" w14:textId="77777777" w:rsidTr="009E0696">
        <w:trPr>
          <w:trHeight w:val="394"/>
        </w:trPr>
        <w:tc>
          <w:tcPr>
            <w:tcW w:w="737" w:type="dxa"/>
            <w:vAlign w:val="center"/>
          </w:tcPr>
          <w:p w14:paraId="5FEE05D9" w14:textId="77777777" w:rsidR="00232B35" w:rsidRPr="002211CE" w:rsidRDefault="00232B35" w:rsidP="009A38C3">
            <w:pPr>
              <w:jc w:val="center"/>
            </w:pPr>
          </w:p>
        </w:tc>
        <w:tc>
          <w:tcPr>
            <w:tcW w:w="8888" w:type="dxa"/>
            <w:vAlign w:val="center"/>
          </w:tcPr>
          <w:p w14:paraId="496340D4" w14:textId="77777777" w:rsidR="00232B35" w:rsidRPr="002211CE" w:rsidRDefault="00232B35" w:rsidP="009A38C3">
            <w:r w:rsidRPr="002211CE">
              <w:rPr>
                <w:color w:val="000000"/>
                <w:sz w:val="26"/>
              </w:rPr>
              <w:t>Chiều dài của thảm lăn: ≥ 150 cm</w:t>
            </w:r>
          </w:p>
        </w:tc>
      </w:tr>
      <w:tr w:rsidR="00232B35" w:rsidRPr="002211CE" w14:paraId="4BE2D55C" w14:textId="77777777" w:rsidTr="009E0696">
        <w:trPr>
          <w:trHeight w:val="394"/>
        </w:trPr>
        <w:tc>
          <w:tcPr>
            <w:tcW w:w="737" w:type="dxa"/>
            <w:vAlign w:val="center"/>
          </w:tcPr>
          <w:p w14:paraId="4137AFE2" w14:textId="77777777" w:rsidR="00232B35" w:rsidRPr="002211CE" w:rsidRDefault="00232B35" w:rsidP="009A38C3">
            <w:pPr>
              <w:jc w:val="center"/>
            </w:pPr>
          </w:p>
        </w:tc>
        <w:tc>
          <w:tcPr>
            <w:tcW w:w="8888" w:type="dxa"/>
            <w:vAlign w:val="center"/>
          </w:tcPr>
          <w:p w14:paraId="1063488C" w14:textId="77777777" w:rsidR="00232B35" w:rsidRPr="002211CE" w:rsidRDefault="00232B35" w:rsidP="009A38C3">
            <w:r w:rsidRPr="002211CE">
              <w:rPr>
                <w:color w:val="000000"/>
                <w:sz w:val="26"/>
              </w:rPr>
              <w:t>Tải trọng bệnh nhân cho phép: ≥ 150 kg</w:t>
            </w:r>
          </w:p>
        </w:tc>
      </w:tr>
      <w:tr w:rsidR="00232B35" w:rsidRPr="002211CE" w14:paraId="0F1088A6" w14:textId="77777777" w:rsidTr="009E0696">
        <w:trPr>
          <w:trHeight w:val="394"/>
        </w:trPr>
        <w:tc>
          <w:tcPr>
            <w:tcW w:w="737" w:type="dxa"/>
            <w:vAlign w:val="center"/>
          </w:tcPr>
          <w:p w14:paraId="58201498" w14:textId="77777777" w:rsidR="00232B35" w:rsidRPr="002211CE" w:rsidRDefault="00232B35" w:rsidP="009A38C3">
            <w:pPr>
              <w:jc w:val="center"/>
            </w:pPr>
          </w:p>
        </w:tc>
        <w:tc>
          <w:tcPr>
            <w:tcW w:w="8888" w:type="dxa"/>
            <w:vAlign w:val="center"/>
          </w:tcPr>
          <w:p w14:paraId="61C2F3D1" w14:textId="77777777" w:rsidR="00232B35" w:rsidRPr="002211CE" w:rsidRDefault="00232B35" w:rsidP="009A38C3">
            <w:r w:rsidRPr="002211CE">
              <w:rPr>
                <w:color w:val="000000"/>
                <w:sz w:val="26"/>
              </w:rPr>
              <w:t>Độ dốc của thảm lăn trong khoảng từ 0 % đến ≥ 25%</w:t>
            </w:r>
          </w:p>
        </w:tc>
      </w:tr>
      <w:tr w:rsidR="00232B35" w:rsidRPr="002211CE" w14:paraId="05C014A4" w14:textId="77777777" w:rsidTr="009E0696">
        <w:trPr>
          <w:trHeight w:val="394"/>
        </w:trPr>
        <w:tc>
          <w:tcPr>
            <w:tcW w:w="737" w:type="dxa"/>
            <w:vAlign w:val="center"/>
          </w:tcPr>
          <w:p w14:paraId="0856F51E" w14:textId="77777777" w:rsidR="00232B35" w:rsidRPr="002211CE" w:rsidRDefault="00232B35" w:rsidP="009A38C3">
            <w:pPr>
              <w:jc w:val="center"/>
            </w:pPr>
          </w:p>
        </w:tc>
        <w:tc>
          <w:tcPr>
            <w:tcW w:w="8888" w:type="dxa"/>
            <w:vAlign w:val="center"/>
          </w:tcPr>
          <w:p w14:paraId="0B0624D7" w14:textId="77777777" w:rsidR="00232B35" w:rsidRPr="002211CE" w:rsidRDefault="00232B35" w:rsidP="009A38C3">
            <w:r w:rsidRPr="002211CE">
              <w:rPr>
                <w:color w:val="000000"/>
                <w:sz w:val="26"/>
              </w:rPr>
              <w:t>Điều chỉnh tốc độ của thảm lăn: từ ≤ 1 km/h đến ≥ 20 km/h</w:t>
            </w:r>
          </w:p>
        </w:tc>
      </w:tr>
      <w:tr w:rsidR="00232B35" w:rsidRPr="002211CE" w14:paraId="352CAA7D" w14:textId="77777777" w:rsidTr="009E0696">
        <w:trPr>
          <w:trHeight w:val="394"/>
        </w:trPr>
        <w:tc>
          <w:tcPr>
            <w:tcW w:w="737" w:type="dxa"/>
            <w:vAlign w:val="center"/>
          </w:tcPr>
          <w:p w14:paraId="34E48476" w14:textId="77777777" w:rsidR="00232B35" w:rsidRPr="002211CE" w:rsidRDefault="00232B35" w:rsidP="009A38C3">
            <w:pPr>
              <w:jc w:val="center"/>
            </w:pPr>
          </w:p>
        </w:tc>
        <w:tc>
          <w:tcPr>
            <w:tcW w:w="8888" w:type="dxa"/>
            <w:vAlign w:val="center"/>
          </w:tcPr>
          <w:p w14:paraId="3DBA7524" w14:textId="77777777" w:rsidR="00232B35" w:rsidRPr="002211CE" w:rsidRDefault="00232B35" w:rsidP="009A38C3">
            <w:r w:rsidRPr="002211CE">
              <w:rPr>
                <w:color w:val="000000"/>
                <w:sz w:val="26"/>
              </w:rPr>
              <w:t>Nút dừng khẩn cấp an toàn cho bệnh nhân</w:t>
            </w:r>
          </w:p>
        </w:tc>
      </w:tr>
      <w:tr w:rsidR="00232B35" w:rsidRPr="002211CE" w14:paraId="596BF933" w14:textId="77777777" w:rsidTr="009E0696">
        <w:trPr>
          <w:trHeight w:val="394"/>
        </w:trPr>
        <w:tc>
          <w:tcPr>
            <w:tcW w:w="737" w:type="dxa"/>
            <w:vAlign w:val="center"/>
          </w:tcPr>
          <w:p w14:paraId="0D955109" w14:textId="77777777" w:rsidR="00232B35" w:rsidRPr="002211CE" w:rsidRDefault="00232B35" w:rsidP="009A38C3">
            <w:pPr>
              <w:jc w:val="center"/>
            </w:pPr>
            <w:r w:rsidRPr="002211CE">
              <w:rPr>
                <w:b/>
                <w:color w:val="000000"/>
                <w:sz w:val="26"/>
              </w:rPr>
              <w:t>4</w:t>
            </w:r>
          </w:p>
        </w:tc>
        <w:tc>
          <w:tcPr>
            <w:tcW w:w="8888" w:type="dxa"/>
            <w:vAlign w:val="center"/>
          </w:tcPr>
          <w:p w14:paraId="34526EA8" w14:textId="77777777" w:rsidR="00232B35" w:rsidRPr="002211CE" w:rsidRDefault="00232B35" w:rsidP="009A38C3">
            <w:r w:rsidRPr="002211CE">
              <w:rPr>
                <w:b/>
                <w:color w:val="000000"/>
                <w:sz w:val="26"/>
              </w:rPr>
              <w:t>Phần mềm hệ thống</w:t>
            </w:r>
          </w:p>
        </w:tc>
      </w:tr>
      <w:tr w:rsidR="00232B35" w:rsidRPr="002211CE" w14:paraId="31090A05" w14:textId="77777777" w:rsidTr="009E0696">
        <w:trPr>
          <w:trHeight w:val="394"/>
        </w:trPr>
        <w:tc>
          <w:tcPr>
            <w:tcW w:w="737" w:type="dxa"/>
            <w:vAlign w:val="center"/>
          </w:tcPr>
          <w:p w14:paraId="1E43EF06" w14:textId="77777777" w:rsidR="00232B35" w:rsidRPr="002211CE" w:rsidRDefault="00232B35" w:rsidP="009A38C3">
            <w:pPr>
              <w:jc w:val="center"/>
            </w:pPr>
          </w:p>
        </w:tc>
        <w:tc>
          <w:tcPr>
            <w:tcW w:w="8888" w:type="dxa"/>
            <w:vAlign w:val="center"/>
          </w:tcPr>
          <w:p w14:paraId="2F357653" w14:textId="77777777" w:rsidR="00232B35" w:rsidRPr="002211CE" w:rsidRDefault="00232B35" w:rsidP="009A38C3">
            <w:r w:rsidRPr="002211CE">
              <w:rPr>
                <w:color w:val="000000"/>
                <w:sz w:val="26"/>
              </w:rPr>
              <w:t>Hiển thị các thông tin:</w:t>
            </w:r>
          </w:p>
        </w:tc>
      </w:tr>
      <w:tr w:rsidR="00232B35" w:rsidRPr="002211CE" w14:paraId="29B62275" w14:textId="77777777" w:rsidTr="009E0696">
        <w:trPr>
          <w:trHeight w:val="394"/>
        </w:trPr>
        <w:tc>
          <w:tcPr>
            <w:tcW w:w="737" w:type="dxa"/>
            <w:vAlign w:val="center"/>
          </w:tcPr>
          <w:p w14:paraId="42D240AD" w14:textId="77777777" w:rsidR="00232B35" w:rsidRPr="002211CE" w:rsidRDefault="00232B35" w:rsidP="009A38C3">
            <w:pPr>
              <w:jc w:val="center"/>
            </w:pPr>
          </w:p>
        </w:tc>
        <w:tc>
          <w:tcPr>
            <w:tcW w:w="8888" w:type="dxa"/>
            <w:vAlign w:val="center"/>
          </w:tcPr>
          <w:p w14:paraId="1708050B" w14:textId="77777777" w:rsidR="00232B35" w:rsidRPr="002211CE" w:rsidRDefault="00232B35" w:rsidP="009A38C3">
            <w:r w:rsidRPr="002211CE">
              <w:rPr>
                <w:color w:val="000000"/>
                <w:sz w:val="26"/>
              </w:rPr>
              <w:t>Lượng O₂ tiêu thụ (VO₂), lượng CO₂ thải ra (VCO₂), thông khí phút (VE), tải (Load)</w:t>
            </w:r>
          </w:p>
        </w:tc>
      </w:tr>
      <w:tr w:rsidR="00232B35" w:rsidRPr="002211CE" w14:paraId="44C01244" w14:textId="77777777" w:rsidTr="009E0696">
        <w:trPr>
          <w:trHeight w:val="394"/>
        </w:trPr>
        <w:tc>
          <w:tcPr>
            <w:tcW w:w="737" w:type="dxa"/>
            <w:vAlign w:val="center"/>
          </w:tcPr>
          <w:p w14:paraId="4B54A377" w14:textId="77777777" w:rsidR="00232B35" w:rsidRPr="002211CE" w:rsidRDefault="00232B35" w:rsidP="009A38C3">
            <w:pPr>
              <w:jc w:val="center"/>
            </w:pPr>
          </w:p>
        </w:tc>
        <w:tc>
          <w:tcPr>
            <w:tcW w:w="8888" w:type="dxa"/>
            <w:vAlign w:val="center"/>
          </w:tcPr>
          <w:p w14:paraId="090FF895" w14:textId="77777777" w:rsidR="00232B35" w:rsidRPr="002211CE" w:rsidRDefault="00232B35" w:rsidP="009A38C3">
            <w:r w:rsidRPr="002211CE">
              <w:rPr>
                <w:color w:val="000000"/>
                <w:sz w:val="26"/>
              </w:rPr>
              <w:t>Đồ thị 12 chuyển đạo của tín hiệu điện tâm đồ, tần số tim (HR), huyết áp không xâm lấn (NiBP) và độ bão hòa oxy trong máu (SpO₂)</w:t>
            </w:r>
          </w:p>
        </w:tc>
      </w:tr>
      <w:tr w:rsidR="00232B35" w:rsidRPr="002211CE" w14:paraId="4C502D89" w14:textId="77777777" w:rsidTr="009E0696">
        <w:trPr>
          <w:trHeight w:val="394"/>
        </w:trPr>
        <w:tc>
          <w:tcPr>
            <w:tcW w:w="737" w:type="dxa"/>
            <w:vAlign w:val="center"/>
          </w:tcPr>
          <w:p w14:paraId="1789A601" w14:textId="77777777" w:rsidR="00232B35" w:rsidRPr="002211CE" w:rsidRDefault="00232B35" w:rsidP="009A38C3">
            <w:pPr>
              <w:jc w:val="center"/>
            </w:pPr>
          </w:p>
        </w:tc>
        <w:tc>
          <w:tcPr>
            <w:tcW w:w="8888" w:type="dxa"/>
            <w:vAlign w:val="center"/>
          </w:tcPr>
          <w:p w14:paraId="16B22C0A" w14:textId="77777777" w:rsidR="00232B35" w:rsidRPr="002211CE" w:rsidRDefault="00232B35" w:rsidP="009A38C3">
            <w:r w:rsidRPr="002211CE">
              <w:rPr>
                <w:color w:val="000000"/>
                <w:sz w:val="26"/>
              </w:rPr>
              <w:t>Hiển thị trên màn hình lưu lượng/ thể tích</w:t>
            </w:r>
          </w:p>
        </w:tc>
      </w:tr>
      <w:tr w:rsidR="00232B35" w:rsidRPr="002211CE" w14:paraId="575D72E3" w14:textId="77777777" w:rsidTr="009E0696">
        <w:trPr>
          <w:trHeight w:val="394"/>
        </w:trPr>
        <w:tc>
          <w:tcPr>
            <w:tcW w:w="737" w:type="dxa"/>
            <w:vAlign w:val="center"/>
          </w:tcPr>
          <w:p w14:paraId="3AEFB98F" w14:textId="77777777" w:rsidR="00232B35" w:rsidRPr="002211CE" w:rsidRDefault="00232B35" w:rsidP="009A38C3">
            <w:pPr>
              <w:jc w:val="center"/>
            </w:pPr>
          </w:p>
        </w:tc>
        <w:tc>
          <w:tcPr>
            <w:tcW w:w="8888" w:type="dxa"/>
            <w:vAlign w:val="center"/>
          </w:tcPr>
          <w:p w14:paraId="19AE8628" w14:textId="77777777" w:rsidR="00232B35" w:rsidRPr="002211CE" w:rsidRDefault="00232B35" w:rsidP="009A38C3">
            <w:r w:rsidRPr="002211CE">
              <w:rPr>
                <w:color w:val="000000"/>
                <w:sz w:val="26"/>
              </w:rPr>
              <w:t>Phân tích tự động các bất thường của tín hiệu điện tâm đồ</w:t>
            </w:r>
          </w:p>
        </w:tc>
      </w:tr>
      <w:tr w:rsidR="00232B35" w:rsidRPr="002211CE" w14:paraId="76C69EBC" w14:textId="77777777" w:rsidTr="009E0696">
        <w:trPr>
          <w:trHeight w:val="394"/>
        </w:trPr>
        <w:tc>
          <w:tcPr>
            <w:tcW w:w="737" w:type="dxa"/>
            <w:vAlign w:val="center"/>
          </w:tcPr>
          <w:p w14:paraId="370D5DCF" w14:textId="77777777" w:rsidR="00232B35" w:rsidRPr="002211CE" w:rsidRDefault="00232B35" w:rsidP="009A38C3">
            <w:pPr>
              <w:jc w:val="center"/>
            </w:pPr>
          </w:p>
        </w:tc>
        <w:tc>
          <w:tcPr>
            <w:tcW w:w="8888" w:type="dxa"/>
            <w:vAlign w:val="center"/>
          </w:tcPr>
          <w:p w14:paraId="16D4A4E5" w14:textId="77777777" w:rsidR="00232B35" w:rsidRPr="002211CE" w:rsidRDefault="00232B35" w:rsidP="009A38C3">
            <w:r w:rsidRPr="002211CE">
              <w:rPr>
                <w:color w:val="000000"/>
                <w:sz w:val="26"/>
              </w:rPr>
              <w:t>Thiết lập được các thông số của xe đạp và thảm lăn</w:t>
            </w:r>
          </w:p>
        </w:tc>
      </w:tr>
      <w:tr w:rsidR="00232B35" w:rsidRPr="002211CE" w14:paraId="336D0F3C" w14:textId="77777777" w:rsidTr="009E0696">
        <w:trPr>
          <w:trHeight w:val="394"/>
        </w:trPr>
        <w:tc>
          <w:tcPr>
            <w:tcW w:w="737" w:type="dxa"/>
            <w:vAlign w:val="center"/>
          </w:tcPr>
          <w:p w14:paraId="3CC47F51" w14:textId="77777777" w:rsidR="00232B35" w:rsidRPr="002211CE" w:rsidRDefault="00232B35" w:rsidP="009A38C3">
            <w:pPr>
              <w:jc w:val="center"/>
            </w:pPr>
          </w:p>
        </w:tc>
        <w:tc>
          <w:tcPr>
            <w:tcW w:w="8888" w:type="dxa"/>
            <w:vAlign w:val="center"/>
          </w:tcPr>
          <w:p w14:paraId="59552B5A" w14:textId="77777777" w:rsidR="00232B35" w:rsidRPr="002211CE" w:rsidRDefault="00232B35" w:rsidP="009A38C3">
            <w:r w:rsidRPr="002211CE">
              <w:rPr>
                <w:color w:val="000000"/>
                <w:sz w:val="26"/>
              </w:rPr>
              <w:t>Tính năng hiệu chuẩn</w:t>
            </w:r>
          </w:p>
        </w:tc>
      </w:tr>
      <w:tr w:rsidR="00232B35" w:rsidRPr="002211CE" w14:paraId="2E4B84D4" w14:textId="77777777" w:rsidTr="009E0696">
        <w:trPr>
          <w:trHeight w:val="394"/>
        </w:trPr>
        <w:tc>
          <w:tcPr>
            <w:tcW w:w="737" w:type="dxa"/>
            <w:vAlign w:val="center"/>
          </w:tcPr>
          <w:p w14:paraId="79EE4E14" w14:textId="77777777" w:rsidR="00232B35" w:rsidRPr="002211CE" w:rsidRDefault="00232B35" w:rsidP="009A38C3">
            <w:pPr>
              <w:jc w:val="center"/>
            </w:pPr>
          </w:p>
        </w:tc>
        <w:tc>
          <w:tcPr>
            <w:tcW w:w="8888" w:type="dxa"/>
            <w:vAlign w:val="center"/>
          </w:tcPr>
          <w:p w14:paraId="46365AF0" w14:textId="77777777" w:rsidR="00232B35" w:rsidRPr="002211CE" w:rsidRDefault="00232B35" w:rsidP="009A38C3">
            <w:r w:rsidRPr="002211CE">
              <w:rPr>
                <w:color w:val="000000"/>
                <w:sz w:val="26"/>
              </w:rPr>
              <w:t>Xuất thông tin báo cáo kết quả sau khi kết thúc bài tập</w:t>
            </w:r>
          </w:p>
        </w:tc>
      </w:tr>
      <w:tr w:rsidR="00232B35" w:rsidRPr="002211CE" w14:paraId="5DF0C79A" w14:textId="77777777" w:rsidTr="009E0696">
        <w:trPr>
          <w:trHeight w:val="394"/>
        </w:trPr>
        <w:tc>
          <w:tcPr>
            <w:tcW w:w="737" w:type="dxa"/>
            <w:vAlign w:val="center"/>
          </w:tcPr>
          <w:p w14:paraId="2233721D" w14:textId="77777777" w:rsidR="00232B35" w:rsidRPr="002211CE" w:rsidRDefault="00232B35" w:rsidP="009A38C3">
            <w:pPr>
              <w:jc w:val="center"/>
            </w:pPr>
          </w:p>
        </w:tc>
        <w:tc>
          <w:tcPr>
            <w:tcW w:w="8888" w:type="dxa"/>
            <w:vAlign w:val="center"/>
          </w:tcPr>
          <w:p w14:paraId="2AAD85BF" w14:textId="77777777" w:rsidR="00232B35" w:rsidRPr="002211CE" w:rsidRDefault="00232B35" w:rsidP="009A38C3">
            <w:r w:rsidRPr="002211CE">
              <w:rPr>
                <w:color w:val="000000"/>
                <w:sz w:val="26"/>
              </w:rPr>
              <w:t>Thể hiện thông tin cơ bản của bệnh nhân</w:t>
            </w:r>
          </w:p>
        </w:tc>
      </w:tr>
      <w:tr w:rsidR="00232B35" w:rsidRPr="002211CE" w14:paraId="3C3D87C9" w14:textId="77777777" w:rsidTr="009E0696">
        <w:trPr>
          <w:trHeight w:val="394"/>
        </w:trPr>
        <w:tc>
          <w:tcPr>
            <w:tcW w:w="737" w:type="dxa"/>
            <w:vAlign w:val="center"/>
          </w:tcPr>
          <w:p w14:paraId="79264944" w14:textId="77777777" w:rsidR="00232B35" w:rsidRPr="002211CE" w:rsidRDefault="00232B35" w:rsidP="009A38C3">
            <w:pPr>
              <w:jc w:val="center"/>
            </w:pPr>
          </w:p>
        </w:tc>
        <w:tc>
          <w:tcPr>
            <w:tcW w:w="8888" w:type="dxa"/>
            <w:vAlign w:val="center"/>
          </w:tcPr>
          <w:p w14:paraId="4CD5AC3D" w14:textId="77777777" w:rsidR="00232B35" w:rsidRPr="002211CE" w:rsidRDefault="00232B35" w:rsidP="009A38C3">
            <w:r w:rsidRPr="002211CE">
              <w:rPr>
                <w:color w:val="000000"/>
                <w:sz w:val="26"/>
              </w:rPr>
              <w:t>Bảng số liệu thể hiện rõ trong các giai đoạn của bài tập gắng sức</w:t>
            </w:r>
          </w:p>
        </w:tc>
      </w:tr>
      <w:tr w:rsidR="00232B35" w:rsidRPr="002211CE" w14:paraId="778A42E8" w14:textId="77777777" w:rsidTr="009E0696">
        <w:trPr>
          <w:trHeight w:val="394"/>
        </w:trPr>
        <w:tc>
          <w:tcPr>
            <w:tcW w:w="737" w:type="dxa"/>
            <w:vAlign w:val="center"/>
          </w:tcPr>
          <w:p w14:paraId="1F8F0BE1" w14:textId="77777777" w:rsidR="00232B35" w:rsidRPr="002211CE" w:rsidRDefault="00232B35" w:rsidP="009A38C3">
            <w:pPr>
              <w:jc w:val="center"/>
            </w:pPr>
          </w:p>
        </w:tc>
        <w:tc>
          <w:tcPr>
            <w:tcW w:w="8888" w:type="dxa"/>
            <w:vAlign w:val="center"/>
          </w:tcPr>
          <w:p w14:paraId="4DC772C1" w14:textId="77777777" w:rsidR="00232B35" w:rsidRPr="002211CE" w:rsidRDefault="00232B35" w:rsidP="009A38C3">
            <w:r w:rsidRPr="002211CE">
              <w:rPr>
                <w:color w:val="000000"/>
                <w:sz w:val="26"/>
              </w:rPr>
              <w:t>+ Nhóm chuyển hóa: tải (W), VO2 (ml/phút), VO2/cân nặng (mL/phút/kg), VCO2 (ml/phút), tỉ số MET, tỉ số RER</w:t>
            </w:r>
          </w:p>
        </w:tc>
      </w:tr>
      <w:tr w:rsidR="00232B35" w:rsidRPr="002211CE" w14:paraId="59E0EE89" w14:textId="77777777" w:rsidTr="009E0696">
        <w:trPr>
          <w:trHeight w:val="394"/>
        </w:trPr>
        <w:tc>
          <w:tcPr>
            <w:tcW w:w="737" w:type="dxa"/>
            <w:vAlign w:val="center"/>
          </w:tcPr>
          <w:p w14:paraId="0E35B499" w14:textId="77777777" w:rsidR="00232B35" w:rsidRPr="002211CE" w:rsidRDefault="00232B35" w:rsidP="009A38C3">
            <w:pPr>
              <w:jc w:val="center"/>
            </w:pPr>
          </w:p>
        </w:tc>
        <w:tc>
          <w:tcPr>
            <w:tcW w:w="8888" w:type="dxa"/>
            <w:vAlign w:val="center"/>
          </w:tcPr>
          <w:p w14:paraId="3D5DFDDD" w14:textId="77777777" w:rsidR="00232B35" w:rsidRPr="002211CE" w:rsidRDefault="00232B35" w:rsidP="009A38C3">
            <w:r w:rsidRPr="002211CE">
              <w:rPr>
                <w:color w:val="000000"/>
                <w:sz w:val="26"/>
              </w:rPr>
              <w:t>+ Nhóm hô hấp: VE (ml/phút), TV, FVC, IC, RR (lần/phút), VE, VCO2, VO2, SpO2 (%)</w:t>
            </w:r>
          </w:p>
        </w:tc>
      </w:tr>
      <w:tr w:rsidR="00232B35" w:rsidRPr="002211CE" w14:paraId="232EB586" w14:textId="77777777" w:rsidTr="009E0696">
        <w:trPr>
          <w:trHeight w:val="394"/>
        </w:trPr>
        <w:tc>
          <w:tcPr>
            <w:tcW w:w="737" w:type="dxa"/>
            <w:vAlign w:val="center"/>
          </w:tcPr>
          <w:p w14:paraId="252BE326" w14:textId="77777777" w:rsidR="00232B35" w:rsidRPr="002211CE" w:rsidRDefault="00232B35" w:rsidP="009A38C3">
            <w:pPr>
              <w:jc w:val="center"/>
            </w:pPr>
          </w:p>
        </w:tc>
        <w:tc>
          <w:tcPr>
            <w:tcW w:w="8888" w:type="dxa"/>
            <w:vAlign w:val="center"/>
          </w:tcPr>
          <w:p w14:paraId="1FB5F96E" w14:textId="77777777" w:rsidR="00232B35" w:rsidRPr="002211CE" w:rsidRDefault="00232B35" w:rsidP="009A38C3">
            <w:r w:rsidRPr="002211CE">
              <w:rPr>
                <w:color w:val="000000"/>
                <w:sz w:val="26"/>
              </w:rPr>
              <w:t>+ Nhóm tim mạch: HR (lần/phút), huyết áp tâm thu (mmHg), huyết áp tâm trương (mmHg), PETO2 (mmHg), PETCO2 (mmHg)</w:t>
            </w:r>
          </w:p>
        </w:tc>
      </w:tr>
      <w:tr w:rsidR="00232B35" w:rsidRPr="002211CE" w14:paraId="2ED56005" w14:textId="77777777" w:rsidTr="009E0696">
        <w:trPr>
          <w:trHeight w:val="394"/>
        </w:trPr>
        <w:tc>
          <w:tcPr>
            <w:tcW w:w="737" w:type="dxa"/>
            <w:vAlign w:val="center"/>
          </w:tcPr>
          <w:p w14:paraId="51F690DF" w14:textId="77777777" w:rsidR="00232B35" w:rsidRPr="002211CE" w:rsidRDefault="00232B35" w:rsidP="009A38C3">
            <w:pPr>
              <w:jc w:val="center"/>
            </w:pPr>
            <w:r w:rsidRPr="002211CE">
              <w:rPr>
                <w:b/>
                <w:color w:val="000000"/>
                <w:sz w:val="26"/>
              </w:rPr>
              <w:t>IV</w:t>
            </w:r>
          </w:p>
        </w:tc>
        <w:tc>
          <w:tcPr>
            <w:tcW w:w="8888" w:type="dxa"/>
            <w:vAlign w:val="center"/>
          </w:tcPr>
          <w:p w14:paraId="7B20A7E1" w14:textId="77777777" w:rsidR="00232B35" w:rsidRPr="002211CE" w:rsidRDefault="00232B35" w:rsidP="009A38C3">
            <w:r w:rsidRPr="002211CE">
              <w:rPr>
                <w:b/>
                <w:color w:val="000000"/>
                <w:sz w:val="26"/>
              </w:rPr>
              <w:t>YÊU CẦU KHÁC</w:t>
            </w:r>
          </w:p>
        </w:tc>
      </w:tr>
      <w:tr w:rsidR="00232B35" w:rsidRPr="002211CE" w14:paraId="4DA73A66" w14:textId="77777777" w:rsidTr="009E0696">
        <w:trPr>
          <w:trHeight w:val="394"/>
        </w:trPr>
        <w:tc>
          <w:tcPr>
            <w:tcW w:w="737" w:type="dxa"/>
            <w:vAlign w:val="center"/>
          </w:tcPr>
          <w:p w14:paraId="4AD16E44" w14:textId="77777777" w:rsidR="00232B35" w:rsidRPr="002211CE" w:rsidRDefault="00232B35" w:rsidP="009A38C3">
            <w:pPr>
              <w:jc w:val="center"/>
            </w:pPr>
            <w:r w:rsidRPr="002211CE">
              <w:rPr>
                <w:color w:val="000000"/>
                <w:sz w:val="26"/>
              </w:rPr>
              <w:t>1</w:t>
            </w:r>
          </w:p>
        </w:tc>
        <w:tc>
          <w:tcPr>
            <w:tcW w:w="8888" w:type="dxa"/>
            <w:vAlign w:val="center"/>
          </w:tcPr>
          <w:p w14:paraId="5F80075C"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52193BC2" w14:textId="77777777" w:rsidTr="009E0696">
        <w:trPr>
          <w:trHeight w:val="394"/>
        </w:trPr>
        <w:tc>
          <w:tcPr>
            <w:tcW w:w="737" w:type="dxa"/>
            <w:vAlign w:val="center"/>
          </w:tcPr>
          <w:p w14:paraId="23783D10" w14:textId="77777777" w:rsidR="00232B35" w:rsidRPr="002211CE" w:rsidRDefault="00232B35" w:rsidP="009A38C3">
            <w:pPr>
              <w:jc w:val="center"/>
            </w:pPr>
            <w:r w:rsidRPr="002211CE">
              <w:rPr>
                <w:color w:val="000000"/>
                <w:sz w:val="26"/>
              </w:rPr>
              <w:t>2</w:t>
            </w:r>
          </w:p>
        </w:tc>
        <w:tc>
          <w:tcPr>
            <w:tcW w:w="8888" w:type="dxa"/>
            <w:vAlign w:val="center"/>
          </w:tcPr>
          <w:p w14:paraId="56CB58C4" w14:textId="77777777" w:rsidR="00232B35" w:rsidRPr="002211CE" w:rsidRDefault="00232B35" w:rsidP="009A38C3">
            <w:r w:rsidRPr="002211CE">
              <w:rPr>
                <w:color w:val="000000"/>
                <w:sz w:val="26"/>
              </w:rPr>
              <w:t>Đào tạo chuyển giao công nghệ: Tại nơi sử dụng.</w:t>
            </w:r>
          </w:p>
        </w:tc>
      </w:tr>
      <w:tr w:rsidR="00232B35" w:rsidRPr="002211CE" w14:paraId="66AD95CF" w14:textId="77777777" w:rsidTr="009E0696">
        <w:trPr>
          <w:trHeight w:val="394"/>
        </w:trPr>
        <w:tc>
          <w:tcPr>
            <w:tcW w:w="737" w:type="dxa"/>
            <w:vAlign w:val="center"/>
          </w:tcPr>
          <w:p w14:paraId="2D16522D" w14:textId="77777777" w:rsidR="00232B35" w:rsidRPr="002211CE" w:rsidRDefault="00232B35" w:rsidP="009A38C3">
            <w:pPr>
              <w:jc w:val="center"/>
            </w:pPr>
            <w:r w:rsidRPr="002211CE">
              <w:rPr>
                <w:color w:val="000000"/>
                <w:sz w:val="26"/>
              </w:rPr>
              <w:t>3</w:t>
            </w:r>
          </w:p>
        </w:tc>
        <w:tc>
          <w:tcPr>
            <w:tcW w:w="8888" w:type="dxa"/>
            <w:vAlign w:val="center"/>
          </w:tcPr>
          <w:p w14:paraId="4C5B53E0"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27701869" w14:textId="77777777" w:rsidTr="009E0696">
        <w:trPr>
          <w:trHeight w:val="394"/>
        </w:trPr>
        <w:tc>
          <w:tcPr>
            <w:tcW w:w="737" w:type="dxa"/>
            <w:vAlign w:val="center"/>
          </w:tcPr>
          <w:p w14:paraId="2C591372" w14:textId="77777777" w:rsidR="00232B35" w:rsidRPr="002211CE" w:rsidRDefault="00232B35" w:rsidP="009A38C3">
            <w:pPr>
              <w:jc w:val="center"/>
            </w:pPr>
            <w:r w:rsidRPr="002211CE">
              <w:rPr>
                <w:color w:val="000000"/>
                <w:sz w:val="26"/>
              </w:rPr>
              <w:t>4</w:t>
            </w:r>
          </w:p>
        </w:tc>
        <w:tc>
          <w:tcPr>
            <w:tcW w:w="8888" w:type="dxa"/>
            <w:vAlign w:val="center"/>
          </w:tcPr>
          <w:p w14:paraId="704BCFCE"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180A0709" w14:textId="77777777" w:rsidTr="009E0696">
        <w:trPr>
          <w:trHeight w:val="394"/>
        </w:trPr>
        <w:tc>
          <w:tcPr>
            <w:tcW w:w="737" w:type="dxa"/>
            <w:vAlign w:val="center"/>
          </w:tcPr>
          <w:p w14:paraId="12653051" w14:textId="77777777" w:rsidR="00232B35" w:rsidRPr="002211CE" w:rsidRDefault="00232B35" w:rsidP="009A38C3">
            <w:pPr>
              <w:jc w:val="center"/>
            </w:pPr>
            <w:r w:rsidRPr="002211CE">
              <w:rPr>
                <w:color w:val="000000"/>
                <w:sz w:val="26"/>
              </w:rPr>
              <w:t>5</w:t>
            </w:r>
          </w:p>
        </w:tc>
        <w:tc>
          <w:tcPr>
            <w:tcW w:w="8888" w:type="dxa"/>
            <w:vAlign w:val="center"/>
          </w:tcPr>
          <w:p w14:paraId="4EFB416E"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4982B85A" w14:textId="77777777" w:rsidTr="009E0696">
        <w:trPr>
          <w:trHeight w:val="394"/>
        </w:trPr>
        <w:tc>
          <w:tcPr>
            <w:tcW w:w="737" w:type="dxa"/>
            <w:vAlign w:val="center"/>
          </w:tcPr>
          <w:p w14:paraId="53BC913A" w14:textId="77777777" w:rsidR="00232B35" w:rsidRPr="002211CE" w:rsidRDefault="00232B35" w:rsidP="009A38C3">
            <w:pPr>
              <w:jc w:val="center"/>
            </w:pPr>
            <w:r w:rsidRPr="002211CE">
              <w:rPr>
                <w:color w:val="000000"/>
                <w:sz w:val="26"/>
              </w:rPr>
              <w:t>6</w:t>
            </w:r>
          </w:p>
        </w:tc>
        <w:tc>
          <w:tcPr>
            <w:tcW w:w="8888" w:type="dxa"/>
            <w:vAlign w:val="center"/>
          </w:tcPr>
          <w:p w14:paraId="041C3750"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5D10D987"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78. Hệ thống đốt sóng cao tần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5F68CCC3" w14:textId="77777777" w:rsidTr="009A38C3">
        <w:trPr>
          <w:trHeight w:val="394"/>
        </w:trPr>
        <w:tc>
          <w:tcPr>
            <w:tcW w:w="737" w:type="dxa"/>
            <w:vAlign w:val="center"/>
          </w:tcPr>
          <w:p w14:paraId="6A75F7F7" w14:textId="77777777" w:rsidR="00232B35" w:rsidRPr="002211CE" w:rsidRDefault="00232B35" w:rsidP="009A38C3">
            <w:pPr>
              <w:jc w:val="center"/>
            </w:pPr>
            <w:r w:rsidRPr="002211CE">
              <w:rPr>
                <w:b/>
                <w:color w:val="000000"/>
                <w:sz w:val="26"/>
              </w:rPr>
              <w:t>STT</w:t>
            </w:r>
          </w:p>
        </w:tc>
        <w:tc>
          <w:tcPr>
            <w:tcW w:w="8334" w:type="dxa"/>
            <w:vAlign w:val="center"/>
          </w:tcPr>
          <w:p w14:paraId="4AB6BC76" w14:textId="77777777" w:rsidR="00232B35" w:rsidRPr="002211CE" w:rsidRDefault="00232B35" w:rsidP="009A38C3">
            <w:pPr>
              <w:jc w:val="center"/>
            </w:pPr>
            <w:r w:rsidRPr="002211CE">
              <w:rPr>
                <w:b/>
                <w:color w:val="000000"/>
                <w:sz w:val="26"/>
              </w:rPr>
              <w:t>NỘI DUNG YÊU CẦU</w:t>
            </w:r>
          </w:p>
        </w:tc>
      </w:tr>
      <w:tr w:rsidR="00232B35" w:rsidRPr="002211CE" w14:paraId="08FC95A5" w14:textId="77777777" w:rsidTr="009A38C3">
        <w:trPr>
          <w:trHeight w:val="394"/>
        </w:trPr>
        <w:tc>
          <w:tcPr>
            <w:tcW w:w="737" w:type="dxa"/>
            <w:vAlign w:val="center"/>
          </w:tcPr>
          <w:p w14:paraId="52844322" w14:textId="77777777" w:rsidR="00232B35" w:rsidRPr="002211CE" w:rsidRDefault="00232B35" w:rsidP="009A38C3">
            <w:pPr>
              <w:jc w:val="center"/>
            </w:pPr>
            <w:r w:rsidRPr="002211CE">
              <w:rPr>
                <w:b/>
                <w:color w:val="000000"/>
                <w:sz w:val="26"/>
              </w:rPr>
              <w:t>I</w:t>
            </w:r>
          </w:p>
        </w:tc>
        <w:tc>
          <w:tcPr>
            <w:tcW w:w="8334" w:type="dxa"/>
            <w:vAlign w:val="center"/>
          </w:tcPr>
          <w:p w14:paraId="37105794" w14:textId="77777777" w:rsidR="00232B35" w:rsidRPr="002211CE" w:rsidRDefault="00232B35" w:rsidP="009A38C3">
            <w:r w:rsidRPr="002211CE">
              <w:rPr>
                <w:b/>
                <w:color w:val="000000"/>
                <w:sz w:val="26"/>
              </w:rPr>
              <w:t>YÊU CẦU CHUNG</w:t>
            </w:r>
          </w:p>
        </w:tc>
      </w:tr>
      <w:tr w:rsidR="00232B35" w:rsidRPr="002211CE" w14:paraId="71544D8C" w14:textId="77777777" w:rsidTr="009A38C3">
        <w:trPr>
          <w:trHeight w:val="394"/>
        </w:trPr>
        <w:tc>
          <w:tcPr>
            <w:tcW w:w="737" w:type="dxa"/>
            <w:vAlign w:val="center"/>
          </w:tcPr>
          <w:p w14:paraId="5D059C5A" w14:textId="77777777" w:rsidR="00232B35" w:rsidRPr="002211CE" w:rsidRDefault="00232B35" w:rsidP="009A38C3">
            <w:pPr>
              <w:jc w:val="center"/>
            </w:pPr>
          </w:p>
        </w:tc>
        <w:tc>
          <w:tcPr>
            <w:tcW w:w="8334" w:type="dxa"/>
            <w:vAlign w:val="center"/>
          </w:tcPr>
          <w:p w14:paraId="3B4C187D"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2223BE68" w14:textId="77777777" w:rsidTr="009A38C3">
        <w:trPr>
          <w:trHeight w:val="394"/>
        </w:trPr>
        <w:tc>
          <w:tcPr>
            <w:tcW w:w="737" w:type="dxa"/>
            <w:vAlign w:val="center"/>
          </w:tcPr>
          <w:p w14:paraId="4A2FE167" w14:textId="77777777" w:rsidR="00232B35" w:rsidRPr="002211CE" w:rsidRDefault="00232B35" w:rsidP="009A38C3">
            <w:pPr>
              <w:jc w:val="center"/>
            </w:pPr>
          </w:p>
        </w:tc>
        <w:tc>
          <w:tcPr>
            <w:tcW w:w="8334" w:type="dxa"/>
            <w:vAlign w:val="center"/>
          </w:tcPr>
          <w:p w14:paraId="29E71BD7"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57A742DA" w14:textId="77777777" w:rsidTr="009A38C3">
        <w:trPr>
          <w:trHeight w:val="394"/>
        </w:trPr>
        <w:tc>
          <w:tcPr>
            <w:tcW w:w="737" w:type="dxa"/>
            <w:vAlign w:val="center"/>
          </w:tcPr>
          <w:p w14:paraId="504C5134" w14:textId="77777777" w:rsidR="00232B35" w:rsidRPr="002211CE" w:rsidRDefault="00232B35" w:rsidP="009A38C3">
            <w:pPr>
              <w:jc w:val="center"/>
            </w:pPr>
          </w:p>
        </w:tc>
        <w:tc>
          <w:tcPr>
            <w:tcW w:w="8334" w:type="dxa"/>
            <w:vAlign w:val="center"/>
          </w:tcPr>
          <w:p w14:paraId="1AD4254A" w14:textId="77777777" w:rsidR="00232B35" w:rsidRPr="002211CE" w:rsidRDefault="00232B35" w:rsidP="009A38C3">
            <w:r w:rsidRPr="002211CE">
              <w:rPr>
                <w:color w:val="000000"/>
                <w:sz w:val="26"/>
              </w:rPr>
              <w:t>Thời gian bảo hành: ≥ 12 tháng</w:t>
            </w:r>
          </w:p>
        </w:tc>
      </w:tr>
      <w:tr w:rsidR="00232B35" w:rsidRPr="002211CE" w14:paraId="397498AD" w14:textId="77777777" w:rsidTr="009A38C3">
        <w:trPr>
          <w:trHeight w:val="394"/>
        </w:trPr>
        <w:tc>
          <w:tcPr>
            <w:tcW w:w="737" w:type="dxa"/>
            <w:vAlign w:val="center"/>
          </w:tcPr>
          <w:p w14:paraId="46BC7D29" w14:textId="77777777" w:rsidR="00232B35" w:rsidRPr="002211CE" w:rsidRDefault="00232B35" w:rsidP="009A38C3">
            <w:pPr>
              <w:jc w:val="center"/>
            </w:pPr>
          </w:p>
        </w:tc>
        <w:tc>
          <w:tcPr>
            <w:tcW w:w="8334" w:type="dxa"/>
            <w:vAlign w:val="center"/>
          </w:tcPr>
          <w:p w14:paraId="481A712D" w14:textId="77777777" w:rsidR="00232B35" w:rsidRPr="002211CE" w:rsidRDefault="00232B35" w:rsidP="009A38C3">
            <w:r w:rsidRPr="002211CE">
              <w:rPr>
                <w:color w:val="000000"/>
                <w:sz w:val="26"/>
              </w:rPr>
              <w:t>Nguồn điện: Sử dụng điện áp tại Việt Nam</w:t>
            </w:r>
          </w:p>
        </w:tc>
      </w:tr>
      <w:tr w:rsidR="00232B35" w:rsidRPr="002211CE" w14:paraId="5649A3AD" w14:textId="77777777" w:rsidTr="009A38C3">
        <w:trPr>
          <w:trHeight w:val="394"/>
        </w:trPr>
        <w:tc>
          <w:tcPr>
            <w:tcW w:w="737" w:type="dxa"/>
            <w:vAlign w:val="center"/>
          </w:tcPr>
          <w:p w14:paraId="4911E9B5" w14:textId="77777777" w:rsidR="00232B35" w:rsidRPr="002211CE" w:rsidRDefault="00232B35" w:rsidP="009A38C3">
            <w:pPr>
              <w:jc w:val="center"/>
            </w:pPr>
            <w:r w:rsidRPr="002211CE">
              <w:rPr>
                <w:b/>
                <w:color w:val="000000"/>
                <w:sz w:val="26"/>
              </w:rPr>
              <w:t>II</w:t>
            </w:r>
          </w:p>
        </w:tc>
        <w:tc>
          <w:tcPr>
            <w:tcW w:w="8334" w:type="dxa"/>
            <w:vAlign w:val="center"/>
          </w:tcPr>
          <w:p w14:paraId="4F3F9BD2" w14:textId="77777777" w:rsidR="00232B35" w:rsidRPr="002211CE" w:rsidRDefault="00232B35" w:rsidP="009A38C3">
            <w:r w:rsidRPr="002211CE">
              <w:rPr>
                <w:b/>
                <w:color w:val="000000"/>
                <w:sz w:val="26"/>
              </w:rPr>
              <w:t>YÊU CẦU CẤU HÌNH</w:t>
            </w:r>
          </w:p>
        </w:tc>
      </w:tr>
      <w:tr w:rsidR="00232B35" w:rsidRPr="002211CE" w14:paraId="55D4D023" w14:textId="77777777" w:rsidTr="009A38C3">
        <w:trPr>
          <w:trHeight w:val="394"/>
        </w:trPr>
        <w:tc>
          <w:tcPr>
            <w:tcW w:w="737" w:type="dxa"/>
            <w:vAlign w:val="center"/>
          </w:tcPr>
          <w:p w14:paraId="6218FC43" w14:textId="77777777" w:rsidR="00232B35" w:rsidRPr="002211CE" w:rsidRDefault="00232B35" w:rsidP="009A38C3">
            <w:pPr>
              <w:jc w:val="center"/>
            </w:pPr>
          </w:p>
        </w:tc>
        <w:tc>
          <w:tcPr>
            <w:tcW w:w="8334" w:type="dxa"/>
            <w:vAlign w:val="center"/>
          </w:tcPr>
          <w:p w14:paraId="73927D10" w14:textId="77777777" w:rsidR="00232B35" w:rsidRPr="002211CE" w:rsidRDefault="00232B35" w:rsidP="009A38C3">
            <w:r w:rsidRPr="002211CE">
              <w:rPr>
                <w:b/>
                <w:color w:val="000000"/>
                <w:sz w:val="26"/>
              </w:rPr>
              <w:t>Hệ thống đốt sóng cao tần kèm phụ kiện tiêu chuẩn, tối thiểu bao gồm:</w:t>
            </w:r>
          </w:p>
        </w:tc>
      </w:tr>
      <w:tr w:rsidR="00232B35" w:rsidRPr="002211CE" w14:paraId="2361ED81" w14:textId="77777777" w:rsidTr="009A38C3">
        <w:trPr>
          <w:trHeight w:val="394"/>
        </w:trPr>
        <w:tc>
          <w:tcPr>
            <w:tcW w:w="737" w:type="dxa"/>
            <w:vAlign w:val="center"/>
          </w:tcPr>
          <w:p w14:paraId="6041BC55" w14:textId="77777777" w:rsidR="00232B35" w:rsidRPr="002211CE" w:rsidRDefault="00232B35" w:rsidP="009A38C3">
            <w:pPr>
              <w:jc w:val="center"/>
            </w:pPr>
          </w:p>
        </w:tc>
        <w:tc>
          <w:tcPr>
            <w:tcW w:w="8334" w:type="dxa"/>
            <w:vAlign w:val="center"/>
          </w:tcPr>
          <w:p w14:paraId="54E2FF1D" w14:textId="77777777" w:rsidR="00232B35" w:rsidRPr="002211CE" w:rsidRDefault="00232B35" w:rsidP="009A38C3">
            <w:r w:rsidRPr="002211CE">
              <w:rPr>
                <w:color w:val="000000"/>
                <w:sz w:val="26"/>
              </w:rPr>
              <w:t>Máy chính: 01 cái</w:t>
            </w:r>
          </w:p>
        </w:tc>
      </w:tr>
      <w:tr w:rsidR="00232B35" w:rsidRPr="002211CE" w14:paraId="79E647D6" w14:textId="77777777" w:rsidTr="009A38C3">
        <w:trPr>
          <w:trHeight w:val="394"/>
        </w:trPr>
        <w:tc>
          <w:tcPr>
            <w:tcW w:w="737" w:type="dxa"/>
            <w:vAlign w:val="center"/>
          </w:tcPr>
          <w:p w14:paraId="7EE12BE7" w14:textId="77777777" w:rsidR="00232B35" w:rsidRPr="002211CE" w:rsidRDefault="00232B35" w:rsidP="009A38C3">
            <w:pPr>
              <w:jc w:val="center"/>
            </w:pPr>
          </w:p>
        </w:tc>
        <w:tc>
          <w:tcPr>
            <w:tcW w:w="8334" w:type="dxa"/>
            <w:vAlign w:val="center"/>
          </w:tcPr>
          <w:p w14:paraId="1F5E260B" w14:textId="77777777" w:rsidR="00232B35" w:rsidRPr="002211CE" w:rsidRDefault="00232B35" w:rsidP="009A38C3">
            <w:r w:rsidRPr="002211CE">
              <w:rPr>
                <w:color w:val="000000"/>
                <w:sz w:val="26"/>
              </w:rPr>
              <w:t>Cáp nguồn: 01 cái</w:t>
            </w:r>
          </w:p>
        </w:tc>
      </w:tr>
      <w:tr w:rsidR="00232B35" w:rsidRPr="002211CE" w14:paraId="4C0AA04D" w14:textId="77777777" w:rsidTr="009A38C3">
        <w:trPr>
          <w:trHeight w:val="394"/>
        </w:trPr>
        <w:tc>
          <w:tcPr>
            <w:tcW w:w="737" w:type="dxa"/>
            <w:vAlign w:val="center"/>
          </w:tcPr>
          <w:p w14:paraId="125EE6C3" w14:textId="77777777" w:rsidR="00232B35" w:rsidRPr="002211CE" w:rsidRDefault="00232B35" w:rsidP="009A38C3">
            <w:pPr>
              <w:jc w:val="center"/>
            </w:pPr>
          </w:p>
        </w:tc>
        <w:tc>
          <w:tcPr>
            <w:tcW w:w="8334" w:type="dxa"/>
            <w:vAlign w:val="center"/>
          </w:tcPr>
          <w:p w14:paraId="5DC790CB" w14:textId="77777777" w:rsidR="00232B35" w:rsidRPr="002211CE" w:rsidRDefault="00232B35" w:rsidP="009A38C3">
            <w:r w:rsidRPr="002211CE">
              <w:rPr>
                <w:color w:val="000000"/>
                <w:sz w:val="26"/>
              </w:rPr>
              <w:t>Bàn đạp chân: 01 cái</w:t>
            </w:r>
          </w:p>
        </w:tc>
      </w:tr>
      <w:tr w:rsidR="00232B35" w:rsidRPr="002211CE" w14:paraId="41822487" w14:textId="77777777" w:rsidTr="009A38C3">
        <w:trPr>
          <w:trHeight w:val="394"/>
        </w:trPr>
        <w:tc>
          <w:tcPr>
            <w:tcW w:w="737" w:type="dxa"/>
            <w:vAlign w:val="center"/>
          </w:tcPr>
          <w:p w14:paraId="4EB47AAB" w14:textId="77777777" w:rsidR="00232B35" w:rsidRPr="002211CE" w:rsidRDefault="00232B35" w:rsidP="009A38C3">
            <w:pPr>
              <w:jc w:val="center"/>
            </w:pPr>
          </w:p>
        </w:tc>
        <w:tc>
          <w:tcPr>
            <w:tcW w:w="8334" w:type="dxa"/>
            <w:vAlign w:val="center"/>
          </w:tcPr>
          <w:p w14:paraId="7CD2E402" w14:textId="77777777" w:rsidR="00232B35" w:rsidRPr="002211CE" w:rsidRDefault="00232B35" w:rsidP="009A38C3">
            <w:r w:rsidRPr="002211CE">
              <w:rPr>
                <w:color w:val="000000"/>
                <w:sz w:val="26"/>
              </w:rPr>
              <w:t>Dây cáp điện cực trung tính: 01 cái</w:t>
            </w:r>
          </w:p>
        </w:tc>
      </w:tr>
      <w:tr w:rsidR="00232B35" w:rsidRPr="002211CE" w14:paraId="203143E0" w14:textId="77777777" w:rsidTr="009A38C3">
        <w:trPr>
          <w:trHeight w:val="394"/>
        </w:trPr>
        <w:tc>
          <w:tcPr>
            <w:tcW w:w="737" w:type="dxa"/>
            <w:vAlign w:val="center"/>
          </w:tcPr>
          <w:p w14:paraId="38C01600" w14:textId="77777777" w:rsidR="00232B35" w:rsidRPr="002211CE" w:rsidRDefault="00232B35" w:rsidP="009A38C3">
            <w:pPr>
              <w:jc w:val="center"/>
            </w:pPr>
          </w:p>
        </w:tc>
        <w:tc>
          <w:tcPr>
            <w:tcW w:w="8334" w:type="dxa"/>
            <w:vAlign w:val="center"/>
          </w:tcPr>
          <w:p w14:paraId="3C18D85D" w14:textId="77777777" w:rsidR="00232B35" w:rsidRPr="002211CE" w:rsidRDefault="00232B35" w:rsidP="009A38C3">
            <w:r w:rsidRPr="002211CE">
              <w:rPr>
                <w:color w:val="000000"/>
                <w:sz w:val="26"/>
              </w:rPr>
              <w:t>Bộ dụng cụ cắt đốt RF lưỡng cực: 02 bộ</w:t>
            </w:r>
          </w:p>
        </w:tc>
      </w:tr>
      <w:tr w:rsidR="00232B35" w:rsidRPr="002211CE" w14:paraId="6C39E9CE" w14:textId="77777777" w:rsidTr="009A38C3">
        <w:trPr>
          <w:trHeight w:val="394"/>
        </w:trPr>
        <w:tc>
          <w:tcPr>
            <w:tcW w:w="737" w:type="dxa"/>
            <w:vAlign w:val="center"/>
          </w:tcPr>
          <w:p w14:paraId="1D05A4EB" w14:textId="77777777" w:rsidR="00232B35" w:rsidRPr="002211CE" w:rsidRDefault="00232B35" w:rsidP="009A38C3">
            <w:pPr>
              <w:jc w:val="center"/>
            </w:pPr>
          </w:p>
        </w:tc>
        <w:tc>
          <w:tcPr>
            <w:tcW w:w="8334" w:type="dxa"/>
            <w:vAlign w:val="center"/>
          </w:tcPr>
          <w:p w14:paraId="7C949C37"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3712A928" w14:textId="77777777" w:rsidTr="009A38C3">
        <w:trPr>
          <w:trHeight w:val="394"/>
        </w:trPr>
        <w:tc>
          <w:tcPr>
            <w:tcW w:w="737" w:type="dxa"/>
            <w:vAlign w:val="center"/>
          </w:tcPr>
          <w:p w14:paraId="04CB7F8C" w14:textId="77777777" w:rsidR="00232B35" w:rsidRPr="002211CE" w:rsidRDefault="00232B35" w:rsidP="009A38C3">
            <w:pPr>
              <w:jc w:val="center"/>
            </w:pPr>
            <w:r w:rsidRPr="002211CE">
              <w:rPr>
                <w:b/>
                <w:color w:val="000000"/>
                <w:sz w:val="26"/>
              </w:rPr>
              <w:t>III</w:t>
            </w:r>
          </w:p>
        </w:tc>
        <w:tc>
          <w:tcPr>
            <w:tcW w:w="8334" w:type="dxa"/>
            <w:vAlign w:val="center"/>
          </w:tcPr>
          <w:p w14:paraId="0DE8CD24" w14:textId="77777777" w:rsidR="00232B35" w:rsidRPr="002211CE" w:rsidRDefault="00232B35" w:rsidP="009A38C3">
            <w:r w:rsidRPr="002211CE">
              <w:rPr>
                <w:b/>
                <w:color w:val="000000"/>
                <w:sz w:val="26"/>
              </w:rPr>
              <w:t>YÊU CẦU CHỈ TIÊU KỸ THUẬT</w:t>
            </w:r>
          </w:p>
        </w:tc>
      </w:tr>
      <w:tr w:rsidR="00232B35" w:rsidRPr="002211CE" w14:paraId="1A31B33F" w14:textId="77777777" w:rsidTr="009A38C3">
        <w:trPr>
          <w:trHeight w:val="394"/>
        </w:trPr>
        <w:tc>
          <w:tcPr>
            <w:tcW w:w="737" w:type="dxa"/>
            <w:vAlign w:val="center"/>
          </w:tcPr>
          <w:p w14:paraId="61F03D85" w14:textId="77777777" w:rsidR="00232B35" w:rsidRPr="002211CE" w:rsidRDefault="00232B35" w:rsidP="009A38C3">
            <w:pPr>
              <w:jc w:val="center"/>
            </w:pPr>
          </w:p>
        </w:tc>
        <w:tc>
          <w:tcPr>
            <w:tcW w:w="8334" w:type="dxa"/>
            <w:vAlign w:val="center"/>
          </w:tcPr>
          <w:p w14:paraId="5874F6EC" w14:textId="77777777" w:rsidR="00232B35" w:rsidRPr="002211CE" w:rsidRDefault="00232B35" w:rsidP="009A38C3">
            <w:r w:rsidRPr="002211CE">
              <w:rPr>
                <w:color w:val="000000"/>
                <w:sz w:val="26"/>
              </w:rPr>
              <w:t>Năng lượng đầu ra: ≥460 kHz có thể thể hiện dạng sóng sin</w:t>
            </w:r>
          </w:p>
        </w:tc>
      </w:tr>
      <w:tr w:rsidR="00232B35" w:rsidRPr="002211CE" w14:paraId="5C350FD7" w14:textId="77777777" w:rsidTr="009A38C3">
        <w:trPr>
          <w:trHeight w:val="394"/>
        </w:trPr>
        <w:tc>
          <w:tcPr>
            <w:tcW w:w="737" w:type="dxa"/>
            <w:vAlign w:val="center"/>
          </w:tcPr>
          <w:p w14:paraId="7FB646DC" w14:textId="77777777" w:rsidR="00232B35" w:rsidRPr="002211CE" w:rsidRDefault="00232B35" w:rsidP="009A38C3">
            <w:pPr>
              <w:jc w:val="center"/>
            </w:pPr>
          </w:p>
        </w:tc>
        <w:tc>
          <w:tcPr>
            <w:tcW w:w="8334" w:type="dxa"/>
            <w:vAlign w:val="center"/>
          </w:tcPr>
          <w:p w14:paraId="0EC950FF" w14:textId="77777777" w:rsidR="00232B35" w:rsidRPr="002211CE" w:rsidRDefault="00232B35" w:rsidP="009A38C3">
            <w:r w:rsidRPr="002211CE">
              <w:rPr>
                <w:color w:val="000000"/>
                <w:sz w:val="26"/>
              </w:rPr>
              <w:t>Cống suất tối đa ≥30 W</w:t>
            </w:r>
          </w:p>
        </w:tc>
      </w:tr>
      <w:tr w:rsidR="00232B35" w:rsidRPr="002211CE" w14:paraId="44F6A10B" w14:textId="77777777" w:rsidTr="009A38C3">
        <w:trPr>
          <w:trHeight w:val="394"/>
        </w:trPr>
        <w:tc>
          <w:tcPr>
            <w:tcW w:w="737" w:type="dxa"/>
            <w:vAlign w:val="center"/>
          </w:tcPr>
          <w:p w14:paraId="7AAD96B3" w14:textId="77777777" w:rsidR="00232B35" w:rsidRPr="002211CE" w:rsidRDefault="00232B35" w:rsidP="009A38C3">
            <w:pPr>
              <w:jc w:val="center"/>
            </w:pPr>
          </w:p>
        </w:tc>
        <w:tc>
          <w:tcPr>
            <w:tcW w:w="8334" w:type="dxa"/>
            <w:vAlign w:val="center"/>
          </w:tcPr>
          <w:p w14:paraId="707B4AEF" w14:textId="77777777" w:rsidR="00232B35" w:rsidRPr="002211CE" w:rsidRDefault="00232B35" w:rsidP="009A38C3">
            <w:r w:rsidRPr="002211CE">
              <w:rPr>
                <w:color w:val="000000"/>
                <w:sz w:val="26"/>
              </w:rPr>
              <w:t>Màn hình màu cảm ứng</w:t>
            </w:r>
          </w:p>
        </w:tc>
      </w:tr>
      <w:tr w:rsidR="00232B35" w:rsidRPr="002211CE" w14:paraId="245C6BF7" w14:textId="77777777" w:rsidTr="009A38C3">
        <w:trPr>
          <w:trHeight w:val="394"/>
        </w:trPr>
        <w:tc>
          <w:tcPr>
            <w:tcW w:w="737" w:type="dxa"/>
            <w:vAlign w:val="center"/>
          </w:tcPr>
          <w:p w14:paraId="448D0454" w14:textId="77777777" w:rsidR="00232B35" w:rsidRPr="002211CE" w:rsidRDefault="00232B35" w:rsidP="009A38C3">
            <w:pPr>
              <w:jc w:val="center"/>
            </w:pPr>
          </w:p>
        </w:tc>
        <w:tc>
          <w:tcPr>
            <w:tcW w:w="8334" w:type="dxa"/>
            <w:vAlign w:val="center"/>
          </w:tcPr>
          <w:p w14:paraId="70EBE27B" w14:textId="77777777" w:rsidR="00232B35" w:rsidRPr="002211CE" w:rsidRDefault="00232B35" w:rsidP="009A38C3">
            <w:r w:rsidRPr="002211CE">
              <w:rPr>
                <w:b/>
                <w:color w:val="000000"/>
                <w:sz w:val="26"/>
              </w:rPr>
              <w:t>Sử dụng cho các ứng dụng giảm đau liên quan tới các khu vực, tối thiểu có:</w:t>
            </w:r>
          </w:p>
        </w:tc>
      </w:tr>
      <w:tr w:rsidR="00232B35" w:rsidRPr="002211CE" w14:paraId="433BBBA8" w14:textId="77777777" w:rsidTr="009A38C3">
        <w:trPr>
          <w:trHeight w:val="394"/>
        </w:trPr>
        <w:tc>
          <w:tcPr>
            <w:tcW w:w="737" w:type="dxa"/>
            <w:vAlign w:val="center"/>
          </w:tcPr>
          <w:p w14:paraId="08A6B023" w14:textId="77777777" w:rsidR="00232B35" w:rsidRPr="002211CE" w:rsidRDefault="00232B35" w:rsidP="009A38C3">
            <w:pPr>
              <w:jc w:val="center"/>
            </w:pPr>
          </w:p>
        </w:tc>
        <w:tc>
          <w:tcPr>
            <w:tcW w:w="8334" w:type="dxa"/>
            <w:vAlign w:val="center"/>
          </w:tcPr>
          <w:p w14:paraId="7DBFD42D" w14:textId="77777777" w:rsidR="00232B35" w:rsidRPr="002211CE" w:rsidRDefault="00232B35" w:rsidP="009A38C3">
            <w:r w:rsidRPr="002211CE">
              <w:rPr>
                <w:color w:val="000000"/>
                <w:sz w:val="26"/>
              </w:rPr>
              <w:t>Đốt sống cổ / lưng</w:t>
            </w:r>
          </w:p>
        </w:tc>
      </w:tr>
      <w:tr w:rsidR="00232B35" w:rsidRPr="002211CE" w14:paraId="0B66C798" w14:textId="77777777" w:rsidTr="009A38C3">
        <w:trPr>
          <w:trHeight w:val="394"/>
        </w:trPr>
        <w:tc>
          <w:tcPr>
            <w:tcW w:w="737" w:type="dxa"/>
            <w:vAlign w:val="center"/>
          </w:tcPr>
          <w:p w14:paraId="659AF8DE" w14:textId="77777777" w:rsidR="00232B35" w:rsidRPr="002211CE" w:rsidRDefault="00232B35" w:rsidP="009A38C3">
            <w:pPr>
              <w:jc w:val="center"/>
            </w:pPr>
          </w:p>
        </w:tc>
        <w:tc>
          <w:tcPr>
            <w:tcW w:w="8334" w:type="dxa"/>
            <w:vAlign w:val="center"/>
          </w:tcPr>
          <w:p w14:paraId="054A3884" w14:textId="77777777" w:rsidR="00232B35" w:rsidRPr="002211CE" w:rsidRDefault="00232B35" w:rsidP="009A38C3">
            <w:r w:rsidRPr="002211CE">
              <w:rPr>
                <w:color w:val="000000"/>
                <w:sz w:val="26"/>
              </w:rPr>
              <w:t>Khớp gối</w:t>
            </w:r>
          </w:p>
        </w:tc>
      </w:tr>
      <w:tr w:rsidR="00232B35" w:rsidRPr="002211CE" w14:paraId="46EDCCB6" w14:textId="77777777" w:rsidTr="009A38C3">
        <w:trPr>
          <w:trHeight w:val="394"/>
        </w:trPr>
        <w:tc>
          <w:tcPr>
            <w:tcW w:w="737" w:type="dxa"/>
            <w:vAlign w:val="center"/>
          </w:tcPr>
          <w:p w14:paraId="0103C912" w14:textId="77777777" w:rsidR="00232B35" w:rsidRPr="002211CE" w:rsidRDefault="00232B35" w:rsidP="009A38C3">
            <w:pPr>
              <w:jc w:val="center"/>
            </w:pPr>
          </w:p>
        </w:tc>
        <w:tc>
          <w:tcPr>
            <w:tcW w:w="8334" w:type="dxa"/>
            <w:vAlign w:val="center"/>
          </w:tcPr>
          <w:p w14:paraId="09456985" w14:textId="77777777" w:rsidR="00232B35" w:rsidRPr="002211CE" w:rsidRDefault="00232B35" w:rsidP="009A38C3">
            <w:r w:rsidRPr="002211CE">
              <w:rPr>
                <w:color w:val="000000"/>
                <w:sz w:val="26"/>
              </w:rPr>
              <w:t>Khớp vai</w:t>
            </w:r>
          </w:p>
        </w:tc>
      </w:tr>
      <w:tr w:rsidR="00232B35" w:rsidRPr="002211CE" w14:paraId="7D3863BB" w14:textId="77777777" w:rsidTr="009A38C3">
        <w:trPr>
          <w:trHeight w:val="394"/>
        </w:trPr>
        <w:tc>
          <w:tcPr>
            <w:tcW w:w="737" w:type="dxa"/>
            <w:vAlign w:val="center"/>
          </w:tcPr>
          <w:p w14:paraId="2BD34CB4" w14:textId="77777777" w:rsidR="00232B35" w:rsidRPr="002211CE" w:rsidRDefault="00232B35" w:rsidP="009A38C3">
            <w:pPr>
              <w:jc w:val="center"/>
            </w:pPr>
          </w:p>
        </w:tc>
        <w:tc>
          <w:tcPr>
            <w:tcW w:w="8334" w:type="dxa"/>
            <w:vAlign w:val="center"/>
          </w:tcPr>
          <w:p w14:paraId="64326ACF" w14:textId="77777777" w:rsidR="00232B35" w:rsidRPr="002211CE" w:rsidRDefault="00232B35" w:rsidP="009A38C3">
            <w:r w:rsidRPr="002211CE">
              <w:rPr>
                <w:b/>
                <w:color w:val="000000"/>
                <w:sz w:val="26"/>
              </w:rPr>
              <w:t>Có ≥3 chế độ, tối thiểu bao gồm:</w:t>
            </w:r>
          </w:p>
        </w:tc>
      </w:tr>
      <w:tr w:rsidR="00232B35" w:rsidRPr="002211CE" w14:paraId="3E15F7E9" w14:textId="77777777" w:rsidTr="009A38C3">
        <w:trPr>
          <w:trHeight w:val="394"/>
        </w:trPr>
        <w:tc>
          <w:tcPr>
            <w:tcW w:w="737" w:type="dxa"/>
            <w:vAlign w:val="center"/>
          </w:tcPr>
          <w:p w14:paraId="775709A5" w14:textId="77777777" w:rsidR="00232B35" w:rsidRPr="002211CE" w:rsidRDefault="00232B35" w:rsidP="009A38C3">
            <w:pPr>
              <w:jc w:val="center"/>
            </w:pPr>
          </w:p>
        </w:tc>
        <w:tc>
          <w:tcPr>
            <w:tcW w:w="8334" w:type="dxa"/>
            <w:vAlign w:val="center"/>
          </w:tcPr>
          <w:p w14:paraId="611A03F0" w14:textId="77777777" w:rsidR="00232B35" w:rsidRPr="002211CE" w:rsidRDefault="00232B35" w:rsidP="009A38C3">
            <w:r w:rsidRPr="002211CE">
              <w:rPr>
                <w:color w:val="000000"/>
                <w:sz w:val="26"/>
              </w:rPr>
              <w:t>Chế độ hoạt động: tối thiểu có lưỡng cực hoặc đơn cực</w:t>
            </w:r>
          </w:p>
        </w:tc>
      </w:tr>
      <w:tr w:rsidR="00232B35" w:rsidRPr="002211CE" w14:paraId="76D7A6CC" w14:textId="77777777" w:rsidTr="009A38C3">
        <w:trPr>
          <w:trHeight w:val="394"/>
        </w:trPr>
        <w:tc>
          <w:tcPr>
            <w:tcW w:w="737" w:type="dxa"/>
            <w:vAlign w:val="center"/>
          </w:tcPr>
          <w:p w14:paraId="6BD48ACC" w14:textId="77777777" w:rsidR="00232B35" w:rsidRPr="002211CE" w:rsidRDefault="00232B35" w:rsidP="009A38C3">
            <w:pPr>
              <w:jc w:val="center"/>
            </w:pPr>
          </w:p>
        </w:tc>
        <w:tc>
          <w:tcPr>
            <w:tcW w:w="8334" w:type="dxa"/>
            <w:vAlign w:val="center"/>
          </w:tcPr>
          <w:p w14:paraId="53DD9631" w14:textId="77777777" w:rsidR="00232B35" w:rsidRPr="002211CE" w:rsidRDefault="00232B35" w:rsidP="009A38C3">
            <w:r w:rsidRPr="002211CE">
              <w:rPr>
                <w:color w:val="000000"/>
                <w:sz w:val="26"/>
              </w:rPr>
              <w:t>Chế độ Tiêu chuẩn RF</w:t>
            </w:r>
          </w:p>
        </w:tc>
      </w:tr>
      <w:tr w:rsidR="00232B35" w:rsidRPr="002211CE" w14:paraId="189AD1E1" w14:textId="77777777" w:rsidTr="009A38C3">
        <w:trPr>
          <w:trHeight w:val="394"/>
        </w:trPr>
        <w:tc>
          <w:tcPr>
            <w:tcW w:w="737" w:type="dxa"/>
            <w:vAlign w:val="center"/>
          </w:tcPr>
          <w:p w14:paraId="4A26C783" w14:textId="77777777" w:rsidR="00232B35" w:rsidRPr="002211CE" w:rsidRDefault="00232B35" w:rsidP="009A38C3">
            <w:pPr>
              <w:jc w:val="center"/>
            </w:pPr>
          </w:p>
        </w:tc>
        <w:tc>
          <w:tcPr>
            <w:tcW w:w="8334" w:type="dxa"/>
            <w:vAlign w:val="center"/>
          </w:tcPr>
          <w:p w14:paraId="4CC0B98A" w14:textId="77777777" w:rsidR="00232B35" w:rsidRPr="002211CE" w:rsidRDefault="00232B35" w:rsidP="009A38C3">
            <w:r w:rsidRPr="002211CE">
              <w:rPr>
                <w:color w:val="000000"/>
                <w:sz w:val="26"/>
              </w:rPr>
              <w:t>Chế độ xung (pulse RF)</w:t>
            </w:r>
          </w:p>
        </w:tc>
      </w:tr>
      <w:tr w:rsidR="00232B35" w:rsidRPr="002211CE" w14:paraId="3A3BDD09" w14:textId="77777777" w:rsidTr="009A38C3">
        <w:trPr>
          <w:trHeight w:val="394"/>
        </w:trPr>
        <w:tc>
          <w:tcPr>
            <w:tcW w:w="737" w:type="dxa"/>
            <w:vAlign w:val="center"/>
          </w:tcPr>
          <w:p w14:paraId="06726A0D" w14:textId="77777777" w:rsidR="00232B35" w:rsidRPr="002211CE" w:rsidRDefault="00232B35" w:rsidP="009A38C3">
            <w:pPr>
              <w:jc w:val="center"/>
            </w:pPr>
          </w:p>
        </w:tc>
        <w:tc>
          <w:tcPr>
            <w:tcW w:w="8334" w:type="dxa"/>
            <w:vAlign w:val="center"/>
          </w:tcPr>
          <w:p w14:paraId="6E5B28DF" w14:textId="77777777" w:rsidR="00232B35" w:rsidRPr="002211CE" w:rsidRDefault="00232B35" w:rsidP="009A38C3">
            <w:r w:rsidRPr="002211CE">
              <w:rPr>
                <w:b/>
                <w:color w:val="000000"/>
                <w:sz w:val="26"/>
              </w:rPr>
              <w:t>Chế độ kích thích:</w:t>
            </w:r>
          </w:p>
        </w:tc>
      </w:tr>
      <w:tr w:rsidR="00232B35" w:rsidRPr="002211CE" w14:paraId="77BAA18B" w14:textId="77777777" w:rsidTr="009A38C3">
        <w:trPr>
          <w:trHeight w:val="394"/>
        </w:trPr>
        <w:tc>
          <w:tcPr>
            <w:tcW w:w="737" w:type="dxa"/>
            <w:vAlign w:val="center"/>
          </w:tcPr>
          <w:p w14:paraId="259B7D02" w14:textId="77777777" w:rsidR="00232B35" w:rsidRPr="002211CE" w:rsidRDefault="00232B35" w:rsidP="009A38C3">
            <w:pPr>
              <w:jc w:val="center"/>
            </w:pPr>
          </w:p>
        </w:tc>
        <w:tc>
          <w:tcPr>
            <w:tcW w:w="8334" w:type="dxa"/>
            <w:vAlign w:val="center"/>
          </w:tcPr>
          <w:p w14:paraId="59178E4A" w14:textId="77777777" w:rsidR="00232B35" w:rsidRPr="002211CE" w:rsidRDefault="00232B35" w:rsidP="009A38C3">
            <w:r w:rsidRPr="002211CE">
              <w:rPr>
                <w:color w:val="000000"/>
                <w:sz w:val="26"/>
              </w:rPr>
              <w:t>Tần số kích thích: Tối thiểu có 200 Hz</w:t>
            </w:r>
          </w:p>
        </w:tc>
      </w:tr>
      <w:tr w:rsidR="00232B35" w:rsidRPr="002211CE" w14:paraId="39458DCE" w14:textId="77777777" w:rsidTr="009A38C3">
        <w:trPr>
          <w:trHeight w:val="394"/>
        </w:trPr>
        <w:tc>
          <w:tcPr>
            <w:tcW w:w="737" w:type="dxa"/>
            <w:vAlign w:val="center"/>
          </w:tcPr>
          <w:p w14:paraId="4DD44A94" w14:textId="77777777" w:rsidR="00232B35" w:rsidRPr="002211CE" w:rsidRDefault="00232B35" w:rsidP="009A38C3">
            <w:pPr>
              <w:jc w:val="center"/>
            </w:pPr>
          </w:p>
        </w:tc>
        <w:tc>
          <w:tcPr>
            <w:tcW w:w="8334" w:type="dxa"/>
            <w:vAlign w:val="center"/>
          </w:tcPr>
          <w:p w14:paraId="643DFDFC" w14:textId="77777777" w:rsidR="00232B35" w:rsidRPr="002211CE" w:rsidRDefault="00232B35" w:rsidP="009A38C3">
            <w:r w:rsidRPr="002211CE">
              <w:rPr>
                <w:color w:val="000000"/>
                <w:sz w:val="26"/>
              </w:rPr>
              <w:t>Thời lượng xung kích thích: 0.1ms-1ms ± 10%</w:t>
            </w:r>
          </w:p>
        </w:tc>
      </w:tr>
      <w:tr w:rsidR="00232B35" w:rsidRPr="002211CE" w14:paraId="73A2379B" w14:textId="77777777" w:rsidTr="009A38C3">
        <w:trPr>
          <w:trHeight w:val="394"/>
        </w:trPr>
        <w:tc>
          <w:tcPr>
            <w:tcW w:w="737" w:type="dxa"/>
            <w:vAlign w:val="center"/>
          </w:tcPr>
          <w:p w14:paraId="3C5DE8D5" w14:textId="77777777" w:rsidR="00232B35" w:rsidRPr="002211CE" w:rsidRDefault="00232B35" w:rsidP="009A38C3">
            <w:pPr>
              <w:jc w:val="center"/>
            </w:pPr>
          </w:p>
        </w:tc>
        <w:tc>
          <w:tcPr>
            <w:tcW w:w="8334" w:type="dxa"/>
            <w:vAlign w:val="center"/>
          </w:tcPr>
          <w:p w14:paraId="79BA1AC7" w14:textId="77777777" w:rsidR="00232B35" w:rsidRPr="002211CE" w:rsidRDefault="00232B35" w:rsidP="009A38C3">
            <w:r w:rsidRPr="002211CE">
              <w:rPr>
                <w:b/>
                <w:color w:val="000000"/>
                <w:sz w:val="26"/>
              </w:rPr>
              <w:t>Độ chính xác các phép đo</w:t>
            </w:r>
          </w:p>
        </w:tc>
      </w:tr>
      <w:tr w:rsidR="00232B35" w:rsidRPr="002211CE" w14:paraId="7D8C30F6" w14:textId="77777777" w:rsidTr="009A38C3">
        <w:trPr>
          <w:trHeight w:val="394"/>
        </w:trPr>
        <w:tc>
          <w:tcPr>
            <w:tcW w:w="737" w:type="dxa"/>
            <w:vAlign w:val="center"/>
          </w:tcPr>
          <w:p w14:paraId="313C2421" w14:textId="77777777" w:rsidR="00232B35" w:rsidRPr="002211CE" w:rsidRDefault="00232B35" w:rsidP="009A38C3">
            <w:pPr>
              <w:jc w:val="center"/>
            </w:pPr>
          </w:p>
        </w:tc>
        <w:tc>
          <w:tcPr>
            <w:tcW w:w="8334" w:type="dxa"/>
            <w:vAlign w:val="center"/>
          </w:tcPr>
          <w:p w14:paraId="6B42D257" w14:textId="77777777" w:rsidR="00232B35" w:rsidRPr="002211CE" w:rsidRDefault="00232B35" w:rsidP="009A38C3">
            <w:r w:rsidRPr="002211CE">
              <w:rPr>
                <w:color w:val="000000"/>
                <w:sz w:val="26"/>
              </w:rPr>
              <w:t>Nhiệt độ đo được: ≤50°C đến ≥ 90°C</w:t>
            </w:r>
          </w:p>
        </w:tc>
      </w:tr>
      <w:tr w:rsidR="00232B35" w:rsidRPr="002211CE" w14:paraId="11F39C03" w14:textId="77777777" w:rsidTr="009A38C3">
        <w:trPr>
          <w:trHeight w:val="394"/>
        </w:trPr>
        <w:tc>
          <w:tcPr>
            <w:tcW w:w="737" w:type="dxa"/>
            <w:vAlign w:val="center"/>
          </w:tcPr>
          <w:p w14:paraId="063F5A29" w14:textId="77777777" w:rsidR="00232B35" w:rsidRPr="002211CE" w:rsidRDefault="00232B35" w:rsidP="009A38C3">
            <w:pPr>
              <w:jc w:val="center"/>
            </w:pPr>
          </w:p>
        </w:tc>
        <w:tc>
          <w:tcPr>
            <w:tcW w:w="8334" w:type="dxa"/>
            <w:vAlign w:val="center"/>
          </w:tcPr>
          <w:p w14:paraId="4772960F" w14:textId="77777777" w:rsidR="00232B35" w:rsidRPr="002211CE" w:rsidRDefault="00232B35" w:rsidP="009A38C3">
            <w:r w:rsidRPr="002211CE">
              <w:rPr>
                <w:b/>
                <w:color w:val="000000"/>
                <w:sz w:val="26"/>
              </w:rPr>
              <w:t>Thông số cài đặt</w:t>
            </w:r>
          </w:p>
        </w:tc>
      </w:tr>
      <w:tr w:rsidR="00232B35" w:rsidRPr="002211CE" w14:paraId="77E6BCD1" w14:textId="77777777" w:rsidTr="009A38C3">
        <w:trPr>
          <w:trHeight w:val="394"/>
        </w:trPr>
        <w:tc>
          <w:tcPr>
            <w:tcW w:w="737" w:type="dxa"/>
            <w:vAlign w:val="center"/>
          </w:tcPr>
          <w:p w14:paraId="49B4DB68" w14:textId="77777777" w:rsidR="00232B35" w:rsidRPr="002211CE" w:rsidRDefault="00232B35" w:rsidP="009A38C3">
            <w:pPr>
              <w:jc w:val="center"/>
            </w:pPr>
          </w:p>
        </w:tc>
        <w:tc>
          <w:tcPr>
            <w:tcW w:w="8334" w:type="dxa"/>
            <w:vAlign w:val="center"/>
          </w:tcPr>
          <w:p w14:paraId="3A520716" w14:textId="77777777" w:rsidR="00232B35" w:rsidRPr="002211CE" w:rsidRDefault="00232B35" w:rsidP="009A38C3">
            <w:r w:rsidRPr="002211CE">
              <w:rPr>
                <w:color w:val="000000"/>
                <w:sz w:val="26"/>
              </w:rPr>
              <w:t>Thời gian cài đặt: ≤15s-≥10 phút (bước cài đặt ≤10 giây)</w:t>
            </w:r>
          </w:p>
        </w:tc>
      </w:tr>
      <w:tr w:rsidR="00232B35" w:rsidRPr="002211CE" w14:paraId="331BF7F2" w14:textId="77777777" w:rsidTr="009A38C3">
        <w:trPr>
          <w:trHeight w:val="394"/>
        </w:trPr>
        <w:tc>
          <w:tcPr>
            <w:tcW w:w="737" w:type="dxa"/>
            <w:vAlign w:val="center"/>
          </w:tcPr>
          <w:p w14:paraId="69E6985B" w14:textId="77777777" w:rsidR="00232B35" w:rsidRPr="002211CE" w:rsidRDefault="00232B35" w:rsidP="009A38C3">
            <w:pPr>
              <w:jc w:val="center"/>
            </w:pPr>
            <w:r w:rsidRPr="002211CE">
              <w:rPr>
                <w:b/>
                <w:color w:val="000000"/>
                <w:sz w:val="26"/>
              </w:rPr>
              <w:t>IV</w:t>
            </w:r>
          </w:p>
        </w:tc>
        <w:tc>
          <w:tcPr>
            <w:tcW w:w="8334" w:type="dxa"/>
            <w:vAlign w:val="center"/>
          </w:tcPr>
          <w:p w14:paraId="4E6FD3C4" w14:textId="77777777" w:rsidR="00232B35" w:rsidRPr="002211CE" w:rsidRDefault="00232B35" w:rsidP="009A38C3">
            <w:r w:rsidRPr="002211CE">
              <w:rPr>
                <w:b/>
                <w:color w:val="000000"/>
                <w:sz w:val="26"/>
              </w:rPr>
              <w:t>YÊU CẦU KHÁC</w:t>
            </w:r>
          </w:p>
        </w:tc>
      </w:tr>
      <w:tr w:rsidR="00232B35" w:rsidRPr="002211CE" w14:paraId="65EA247F" w14:textId="77777777" w:rsidTr="009A38C3">
        <w:trPr>
          <w:trHeight w:val="394"/>
        </w:trPr>
        <w:tc>
          <w:tcPr>
            <w:tcW w:w="737" w:type="dxa"/>
            <w:vAlign w:val="center"/>
          </w:tcPr>
          <w:p w14:paraId="5303CE6A" w14:textId="77777777" w:rsidR="00232B35" w:rsidRPr="002211CE" w:rsidRDefault="00232B35" w:rsidP="009A38C3">
            <w:pPr>
              <w:jc w:val="center"/>
            </w:pPr>
            <w:r w:rsidRPr="002211CE">
              <w:rPr>
                <w:color w:val="000000"/>
                <w:sz w:val="26"/>
              </w:rPr>
              <w:t>1</w:t>
            </w:r>
          </w:p>
        </w:tc>
        <w:tc>
          <w:tcPr>
            <w:tcW w:w="8334" w:type="dxa"/>
            <w:vAlign w:val="center"/>
          </w:tcPr>
          <w:p w14:paraId="541287A2"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58274A97" w14:textId="77777777" w:rsidTr="009A38C3">
        <w:trPr>
          <w:trHeight w:val="394"/>
        </w:trPr>
        <w:tc>
          <w:tcPr>
            <w:tcW w:w="737" w:type="dxa"/>
            <w:vAlign w:val="center"/>
          </w:tcPr>
          <w:p w14:paraId="62870363" w14:textId="77777777" w:rsidR="00232B35" w:rsidRPr="002211CE" w:rsidRDefault="00232B35" w:rsidP="009A38C3">
            <w:pPr>
              <w:jc w:val="center"/>
            </w:pPr>
            <w:r w:rsidRPr="002211CE">
              <w:rPr>
                <w:color w:val="000000"/>
                <w:sz w:val="26"/>
              </w:rPr>
              <w:t>2</w:t>
            </w:r>
          </w:p>
        </w:tc>
        <w:tc>
          <w:tcPr>
            <w:tcW w:w="8334" w:type="dxa"/>
            <w:vAlign w:val="center"/>
          </w:tcPr>
          <w:p w14:paraId="7099D257" w14:textId="77777777" w:rsidR="00232B35" w:rsidRPr="002211CE" w:rsidRDefault="00232B35" w:rsidP="009A38C3">
            <w:r w:rsidRPr="002211CE">
              <w:rPr>
                <w:color w:val="000000"/>
                <w:sz w:val="26"/>
              </w:rPr>
              <w:t>Đào tạo chuyển giao công nghệ: Tại nơi sử dụng.</w:t>
            </w:r>
          </w:p>
        </w:tc>
      </w:tr>
      <w:tr w:rsidR="00232B35" w:rsidRPr="002211CE" w14:paraId="7A5E0DD9" w14:textId="77777777" w:rsidTr="009A38C3">
        <w:trPr>
          <w:trHeight w:val="394"/>
        </w:trPr>
        <w:tc>
          <w:tcPr>
            <w:tcW w:w="737" w:type="dxa"/>
            <w:vAlign w:val="center"/>
          </w:tcPr>
          <w:p w14:paraId="76656DC6" w14:textId="77777777" w:rsidR="00232B35" w:rsidRPr="002211CE" w:rsidRDefault="00232B35" w:rsidP="009A38C3">
            <w:pPr>
              <w:jc w:val="center"/>
            </w:pPr>
            <w:r w:rsidRPr="002211CE">
              <w:rPr>
                <w:color w:val="000000"/>
                <w:sz w:val="26"/>
              </w:rPr>
              <w:t>3</w:t>
            </w:r>
          </w:p>
        </w:tc>
        <w:tc>
          <w:tcPr>
            <w:tcW w:w="8334" w:type="dxa"/>
            <w:vAlign w:val="center"/>
          </w:tcPr>
          <w:p w14:paraId="2C314CDA"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DF3749D" w14:textId="77777777" w:rsidTr="009A38C3">
        <w:trPr>
          <w:trHeight w:val="394"/>
        </w:trPr>
        <w:tc>
          <w:tcPr>
            <w:tcW w:w="737" w:type="dxa"/>
            <w:vAlign w:val="center"/>
          </w:tcPr>
          <w:p w14:paraId="0546490D" w14:textId="77777777" w:rsidR="00232B35" w:rsidRPr="002211CE" w:rsidRDefault="00232B35" w:rsidP="009A38C3">
            <w:pPr>
              <w:jc w:val="center"/>
            </w:pPr>
            <w:r w:rsidRPr="002211CE">
              <w:rPr>
                <w:color w:val="000000"/>
                <w:sz w:val="26"/>
              </w:rPr>
              <w:t>4</w:t>
            </w:r>
          </w:p>
        </w:tc>
        <w:tc>
          <w:tcPr>
            <w:tcW w:w="8334" w:type="dxa"/>
            <w:vAlign w:val="center"/>
          </w:tcPr>
          <w:p w14:paraId="746D3E14"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4496ED1A" w14:textId="77777777" w:rsidTr="009A38C3">
        <w:trPr>
          <w:trHeight w:val="394"/>
        </w:trPr>
        <w:tc>
          <w:tcPr>
            <w:tcW w:w="737" w:type="dxa"/>
            <w:vAlign w:val="center"/>
          </w:tcPr>
          <w:p w14:paraId="1FCD5B84" w14:textId="77777777" w:rsidR="00232B35" w:rsidRPr="002211CE" w:rsidRDefault="00232B35" w:rsidP="009A38C3">
            <w:pPr>
              <w:jc w:val="center"/>
            </w:pPr>
            <w:r w:rsidRPr="002211CE">
              <w:rPr>
                <w:color w:val="000000"/>
                <w:sz w:val="26"/>
              </w:rPr>
              <w:t>5</w:t>
            </w:r>
          </w:p>
        </w:tc>
        <w:tc>
          <w:tcPr>
            <w:tcW w:w="8334" w:type="dxa"/>
            <w:vAlign w:val="center"/>
          </w:tcPr>
          <w:p w14:paraId="243C9E70"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4FF43419" w14:textId="77777777" w:rsidTr="009A38C3">
        <w:trPr>
          <w:trHeight w:val="394"/>
        </w:trPr>
        <w:tc>
          <w:tcPr>
            <w:tcW w:w="737" w:type="dxa"/>
            <w:vAlign w:val="center"/>
          </w:tcPr>
          <w:p w14:paraId="6D12E40C" w14:textId="77777777" w:rsidR="00232B35" w:rsidRPr="002211CE" w:rsidRDefault="00232B35" w:rsidP="009A38C3">
            <w:pPr>
              <w:jc w:val="center"/>
            </w:pPr>
            <w:r w:rsidRPr="002211CE">
              <w:rPr>
                <w:color w:val="000000"/>
                <w:sz w:val="26"/>
              </w:rPr>
              <w:t>6</w:t>
            </w:r>
          </w:p>
        </w:tc>
        <w:tc>
          <w:tcPr>
            <w:tcW w:w="8334" w:type="dxa"/>
            <w:vAlign w:val="center"/>
          </w:tcPr>
          <w:p w14:paraId="08C385E4"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667F8CBB" w14:textId="77777777" w:rsidR="00232B35" w:rsidRPr="002211CE" w:rsidRDefault="00232B35" w:rsidP="00232B35">
      <w:r w:rsidRPr="002211CE">
        <w:br w:type="page"/>
      </w:r>
    </w:p>
    <w:p w14:paraId="4646C01E"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86. Máy khám nội soi bàng quang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43BDC23A" w14:textId="77777777" w:rsidTr="009A38C3">
        <w:trPr>
          <w:trHeight w:val="394"/>
        </w:trPr>
        <w:tc>
          <w:tcPr>
            <w:tcW w:w="737" w:type="dxa"/>
            <w:vAlign w:val="center"/>
          </w:tcPr>
          <w:p w14:paraId="2345251A" w14:textId="77777777" w:rsidR="00232B35" w:rsidRPr="002211CE" w:rsidRDefault="00232B35" w:rsidP="009A38C3">
            <w:pPr>
              <w:jc w:val="center"/>
            </w:pPr>
            <w:r w:rsidRPr="002211CE">
              <w:rPr>
                <w:b/>
                <w:color w:val="000000"/>
                <w:sz w:val="26"/>
              </w:rPr>
              <w:t>STT</w:t>
            </w:r>
          </w:p>
        </w:tc>
        <w:tc>
          <w:tcPr>
            <w:tcW w:w="8334" w:type="dxa"/>
            <w:vAlign w:val="center"/>
          </w:tcPr>
          <w:p w14:paraId="2EAD26FF" w14:textId="77777777" w:rsidR="00232B35" w:rsidRPr="002211CE" w:rsidRDefault="00232B35" w:rsidP="009A38C3">
            <w:pPr>
              <w:jc w:val="center"/>
            </w:pPr>
            <w:r w:rsidRPr="002211CE">
              <w:rPr>
                <w:b/>
                <w:color w:val="000000"/>
                <w:sz w:val="26"/>
              </w:rPr>
              <w:t>NỘI DUNG YÊU CẦU</w:t>
            </w:r>
          </w:p>
        </w:tc>
      </w:tr>
      <w:tr w:rsidR="00232B35" w:rsidRPr="002211CE" w14:paraId="39DDC78A" w14:textId="77777777" w:rsidTr="009A38C3">
        <w:trPr>
          <w:trHeight w:val="394"/>
        </w:trPr>
        <w:tc>
          <w:tcPr>
            <w:tcW w:w="737" w:type="dxa"/>
            <w:vAlign w:val="center"/>
          </w:tcPr>
          <w:p w14:paraId="61D110BF" w14:textId="77777777" w:rsidR="00232B35" w:rsidRPr="002211CE" w:rsidRDefault="00232B35" w:rsidP="009A38C3">
            <w:pPr>
              <w:jc w:val="center"/>
            </w:pPr>
            <w:r w:rsidRPr="002211CE">
              <w:rPr>
                <w:b/>
                <w:color w:val="000000"/>
                <w:sz w:val="26"/>
              </w:rPr>
              <w:t>I</w:t>
            </w:r>
          </w:p>
        </w:tc>
        <w:tc>
          <w:tcPr>
            <w:tcW w:w="8334" w:type="dxa"/>
            <w:vAlign w:val="center"/>
          </w:tcPr>
          <w:p w14:paraId="2C7C5BE2" w14:textId="77777777" w:rsidR="00232B35" w:rsidRPr="002211CE" w:rsidRDefault="00232B35" w:rsidP="009A38C3">
            <w:r w:rsidRPr="002211CE">
              <w:rPr>
                <w:b/>
                <w:color w:val="000000"/>
                <w:sz w:val="26"/>
              </w:rPr>
              <w:t>YÊU CẦU CHUNG</w:t>
            </w:r>
          </w:p>
        </w:tc>
      </w:tr>
      <w:tr w:rsidR="00232B35" w:rsidRPr="002211CE" w14:paraId="19F3E7EF" w14:textId="77777777" w:rsidTr="009A38C3">
        <w:trPr>
          <w:trHeight w:val="394"/>
        </w:trPr>
        <w:tc>
          <w:tcPr>
            <w:tcW w:w="737" w:type="dxa"/>
            <w:vAlign w:val="center"/>
          </w:tcPr>
          <w:p w14:paraId="0C3CDC31" w14:textId="77777777" w:rsidR="00232B35" w:rsidRPr="002211CE" w:rsidRDefault="00232B35" w:rsidP="009A38C3">
            <w:pPr>
              <w:jc w:val="center"/>
            </w:pPr>
          </w:p>
        </w:tc>
        <w:tc>
          <w:tcPr>
            <w:tcW w:w="8334" w:type="dxa"/>
            <w:vAlign w:val="center"/>
          </w:tcPr>
          <w:p w14:paraId="15D7FC3A"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43FA4704" w14:textId="77777777" w:rsidTr="009A38C3">
        <w:trPr>
          <w:trHeight w:val="394"/>
        </w:trPr>
        <w:tc>
          <w:tcPr>
            <w:tcW w:w="737" w:type="dxa"/>
            <w:vAlign w:val="center"/>
          </w:tcPr>
          <w:p w14:paraId="3D156B67" w14:textId="77777777" w:rsidR="00232B35" w:rsidRPr="002211CE" w:rsidRDefault="00232B35" w:rsidP="009A38C3">
            <w:pPr>
              <w:jc w:val="center"/>
            </w:pPr>
          </w:p>
        </w:tc>
        <w:tc>
          <w:tcPr>
            <w:tcW w:w="8334" w:type="dxa"/>
            <w:vAlign w:val="center"/>
          </w:tcPr>
          <w:p w14:paraId="79C6355E"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14C75E0C" w14:textId="77777777" w:rsidTr="009A38C3">
        <w:trPr>
          <w:trHeight w:val="394"/>
        </w:trPr>
        <w:tc>
          <w:tcPr>
            <w:tcW w:w="737" w:type="dxa"/>
            <w:vAlign w:val="center"/>
          </w:tcPr>
          <w:p w14:paraId="738345A2" w14:textId="77777777" w:rsidR="00232B35" w:rsidRPr="002211CE" w:rsidRDefault="00232B35" w:rsidP="009A38C3">
            <w:pPr>
              <w:jc w:val="center"/>
            </w:pPr>
          </w:p>
        </w:tc>
        <w:tc>
          <w:tcPr>
            <w:tcW w:w="8334" w:type="dxa"/>
            <w:vAlign w:val="center"/>
          </w:tcPr>
          <w:p w14:paraId="0E13483F" w14:textId="77777777" w:rsidR="00232B35" w:rsidRPr="002211CE" w:rsidRDefault="00232B35" w:rsidP="009A38C3">
            <w:r w:rsidRPr="002211CE">
              <w:rPr>
                <w:color w:val="000000"/>
                <w:sz w:val="26"/>
              </w:rPr>
              <w:t>Thời gian bảo hành: ≥ 12 tháng</w:t>
            </w:r>
          </w:p>
        </w:tc>
      </w:tr>
      <w:tr w:rsidR="00232B35" w:rsidRPr="002211CE" w14:paraId="48BB5145" w14:textId="77777777" w:rsidTr="009A38C3">
        <w:trPr>
          <w:trHeight w:val="394"/>
        </w:trPr>
        <w:tc>
          <w:tcPr>
            <w:tcW w:w="737" w:type="dxa"/>
            <w:vAlign w:val="center"/>
          </w:tcPr>
          <w:p w14:paraId="3F6FBEF0" w14:textId="77777777" w:rsidR="00232B35" w:rsidRPr="002211CE" w:rsidRDefault="00232B35" w:rsidP="009A38C3">
            <w:pPr>
              <w:jc w:val="center"/>
            </w:pPr>
          </w:p>
        </w:tc>
        <w:tc>
          <w:tcPr>
            <w:tcW w:w="8334" w:type="dxa"/>
            <w:vAlign w:val="center"/>
          </w:tcPr>
          <w:p w14:paraId="3CFCC917" w14:textId="77777777" w:rsidR="00232B35" w:rsidRPr="002211CE" w:rsidRDefault="00232B35" w:rsidP="009A38C3">
            <w:r w:rsidRPr="002211CE">
              <w:rPr>
                <w:color w:val="000000"/>
                <w:sz w:val="26"/>
              </w:rPr>
              <w:t>Nguồn điện: Sử dụng điện áp tại Việt Nam</w:t>
            </w:r>
          </w:p>
        </w:tc>
      </w:tr>
      <w:tr w:rsidR="00232B35" w:rsidRPr="002211CE" w14:paraId="60C731C7" w14:textId="77777777" w:rsidTr="009A38C3">
        <w:trPr>
          <w:trHeight w:val="394"/>
        </w:trPr>
        <w:tc>
          <w:tcPr>
            <w:tcW w:w="737" w:type="dxa"/>
            <w:vAlign w:val="center"/>
          </w:tcPr>
          <w:p w14:paraId="55299CB5" w14:textId="77777777" w:rsidR="00232B35" w:rsidRPr="002211CE" w:rsidRDefault="00232B35" w:rsidP="009A38C3">
            <w:pPr>
              <w:jc w:val="center"/>
            </w:pPr>
            <w:r w:rsidRPr="002211CE">
              <w:rPr>
                <w:b/>
                <w:color w:val="000000"/>
                <w:sz w:val="26"/>
              </w:rPr>
              <w:t>II</w:t>
            </w:r>
          </w:p>
        </w:tc>
        <w:tc>
          <w:tcPr>
            <w:tcW w:w="8334" w:type="dxa"/>
            <w:vAlign w:val="center"/>
          </w:tcPr>
          <w:p w14:paraId="386DA106" w14:textId="77777777" w:rsidR="00232B35" w:rsidRPr="002211CE" w:rsidRDefault="00232B35" w:rsidP="009A38C3">
            <w:r w:rsidRPr="002211CE">
              <w:rPr>
                <w:b/>
                <w:color w:val="000000"/>
                <w:sz w:val="26"/>
              </w:rPr>
              <w:t>YÊU CẦU CẤU HÌNH</w:t>
            </w:r>
          </w:p>
        </w:tc>
      </w:tr>
      <w:tr w:rsidR="00232B35" w:rsidRPr="002211CE" w14:paraId="7A255648" w14:textId="77777777" w:rsidTr="009A38C3">
        <w:trPr>
          <w:trHeight w:val="394"/>
        </w:trPr>
        <w:tc>
          <w:tcPr>
            <w:tcW w:w="737" w:type="dxa"/>
            <w:vAlign w:val="center"/>
          </w:tcPr>
          <w:p w14:paraId="54CD8DE3" w14:textId="77777777" w:rsidR="00232B35" w:rsidRPr="002211CE" w:rsidRDefault="00232B35" w:rsidP="009A38C3">
            <w:pPr>
              <w:jc w:val="center"/>
            </w:pPr>
          </w:p>
        </w:tc>
        <w:tc>
          <w:tcPr>
            <w:tcW w:w="8334" w:type="dxa"/>
            <w:vAlign w:val="center"/>
          </w:tcPr>
          <w:p w14:paraId="6CC91B33" w14:textId="77777777" w:rsidR="00232B35" w:rsidRPr="002211CE" w:rsidRDefault="00232B35" w:rsidP="009A38C3">
            <w:r w:rsidRPr="002211CE">
              <w:rPr>
                <w:b/>
                <w:color w:val="000000"/>
                <w:sz w:val="26"/>
              </w:rPr>
              <w:t>Máy khám nội soi bàng quang kèm phụ kiện tiêu chuẩn, tối thiểu bao gồm:</w:t>
            </w:r>
          </w:p>
        </w:tc>
      </w:tr>
      <w:tr w:rsidR="00232B35" w:rsidRPr="002211CE" w14:paraId="6EDC2A37" w14:textId="77777777" w:rsidTr="009A38C3">
        <w:trPr>
          <w:trHeight w:val="394"/>
        </w:trPr>
        <w:tc>
          <w:tcPr>
            <w:tcW w:w="737" w:type="dxa"/>
            <w:vAlign w:val="center"/>
          </w:tcPr>
          <w:p w14:paraId="056BF196" w14:textId="77777777" w:rsidR="00232B35" w:rsidRPr="002211CE" w:rsidRDefault="00232B35" w:rsidP="009A38C3">
            <w:pPr>
              <w:jc w:val="center"/>
            </w:pPr>
          </w:p>
        </w:tc>
        <w:tc>
          <w:tcPr>
            <w:tcW w:w="8334" w:type="dxa"/>
            <w:vAlign w:val="center"/>
          </w:tcPr>
          <w:p w14:paraId="191FAA7D" w14:textId="77777777" w:rsidR="00232B35" w:rsidRPr="002211CE" w:rsidRDefault="00232B35" w:rsidP="009A38C3">
            <w:r w:rsidRPr="002211CE">
              <w:rPr>
                <w:color w:val="000000"/>
                <w:sz w:val="26"/>
              </w:rPr>
              <w:t>Bộ xử lí hình ảnh: 01 bộ</w:t>
            </w:r>
          </w:p>
        </w:tc>
      </w:tr>
      <w:tr w:rsidR="00232B35" w:rsidRPr="002211CE" w14:paraId="503F85DC" w14:textId="77777777" w:rsidTr="009A38C3">
        <w:trPr>
          <w:trHeight w:val="394"/>
        </w:trPr>
        <w:tc>
          <w:tcPr>
            <w:tcW w:w="737" w:type="dxa"/>
            <w:vAlign w:val="center"/>
          </w:tcPr>
          <w:p w14:paraId="0F4C71A6" w14:textId="77777777" w:rsidR="00232B35" w:rsidRPr="002211CE" w:rsidRDefault="00232B35" w:rsidP="009A38C3">
            <w:pPr>
              <w:jc w:val="center"/>
            </w:pPr>
          </w:p>
        </w:tc>
        <w:tc>
          <w:tcPr>
            <w:tcW w:w="8334" w:type="dxa"/>
            <w:vAlign w:val="center"/>
          </w:tcPr>
          <w:p w14:paraId="02B0B5EA" w14:textId="77777777" w:rsidR="00232B35" w:rsidRPr="002211CE" w:rsidRDefault="00232B35" w:rsidP="009A38C3">
            <w:r w:rsidRPr="002211CE">
              <w:rPr>
                <w:color w:val="000000"/>
                <w:sz w:val="26"/>
              </w:rPr>
              <w:t>Đầu camera full HD: 01 cái</w:t>
            </w:r>
          </w:p>
        </w:tc>
      </w:tr>
      <w:tr w:rsidR="00232B35" w:rsidRPr="002211CE" w14:paraId="70D7C055" w14:textId="77777777" w:rsidTr="009A38C3">
        <w:trPr>
          <w:trHeight w:val="394"/>
        </w:trPr>
        <w:tc>
          <w:tcPr>
            <w:tcW w:w="737" w:type="dxa"/>
            <w:vAlign w:val="center"/>
          </w:tcPr>
          <w:p w14:paraId="2FFF1713" w14:textId="77777777" w:rsidR="00232B35" w:rsidRPr="002211CE" w:rsidRDefault="00232B35" w:rsidP="009A38C3">
            <w:pPr>
              <w:jc w:val="center"/>
            </w:pPr>
          </w:p>
        </w:tc>
        <w:tc>
          <w:tcPr>
            <w:tcW w:w="8334" w:type="dxa"/>
            <w:vAlign w:val="center"/>
          </w:tcPr>
          <w:p w14:paraId="68250FB0" w14:textId="77777777" w:rsidR="00232B35" w:rsidRPr="002211CE" w:rsidRDefault="00232B35" w:rsidP="009A38C3">
            <w:r w:rsidRPr="002211CE">
              <w:rPr>
                <w:color w:val="000000"/>
                <w:sz w:val="26"/>
              </w:rPr>
              <w:t>Nguồn sáng lạnh nội soi LED: 01 cái</w:t>
            </w:r>
          </w:p>
        </w:tc>
      </w:tr>
      <w:tr w:rsidR="00232B35" w:rsidRPr="002211CE" w14:paraId="2234B848" w14:textId="77777777" w:rsidTr="009A38C3">
        <w:trPr>
          <w:trHeight w:val="394"/>
        </w:trPr>
        <w:tc>
          <w:tcPr>
            <w:tcW w:w="737" w:type="dxa"/>
            <w:vAlign w:val="center"/>
          </w:tcPr>
          <w:p w14:paraId="1FFA5E37" w14:textId="77777777" w:rsidR="00232B35" w:rsidRPr="002211CE" w:rsidRDefault="00232B35" w:rsidP="009A38C3">
            <w:pPr>
              <w:jc w:val="center"/>
            </w:pPr>
          </w:p>
        </w:tc>
        <w:tc>
          <w:tcPr>
            <w:tcW w:w="8334" w:type="dxa"/>
            <w:vAlign w:val="center"/>
          </w:tcPr>
          <w:p w14:paraId="62FD15A8" w14:textId="77777777" w:rsidR="00232B35" w:rsidRPr="002211CE" w:rsidRDefault="00232B35" w:rsidP="009A38C3">
            <w:r w:rsidRPr="002211CE">
              <w:rPr>
                <w:color w:val="000000"/>
                <w:sz w:val="26"/>
              </w:rPr>
              <w:t>Dây dẫn sáng: 01 cái</w:t>
            </w:r>
          </w:p>
        </w:tc>
      </w:tr>
      <w:tr w:rsidR="00232B35" w:rsidRPr="002211CE" w14:paraId="4770575C" w14:textId="77777777" w:rsidTr="009A38C3">
        <w:trPr>
          <w:trHeight w:val="394"/>
        </w:trPr>
        <w:tc>
          <w:tcPr>
            <w:tcW w:w="737" w:type="dxa"/>
            <w:vAlign w:val="center"/>
          </w:tcPr>
          <w:p w14:paraId="5B8E6B5C" w14:textId="77777777" w:rsidR="00232B35" w:rsidRPr="002211CE" w:rsidRDefault="00232B35" w:rsidP="009A38C3">
            <w:pPr>
              <w:jc w:val="center"/>
            </w:pPr>
          </w:p>
        </w:tc>
        <w:tc>
          <w:tcPr>
            <w:tcW w:w="8334" w:type="dxa"/>
            <w:vAlign w:val="center"/>
          </w:tcPr>
          <w:p w14:paraId="01B99406" w14:textId="77777777" w:rsidR="00232B35" w:rsidRPr="002211CE" w:rsidRDefault="00232B35" w:rsidP="009A38C3">
            <w:r w:rsidRPr="002211CE">
              <w:rPr>
                <w:color w:val="000000"/>
                <w:sz w:val="26"/>
              </w:rPr>
              <w:t>Màn hình Full HD y tế chuyên dụng ≥ 24 inch: 01 cái</w:t>
            </w:r>
          </w:p>
        </w:tc>
      </w:tr>
      <w:tr w:rsidR="00232B35" w:rsidRPr="002211CE" w14:paraId="046A7726" w14:textId="77777777" w:rsidTr="009A38C3">
        <w:trPr>
          <w:trHeight w:val="394"/>
        </w:trPr>
        <w:tc>
          <w:tcPr>
            <w:tcW w:w="737" w:type="dxa"/>
            <w:vAlign w:val="center"/>
          </w:tcPr>
          <w:p w14:paraId="3BD45292" w14:textId="77777777" w:rsidR="00232B35" w:rsidRPr="002211CE" w:rsidRDefault="00232B35" w:rsidP="009A38C3">
            <w:pPr>
              <w:jc w:val="center"/>
            </w:pPr>
          </w:p>
        </w:tc>
        <w:tc>
          <w:tcPr>
            <w:tcW w:w="8334" w:type="dxa"/>
            <w:vAlign w:val="center"/>
          </w:tcPr>
          <w:p w14:paraId="5B7075F7" w14:textId="77777777" w:rsidR="00232B35" w:rsidRPr="002211CE" w:rsidRDefault="00232B35" w:rsidP="009A38C3">
            <w:r w:rsidRPr="002211CE">
              <w:rPr>
                <w:color w:val="000000"/>
                <w:sz w:val="26"/>
              </w:rPr>
              <w:t>Xe đẩy máy: 01 cái</w:t>
            </w:r>
          </w:p>
        </w:tc>
      </w:tr>
      <w:tr w:rsidR="00232B35" w:rsidRPr="002211CE" w14:paraId="0A3FE6F6" w14:textId="77777777" w:rsidTr="009A38C3">
        <w:trPr>
          <w:trHeight w:val="394"/>
        </w:trPr>
        <w:tc>
          <w:tcPr>
            <w:tcW w:w="737" w:type="dxa"/>
            <w:vAlign w:val="center"/>
          </w:tcPr>
          <w:p w14:paraId="0369AE4C" w14:textId="77777777" w:rsidR="00232B35" w:rsidRPr="002211CE" w:rsidRDefault="00232B35" w:rsidP="009A38C3">
            <w:pPr>
              <w:jc w:val="center"/>
            </w:pPr>
          </w:p>
        </w:tc>
        <w:tc>
          <w:tcPr>
            <w:tcW w:w="8334" w:type="dxa"/>
            <w:vAlign w:val="center"/>
          </w:tcPr>
          <w:p w14:paraId="085043A6" w14:textId="77777777" w:rsidR="00232B35" w:rsidRPr="002211CE" w:rsidRDefault="00232B35" w:rsidP="009A38C3">
            <w:r w:rsidRPr="002211CE">
              <w:rPr>
                <w:color w:val="000000"/>
                <w:sz w:val="26"/>
              </w:rPr>
              <w:t>Máy tính và máy in: 01 bộ</w:t>
            </w:r>
          </w:p>
        </w:tc>
      </w:tr>
      <w:tr w:rsidR="00232B35" w:rsidRPr="002211CE" w14:paraId="337D172B" w14:textId="77777777" w:rsidTr="009A38C3">
        <w:trPr>
          <w:trHeight w:val="394"/>
        </w:trPr>
        <w:tc>
          <w:tcPr>
            <w:tcW w:w="737" w:type="dxa"/>
            <w:vAlign w:val="center"/>
          </w:tcPr>
          <w:p w14:paraId="508C32EC" w14:textId="77777777" w:rsidR="00232B35" w:rsidRPr="002211CE" w:rsidRDefault="00232B35" w:rsidP="009A38C3">
            <w:pPr>
              <w:jc w:val="center"/>
            </w:pPr>
          </w:p>
        </w:tc>
        <w:tc>
          <w:tcPr>
            <w:tcW w:w="8334" w:type="dxa"/>
            <w:vAlign w:val="center"/>
          </w:tcPr>
          <w:p w14:paraId="2D8A737C" w14:textId="77777777" w:rsidR="00232B35" w:rsidRPr="002211CE" w:rsidRDefault="00232B35" w:rsidP="009A38C3">
            <w:r w:rsidRPr="002211CE">
              <w:rPr>
                <w:b/>
                <w:color w:val="000000"/>
                <w:sz w:val="26"/>
              </w:rPr>
              <w:t>Bộ dụng cụ nội soi gồm:</w:t>
            </w:r>
          </w:p>
        </w:tc>
      </w:tr>
      <w:tr w:rsidR="00232B35" w:rsidRPr="002211CE" w14:paraId="6F992DE6" w14:textId="77777777" w:rsidTr="009A38C3">
        <w:trPr>
          <w:trHeight w:val="394"/>
        </w:trPr>
        <w:tc>
          <w:tcPr>
            <w:tcW w:w="737" w:type="dxa"/>
            <w:vAlign w:val="center"/>
          </w:tcPr>
          <w:p w14:paraId="60EE8C29" w14:textId="77777777" w:rsidR="00232B35" w:rsidRPr="002211CE" w:rsidRDefault="00232B35" w:rsidP="009A38C3">
            <w:pPr>
              <w:jc w:val="center"/>
            </w:pPr>
          </w:p>
        </w:tc>
        <w:tc>
          <w:tcPr>
            <w:tcW w:w="8334" w:type="dxa"/>
            <w:vAlign w:val="center"/>
          </w:tcPr>
          <w:p w14:paraId="3A83DBEF" w14:textId="77777777" w:rsidR="00232B35" w:rsidRPr="002211CE" w:rsidRDefault="00232B35" w:rsidP="009A38C3">
            <w:r w:rsidRPr="002211CE">
              <w:rPr>
                <w:color w:val="000000"/>
                <w:sz w:val="26"/>
              </w:rPr>
              <w:t>Ống kính soi, hướng nhìn 30 độ: 02 cái</w:t>
            </w:r>
          </w:p>
        </w:tc>
      </w:tr>
      <w:tr w:rsidR="00232B35" w:rsidRPr="002211CE" w14:paraId="328BDBF5" w14:textId="77777777" w:rsidTr="009A38C3">
        <w:trPr>
          <w:trHeight w:val="394"/>
        </w:trPr>
        <w:tc>
          <w:tcPr>
            <w:tcW w:w="737" w:type="dxa"/>
            <w:vAlign w:val="center"/>
          </w:tcPr>
          <w:p w14:paraId="6282B4BB" w14:textId="77777777" w:rsidR="00232B35" w:rsidRPr="002211CE" w:rsidRDefault="00232B35" w:rsidP="009A38C3">
            <w:pPr>
              <w:jc w:val="center"/>
            </w:pPr>
          </w:p>
        </w:tc>
        <w:tc>
          <w:tcPr>
            <w:tcW w:w="8334" w:type="dxa"/>
            <w:vAlign w:val="center"/>
          </w:tcPr>
          <w:p w14:paraId="4B5C6497" w14:textId="77777777" w:rsidR="00232B35" w:rsidRPr="002211CE" w:rsidRDefault="00232B35" w:rsidP="009A38C3">
            <w:r w:rsidRPr="002211CE">
              <w:rPr>
                <w:color w:val="000000"/>
                <w:sz w:val="26"/>
              </w:rPr>
              <w:t>Forceps sinh thiết: 01 cái</w:t>
            </w:r>
          </w:p>
        </w:tc>
      </w:tr>
      <w:tr w:rsidR="00232B35" w:rsidRPr="002211CE" w14:paraId="08DCC8F8" w14:textId="77777777" w:rsidTr="009A38C3">
        <w:trPr>
          <w:trHeight w:val="394"/>
        </w:trPr>
        <w:tc>
          <w:tcPr>
            <w:tcW w:w="737" w:type="dxa"/>
            <w:vAlign w:val="center"/>
          </w:tcPr>
          <w:p w14:paraId="3A821D72" w14:textId="77777777" w:rsidR="00232B35" w:rsidRPr="002211CE" w:rsidRDefault="00232B35" w:rsidP="009A38C3">
            <w:pPr>
              <w:jc w:val="center"/>
            </w:pPr>
          </w:p>
        </w:tc>
        <w:tc>
          <w:tcPr>
            <w:tcW w:w="8334" w:type="dxa"/>
            <w:vAlign w:val="center"/>
          </w:tcPr>
          <w:p w14:paraId="2CB07748" w14:textId="77777777" w:rsidR="00232B35" w:rsidRPr="002211CE" w:rsidRDefault="00232B35" w:rsidP="009A38C3">
            <w:r w:rsidRPr="002211CE">
              <w:rPr>
                <w:color w:val="000000"/>
                <w:sz w:val="26"/>
              </w:rPr>
              <w:t>Forcesp gắp dị vật: 02 cái</w:t>
            </w:r>
          </w:p>
        </w:tc>
      </w:tr>
      <w:tr w:rsidR="00232B35" w:rsidRPr="002211CE" w14:paraId="073DB2F9" w14:textId="77777777" w:rsidTr="009A38C3">
        <w:trPr>
          <w:trHeight w:val="394"/>
        </w:trPr>
        <w:tc>
          <w:tcPr>
            <w:tcW w:w="737" w:type="dxa"/>
            <w:vAlign w:val="center"/>
          </w:tcPr>
          <w:p w14:paraId="19169455" w14:textId="77777777" w:rsidR="00232B35" w:rsidRPr="002211CE" w:rsidRDefault="00232B35" w:rsidP="009A38C3">
            <w:pPr>
              <w:jc w:val="center"/>
            </w:pPr>
          </w:p>
        </w:tc>
        <w:tc>
          <w:tcPr>
            <w:tcW w:w="8334" w:type="dxa"/>
            <w:vAlign w:val="center"/>
          </w:tcPr>
          <w:p w14:paraId="12454A3D" w14:textId="77777777" w:rsidR="00232B35" w:rsidRPr="002211CE" w:rsidRDefault="00232B35" w:rsidP="009A38C3">
            <w:r w:rsidRPr="002211CE">
              <w:rPr>
                <w:color w:val="000000"/>
                <w:sz w:val="26"/>
              </w:rPr>
              <w:t>Hộp tiệt trùng và bảo quản ống soi: 02 cái</w:t>
            </w:r>
          </w:p>
        </w:tc>
      </w:tr>
      <w:tr w:rsidR="00232B35" w:rsidRPr="002211CE" w14:paraId="333A51BD" w14:textId="77777777" w:rsidTr="009A38C3">
        <w:trPr>
          <w:trHeight w:val="394"/>
        </w:trPr>
        <w:tc>
          <w:tcPr>
            <w:tcW w:w="737" w:type="dxa"/>
            <w:vAlign w:val="center"/>
          </w:tcPr>
          <w:p w14:paraId="65079F65" w14:textId="77777777" w:rsidR="00232B35" w:rsidRPr="002211CE" w:rsidRDefault="00232B35" w:rsidP="009A38C3">
            <w:pPr>
              <w:jc w:val="center"/>
            </w:pPr>
          </w:p>
        </w:tc>
        <w:tc>
          <w:tcPr>
            <w:tcW w:w="8334" w:type="dxa"/>
            <w:vAlign w:val="center"/>
          </w:tcPr>
          <w:p w14:paraId="707AD495" w14:textId="77777777" w:rsidR="00232B35" w:rsidRPr="002211CE" w:rsidRDefault="00232B35" w:rsidP="009A38C3">
            <w:r w:rsidRPr="002211CE">
              <w:rPr>
                <w:color w:val="000000"/>
                <w:sz w:val="26"/>
              </w:rPr>
              <w:t>Hộp tiệt trùng và bảo quản dụng cụ: 01 cái</w:t>
            </w:r>
          </w:p>
        </w:tc>
      </w:tr>
      <w:tr w:rsidR="00232B35" w:rsidRPr="002211CE" w14:paraId="016D3550" w14:textId="77777777" w:rsidTr="009A38C3">
        <w:trPr>
          <w:trHeight w:val="394"/>
        </w:trPr>
        <w:tc>
          <w:tcPr>
            <w:tcW w:w="737" w:type="dxa"/>
            <w:vAlign w:val="center"/>
          </w:tcPr>
          <w:p w14:paraId="5F5E9201" w14:textId="77777777" w:rsidR="00232B35" w:rsidRPr="002211CE" w:rsidRDefault="00232B35" w:rsidP="009A38C3">
            <w:pPr>
              <w:jc w:val="center"/>
            </w:pPr>
          </w:p>
        </w:tc>
        <w:tc>
          <w:tcPr>
            <w:tcW w:w="8334" w:type="dxa"/>
            <w:vAlign w:val="center"/>
          </w:tcPr>
          <w:p w14:paraId="4A14221B"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2DB7F953" w14:textId="77777777" w:rsidTr="009A38C3">
        <w:trPr>
          <w:trHeight w:val="394"/>
        </w:trPr>
        <w:tc>
          <w:tcPr>
            <w:tcW w:w="737" w:type="dxa"/>
            <w:vAlign w:val="center"/>
          </w:tcPr>
          <w:p w14:paraId="55A2E6D3" w14:textId="77777777" w:rsidR="00232B35" w:rsidRPr="002211CE" w:rsidRDefault="00232B35" w:rsidP="009A38C3">
            <w:pPr>
              <w:jc w:val="center"/>
            </w:pPr>
            <w:r w:rsidRPr="002211CE">
              <w:rPr>
                <w:b/>
                <w:color w:val="000000"/>
                <w:sz w:val="26"/>
              </w:rPr>
              <w:t>III</w:t>
            </w:r>
          </w:p>
        </w:tc>
        <w:tc>
          <w:tcPr>
            <w:tcW w:w="8334" w:type="dxa"/>
            <w:vAlign w:val="center"/>
          </w:tcPr>
          <w:p w14:paraId="657DFF4C" w14:textId="77777777" w:rsidR="00232B35" w:rsidRPr="002211CE" w:rsidRDefault="00232B35" w:rsidP="009A38C3">
            <w:r w:rsidRPr="002211CE">
              <w:rPr>
                <w:b/>
                <w:color w:val="000000"/>
                <w:sz w:val="26"/>
              </w:rPr>
              <w:t>YÊU CẦU CHỈ TIÊU KỸ THUẬT</w:t>
            </w:r>
          </w:p>
        </w:tc>
      </w:tr>
      <w:tr w:rsidR="00232B35" w:rsidRPr="002211CE" w14:paraId="0BDF792B" w14:textId="77777777" w:rsidTr="009A38C3">
        <w:trPr>
          <w:trHeight w:val="394"/>
        </w:trPr>
        <w:tc>
          <w:tcPr>
            <w:tcW w:w="737" w:type="dxa"/>
            <w:vAlign w:val="center"/>
          </w:tcPr>
          <w:p w14:paraId="05E4C284" w14:textId="77777777" w:rsidR="00232B35" w:rsidRPr="002211CE" w:rsidRDefault="00232B35" w:rsidP="009A38C3">
            <w:pPr>
              <w:jc w:val="center"/>
            </w:pPr>
          </w:p>
        </w:tc>
        <w:tc>
          <w:tcPr>
            <w:tcW w:w="8334" w:type="dxa"/>
            <w:vAlign w:val="center"/>
          </w:tcPr>
          <w:p w14:paraId="340701DE" w14:textId="77777777" w:rsidR="00232B35" w:rsidRPr="002211CE" w:rsidRDefault="00232B35" w:rsidP="009A38C3">
            <w:r w:rsidRPr="002211CE">
              <w:rPr>
                <w:b/>
                <w:color w:val="000000"/>
                <w:sz w:val="26"/>
              </w:rPr>
              <w:t>1. Bộ xử lý hình ảnh Full HD</w:t>
            </w:r>
          </w:p>
        </w:tc>
      </w:tr>
      <w:tr w:rsidR="00232B35" w:rsidRPr="002211CE" w14:paraId="67CD96C1" w14:textId="77777777" w:rsidTr="009A38C3">
        <w:trPr>
          <w:trHeight w:val="394"/>
        </w:trPr>
        <w:tc>
          <w:tcPr>
            <w:tcW w:w="737" w:type="dxa"/>
            <w:vAlign w:val="center"/>
          </w:tcPr>
          <w:p w14:paraId="17382018" w14:textId="77777777" w:rsidR="00232B35" w:rsidRPr="002211CE" w:rsidRDefault="00232B35" w:rsidP="009A38C3">
            <w:pPr>
              <w:jc w:val="center"/>
            </w:pPr>
          </w:p>
        </w:tc>
        <w:tc>
          <w:tcPr>
            <w:tcW w:w="8334" w:type="dxa"/>
            <w:vAlign w:val="center"/>
          </w:tcPr>
          <w:p w14:paraId="5F33F868" w14:textId="77777777" w:rsidR="00232B35" w:rsidRPr="002211CE" w:rsidRDefault="00232B35" w:rsidP="009A38C3">
            <w:r w:rsidRPr="002211CE">
              <w:rPr>
                <w:color w:val="000000"/>
                <w:sz w:val="26"/>
              </w:rPr>
              <w:t>Tương thích với nhiều loại đầu camera và ống soi video khác nhau</w:t>
            </w:r>
          </w:p>
        </w:tc>
      </w:tr>
      <w:tr w:rsidR="00232B35" w:rsidRPr="002211CE" w14:paraId="456962AA" w14:textId="77777777" w:rsidTr="009A38C3">
        <w:trPr>
          <w:trHeight w:val="394"/>
        </w:trPr>
        <w:tc>
          <w:tcPr>
            <w:tcW w:w="737" w:type="dxa"/>
            <w:vAlign w:val="center"/>
          </w:tcPr>
          <w:p w14:paraId="551D564F" w14:textId="77777777" w:rsidR="00232B35" w:rsidRPr="002211CE" w:rsidRDefault="00232B35" w:rsidP="009A38C3">
            <w:pPr>
              <w:jc w:val="center"/>
            </w:pPr>
          </w:p>
        </w:tc>
        <w:tc>
          <w:tcPr>
            <w:tcW w:w="8334" w:type="dxa"/>
            <w:vAlign w:val="center"/>
          </w:tcPr>
          <w:p w14:paraId="6184F9A0" w14:textId="77777777" w:rsidR="00232B35" w:rsidRPr="002211CE" w:rsidRDefault="00232B35" w:rsidP="009A38C3">
            <w:r w:rsidRPr="002211CE">
              <w:rPr>
                <w:color w:val="000000"/>
                <w:sz w:val="26"/>
              </w:rPr>
              <w:t>Có cơ chế xử lý hình ảnh hỗ trợ tối thiểu các tính năng sau: Xoay hình 180 độ</w:t>
            </w:r>
          </w:p>
        </w:tc>
      </w:tr>
      <w:tr w:rsidR="00232B35" w:rsidRPr="002211CE" w14:paraId="151115FA" w14:textId="77777777" w:rsidTr="009A38C3">
        <w:trPr>
          <w:trHeight w:val="394"/>
        </w:trPr>
        <w:tc>
          <w:tcPr>
            <w:tcW w:w="737" w:type="dxa"/>
            <w:vAlign w:val="center"/>
          </w:tcPr>
          <w:p w14:paraId="76FAF10A" w14:textId="77777777" w:rsidR="00232B35" w:rsidRPr="002211CE" w:rsidRDefault="00232B35" w:rsidP="009A38C3">
            <w:pPr>
              <w:jc w:val="center"/>
            </w:pPr>
          </w:p>
        </w:tc>
        <w:tc>
          <w:tcPr>
            <w:tcW w:w="8334" w:type="dxa"/>
            <w:vAlign w:val="center"/>
          </w:tcPr>
          <w:p w14:paraId="13FE124F" w14:textId="77777777" w:rsidR="00232B35" w:rsidRPr="002211CE" w:rsidRDefault="00232B35" w:rsidP="009A38C3">
            <w:r w:rsidRPr="002211CE">
              <w:rPr>
                <w:color w:val="000000"/>
                <w:sz w:val="26"/>
              </w:rPr>
              <w:t>Có bộ lọc dành cho ống soi mềm fiber</w:t>
            </w:r>
          </w:p>
        </w:tc>
      </w:tr>
      <w:tr w:rsidR="00232B35" w:rsidRPr="002211CE" w14:paraId="23844D59" w14:textId="77777777" w:rsidTr="009A38C3">
        <w:trPr>
          <w:trHeight w:val="394"/>
        </w:trPr>
        <w:tc>
          <w:tcPr>
            <w:tcW w:w="737" w:type="dxa"/>
            <w:vAlign w:val="center"/>
          </w:tcPr>
          <w:p w14:paraId="4B84D0EA" w14:textId="77777777" w:rsidR="00232B35" w:rsidRPr="002211CE" w:rsidRDefault="00232B35" w:rsidP="009A38C3">
            <w:pPr>
              <w:jc w:val="center"/>
            </w:pPr>
          </w:p>
        </w:tc>
        <w:tc>
          <w:tcPr>
            <w:tcW w:w="8334" w:type="dxa"/>
            <w:vAlign w:val="center"/>
          </w:tcPr>
          <w:p w14:paraId="414F8A95" w14:textId="77777777" w:rsidR="00232B35" w:rsidRPr="002211CE" w:rsidRDefault="00232B35" w:rsidP="009A38C3">
            <w:r w:rsidRPr="002211CE">
              <w:rPr>
                <w:color w:val="000000"/>
                <w:sz w:val="26"/>
              </w:rPr>
              <w:t>Phóng đại kỹ thuật số tối đa ≥ 1.5x</w:t>
            </w:r>
          </w:p>
        </w:tc>
      </w:tr>
      <w:tr w:rsidR="00232B35" w:rsidRPr="002211CE" w14:paraId="7C359458" w14:textId="77777777" w:rsidTr="009A38C3">
        <w:trPr>
          <w:trHeight w:val="394"/>
        </w:trPr>
        <w:tc>
          <w:tcPr>
            <w:tcW w:w="737" w:type="dxa"/>
            <w:vAlign w:val="center"/>
          </w:tcPr>
          <w:p w14:paraId="2598134B" w14:textId="77777777" w:rsidR="00232B35" w:rsidRPr="002211CE" w:rsidRDefault="00232B35" w:rsidP="009A38C3">
            <w:pPr>
              <w:jc w:val="center"/>
            </w:pPr>
          </w:p>
        </w:tc>
        <w:tc>
          <w:tcPr>
            <w:tcW w:w="8334" w:type="dxa"/>
            <w:vAlign w:val="center"/>
          </w:tcPr>
          <w:p w14:paraId="5628F46B" w14:textId="77777777" w:rsidR="00232B35" w:rsidRPr="002211CE" w:rsidRDefault="00232B35" w:rsidP="009A38C3">
            <w:r w:rsidRPr="002211CE">
              <w:rPr>
                <w:color w:val="000000"/>
                <w:sz w:val="26"/>
              </w:rPr>
              <w:t>Có khả năng chụp hình ảnh</w:t>
            </w:r>
          </w:p>
        </w:tc>
      </w:tr>
      <w:tr w:rsidR="00232B35" w:rsidRPr="002211CE" w14:paraId="7CBA120E" w14:textId="77777777" w:rsidTr="009A38C3">
        <w:trPr>
          <w:trHeight w:val="394"/>
        </w:trPr>
        <w:tc>
          <w:tcPr>
            <w:tcW w:w="737" w:type="dxa"/>
            <w:vAlign w:val="center"/>
          </w:tcPr>
          <w:p w14:paraId="2E88EE41" w14:textId="77777777" w:rsidR="00232B35" w:rsidRPr="002211CE" w:rsidRDefault="00232B35" w:rsidP="009A38C3">
            <w:pPr>
              <w:jc w:val="center"/>
            </w:pPr>
          </w:p>
        </w:tc>
        <w:tc>
          <w:tcPr>
            <w:tcW w:w="8334" w:type="dxa"/>
            <w:vAlign w:val="center"/>
          </w:tcPr>
          <w:p w14:paraId="5628F7DF" w14:textId="77777777" w:rsidR="00232B35" w:rsidRPr="002211CE" w:rsidRDefault="00232B35" w:rsidP="009A38C3">
            <w:r w:rsidRPr="002211CE">
              <w:rPr>
                <w:color w:val="000000"/>
                <w:sz w:val="26"/>
              </w:rPr>
              <w:t>Phân quyền truy cập để bảo vệ hệ thống dữ liệu bệnh nhân</w:t>
            </w:r>
          </w:p>
        </w:tc>
      </w:tr>
      <w:tr w:rsidR="00232B35" w:rsidRPr="002211CE" w14:paraId="4FD28C00" w14:textId="77777777" w:rsidTr="009A38C3">
        <w:trPr>
          <w:trHeight w:val="394"/>
        </w:trPr>
        <w:tc>
          <w:tcPr>
            <w:tcW w:w="737" w:type="dxa"/>
            <w:vAlign w:val="center"/>
          </w:tcPr>
          <w:p w14:paraId="0953A072" w14:textId="77777777" w:rsidR="00232B35" w:rsidRPr="002211CE" w:rsidRDefault="00232B35" w:rsidP="009A38C3">
            <w:pPr>
              <w:jc w:val="center"/>
            </w:pPr>
          </w:p>
        </w:tc>
        <w:tc>
          <w:tcPr>
            <w:tcW w:w="8334" w:type="dxa"/>
            <w:vAlign w:val="center"/>
          </w:tcPr>
          <w:p w14:paraId="683EE48B" w14:textId="77777777" w:rsidR="00232B35" w:rsidRPr="002211CE" w:rsidRDefault="00232B35" w:rsidP="009A38C3">
            <w:r w:rsidRPr="002211CE">
              <w:rPr>
                <w:color w:val="000000"/>
                <w:sz w:val="26"/>
              </w:rPr>
              <w:t>Độ phân giải: Tối đa ≥ 1920 x 1080 pixel</w:t>
            </w:r>
          </w:p>
        </w:tc>
      </w:tr>
      <w:tr w:rsidR="00232B35" w:rsidRPr="002211CE" w14:paraId="7973616F" w14:textId="77777777" w:rsidTr="009A38C3">
        <w:trPr>
          <w:trHeight w:val="394"/>
        </w:trPr>
        <w:tc>
          <w:tcPr>
            <w:tcW w:w="737" w:type="dxa"/>
            <w:vAlign w:val="center"/>
          </w:tcPr>
          <w:p w14:paraId="5B51BE3B" w14:textId="77777777" w:rsidR="00232B35" w:rsidRPr="002211CE" w:rsidRDefault="00232B35" w:rsidP="009A38C3">
            <w:pPr>
              <w:jc w:val="center"/>
            </w:pPr>
          </w:p>
        </w:tc>
        <w:tc>
          <w:tcPr>
            <w:tcW w:w="8334" w:type="dxa"/>
            <w:vAlign w:val="center"/>
          </w:tcPr>
          <w:p w14:paraId="69FBBC4A" w14:textId="77777777" w:rsidR="00232B35" w:rsidRPr="002211CE" w:rsidRDefault="00232B35" w:rsidP="009A38C3">
            <w:r w:rsidRPr="002211CE">
              <w:rPr>
                <w:color w:val="000000"/>
                <w:sz w:val="26"/>
              </w:rPr>
              <w:t>Cổng tín hiệu ra tối thiểu có DVI</w:t>
            </w:r>
          </w:p>
        </w:tc>
      </w:tr>
      <w:tr w:rsidR="00232B35" w:rsidRPr="002211CE" w14:paraId="456A7692" w14:textId="77777777" w:rsidTr="009A38C3">
        <w:trPr>
          <w:trHeight w:val="394"/>
        </w:trPr>
        <w:tc>
          <w:tcPr>
            <w:tcW w:w="737" w:type="dxa"/>
            <w:vAlign w:val="center"/>
          </w:tcPr>
          <w:p w14:paraId="5A6DD782" w14:textId="77777777" w:rsidR="00232B35" w:rsidRPr="002211CE" w:rsidRDefault="00232B35" w:rsidP="009A38C3">
            <w:pPr>
              <w:jc w:val="center"/>
            </w:pPr>
          </w:p>
        </w:tc>
        <w:tc>
          <w:tcPr>
            <w:tcW w:w="8334" w:type="dxa"/>
            <w:vAlign w:val="center"/>
          </w:tcPr>
          <w:p w14:paraId="42F17D8E" w14:textId="77777777" w:rsidR="00232B35" w:rsidRPr="002211CE" w:rsidRDefault="00232B35" w:rsidP="009A38C3">
            <w:r w:rsidRPr="002211CE">
              <w:rPr>
                <w:color w:val="000000"/>
                <w:sz w:val="26"/>
              </w:rPr>
              <w:t>Có cổng USB</w:t>
            </w:r>
          </w:p>
        </w:tc>
      </w:tr>
      <w:tr w:rsidR="00232B35" w:rsidRPr="002211CE" w14:paraId="373F11FF" w14:textId="77777777" w:rsidTr="009A38C3">
        <w:trPr>
          <w:trHeight w:val="394"/>
        </w:trPr>
        <w:tc>
          <w:tcPr>
            <w:tcW w:w="737" w:type="dxa"/>
            <w:vAlign w:val="center"/>
          </w:tcPr>
          <w:p w14:paraId="20538B8B" w14:textId="77777777" w:rsidR="00232B35" w:rsidRPr="002211CE" w:rsidRDefault="00232B35" w:rsidP="009A38C3">
            <w:pPr>
              <w:jc w:val="center"/>
            </w:pPr>
          </w:p>
        </w:tc>
        <w:tc>
          <w:tcPr>
            <w:tcW w:w="8334" w:type="dxa"/>
            <w:vAlign w:val="center"/>
          </w:tcPr>
          <w:p w14:paraId="401D186E" w14:textId="77777777" w:rsidR="00232B35" w:rsidRPr="002211CE" w:rsidRDefault="00232B35" w:rsidP="009A38C3">
            <w:r w:rsidRPr="002211CE">
              <w:rPr>
                <w:color w:val="000000"/>
                <w:sz w:val="26"/>
              </w:rPr>
              <w:t>Chụp hình ở định dạng JPEG hoặc tương đương</w:t>
            </w:r>
          </w:p>
        </w:tc>
      </w:tr>
      <w:tr w:rsidR="00232B35" w:rsidRPr="002211CE" w14:paraId="61D933F5" w14:textId="77777777" w:rsidTr="009A38C3">
        <w:trPr>
          <w:trHeight w:val="394"/>
        </w:trPr>
        <w:tc>
          <w:tcPr>
            <w:tcW w:w="737" w:type="dxa"/>
            <w:vAlign w:val="center"/>
          </w:tcPr>
          <w:p w14:paraId="09A23BE8" w14:textId="77777777" w:rsidR="00232B35" w:rsidRPr="002211CE" w:rsidRDefault="00232B35" w:rsidP="009A38C3">
            <w:pPr>
              <w:jc w:val="center"/>
            </w:pPr>
          </w:p>
        </w:tc>
        <w:tc>
          <w:tcPr>
            <w:tcW w:w="8334" w:type="dxa"/>
            <w:vAlign w:val="center"/>
          </w:tcPr>
          <w:p w14:paraId="2FE0E5B6" w14:textId="77777777" w:rsidR="00232B35" w:rsidRPr="002211CE" w:rsidRDefault="00232B35" w:rsidP="009A38C3">
            <w:r w:rsidRPr="002211CE">
              <w:rPr>
                <w:color w:val="000000"/>
                <w:sz w:val="26"/>
              </w:rPr>
              <w:t>Đáp ứng tiêu chuẩn EN60601 hoặc DIN 60601-1 hoặc IEC 60601-1 hoặc tương đương</w:t>
            </w:r>
          </w:p>
        </w:tc>
      </w:tr>
      <w:tr w:rsidR="00232B35" w:rsidRPr="002211CE" w14:paraId="403CF9EA" w14:textId="77777777" w:rsidTr="009A38C3">
        <w:trPr>
          <w:trHeight w:val="394"/>
        </w:trPr>
        <w:tc>
          <w:tcPr>
            <w:tcW w:w="737" w:type="dxa"/>
            <w:vAlign w:val="center"/>
          </w:tcPr>
          <w:p w14:paraId="64AB2AB9" w14:textId="77777777" w:rsidR="00232B35" w:rsidRPr="002211CE" w:rsidRDefault="00232B35" w:rsidP="009A38C3">
            <w:pPr>
              <w:jc w:val="center"/>
            </w:pPr>
          </w:p>
        </w:tc>
        <w:tc>
          <w:tcPr>
            <w:tcW w:w="8334" w:type="dxa"/>
            <w:vAlign w:val="center"/>
          </w:tcPr>
          <w:p w14:paraId="1592EA8E" w14:textId="77777777" w:rsidR="00232B35" w:rsidRPr="002211CE" w:rsidRDefault="00232B35" w:rsidP="009A38C3">
            <w:r w:rsidRPr="002211CE">
              <w:rPr>
                <w:b/>
                <w:color w:val="000000"/>
                <w:sz w:val="26"/>
              </w:rPr>
              <w:t>2. Đầu camera Full HD hoặc tốt hơn</w:t>
            </w:r>
          </w:p>
        </w:tc>
      </w:tr>
      <w:tr w:rsidR="00232B35" w:rsidRPr="002211CE" w14:paraId="06BD847A" w14:textId="77777777" w:rsidTr="009A38C3">
        <w:trPr>
          <w:trHeight w:val="394"/>
        </w:trPr>
        <w:tc>
          <w:tcPr>
            <w:tcW w:w="737" w:type="dxa"/>
            <w:vAlign w:val="center"/>
          </w:tcPr>
          <w:p w14:paraId="7E4C65EA" w14:textId="77777777" w:rsidR="00232B35" w:rsidRPr="002211CE" w:rsidRDefault="00232B35" w:rsidP="009A38C3">
            <w:pPr>
              <w:jc w:val="center"/>
            </w:pPr>
          </w:p>
        </w:tc>
        <w:tc>
          <w:tcPr>
            <w:tcW w:w="8334" w:type="dxa"/>
            <w:vAlign w:val="center"/>
          </w:tcPr>
          <w:p w14:paraId="53EEAF07" w14:textId="77777777" w:rsidR="00232B35" w:rsidRPr="002211CE" w:rsidRDefault="00232B35" w:rsidP="009A38C3">
            <w:r w:rsidRPr="002211CE">
              <w:rPr>
                <w:color w:val="000000"/>
                <w:sz w:val="26"/>
              </w:rPr>
              <w:t>Đầu camera có thể hiển thị hình ảnh định dạng ≥ 16:9 với độ phân giải ≥ 1920 x 1080 pixel</w:t>
            </w:r>
          </w:p>
        </w:tc>
      </w:tr>
      <w:tr w:rsidR="00232B35" w:rsidRPr="002211CE" w14:paraId="0A998887" w14:textId="77777777" w:rsidTr="009A38C3">
        <w:trPr>
          <w:trHeight w:val="394"/>
        </w:trPr>
        <w:tc>
          <w:tcPr>
            <w:tcW w:w="737" w:type="dxa"/>
            <w:vAlign w:val="center"/>
          </w:tcPr>
          <w:p w14:paraId="2F8FE322" w14:textId="77777777" w:rsidR="00232B35" w:rsidRPr="002211CE" w:rsidRDefault="00232B35" w:rsidP="009A38C3">
            <w:pPr>
              <w:jc w:val="center"/>
            </w:pPr>
          </w:p>
        </w:tc>
        <w:tc>
          <w:tcPr>
            <w:tcW w:w="8334" w:type="dxa"/>
            <w:vAlign w:val="center"/>
          </w:tcPr>
          <w:p w14:paraId="3E096CA3" w14:textId="77777777" w:rsidR="00232B35" w:rsidRPr="002211CE" w:rsidRDefault="00232B35" w:rsidP="009A38C3">
            <w:r w:rsidRPr="002211CE">
              <w:rPr>
                <w:color w:val="000000"/>
                <w:sz w:val="26"/>
              </w:rPr>
              <w:t>Cảm biến hình ảnh ≥ 1 chip CMOS</w:t>
            </w:r>
          </w:p>
        </w:tc>
      </w:tr>
      <w:tr w:rsidR="00232B35" w:rsidRPr="002211CE" w14:paraId="16DC99AE" w14:textId="77777777" w:rsidTr="009A38C3">
        <w:trPr>
          <w:trHeight w:val="394"/>
        </w:trPr>
        <w:tc>
          <w:tcPr>
            <w:tcW w:w="737" w:type="dxa"/>
            <w:vAlign w:val="center"/>
          </w:tcPr>
          <w:p w14:paraId="3F175851" w14:textId="77777777" w:rsidR="00232B35" w:rsidRPr="002211CE" w:rsidRDefault="00232B35" w:rsidP="009A38C3">
            <w:pPr>
              <w:jc w:val="center"/>
            </w:pPr>
          </w:p>
        </w:tc>
        <w:tc>
          <w:tcPr>
            <w:tcW w:w="8334" w:type="dxa"/>
            <w:vAlign w:val="center"/>
          </w:tcPr>
          <w:p w14:paraId="7DA3FAE2" w14:textId="77777777" w:rsidR="00232B35" w:rsidRPr="002211CE" w:rsidRDefault="00232B35" w:rsidP="009A38C3">
            <w:r w:rsidRPr="002211CE">
              <w:rPr>
                <w:color w:val="000000"/>
                <w:sz w:val="26"/>
              </w:rPr>
              <w:t>Độ phân giải: ≥ 1920 x 1080 pixels</w:t>
            </w:r>
          </w:p>
        </w:tc>
      </w:tr>
      <w:tr w:rsidR="00232B35" w:rsidRPr="002211CE" w14:paraId="34C369C8" w14:textId="77777777" w:rsidTr="009A38C3">
        <w:trPr>
          <w:trHeight w:val="394"/>
        </w:trPr>
        <w:tc>
          <w:tcPr>
            <w:tcW w:w="737" w:type="dxa"/>
            <w:vAlign w:val="center"/>
          </w:tcPr>
          <w:p w14:paraId="28005924" w14:textId="77777777" w:rsidR="00232B35" w:rsidRPr="002211CE" w:rsidRDefault="00232B35" w:rsidP="009A38C3">
            <w:pPr>
              <w:jc w:val="center"/>
            </w:pPr>
          </w:p>
        </w:tc>
        <w:tc>
          <w:tcPr>
            <w:tcW w:w="8334" w:type="dxa"/>
            <w:vAlign w:val="center"/>
          </w:tcPr>
          <w:p w14:paraId="30688502" w14:textId="77777777" w:rsidR="00232B35" w:rsidRPr="002211CE" w:rsidRDefault="00232B35" w:rsidP="009A38C3">
            <w:r w:rsidRPr="002211CE">
              <w:rPr>
                <w:color w:val="000000"/>
                <w:sz w:val="26"/>
              </w:rPr>
              <w:t>Đầu camera có ≥ 3 phím chức năng trong đó có ít nhất 2 phím chức năng có thể gán chương trình</w:t>
            </w:r>
          </w:p>
        </w:tc>
      </w:tr>
      <w:tr w:rsidR="00232B35" w:rsidRPr="002211CE" w14:paraId="0D113420" w14:textId="77777777" w:rsidTr="009A38C3">
        <w:trPr>
          <w:trHeight w:val="394"/>
        </w:trPr>
        <w:tc>
          <w:tcPr>
            <w:tcW w:w="737" w:type="dxa"/>
            <w:vAlign w:val="center"/>
          </w:tcPr>
          <w:p w14:paraId="47BDDF25" w14:textId="77777777" w:rsidR="00232B35" w:rsidRPr="002211CE" w:rsidRDefault="00232B35" w:rsidP="009A38C3">
            <w:pPr>
              <w:jc w:val="center"/>
            </w:pPr>
          </w:p>
        </w:tc>
        <w:tc>
          <w:tcPr>
            <w:tcW w:w="8334" w:type="dxa"/>
            <w:vAlign w:val="center"/>
          </w:tcPr>
          <w:p w14:paraId="5A265ED7" w14:textId="77777777" w:rsidR="00232B35" w:rsidRPr="002211CE" w:rsidRDefault="00232B35" w:rsidP="009A38C3">
            <w:r w:rsidRPr="002211CE">
              <w:rPr>
                <w:color w:val="000000"/>
                <w:sz w:val="26"/>
              </w:rPr>
              <w:t>Đầu camera có thể ngâm hoặc tiệt trùng được</w:t>
            </w:r>
          </w:p>
        </w:tc>
      </w:tr>
      <w:tr w:rsidR="00232B35" w:rsidRPr="002211CE" w14:paraId="577A68FC" w14:textId="77777777" w:rsidTr="009A38C3">
        <w:trPr>
          <w:trHeight w:val="394"/>
        </w:trPr>
        <w:tc>
          <w:tcPr>
            <w:tcW w:w="737" w:type="dxa"/>
            <w:vAlign w:val="center"/>
          </w:tcPr>
          <w:p w14:paraId="6809772E" w14:textId="77777777" w:rsidR="00232B35" w:rsidRPr="002211CE" w:rsidRDefault="00232B35" w:rsidP="009A38C3">
            <w:pPr>
              <w:jc w:val="center"/>
            </w:pPr>
          </w:p>
        </w:tc>
        <w:tc>
          <w:tcPr>
            <w:tcW w:w="8334" w:type="dxa"/>
            <w:vAlign w:val="center"/>
          </w:tcPr>
          <w:p w14:paraId="4E2E0B75" w14:textId="77777777" w:rsidR="00232B35" w:rsidRPr="002211CE" w:rsidRDefault="00232B35" w:rsidP="009A38C3">
            <w:r w:rsidRPr="002211CE">
              <w:rPr>
                <w:color w:val="000000"/>
                <w:sz w:val="26"/>
              </w:rPr>
              <w:t>Đáp ứng tiêu chuẩn IEC 60601-1 hoặc tương đương</w:t>
            </w:r>
          </w:p>
        </w:tc>
      </w:tr>
      <w:tr w:rsidR="00232B35" w:rsidRPr="002211CE" w14:paraId="538DD700" w14:textId="77777777" w:rsidTr="009A38C3">
        <w:trPr>
          <w:trHeight w:val="394"/>
        </w:trPr>
        <w:tc>
          <w:tcPr>
            <w:tcW w:w="737" w:type="dxa"/>
            <w:vAlign w:val="center"/>
          </w:tcPr>
          <w:p w14:paraId="0E1A7174" w14:textId="77777777" w:rsidR="00232B35" w:rsidRPr="002211CE" w:rsidRDefault="00232B35" w:rsidP="009A38C3">
            <w:pPr>
              <w:jc w:val="center"/>
            </w:pPr>
          </w:p>
        </w:tc>
        <w:tc>
          <w:tcPr>
            <w:tcW w:w="8334" w:type="dxa"/>
            <w:vAlign w:val="center"/>
          </w:tcPr>
          <w:p w14:paraId="277F23D1" w14:textId="77777777" w:rsidR="00232B35" w:rsidRPr="002211CE" w:rsidRDefault="00232B35" w:rsidP="009A38C3">
            <w:r w:rsidRPr="002211CE">
              <w:rPr>
                <w:b/>
                <w:color w:val="000000"/>
                <w:sz w:val="26"/>
              </w:rPr>
              <w:t>3. Dây dẫn sáng</w:t>
            </w:r>
          </w:p>
        </w:tc>
      </w:tr>
      <w:tr w:rsidR="00232B35" w:rsidRPr="002211CE" w14:paraId="62DA9998" w14:textId="77777777" w:rsidTr="009A38C3">
        <w:trPr>
          <w:trHeight w:val="394"/>
        </w:trPr>
        <w:tc>
          <w:tcPr>
            <w:tcW w:w="737" w:type="dxa"/>
            <w:vAlign w:val="center"/>
          </w:tcPr>
          <w:p w14:paraId="037DFF2F" w14:textId="77777777" w:rsidR="00232B35" w:rsidRPr="002211CE" w:rsidRDefault="00232B35" w:rsidP="009A38C3">
            <w:pPr>
              <w:jc w:val="center"/>
            </w:pPr>
          </w:p>
        </w:tc>
        <w:tc>
          <w:tcPr>
            <w:tcW w:w="8334" w:type="dxa"/>
            <w:vAlign w:val="center"/>
          </w:tcPr>
          <w:p w14:paraId="13B35BEF" w14:textId="77777777" w:rsidR="00232B35" w:rsidRPr="002211CE" w:rsidRDefault="00232B35" w:rsidP="009A38C3">
            <w:r w:rsidRPr="002211CE">
              <w:rPr>
                <w:color w:val="000000"/>
                <w:sz w:val="26"/>
              </w:rPr>
              <w:t>Chiều dài: ≥300 cm</w:t>
            </w:r>
          </w:p>
        </w:tc>
      </w:tr>
      <w:tr w:rsidR="00232B35" w:rsidRPr="002211CE" w14:paraId="21079537" w14:textId="77777777" w:rsidTr="009A38C3">
        <w:trPr>
          <w:trHeight w:val="394"/>
        </w:trPr>
        <w:tc>
          <w:tcPr>
            <w:tcW w:w="737" w:type="dxa"/>
            <w:vAlign w:val="center"/>
          </w:tcPr>
          <w:p w14:paraId="774337C7" w14:textId="77777777" w:rsidR="00232B35" w:rsidRPr="002211CE" w:rsidRDefault="00232B35" w:rsidP="009A38C3">
            <w:pPr>
              <w:jc w:val="center"/>
            </w:pPr>
          </w:p>
        </w:tc>
        <w:tc>
          <w:tcPr>
            <w:tcW w:w="8334" w:type="dxa"/>
            <w:vAlign w:val="center"/>
          </w:tcPr>
          <w:p w14:paraId="68BFCC25" w14:textId="77777777" w:rsidR="00232B35" w:rsidRPr="002211CE" w:rsidRDefault="00232B35" w:rsidP="009A38C3">
            <w:r w:rsidRPr="002211CE">
              <w:rPr>
                <w:color w:val="000000"/>
                <w:sz w:val="26"/>
              </w:rPr>
              <w:t>Đường kính: ≥3.5 mm</w:t>
            </w:r>
          </w:p>
        </w:tc>
      </w:tr>
      <w:tr w:rsidR="00232B35" w:rsidRPr="002211CE" w14:paraId="33F657F1" w14:textId="77777777" w:rsidTr="009A38C3">
        <w:trPr>
          <w:trHeight w:val="394"/>
        </w:trPr>
        <w:tc>
          <w:tcPr>
            <w:tcW w:w="737" w:type="dxa"/>
            <w:vAlign w:val="center"/>
          </w:tcPr>
          <w:p w14:paraId="3AF4166E" w14:textId="77777777" w:rsidR="00232B35" w:rsidRPr="002211CE" w:rsidRDefault="00232B35" w:rsidP="009A38C3">
            <w:pPr>
              <w:jc w:val="center"/>
            </w:pPr>
          </w:p>
        </w:tc>
        <w:tc>
          <w:tcPr>
            <w:tcW w:w="8334" w:type="dxa"/>
            <w:vAlign w:val="center"/>
          </w:tcPr>
          <w:p w14:paraId="410D3D52" w14:textId="77777777" w:rsidR="00232B35" w:rsidRPr="002211CE" w:rsidRDefault="00232B35" w:rsidP="009A38C3">
            <w:r w:rsidRPr="002211CE">
              <w:rPr>
                <w:b/>
                <w:color w:val="000000"/>
                <w:sz w:val="26"/>
              </w:rPr>
              <w:t>4. Nguồn sáng LED</w:t>
            </w:r>
          </w:p>
        </w:tc>
      </w:tr>
      <w:tr w:rsidR="00232B35" w:rsidRPr="002211CE" w14:paraId="6C90D15C" w14:textId="77777777" w:rsidTr="009A38C3">
        <w:trPr>
          <w:trHeight w:val="394"/>
        </w:trPr>
        <w:tc>
          <w:tcPr>
            <w:tcW w:w="737" w:type="dxa"/>
            <w:vAlign w:val="center"/>
          </w:tcPr>
          <w:p w14:paraId="0C989AA3" w14:textId="77777777" w:rsidR="00232B35" w:rsidRPr="002211CE" w:rsidRDefault="00232B35" w:rsidP="009A38C3">
            <w:pPr>
              <w:jc w:val="center"/>
            </w:pPr>
          </w:p>
        </w:tc>
        <w:tc>
          <w:tcPr>
            <w:tcW w:w="8334" w:type="dxa"/>
            <w:vAlign w:val="center"/>
          </w:tcPr>
          <w:p w14:paraId="557109C6" w14:textId="77777777" w:rsidR="00232B35" w:rsidRPr="002211CE" w:rsidRDefault="00232B35" w:rsidP="009A38C3">
            <w:r w:rsidRPr="002211CE">
              <w:rPr>
                <w:color w:val="000000"/>
                <w:sz w:val="26"/>
              </w:rPr>
              <w:t>Nguồn sáng sử dụng cho nội soi ống cứng và nội soi ống mềm</w:t>
            </w:r>
          </w:p>
        </w:tc>
      </w:tr>
      <w:tr w:rsidR="00232B35" w:rsidRPr="002211CE" w14:paraId="120B6B09" w14:textId="77777777" w:rsidTr="009A38C3">
        <w:trPr>
          <w:trHeight w:val="394"/>
        </w:trPr>
        <w:tc>
          <w:tcPr>
            <w:tcW w:w="737" w:type="dxa"/>
            <w:vAlign w:val="center"/>
          </w:tcPr>
          <w:p w14:paraId="0ABCADDC" w14:textId="77777777" w:rsidR="00232B35" w:rsidRPr="002211CE" w:rsidRDefault="00232B35" w:rsidP="009A38C3">
            <w:pPr>
              <w:jc w:val="center"/>
            </w:pPr>
          </w:p>
        </w:tc>
        <w:tc>
          <w:tcPr>
            <w:tcW w:w="8334" w:type="dxa"/>
            <w:vAlign w:val="center"/>
          </w:tcPr>
          <w:p w14:paraId="03669915" w14:textId="77777777" w:rsidR="00232B35" w:rsidRPr="002211CE" w:rsidRDefault="00232B35" w:rsidP="009A38C3">
            <w:r w:rsidRPr="002211CE">
              <w:rPr>
                <w:color w:val="000000"/>
                <w:sz w:val="26"/>
              </w:rPr>
              <w:t>Sử dụng bóng đèn công nghệ LED hiệu suất cao, cung cấp màu ánh sáng tự nhiên</w:t>
            </w:r>
          </w:p>
        </w:tc>
      </w:tr>
      <w:tr w:rsidR="00232B35" w:rsidRPr="002211CE" w14:paraId="1B73A1D1" w14:textId="77777777" w:rsidTr="009A38C3">
        <w:trPr>
          <w:trHeight w:val="394"/>
        </w:trPr>
        <w:tc>
          <w:tcPr>
            <w:tcW w:w="737" w:type="dxa"/>
            <w:vAlign w:val="center"/>
          </w:tcPr>
          <w:p w14:paraId="5B15F8C8" w14:textId="77777777" w:rsidR="00232B35" w:rsidRPr="002211CE" w:rsidRDefault="00232B35" w:rsidP="009A38C3">
            <w:pPr>
              <w:jc w:val="center"/>
            </w:pPr>
          </w:p>
        </w:tc>
        <w:tc>
          <w:tcPr>
            <w:tcW w:w="8334" w:type="dxa"/>
            <w:vAlign w:val="center"/>
          </w:tcPr>
          <w:p w14:paraId="74F5F98E" w14:textId="77777777" w:rsidR="00232B35" w:rsidRPr="002211CE" w:rsidRDefault="00232B35" w:rsidP="009A38C3">
            <w:r w:rsidRPr="002211CE">
              <w:rPr>
                <w:color w:val="000000"/>
                <w:sz w:val="26"/>
              </w:rPr>
              <w:t>Có các chế độ điều khiển cường độ sáng qua các cổng giao tiếp với các thiết bị khác hoặc điều khiển bằng tay</w:t>
            </w:r>
          </w:p>
        </w:tc>
      </w:tr>
      <w:tr w:rsidR="00232B35" w:rsidRPr="002211CE" w14:paraId="28615C71" w14:textId="77777777" w:rsidTr="009A38C3">
        <w:trPr>
          <w:trHeight w:val="394"/>
        </w:trPr>
        <w:tc>
          <w:tcPr>
            <w:tcW w:w="737" w:type="dxa"/>
            <w:vAlign w:val="center"/>
          </w:tcPr>
          <w:p w14:paraId="3E1391B0" w14:textId="77777777" w:rsidR="00232B35" w:rsidRPr="002211CE" w:rsidRDefault="00232B35" w:rsidP="009A38C3">
            <w:pPr>
              <w:jc w:val="center"/>
            </w:pPr>
          </w:p>
        </w:tc>
        <w:tc>
          <w:tcPr>
            <w:tcW w:w="8334" w:type="dxa"/>
            <w:vAlign w:val="center"/>
          </w:tcPr>
          <w:p w14:paraId="0FC8E0B6" w14:textId="77777777" w:rsidR="00232B35" w:rsidRPr="002211CE" w:rsidRDefault="00232B35" w:rsidP="009A38C3">
            <w:r w:rsidRPr="002211CE">
              <w:rPr>
                <w:color w:val="000000"/>
                <w:sz w:val="26"/>
              </w:rPr>
              <w:t>Điều chỉnh cường độ sáng ≥ 17 bước hoặc từ 0 đến 100%</w:t>
            </w:r>
          </w:p>
        </w:tc>
      </w:tr>
      <w:tr w:rsidR="00232B35" w:rsidRPr="002211CE" w14:paraId="23AEA347" w14:textId="77777777" w:rsidTr="009A38C3">
        <w:trPr>
          <w:trHeight w:val="394"/>
        </w:trPr>
        <w:tc>
          <w:tcPr>
            <w:tcW w:w="737" w:type="dxa"/>
            <w:vAlign w:val="center"/>
          </w:tcPr>
          <w:p w14:paraId="3A2428FA" w14:textId="77777777" w:rsidR="00232B35" w:rsidRPr="002211CE" w:rsidRDefault="00232B35" w:rsidP="009A38C3">
            <w:pPr>
              <w:jc w:val="center"/>
            </w:pPr>
          </w:p>
        </w:tc>
        <w:tc>
          <w:tcPr>
            <w:tcW w:w="8334" w:type="dxa"/>
            <w:vAlign w:val="center"/>
          </w:tcPr>
          <w:p w14:paraId="1844D511" w14:textId="77777777" w:rsidR="00232B35" w:rsidRPr="002211CE" w:rsidRDefault="00232B35" w:rsidP="009A38C3">
            <w:r w:rsidRPr="002211CE">
              <w:rPr>
                <w:color w:val="000000"/>
                <w:sz w:val="26"/>
              </w:rPr>
              <w:t>Tiêu chuẩn áp dụng: IEC 60601-1 hoặc tương đương</w:t>
            </w:r>
          </w:p>
        </w:tc>
      </w:tr>
      <w:tr w:rsidR="00232B35" w:rsidRPr="002211CE" w14:paraId="272CCDF6" w14:textId="77777777" w:rsidTr="009A38C3">
        <w:trPr>
          <w:trHeight w:val="394"/>
        </w:trPr>
        <w:tc>
          <w:tcPr>
            <w:tcW w:w="737" w:type="dxa"/>
            <w:vAlign w:val="center"/>
          </w:tcPr>
          <w:p w14:paraId="7DBA93CF" w14:textId="77777777" w:rsidR="00232B35" w:rsidRPr="002211CE" w:rsidRDefault="00232B35" w:rsidP="009A38C3">
            <w:pPr>
              <w:jc w:val="center"/>
            </w:pPr>
          </w:p>
        </w:tc>
        <w:tc>
          <w:tcPr>
            <w:tcW w:w="8334" w:type="dxa"/>
            <w:vAlign w:val="center"/>
          </w:tcPr>
          <w:p w14:paraId="79C5752A" w14:textId="77777777" w:rsidR="00232B35" w:rsidRPr="002211CE" w:rsidRDefault="00232B35" w:rsidP="009A38C3">
            <w:r w:rsidRPr="002211CE">
              <w:rPr>
                <w:b/>
                <w:color w:val="000000"/>
                <w:sz w:val="26"/>
              </w:rPr>
              <w:t>5. Màn hình y tế chuyên dụng</w:t>
            </w:r>
          </w:p>
        </w:tc>
      </w:tr>
      <w:tr w:rsidR="00232B35" w:rsidRPr="002211CE" w14:paraId="57481800" w14:textId="77777777" w:rsidTr="009A38C3">
        <w:trPr>
          <w:trHeight w:val="394"/>
        </w:trPr>
        <w:tc>
          <w:tcPr>
            <w:tcW w:w="737" w:type="dxa"/>
            <w:vAlign w:val="center"/>
          </w:tcPr>
          <w:p w14:paraId="7CE61A06" w14:textId="77777777" w:rsidR="00232B35" w:rsidRPr="002211CE" w:rsidRDefault="00232B35" w:rsidP="009A38C3">
            <w:pPr>
              <w:jc w:val="center"/>
            </w:pPr>
          </w:p>
        </w:tc>
        <w:tc>
          <w:tcPr>
            <w:tcW w:w="8334" w:type="dxa"/>
            <w:vAlign w:val="center"/>
          </w:tcPr>
          <w:p w14:paraId="22815935" w14:textId="77777777" w:rsidR="00232B35" w:rsidRPr="002211CE" w:rsidRDefault="00232B35" w:rsidP="009A38C3">
            <w:r w:rsidRPr="002211CE">
              <w:rPr>
                <w:color w:val="000000"/>
                <w:sz w:val="26"/>
              </w:rPr>
              <w:t>Màn hình LCD, tấm nền công nghệ LED</w:t>
            </w:r>
          </w:p>
        </w:tc>
      </w:tr>
      <w:tr w:rsidR="00232B35" w:rsidRPr="002211CE" w14:paraId="133EC62C" w14:textId="77777777" w:rsidTr="009A38C3">
        <w:trPr>
          <w:trHeight w:val="394"/>
        </w:trPr>
        <w:tc>
          <w:tcPr>
            <w:tcW w:w="737" w:type="dxa"/>
            <w:vAlign w:val="center"/>
          </w:tcPr>
          <w:p w14:paraId="03CD985D" w14:textId="77777777" w:rsidR="00232B35" w:rsidRPr="002211CE" w:rsidRDefault="00232B35" w:rsidP="009A38C3">
            <w:pPr>
              <w:jc w:val="center"/>
            </w:pPr>
          </w:p>
        </w:tc>
        <w:tc>
          <w:tcPr>
            <w:tcW w:w="8334" w:type="dxa"/>
            <w:vAlign w:val="center"/>
          </w:tcPr>
          <w:p w14:paraId="015ACB88" w14:textId="77777777" w:rsidR="00232B35" w:rsidRPr="002211CE" w:rsidRDefault="00232B35" w:rsidP="009A38C3">
            <w:r w:rsidRPr="002211CE">
              <w:rPr>
                <w:color w:val="000000"/>
                <w:sz w:val="26"/>
              </w:rPr>
              <w:t>Cho phép hiển thị 2 hình ảnh song song từ hai nguồn, bao gồm P-in-P (hình ảnh nhỏ hiển thị trên hình ảnh bình thường) và P-out-P (màn hình chia đôi)</w:t>
            </w:r>
          </w:p>
        </w:tc>
      </w:tr>
      <w:tr w:rsidR="00232B35" w:rsidRPr="002211CE" w14:paraId="2D61D605" w14:textId="77777777" w:rsidTr="009A38C3">
        <w:trPr>
          <w:trHeight w:val="394"/>
        </w:trPr>
        <w:tc>
          <w:tcPr>
            <w:tcW w:w="737" w:type="dxa"/>
            <w:vAlign w:val="center"/>
          </w:tcPr>
          <w:p w14:paraId="6A454E70" w14:textId="77777777" w:rsidR="00232B35" w:rsidRPr="002211CE" w:rsidRDefault="00232B35" w:rsidP="009A38C3">
            <w:pPr>
              <w:jc w:val="center"/>
            </w:pPr>
          </w:p>
        </w:tc>
        <w:tc>
          <w:tcPr>
            <w:tcW w:w="8334" w:type="dxa"/>
            <w:vAlign w:val="center"/>
          </w:tcPr>
          <w:p w14:paraId="7FDF1CD3" w14:textId="77777777" w:rsidR="00232B35" w:rsidRPr="002211CE" w:rsidRDefault="00232B35" w:rsidP="009A38C3">
            <w:r w:rsidRPr="002211CE">
              <w:rPr>
                <w:color w:val="000000"/>
                <w:sz w:val="26"/>
              </w:rPr>
              <w:t>Hỗ trợ hình ảnh DICOM</w:t>
            </w:r>
          </w:p>
        </w:tc>
      </w:tr>
      <w:tr w:rsidR="00232B35" w:rsidRPr="002211CE" w14:paraId="017CF818" w14:textId="77777777" w:rsidTr="009A38C3">
        <w:trPr>
          <w:trHeight w:val="394"/>
        </w:trPr>
        <w:tc>
          <w:tcPr>
            <w:tcW w:w="737" w:type="dxa"/>
            <w:vAlign w:val="center"/>
          </w:tcPr>
          <w:p w14:paraId="1D5C51F7" w14:textId="77777777" w:rsidR="00232B35" w:rsidRPr="002211CE" w:rsidRDefault="00232B35" w:rsidP="009A38C3">
            <w:pPr>
              <w:jc w:val="center"/>
            </w:pPr>
          </w:p>
        </w:tc>
        <w:tc>
          <w:tcPr>
            <w:tcW w:w="8334" w:type="dxa"/>
            <w:vAlign w:val="center"/>
          </w:tcPr>
          <w:p w14:paraId="79C12387" w14:textId="77777777" w:rsidR="00232B35" w:rsidRPr="002211CE" w:rsidRDefault="00232B35" w:rsidP="009A38C3">
            <w:r w:rsidRPr="002211CE">
              <w:rPr>
                <w:color w:val="000000"/>
                <w:sz w:val="26"/>
              </w:rPr>
              <w:t>Kích thước màn hình: ≥ 27”</w:t>
            </w:r>
          </w:p>
        </w:tc>
      </w:tr>
      <w:tr w:rsidR="00232B35" w:rsidRPr="002211CE" w14:paraId="0853140B" w14:textId="77777777" w:rsidTr="009A38C3">
        <w:trPr>
          <w:trHeight w:val="394"/>
        </w:trPr>
        <w:tc>
          <w:tcPr>
            <w:tcW w:w="737" w:type="dxa"/>
            <w:vAlign w:val="center"/>
          </w:tcPr>
          <w:p w14:paraId="3246628C" w14:textId="77777777" w:rsidR="00232B35" w:rsidRPr="002211CE" w:rsidRDefault="00232B35" w:rsidP="009A38C3">
            <w:pPr>
              <w:jc w:val="center"/>
            </w:pPr>
          </w:p>
        </w:tc>
        <w:tc>
          <w:tcPr>
            <w:tcW w:w="8334" w:type="dxa"/>
            <w:vAlign w:val="center"/>
          </w:tcPr>
          <w:p w14:paraId="513F66AE" w14:textId="77777777" w:rsidR="00232B35" w:rsidRPr="002211CE" w:rsidRDefault="00232B35" w:rsidP="009A38C3">
            <w:r w:rsidRPr="002211CE">
              <w:rPr>
                <w:color w:val="000000"/>
                <w:sz w:val="26"/>
              </w:rPr>
              <w:t>Độ phân giải: ≥ 1920 x 1080</w:t>
            </w:r>
          </w:p>
        </w:tc>
      </w:tr>
      <w:tr w:rsidR="00232B35" w:rsidRPr="002211CE" w14:paraId="1EB2FB80" w14:textId="77777777" w:rsidTr="009A38C3">
        <w:trPr>
          <w:trHeight w:val="394"/>
        </w:trPr>
        <w:tc>
          <w:tcPr>
            <w:tcW w:w="737" w:type="dxa"/>
            <w:vAlign w:val="center"/>
          </w:tcPr>
          <w:p w14:paraId="7634984C" w14:textId="77777777" w:rsidR="00232B35" w:rsidRPr="002211CE" w:rsidRDefault="00232B35" w:rsidP="009A38C3">
            <w:pPr>
              <w:jc w:val="center"/>
            </w:pPr>
          </w:p>
        </w:tc>
        <w:tc>
          <w:tcPr>
            <w:tcW w:w="8334" w:type="dxa"/>
            <w:vAlign w:val="center"/>
          </w:tcPr>
          <w:p w14:paraId="5AC3A58D" w14:textId="77777777" w:rsidR="00232B35" w:rsidRPr="002211CE" w:rsidRDefault="00232B35" w:rsidP="009A38C3">
            <w:r w:rsidRPr="002211CE">
              <w:rPr>
                <w:color w:val="000000"/>
                <w:sz w:val="26"/>
              </w:rPr>
              <w:t>Độ sáng: ≥900 cd/m2</w:t>
            </w:r>
          </w:p>
        </w:tc>
      </w:tr>
      <w:tr w:rsidR="00232B35" w:rsidRPr="002211CE" w14:paraId="30B0E1AF" w14:textId="77777777" w:rsidTr="009A38C3">
        <w:trPr>
          <w:trHeight w:val="394"/>
        </w:trPr>
        <w:tc>
          <w:tcPr>
            <w:tcW w:w="737" w:type="dxa"/>
            <w:vAlign w:val="center"/>
          </w:tcPr>
          <w:p w14:paraId="536718D8" w14:textId="77777777" w:rsidR="00232B35" w:rsidRPr="002211CE" w:rsidRDefault="00232B35" w:rsidP="009A38C3">
            <w:pPr>
              <w:jc w:val="center"/>
            </w:pPr>
          </w:p>
        </w:tc>
        <w:tc>
          <w:tcPr>
            <w:tcW w:w="8334" w:type="dxa"/>
            <w:vAlign w:val="center"/>
          </w:tcPr>
          <w:p w14:paraId="3530EAEA" w14:textId="77777777" w:rsidR="00232B35" w:rsidRPr="002211CE" w:rsidRDefault="00232B35" w:rsidP="009A38C3">
            <w:r w:rsidRPr="002211CE">
              <w:rPr>
                <w:color w:val="000000"/>
                <w:sz w:val="26"/>
              </w:rPr>
              <w:t>Độ tương phản: ≥ 1000:1</w:t>
            </w:r>
          </w:p>
        </w:tc>
      </w:tr>
      <w:tr w:rsidR="00232B35" w:rsidRPr="002211CE" w14:paraId="7A1BB59F" w14:textId="77777777" w:rsidTr="009A38C3">
        <w:trPr>
          <w:trHeight w:val="394"/>
        </w:trPr>
        <w:tc>
          <w:tcPr>
            <w:tcW w:w="737" w:type="dxa"/>
            <w:vAlign w:val="center"/>
          </w:tcPr>
          <w:p w14:paraId="0CCEC5C7" w14:textId="77777777" w:rsidR="00232B35" w:rsidRPr="002211CE" w:rsidRDefault="00232B35" w:rsidP="009A38C3">
            <w:pPr>
              <w:jc w:val="center"/>
            </w:pPr>
          </w:p>
        </w:tc>
        <w:tc>
          <w:tcPr>
            <w:tcW w:w="8334" w:type="dxa"/>
            <w:vAlign w:val="center"/>
          </w:tcPr>
          <w:p w14:paraId="7386168B" w14:textId="77777777" w:rsidR="00232B35" w:rsidRPr="002211CE" w:rsidRDefault="00232B35" w:rsidP="009A38C3">
            <w:r w:rsidRPr="002211CE">
              <w:rPr>
                <w:color w:val="000000"/>
                <w:sz w:val="26"/>
              </w:rPr>
              <w:t>Thời gian phản hồi: ≤ 14 ms</w:t>
            </w:r>
          </w:p>
        </w:tc>
      </w:tr>
      <w:tr w:rsidR="00232B35" w:rsidRPr="002211CE" w14:paraId="717CEC2E" w14:textId="77777777" w:rsidTr="009A38C3">
        <w:trPr>
          <w:trHeight w:val="394"/>
        </w:trPr>
        <w:tc>
          <w:tcPr>
            <w:tcW w:w="737" w:type="dxa"/>
            <w:vAlign w:val="center"/>
          </w:tcPr>
          <w:p w14:paraId="1413A0F5" w14:textId="77777777" w:rsidR="00232B35" w:rsidRPr="002211CE" w:rsidRDefault="00232B35" w:rsidP="009A38C3">
            <w:pPr>
              <w:jc w:val="center"/>
            </w:pPr>
          </w:p>
        </w:tc>
        <w:tc>
          <w:tcPr>
            <w:tcW w:w="8334" w:type="dxa"/>
            <w:vAlign w:val="center"/>
          </w:tcPr>
          <w:p w14:paraId="501284C9" w14:textId="77777777" w:rsidR="00232B35" w:rsidRPr="002211CE" w:rsidRDefault="00232B35" w:rsidP="009A38C3">
            <w:r w:rsidRPr="002211CE">
              <w:rPr>
                <w:color w:val="000000"/>
                <w:sz w:val="26"/>
              </w:rPr>
              <w:t>Góc nhìn: ≥ 178 độ</w:t>
            </w:r>
          </w:p>
        </w:tc>
      </w:tr>
      <w:tr w:rsidR="00232B35" w:rsidRPr="002211CE" w14:paraId="1251C9F2" w14:textId="77777777" w:rsidTr="009A38C3">
        <w:trPr>
          <w:trHeight w:val="394"/>
        </w:trPr>
        <w:tc>
          <w:tcPr>
            <w:tcW w:w="737" w:type="dxa"/>
            <w:vAlign w:val="center"/>
          </w:tcPr>
          <w:p w14:paraId="607DA6C2" w14:textId="77777777" w:rsidR="00232B35" w:rsidRPr="002211CE" w:rsidRDefault="00232B35" w:rsidP="009A38C3">
            <w:pPr>
              <w:jc w:val="center"/>
            </w:pPr>
          </w:p>
        </w:tc>
        <w:tc>
          <w:tcPr>
            <w:tcW w:w="8334" w:type="dxa"/>
            <w:vAlign w:val="center"/>
          </w:tcPr>
          <w:p w14:paraId="4F7338AB" w14:textId="77777777" w:rsidR="00232B35" w:rsidRPr="002211CE" w:rsidRDefault="00232B35" w:rsidP="009A38C3">
            <w:r w:rsidRPr="002211CE">
              <w:rPr>
                <w:color w:val="000000"/>
                <w:sz w:val="26"/>
              </w:rPr>
              <w:t>Số lượng màu hiển thị: ≥ 1 tỉ</w:t>
            </w:r>
          </w:p>
        </w:tc>
      </w:tr>
      <w:tr w:rsidR="00232B35" w:rsidRPr="002211CE" w14:paraId="52AAFFB5" w14:textId="77777777" w:rsidTr="009A38C3">
        <w:trPr>
          <w:trHeight w:val="394"/>
        </w:trPr>
        <w:tc>
          <w:tcPr>
            <w:tcW w:w="737" w:type="dxa"/>
            <w:vAlign w:val="center"/>
          </w:tcPr>
          <w:p w14:paraId="66BD09E0" w14:textId="77777777" w:rsidR="00232B35" w:rsidRPr="002211CE" w:rsidRDefault="00232B35" w:rsidP="009A38C3">
            <w:pPr>
              <w:jc w:val="center"/>
            </w:pPr>
          </w:p>
        </w:tc>
        <w:tc>
          <w:tcPr>
            <w:tcW w:w="8334" w:type="dxa"/>
            <w:vAlign w:val="center"/>
          </w:tcPr>
          <w:p w14:paraId="7D30C2B8" w14:textId="77777777" w:rsidR="00232B35" w:rsidRPr="002211CE" w:rsidRDefault="00232B35" w:rsidP="009A38C3">
            <w:r w:rsidRPr="002211CE">
              <w:rPr>
                <w:color w:val="000000"/>
                <w:sz w:val="26"/>
              </w:rPr>
              <w:t>Tín hiệu tương thích tối thiểu có: DVI, 3G-SDI</w:t>
            </w:r>
          </w:p>
        </w:tc>
      </w:tr>
      <w:tr w:rsidR="00232B35" w:rsidRPr="002211CE" w14:paraId="09D082A3" w14:textId="77777777" w:rsidTr="009A38C3">
        <w:trPr>
          <w:trHeight w:val="394"/>
        </w:trPr>
        <w:tc>
          <w:tcPr>
            <w:tcW w:w="737" w:type="dxa"/>
            <w:vAlign w:val="center"/>
          </w:tcPr>
          <w:p w14:paraId="0520AE21" w14:textId="77777777" w:rsidR="00232B35" w:rsidRPr="002211CE" w:rsidRDefault="00232B35" w:rsidP="009A38C3">
            <w:pPr>
              <w:jc w:val="center"/>
            </w:pPr>
          </w:p>
        </w:tc>
        <w:tc>
          <w:tcPr>
            <w:tcW w:w="8334" w:type="dxa"/>
            <w:vAlign w:val="center"/>
          </w:tcPr>
          <w:p w14:paraId="51C4E6A1" w14:textId="77777777" w:rsidR="00232B35" w:rsidRPr="002211CE" w:rsidRDefault="00232B35" w:rsidP="009A38C3">
            <w:r w:rsidRPr="002211CE">
              <w:rPr>
                <w:b/>
                <w:color w:val="000000"/>
                <w:sz w:val="26"/>
              </w:rPr>
              <w:t>6. Bộ dụng cụ nội soi</w:t>
            </w:r>
          </w:p>
        </w:tc>
      </w:tr>
      <w:tr w:rsidR="00232B35" w:rsidRPr="002211CE" w14:paraId="4455B5D5" w14:textId="77777777" w:rsidTr="009A38C3">
        <w:trPr>
          <w:trHeight w:val="394"/>
        </w:trPr>
        <w:tc>
          <w:tcPr>
            <w:tcW w:w="737" w:type="dxa"/>
            <w:vAlign w:val="center"/>
          </w:tcPr>
          <w:p w14:paraId="1F305A05" w14:textId="77777777" w:rsidR="00232B35" w:rsidRPr="002211CE" w:rsidRDefault="00232B35" w:rsidP="009A38C3">
            <w:pPr>
              <w:jc w:val="center"/>
            </w:pPr>
          </w:p>
        </w:tc>
        <w:tc>
          <w:tcPr>
            <w:tcW w:w="8334" w:type="dxa"/>
            <w:vAlign w:val="center"/>
          </w:tcPr>
          <w:p w14:paraId="1CFA2B24" w14:textId="77777777" w:rsidR="00232B35" w:rsidRPr="002211CE" w:rsidRDefault="00232B35" w:rsidP="009A38C3">
            <w:r w:rsidRPr="002211CE">
              <w:rPr>
                <w:color w:val="000000"/>
                <w:sz w:val="26"/>
              </w:rPr>
              <w:t>Sai số cho phép: 10%</w:t>
            </w:r>
          </w:p>
        </w:tc>
      </w:tr>
      <w:tr w:rsidR="00232B35" w:rsidRPr="002211CE" w14:paraId="496F8CB6" w14:textId="77777777" w:rsidTr="009A38C3">
        <w:trPr>
          <w:trHeight w:val="394"/>
        </w:trPr>
        <w:tc>
          <w:tcPr>
            <w:tcW w:w="737" w:type="dxa"/>
            <w:vAlign w:val="center"/>
          </w:tcPr>
          <w:p w14:paraId="272D773C" w14:textId="77777777" w:rsidR="00232B35" w:rsidRPr="002211CE" w:rsidRDefault="00232B35" w:rsidP="009A38C3">
            <w:pPr>
              <w:jc w:val="center"/>
            </w:pPr>
          </w:p>
        </w:tc>
        <w:tc>
          <w:tcPr>
            <w:tcW w:w="8334" w:type="dxa"/>
            <w:vAlign w:val="center"/>
          </w:tcPr>
          <w:p w14:paraId="1643FDE2" w14:textId="77777777" w:rsidR="00232B35" w:rsidRPr="002211CE" w:rsidRDefault="00232B35" w:rsidP="009A38C3">
            <w:r w:rsidRPr="002211CE">
              <w:rPr>
                <w:color w:val="000000"/>
                <w:sz w:val="26"/>
              </w:rPr>
              <w:t>Ống kính soi, hướng nhìn 30 độ, đường kính ≥ 4 mm, chiều dài trong khoảng 30 - 31 cm, có thể hấp tiệt trùng được, sử dụng thấu kính hình gậy, phần thị kính được bọc saphia chống xước: 2 cái</w:t>
            </w:r>
          </w:p>
        </w:tc>
      </w:tr>
      <w:tr w:rsidR="00232B35" w:rsidRPr="002211CE" w14:paraId="733E118F" w14:textId="77777777" w:rsidTr="009A38C3">
        <w:trPr>
          <w:trHeight w:val="394"/>
        </w:trPr>
        <w:tc>
          <w:tcPr>
            <w:tcW w:w="737" w:type="dxa"/>
            <w:vAlign w:val="center"/>
          </w:tcPr>
          <w:p w14:paraId="5775F224" w14:textId="77777777" w:rsidR="00232B35" w:rsidRPr="002211CE" w:rsidRDefault="00232B35" w:rsidP="009A38C3">
            <w:pPr>
              <w:jc w:val="center"/>
            </w:pPr>
          </w:p>
        </w:tc>
        <w:tc>
          <w:tcPr>
            <w:tcW w:w="8334" w:type="dxa"/>
            <w:vAlign w:val="center"/>
          </w:tcPr>
          <w:p w14:paraId="62D7289E" w14:textId="77777777" w:rsidR="00232B35" w:rsidRPr="002211CE" w:rsidRDefault="00232B35" w:rsidP="009A38C3">
            <w:r w:rsidRPr="002211CE">
              <w:rPr>
                <w:color w:val="000000"/>
                <w:sz w:val="26"/>
              </w:rPr>
              <w:t>Bộ vỏ đặt ống soi niệu đạo bàng quang, cỡ 25 Fr., có 2 đường dịch với khoá, bao gồm vỏ ngoài và nòng đặt: 1 cái</w:t>
            </w:r>
          </w:p>
        </w:tc>
      </w:tr>
      <w:tr w:rsidR="00232B35" w:rsidRPr="002211CE" w14:paraId="63D2C5F2" w14:textId="77777777" w:rsidTr="009A38C3">
        <w:trPr>
          <w:trHeight w:val="394"/>
        </w:trPr>
        <w:tc>
          <w:tcPr>
            <w:tcW w:w="737" w:type="dxa"/>
            <w:vAlign w:val="center"/>
          </w:tcPr>
          <w:p w14:paraId="2F3484D3" w14:textId="77777777" w:rsidR="00232B35" w:rsidRPr="002211CE" w:rsidRDefault="00232B35" w:rsidP="009A38C3">
            <w:pPr>
              <w:jc w:val="center"/>
            </w:pPr>
          </w:p>
        </w:tc>
        <w:tc>
          <w:tcPr>
            <w:tcW w:w="8334" w:type="dxa"/>
            <w:vAlign w:val="center"/>
          </w:tcPr>
          <w:p w14:paraId="0CD85F75" w14:textId="77777777" w:rsidR="00232B35" w:rsidRPr="002211CE" w:rsidRDefault="00232B35" w:rsidP="009A38C3">
            <w:r w:rsidRPr="002211CE">
              <w:rPr>
                <w:color w:val="000000"/>
                <w:sz w:val="26"/>
              </w:rPr>
              <w:t>Bộ vỏ đặt ống soi niệu đạo bàng quang, cỡ 21-22 Fr., có 2 đường dịch với khóa. Bao gồm: Vỏ ngoài và Nòng : 1 Cái</w:t>
            </w:r>
          </w:p>
        </w:tc>
      </w:tr>
      <w:tr w:rsidR="00232B35" w:rsidRPr="002211CE" w14:paraId="4E19315C" w14:textId="77777777" w:rsidTr="009A38C3">
        <w:trPr>
          <w:trHeight w:val="394"/>
        </w:trPr>
        <w:tc>
          <w:tcPr>
            <w:tcW w:w="737" w:type="dxa"/>
            <w:vAlign w:val="center"/>
          </w:tcPr>
          <w:p w14:paraId="2800C8D4" w14:textId="77777777" w:rsidR="00232B35" w:rsidRPr="002211CE" w:rsidRDefault="00232B35" w:rsidP="009A38C3">
            <w:pPr>
              <w:jc w:val="center"/>
            </w:pPr>
          </w:p>
        </w:tc>
        <w:tc>
          <w:tcPr>
            <w:tcW w:w="8334" w:type="dxa"/>
            <w:vAlign w:val="center"/>
          </w:tcPr>
          <w:p w14:paraId="412546C8" w14:textId="77777777" w:rsidR="00232B35" w:rsidRPr="002211CE" w:rsidRDefault="00232B35" w:rsidP="009A38C3">
            <w:r w:rsidRPr="002211CE">
              <w:rPr>
                <w:color w:val="000000"/>
                <w:sz w:val="26"/>
              </w:rPr>
              <w:t>Vỏ đặt ống soi khám bàng quang cỡ 19Fr., có 2 đường dịch với khóa, bao gồm vỏ ngoài và nòng đặt: 1 Cái</w:t>
            </w:r>
          </w:p>
        </w:tc>
      </w:tr>
      <w:tr w:rsidR="00232B35" w:rsidRPr="002211CE" w14:paraId="19846D20" w14:textId="77777777" w:rsidTr="009A38C3">
        <w:trPr>
          <w:trHeight w:val="394"/>
        </w:trPr>
        <w:tc>
          <w:tcPr>
            <w:tcW w:w="737" w:type="dxa"/>
            <w:vAlign w:val="center"/>
          </w:tcPr>
          <w:p w14:paraId="378773EF" w14:textId="77777777" w:rsidR="00232B35" w:rsidRPr="002211CE" w:rsidRDefault="00232B35" w:rsidP="009A38C3">
            <w:pPr>
              <w:jc w:val="center"/>
            </w:pPr>
          </w:p>
        </w:tc>
        <w:tc>
          <w:tcPr>
            <w:tcW w:w="8334" w:type="dxa"/>
            <w:vAlign w:val="center"/>
          </w:tcPr>
          <w:p w14:paraId="627765AC" w14:textId="77777777" w:rsidR="00232B35" w:rsidRPr="002211CE" w:rsidRDefault="00232B35" w:rsidP="009A38C3">
            <w:r w:rsidRPr="002211CE">
              <w:rPr>
                <w:color w:val="000000"/>
                <w:sz w:val="26"/>
              </w:rPr>
              <w:t>Kìm nghiền sỏi bàng quang, dùng với ống soi bàng quang, có tích hợp tay cầm và núm xoay, có 2 đường dịch với khoá: 1 cái</w:t>
            </w:r>
          </w:p>
        </w:tc>
      </w:tr>
      <w:tr w:rsidR="00232B35" w:rsidRPr="002211CE" w14:paraId="684CE572" w14:textId="77777777" w:rsidTr="009A38C3">
        <w:trPr>
          <w:trHeight w:val="394"/>
        </w:trPr>
        <w:tc>
          <w:tcPr>
            <w:tcW w:w="737" w:type="dxa"/>
            <w:vAlign w:val="center"/>
          </w:tcPr>
          <w:p w14:paraId="085B1ED9" w14:textId="77777777" w:rsidR="00232B35" w:rsidRPr="002211CE" w:rsidRDefault="00232B35" w:rsidP="009A38C3">
            <w:pPr>
              <w:jc w:val="center"/>
            </w:pPr>
          </w:p>
        </w:tc>
        <w:tc>
          <w:tcPr>
            <w:tcW w:w="8334" w:type="dxa"/>
            <w:vAlign w:val="center"/>
          </w:tcPr>
          <w:p w14:paraId="2ABB237B" w14:textId="77777777" w:rsidR="00232B35" w:rsidRPr="002211CE" w:rsidRDefault="00232B35" w:rsidP="009A38C3">
            <w:r w:rsidRPr="002211CE">
              <w:rPr>
                <w:color w:val="000000"/>
                <w:sz w:val="26"/>
              </w:rPr>
              <w:t>Cầu nối cho ống soi, có 2 kênh có khoá: 1 cái</w:t>
            </w:r>
          </w:p>
        </w:tc>
      </w:tr>
      <w:tr w:rsidR="00232B35" w:rsidRPr="002211CE" w14:paraId="6F03E2A7" w14:textId="77777777" w:rsidTr="009A38C3">
        <w:trPr>
          <w:trHeight w:val="394"/>
        </w:trPr>
        <w:tc>
          <w:tcPr>
            <w:tcW w:w="737" w:type="dxa"/>
            <w:vAlign w:val="center"/>
          </w:tcPr>
          <w:p w14:paraId="690B365B" w14:textId="77777777" w:rsidR="00232B35" w:rsidRPr="002211CE" w:rsidRDefault="00232B35" w:rsidP="009A38C3">
            <w:pPr>
              <w:jc w:val="center"/>
            </w:pPr>
          </w:p>
        </w:tc>
        <w:tc>
          <w:tcPr>
            <w:tcW w:w="8334" w:type="dxa"/>
            <w:vAlign w:val="center"/>
          </w:tcPr>
          <w:p w14:paraId="6E312922" w14:textId="77777777" w:rsidR="00232B35" w:rsidRPr="002211CE" w:rsidRDefault="00232B35" w:rsidP="009A38C3">
            <w:r w:rsidRPr="002211CE">
              <w:rPr>
                <w:color w:val="000000"/>
                <w:sz w:val="26"/>
              </w:rPr>
              <w:t>Forcep gắp quang học, sử dụng với ống soi bàng quang đường kính 4 mm: 1 cái</w:t>
            </w:r>
          </w:p>
        </w:tc>
      </w:tr>
      <w:tr w:rsidR="00232B35" w:rsidRPr="002211CE" w14:paraId="23608675" w14:textId="77777777" w:rsidTr="009A38C3">
        <w:trPr>
          <w:trHeight w:val="394"/>
        </w:trPr>
        <w:tc>
          <w:tcPr>
            <w:tcW w:w="737" w:type="dxa"/>
            <w:vAlign w:val="center"/>
          </w:tcPr>
          <w:p w14:paraId="031B10B1" w14:textId="77777777" w:rsidR="00232B35" w:rsidRPr="002211CE" w:rsidRDefault="00232B35" w:rsidP="009A38C3">
            <w:pPr>
              <w:jc w:val="center"/>
            </w:pPr>
          </w:p>
        </w:tc>
        <w:tc>
          <w:tcPr>
            <w:tcW w:w="8334" w:type="dxa"/>
            <w:vAlign w:val="center"/>
          </w:tcPr>
          <w:p w14:paraId="405BF8B1" w14:textId="77777777" w:rsidR="00232B35" w:rsidRPr="002211CE" w:rsidRDefault="00232B35" w:rsidP="009A38C3">
            <w:r w:rsidRPr="002211CE">
              <w:rPr>
                <w:color w:val="000000"/>
                <w:sz w:val="26"/>
              </w:rPr>
              <w:t>Forceps sinh thiết quang học,sử dụng với ống soi bàng quang đường kính 4 mm: 1 Cái</w:t>
            </w:r>
          </w:p>
        </w:tc>
      </w:tr>
      <w:tr w:rsidR="00232B35" w:rsidRPr="002211CE" w14:paraId="4EF88777" w14:textId="77777777" w:rsidTr="009A38C3">
        <w:trPr>
          <w:trHeight w:val="394"/>
        </w:trPr>
        <w:tc>
          <w:tcPr>
            <w:tcW w:w="737" w:type="dxa"/>
            <w:vAlign w:val="center"/>
          </w:tcPr>
          <w:p w14:paraId="4912ED0D" w14:textId="77777777" w:rsidR="00232B35" w:rsidRPr="002211CE" w:rsidRDefault="00232B35" w:rsidP="009A38C3">
            <w:pPr>
              <w:jc w:val="center"/>
            </w:pPr>
          </w:p>
        </w:tc>
        <w:tc>
          <w:tcPr>
            <w:tcW w:w="8334" w:type="dxa"/>
            <w:vAlign w:val="center"/>
          </w:tcPr>
          <w:p w14:paraId="761CEE8D" w14:textId="77777777" w:rsidR="00232B35" w:rsidRPr="002211CE" w:rsidRDefault="00232B35" w:rsidP="009A38C3">
            <w:r w:rsidRPr="002211CE">
              <w:rPr>
                <w:color w:val="000000"/>
                <w:sz w:val="26"/>
              </w:rPr>
              <w:t>Forcep gắp dị vật, thân mềm, cỡ 7 Fr., chiều dài ≥ 30 cm: 2 cái</w:t>
            </w:r>
          </w:p>
        </w:tc>
      </w:tr>
      <w:tr w:rsidR="00232B35" w:rsidRPr="002211CE" w14:paraId="203A7153" w14:textId="77777777" w:rsidTr="009A38C3">
        <w:trPr>
          <w:trHeight w:val="394"/>
        </w:trPr>
        <w:tc>
          <w:tcPr>
            <w:tcW w:w="737" w:type="dxa"/>
            <w:vAlign w:val="center"/>
          </w:tcPr>
          <w:p w14:paraId="2F71BDF8" w14:textId="77777777" w:rsidR="00232B35" w:rsidRPr="002211CE" w:rsidRDefault="00232B35" w:rsidP="009A38C3">
            <w:pPr>
              <w:jc w:val="center"/>
            </w:pPr>
          </w:p>
        </w:tc>
        <w:tc>
          <w:tcPr>
            <w:tcW w:w="8334" w:type="dxa"/>
            <w:vAlign w:val="center"/>
          </w:tcPr>
          <w:p w14:paraId="39918F7D" w14:textId="77777777" w:rsidR="00232B35" w:rsidRPr="002211CE" w:rsidRDefault="00232B35" w:rsidP="009A38C3">
            <w:r w:rsidRPr="002211CE">
              <w:rPr>
                <w:color w:val="000000"/>
                <w:sz w:val="26"/>
              </w:rPr>
              <w:t>Bàn chải vệ sinh dụng cụ, dùng cọ rửa phần hàm của dụng cụ: 5 Cái</w:t>
            </w:r>
          </w:p>
        </w:tc>
      </w:tr>
      <w:tr w:rsidR="00232B35" w:rsidRPr="002211CE" w14:paraId="0D4C06E2" w14:textId="77777777" w:rsidTr="009A38C3">
        <w:trPr>
          <w:trHeight w:val="394"/>
        </w:trPr>
        <w:tc>
          <w:tcPr>
            <w:tcW w:w="737" w:type="dxa"/>
            <w:vAlign w:val="center"/>
          </w:tcPr>
          <w:p w14:paraId="7D1A387E" w14:textId="77777777" w:rsidR="00232B35" w:rsidRPr="002211CE" w:rsidRDefault="00232B35" w:rsidP="009A38C3">
            <w:pPr>
              <w:jc w:val="center"/>
            </w:pPr>
          </w:p>
        </w:tc>
        <w:tc>
          <w:tcPr>
            <w:tcW w:w="8334" w:type="dxa"/>
            <w:vAlign w:val="center"/>
          </w:tcPr>
          <w:p w14:paraId="71F63494" w14:textId="77777777" w:rsidR="00232B35" w:rsidRPr="002211CE" w:rsidRDefault="00232B35" w:rsidP="009A38C3">
            <w:r w:rsidRPr="002211CE">
              <w:rPr>
                <w:color w:val="000000"/>
                <w:sz w:val="26"/>
              </w:rPr>
              <w:t>Khay lưới để tiệt trùng và bảo quản ống soi, kích thước: ≥ 430 x 65 x 50 mm: 2 cái</w:t>
            </w:r>
          </w:p>
        </w:tc>
      </w:tr>
      <w:tr w:rsidR="00232B35" w:rsidRPr="002211CE" w14:paraId="7C436152" w14:textId="77777777" w:rsidTr="009A38C3">
        <w:trPr>
          <w:trHeight w:val="394"/>
        </w:trPr>
        <w:tc>
          <w:tcPr>
            <w:tcW w:w="737" w:type="dxa"/>
            <w:vAlign w:val="center"/>
          </w:tcPr>
          <w:p w14:paraId="38B0BBFB" w14:textId="77777777" w:rsidR="00232B35" w:rsidRPr="002211CE" w:rsidRDefault="00232B35" w:rsidP="009A38C3">
            <w:pPr>
              <w:jc w:val="center"/>
            </w:pPr>
          </w:p>
        </w:tc>
        <w:tc>
          <w:tcPr>
            <w:tcW w:w="8334" w:type="dxa"/>
            <w:vAlign w:val="center"/>
          </w:tcPr>
          <w:p w14:paraId="6F2868A4" w14:textId="77777777" w:rsidR="00232B35" w:rsidRPr="002211CE" w:rsidRDefault="00232B35" w:rsidP="009A38C3">
            <w:r w:rsidRPr="002211CE">
              <w:rPr>
                <w:color w:val="000000"/>
                <w:sz w:val="26"/>
              </w:rPr>
              <w:t>Hộp tiệt trùng và bảo quản dụng cụ: 1 Cái</w:t>
            </w:r>
          </w:p>
        </w:tc>
      </w:tr>
      <w:tr w:rsidR="00232B35" w:rsidRPr="002211CE" w14:paraId="4B62BF46" w14:textId="77777777" w:rsidTr="009A38C3">
        <w:trPr>
          <w:trHeight w:val="394"/>
        </w:trPr>
        <w:tc>
          <w:tcPr>
            <w:tcW w:w="737" w:type="dxa"/>
            <w:vAlign w:val="center"/>
          </w:tcPr>
          <w:p w14:paraId="3FF98FD5" w14:textId="77777777" w:rsidR="00232B35" w:rsidRPr="002211CE" w:rsidRDefault="00232B35" w:rsidP="009A38C3">
            <w:pPr>
              <w:jc w:val="center"/>
            </w:pPr>
            <w:r w:rsidRPr="002211CE">
              <w:rPr>
                <w:b/>
                <w:color w:val="000000"/>
                <w:sz w:val="26"/>
              </w:rPr>
              <w:t>IV</w:t>
            </w:r>
          </w:p>
        </w:tc>
        <w:tc>
          <w:tcPr>
            <w:tcW w:w="8334" w:type="dxa"/>
            <w:vAlign w:val="center"/>
          </w:tcPr>
          <w:p w14:paraId="640FC0C2" w14:textId="77777777" w:rsidR="00232B35" w:rsidRPr="002211CE" w:rsidRDefault="00232B35" w:rsidP="009A38C3">
            <w:r w:rsidRPr="002211CE">
              <w:rPr>
                <w:b/>
                <w:color w:val="000000"/>
                <w:sz w:val="26"/>
              </w:rPr>
              <w:t>YÊU CẦU KHÁC</w:t>
            </w:r>
          </w:p>
        </w:tc>
      </w:tr>
      <w:tr w:rsidR="00232B35" w:rsidRPr="002211CE" w14:paraId="7AE8247B" w14:textId="77777777" w:rsidTr="009A38C3">
        <w:trPr>
          <w:trHeight w:val="394"/>
        </w:trPr>
        <w:tc>
          <w:tcPr>
            <w:tcW w:w="737" w:type="dxa"/>
            <w:vAlign w:val="center"/>
          </w:tcPr>
          <w:p w14:paraId="2650B061" w14:textId="77777777" w:rsidR="00232B35" w:rsidRPr="002211CE" w:rsidRDefault="00232B35" w:rsidP="009A38C3">
            <w:pPr>
              <w:jc w:val="center"/>
            </w:pPr>
            <w:r w:rsidRPr="002211CE">
              <w:rPr>
                <w:color w:val="000000"/>
                <w:sz w:val="26"/>
              </w:rPr>
              <w:t>1</w:t>
            </w:r>
          </w:p>
        </w:tc>
        <w:tc>
          <w:tcPr>
            <w:tcW w:w="8334" w:type="dxa"/>
            <w:vAlign w:val="center"/>
          </w:tcPr>
          <w:p w14:paraId="008B4BD0"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6BC93F51" w14:textId="77777777" w:rsidTr="009A38C3">
        <w:trPr>
          <w:trHeight w:val="394"/>
        </w:trPr>
        <w:tc>
          <w:tcPr>
            <w:tcW w:w="737" w:type="dxa"/>
            <w:vAlign w:val="center"/>
          </w:tcPr>
          <w:p w14:paraId="36CC6C2F" w14:textId="77777777" w:rsidR="00232B35" w:rsidRPr="002211CE" w:rsidRDefault="00232B35" w:rsidP="009A38C3">
            <w:pPr>
              <w:jc w:val="center"/>
            </w:pPr>
            <w:r w:rsidRPr="002211CE">
              <w:rPr>
                <w:color w:val="000000"/>
                <w:sz w:val="26"/>
              </w:rPr>
              <w:t>2</w:t>
            </w:r>
          </w:p>
        </w:tc>
        <w:tc>
          <w:tcPr>
            <w:tcW w:w="8334" w:type="dxa"/>
            <w:vAlign w:val="center"/>
          </w:tcPr>
          <w:p w14:paraId="5B5F22DC" w14:textId="77777777" w:rsidR="00232B35" w:rsidRPr="002211CE" w:rsidRDefault="00232B35" w:rsidP="009A38C3">
            <w:r w:rsidRPr="002211CE">
              <w:rPr>
                <w:color w:val="000000"/>
                <w:sz w:val="26"/>
              </w:rPr>
              <w:t>Đào tạo chuyển giao công nghệ: Tại nơi sử dụng.</w:t>
            </w:r>
          </w:p>
        </w:tc>
      </w:tr>
      <w:tr w:rsidR="00232B35" w:rsidRPr="002211CE" w14:paraId="2DD51334" w14:textId="77777777" w:rsidTr="009A38C3">
        <w:trPr>
          <w:trHeight w:val="394"/>
        </w:trPr>
        <w:tc>
          <w:tcPr>
            <w:tcW w:w="737" w:type="dxa"/>
            <w:vAlign w:val="center"/>
          </w:tcPr>
          <w:p w14:paraId="228EE7C2" w14:textId="77777777" w:rsidR="00232B35" w:rsidRPr="002211CE" w:rsidRDefault="00232B35" w:rsidP="009A38C3">
            <w:pPr>
              <w:jc w:val="center"/>
            </w:pPr>
            <w:r w:rsidRPr="002211CE">
              <w:rPr>
                <w:color w:val="000000"/>
                <w:sz w:val="26"/>
              </w:rPr>
              <w:t>3</w:t>
            </w:r>
          </w:p>
        </w:tc>
        <w:tc>
          <w:tcPr>
            <w:tcW w:w="8334" w:type="dxa"/>
            <w:vAlign w:val="center"/>
          </w:tcPr>
          <w:p w14:paraId="5F5DD584"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491E7DF8" w14:textId="77777777" w:rsidTr="009A38C3">
        <w:trPr>
          <w:trHeight w:val="394"/>
        </w:trPr>
        <w:tc>
          <w:tcPr>
            <w:tcW w:w="737" w:type="dxa"/>
            <w:vAlign w:val="center"/>
          </w:tcPr>
          <w:p w14:paraId="624E7B18" w14:textId="77777777" w:rsidR="00232B35" w:rsidRPr="002211CE" w:rsidRDefault="00232B35" w:rsidP="009A38C3">
            <w:pPr>
              <w:jc w:val="center"/>
            </w:pPr>
            <w:r w:rsidRPr="002211CE">
              <w:rPr>
                <w:color w:val="000000"/>
                <w:sz w:val="26"/>
              </w:rPr>
              <w:t>4</w:t>
            </w:r>
          </w:p>
        </w:tc>
        <w:tc>
          <w:tcPr>
            <w:tcW w:w="8334" w:type="dxa"/>
            <w:vAlign w:val="center"/>
          </w:tcPr>
          <w:p w14:paraId="77D53350"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286309CA" w14:textId="77777777" w:rsidTr="009A38C3">
        <w:trPr>
          <w:trHeight w:val="394"/>
        </w:trPr>
        <w:tc>
          <w:tcPr>
            <w:tcW w:w="737" w:type="dxa"/>
            <w:vAlign w:val="center"/>
          </w:tcPr>
          <w:p w14:paraId="31D38151" w14:textId="77777777" w:rsidR="00232B35" w:rsidRPr="002211CE" w:rsidRDefault="00232B35" w:rsidP="009A38C3">
            <w:pPr>
              <w:jc w:val="center"/>
            </w:pPr>
            <w:r w:rsidRPr="002211CE">
              <w:rPr>
                <w:color w:val="000000"/>
                <w:sz w:val="26"/>
              </w:rPr>
              <w:t>5</w:t>
            </w:r>
          </w:p>
        </w:tc>
        <w:tc>
          <w:tcPr>
            <w:tcW w:w="8334" w:type="dxa"/>
            <w:vAlign w:val="center"/>
          </w:tcPr>
          <w:p w14:paraId="1A14BB52"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683068E4" w14:textId="77777777" w:rsidTr="009A38C3">
        <w:trPr>
          <w:trHeight w:val="394"/>
        </w:trPr>
        <w:tc>
          <w:tcPr>
            <w:tcW w:w="737" w:type="dxa"/>
            <w:vAlign w:val="center"/>
          </w:tcPr>
          <w:p w14:paraId="7A7B4B6B" w14:textId="77777777" w:rsidR="00232B35" w:rsidRPr="002211CE" w:rsidRDefault="00232B35" w:rsidP="009A38C3">
            <w:pPr>
              <w:jc w:val="center"/>
            </w:pPr>
            <w:r w:rsidRPr="002211CE">
              <w:rPr>
                <w:color w:val="000000"/>
                <w:sz w:val="26"/>
              </w:rPr>
              <w:t>6</w:t>
            </w:r>
          </w:p>
        </w:tc>
        <w:tc>
          <w:tcPr>
            <w:tcW w:w="8334" w:type="dxa"/>
            <w:vAlign w:val="center"/>
          </w:tcPr>
          <w:p w14:paraId="67093B2F"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2434E578" w14:textId="77777777" w:rsidR="00232B35" w:rsidRPr="002211CE" w:rsidRDefault="00232B35" w:rsidP="00232B35">
      <w:r w:rsidRPr="002211CE">
        <w:br w:type="page"/>
      </w:r>
    </w:p>
    <w:p w14:paraId="1C5402FD"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104. Máy Plasma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729EAA70" w14:textId="77777777" w:rsidTr="009A38C3">
        <w:trPr>
          <w:trHeight w:val="394"/>
        </w:trPr>
        <w:tc>
          <w:tcPr>
            <w:tcW w:w="737" w:type="dxa"/>
            <w:vAlign w:val="center"/>
          </w:tcPr>
          <w:p w14:paraId="5E0367F2" w14:textId="77777777" w:rsidR="00232B35" w:rsidRPr="002211CE" w:rsidRDefault="00232B35" w:rsidP="009A38C3">
            <w:pPr>
              <w:jc w:val="center"/>
            </w:pPr>
            <w:r w:rsidRPr="002211CE">
              <w:rPr>
                <w:b/>
                <w:color w:val="000000"/>
                <w:sz w:val="26"/>
              </w:rPr>
              <w:t>STT</w:t>
            </w:r>
          </w:p>
        </w:tc>
        <w:tc>
          <w:tcPr>
            <w:tcW w:w="8334" w:type="dxa"/>
            <w:vAlign w:val="center"/>
          </w:tcPr>
          <w:p w14:paraId="43B7860E" w14:textId="77777777" w:rsidR="00232B35" w:rsidRPr="002211CE" w:rsidRDefault="00232B35" w:rsidP="009A38C3">
            <w:pPr>
              <w:jc w:val="center"/>
            </w:pPr>
            <w:r w:rsidRPr="002211CE">
              <w:rPr>
                <w:b/>
                <w:color w:val="000000"/>
                <w:sz w:val="26"/>
              </w:rPr>
              <w:t>NỘI DUNG YÊU CẦU</w:t>
            </w:r>
          </w:p>
        </w:tc>
      </w:tr>
      <w:tr w:rsidR="00232B35" w:rsidRPr="002211CE" w14:paraId="633531D9" w14:textId="77777777" w:rsidTr="009A38C3">
        <w:trPr>
          <w:trHeight w:val="394"/>
        </w:trPr>
        <w:tc>
          <w:tcPr>
            <w:tcW w:w="737" w:type="dxa"/>
            <w:vAlign w:val="center"/>
          </w:tcPr>
          <w:p w14:paraId="4BFD8558" w14:textId="77777777" w:rsidR="00232B35" w:rsidRPr="002211CE" w:rsidRDefault="00232B35" w:rsidP="009A38C3">
            <w:pPr>
              <w:jc w:val="center"/>
            </w:pPr>
            <w:r w:rsidRPr="002211CE">
              <w:rPr>
                <w:b/>
                <w:color w:val="000000"/>
                <w:sz w:val="26"/>
              </w:rPr>
              <w:t>I</w:t>
            </w:r>
          </w:p>
        </w:tc>
        <w:tc>
          <w:tcPr>
            <w:tcW w:w="8334" w:type="dxa"/>
            <w:vAlign w:val="center"/>
          </w:tcPr>
          <w:p w14:paraId="57F16825" w14:textId="77777777" w:rsidR="00232B35" w:rsidRPr="002211CE" w:rsidRDefault="00232B35" w:rsidP="009A38C3">
            <w:r w:rsidRPr="002211CE">
              <w:rPr>
                <w:b/>
                <w:color w:val="000000"/>
                <w:sz w:val="26"/>
              </w:rPr>
              <w:t>YÊU CẦU CHUNG</w:t>
            </w:r>
          </w:p>
        </w:tc>
      </w:tr>
      <w:tr w:rsidR="00232B35" w:rsidRPr="002211CE" w14:paraId="4D1E7A60" w14:textId="77777777" w:rsidTr="009A38C3">
        <w:trPr>
          <w:trHeight w:val="394"/>
        </w:trPr>
        <w:tc>
          <w:tcPr>
            <w:tcW w:w="737" w:type="dxa"/>
            <w:vAlign w:val="center"/>
          </w:tcPr>
          <w:p w14:paraId="0AC64CF1" w14:textId="77777777" w:rsidR="00232B35" w:rsidRPr="002211CE" w:rsidRDefault="00232B35" w:rsidP="009A38C3">
            <w:pPr>
              <w:jc w:val="center"/>
            </w:pPr>
          </w:p>
        </w:tc>
        <w:tc>
          <w:tcPr>
            <w:tcW w:w="8334" w:type="dxa"/>
            <w:vAlign w:val="center"/>
          </w:tcPr>
          <w:p w14:paraId="74827DBC"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396F2797" w14:textId="77777777" w:rsidTr="009A38C3">
        <w:trPr>
          <w:trHeight w:val="394"/>
        </w:trPr>
        <w:tc>
          <w:tcPr>
            <w:tcW w:w="737" w:type="dxa"/>
            <w:vAlign w:val="center"/>
          </w:tcPr>
          <w:p w14:paraId="25499011" w14:textId="77777777" w:rsidR="00232B35" w:rsidRPr="002211CE" w:rsidRDefault="00232B35" w:rsidP="009A38C3">
            <w:pPr>
              <w:jc w:val="center"/>
            </w:pPr>
          </w:p>
        </w:tc>
        <w:tc>
          <w:tcPr>
            <w:tcW w:w="8334" w:type="dxa"/>
            <w:vAlign w:val="center"/>
          </w:tcPr>
          <w:p w14:paraId="122891D4"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75D62CCF" w14:textId="77777777" w:rsidTr="009A38C3">
        <w:trPr>
          <w:trHeight w:val="394"/>
        </w:trPr>
        <w:tc>
          <w:tcPr>
            <w:tcW w:w="737" w:type="dxa"/>
            <w:vAlign w:val="center"/>
          </w:tcPr>
          <w:p w14:paraId="784EA0D2" w14:textId="77777777" w:rsidR="00232B35" w:rsidRPr="002211CE" w:rsidRDefault="00232B35" w:rsidP="009A38C3">
            <w:pPr>
              <w:jc w:val="center"/>
            </w:pPr>
          </w:p>
        </w:tc>
        <w:tc>
          <w:tcPr>
            <w:tcW w:w="8334" w:type="dxa"/>
            <w:vAlign w:val="center"/>
          </w:tcPr>
          <w:p w14:paraId="7B7C97BD" w14:textId="77777777" w:rsidR="00232B35" w:rsidRPr="002211CE" w:rsidRDefault="00232B35" w:rsidP="009A38C3">
            <w:r w:rsidRPr="002211CE">
              <w:rPr>
                <w:color w:val="000000"/>
                <w:sz w:val="26"/>
              </w:rPr>
              <w:t>Thời gian bảo hành: ≥ 12 tháng</w:t>
            </w:r>
          </w:p>
        </w:tc>
      </w:tr>
      <w:tr w:rsidR="00232B35" w:rsidRPr="002211CE" w14:paraId="6074AFD6" w14:textId="77777777" w:rsidTr="009A38C3">
        <w:trPr>
          <w:trHeight w:val="394"/>
        </w:trPr>
        <w:tc>
          <w:tcPr>
            <w:tcW w:w="737" w:type="dxa"/>
            <w:vAlign w:val="center"/>
          </w:tcPr>
          <w:p w14:paraId="34820AD8" w14:textId="77777777" w:rsidR="00232B35" w:rsidRPr="002211CE" w:rsidRDefault="00232B35" w:rsidP="009A38C3">
            <w:pPr>
              <w:jc w:val="center"/>
            </w:pPr>
          </w:p>
        </w:tc>
        <w:tc>
          <w:tcPr>
            <w:tcW w:w="8334" w:type="dxa"/>
            <w:vAlign w:val="center"/>
          </w:tcPr>
          <w:p w14:paraId="7BE6CDDE" w14:textId="77777777" w:rsidR="00232B35" w:rsidRPr="002211CE" w:rsidRDefault="00232B35" w:rsidP="009A38C3">
            <w:r w:rsidRPr="002211CE">
              <w:rPr>
                <w:color w:val="000000"/>
                <w:sz w:val="26"/>
              </w:rPr>
              <w:t>Nguồn điện: Sử dụng điện áp tại Việt Nam</w:t>
            </w:r>
          </w:p>
        </w:tc>
      </w:tr>
      <w:tr w:rsidR="00232B35" w:rsidRPr="002211CE" w14:paraId="36B6AB17" w14:textId="77777777" w:rsidTr="009A38C3">
        <w:trPr>
          <w:trHeight w:val="394"/>
        </w:trPr>
        <w:tc>
          <w:tcPr>
            <w:tcW w:w="737" w:type="dxa"/>
            <w:vAlign w:val="center"/>
          </w:tcPr>
          <w:p w14:paraId="778A9E0C" w14:textId="77777777" w:rsidR="00232B35" w:rsidRPr="002211CE" w:rsidRDefault="00232B35" w:rsidP="009A38C3">
            <w:pPr>
              <w:jc w:val="center"/>
            </w:pPr>
            <w:r w:rsidRPr="002211CE">
              <w:rPr>
                <w:b/>
                <w:color w:val="000000"/>
                <w:sz w:val="26"/>
              </w:rPr>
              <w:t>II</w:t>
            </w:r>
          </w:p>
        </w:tc>
        <w:tc>
          <w:tcPr>
            <w:tcW w:w="8334" w:type="dxa"/>
            <w:vAlign w:val="center"/>
          </w:tcPr>
          <w:p w14:paraId="1BDE357D" w14:textId="77777777" w:rsidR="00232B35" w:rsidRPr="002211CE" w:rsidRDefault="00232B35" w:rsidP="009A38C3">
            <w:r w:rsidRPr="002211CE">
              <w:rPr>
                <w:b/>
                <w:color w:val="000000"/>
                <w:sz w:val="26"/>
              </w:rPr>
              <w:t>YÊU CẦU CẤU HÌNH</w:t>
            </w:r>
          </w:p>
        </w:tc>
      </w:tr>
      <w:tr w:rsidR="00232B35" w:rsidRPr="002211CE" w14:paraId="6A2CF60E" w14:textId="77777777" w:rsidTr="009A38C3">
        <w:trPr>
          <w:trHeight w:val="394"/>
        </w:trPr>
        <w:tc>
          <w:tcPr>
            <w:tcW w:w="737" w:type="dxa"/>
            <w:vAlign w:val="center"/>
          </w:tcPr>
          <w:p w14:paraId="18CE716B" w14:textId="77777777" w:rsidR="00232B35" w:rsidRPr="002211CE" w:rsidRDefault="00232B35" w:rsidP="009A38C3">
            <w:pPr>
              <w:jc w:val="center"/>
            </w:pPr>
          </w:p>
        </w:tc>
        <w:tc>
          <w:tcPr>
            <w:tcW w:w="8334" w:type="dxa"/>
            <w:vAlign w:val="center"/>
          </w:tcPr>
          <w:p w14:paraId="42E1C41A" w14:textId="77777777" w:rsidR="00232B35" w:rsidRPr="002211CE" w:rsidRDefault="00232B35" w:rsidP="009A38C3">
            <w:r w:rsidRPr="002211CE">
              <w:rPr>
                <w:b/>
                <w:color w:val="000000"/>
                <w:sz w:val="26"/>
              </w:rPr>
              <w:t>Máy Plasma kèm phụ kiện tiêu chuẩn, tối thiểu bao gồm:</w:t>
            </w:r>
          </w:p>
        </w:tc>
      </w:tr>
      <w:tr w:rsidR="00232B35" w:rsidRPr="002211CE" w14:paraId="72519B87" w14:textId="77777777" w:rsidTr="009A38C3">
        <w:trPr>
          <w:trHeight w:val="394"/>
        </w:trPr>
        <w:tc>
          <w:tcPr>
            <w:tcW w:w="737" w:type="dxa"/>
            <w:vAlign w:val="center"/>
          </w:tcPr>
          <w:p w14:paraId="59E86468" w14:textId="77777777" w:rsidR="00232B35" w:rsidRPr="002211CE" w:rsidRDefault="00232B35" w:rsidP="009A38C3">
            <w:pPr>
              <w:jc w:val="center"/>
            </w:pPr>
          </w:p>
        </w:tc>
        <w:tc>
          <w:tcPr>
            <w:tcW w:w="8334" w:type="dxa"/>
            <w:vAlign w:val="center"/>
          </w:tcPr>
          <w:p w14:paraId="4360C425" w14:textId="77777777" w:rsidR="00232B35" w:rsidRPr="002211CE" w:rsidRDefault="00232B35" w:rsidP="009A38C3">
            <w:r w:rsidRPr="002211CE">
              <w:rPr>
                <w:color w:val="000000"/>
                <w:sz w:val="26"/>
              </w:rPr>
              <w:t>Máy chính dạng xe đẩy: 01 máy</w:t>
            </w:r>
          </w:p>
        </w:tc>
      </w:tr>
      <w:tr w:rsidR="00232B35" w:rsidRPr="002211CE" w14:paraId="6ACEE016" w14:textId="77777777" w:rsidTr="009A38C3">
        <w:trPr>
          <w:trHeight w:val="394"/>
        </w:trPr>
        <w:tc>
          <w:tcPr>
            <w:tcW w:w="737" w:type="dxa"/>
            <w:vAlign w:val="center"/>
          </w:tcPr>
          <w:p w14:paraId="3FC86CF3" w14:textId="77777777" w:rsidR="00232B35" w:rsidRPr="002211CE" w:rsidRDefault="00232B35" w:rsidP="009A38C3">
            <w:pPr>
              <w:jc w:val="center"/>
            </w:pPr>
          </w:p>
        </w:tc>
        <w:tc>
          <w:tcPr>
            <w:tcW w:w="8334" w:type="dxa"/>
            <w:vAlign w:val="center"/>
          </w:tcPr>
          <w:p w14:paraId="07087721" w14:textId="77777777" w:rsidR="00232B35" w:rsidRPr="002211CE" w:rsidRDefault="00232B35" w:rsidP="009A38C3">
            <w:r w:rsidRPr="002211CE">
              <w:rPr>
                <w:color w:val="000000"/>
                <w:sz w:val="26"/>
              </w:rPr>
              <w:t>Bình khí 02 cái</w:t>
            </w:r>
          </w:p>
        </w:tc>
      </w:tr>
      <w:tr w:rsidR="00232B35" w:rsidRPr="002211CE" w14:paraId="112EE4C9" w14:textId="77777777" w:rsidTr="009A38C3">
        <w:trPr>
          <w:trHeight w:val="394"/>
        </w:trPr>
        <w:tc>
          <w:tcPr>
            <w:tcW w:w="737" w:type="dxa"/>
            <w:vAlign w:val="center"/>
          </w:tcPr>
          <w:p w14:paraId="1D77A78D" w14:textId="77777777" w:rsidR="00232B35" w:rsidRPr="002211CE" w:rsidRDefault="00232B35" w:rsidP="009A38C3">
            <w:pPr>
              <w:jc w:val="center"/>
            </w:pPr>
          </w:p>
        </w:tc>
        <w:tc>
          <w:tcPr>
            <w:tcW w:w="8334" w:type="dxa"/>
            <w:vAlign w:val="center"/>
          </w:tcPr>
          <w:p w14:paraId="126393EF" w14:textId="77777777" w:rsidR="00232B35" w:rsidRPr="002211CE" w:rsidRDefault="00232B35" w:rsidP="009A38C3">
            <w:r w:rsidRPr="002211CE">
              <w:rPr>
                <w:color w:val="000000"/>
                <w:sz w:val="26"/>
              </w:rPr>
              <w:t>Trục khuỷu (giá đỡ) kèm đầu điều trị: 01 cái</w:t>
            </w:r>
          </w:p>
        </w:tc>
      </w:tr>
      <w:tr w:rsidR="00232B35" w:rsidRPr="002211CE" w14:paraId="4173BA77" w14:textId="77777777" w:rsidTr="009A38C3">
        <w:trPr>
          <w:trHeight w:val="394"/>
        </w:trPr>
        <w:tc>
          <w:tcPr>
            <w:tcW w:w="737" w:type="dxa"/>
            <w:vAlign w:val="center"/>
          </w:tcPr>
          <w:p w14:paraId="4F0BA5E5" w14:textId="77777777" w:rsidR="00232B35" w:rsidRPr="002211CE" w:rsidRDefault="00232B35" w:rsidP="009A38C3">
            <w:pPr>
              <w:jc w:val="center"/>
            </w:pPr>
          </w:p>
        </w:tc>
        <w:tc>
          <w:tcPr>
            <w:tcW w:w="8334" w:type="dxa"/>
            <w:vAlign w:val="center"/>
          </w:tcPr>
          <w:p w14:paraId="0CE828D9" w14:textId="77777777" w:rsidR="00232B35" w:rsidRPr="002211CE" w:rsidRDefault="00232B35" w:rsidP="009A38C3">
            <w:r w:rsidRPr="002211CE">
              <w:rPr>
                <w:color w:val="000000"/>
                <w:sz w:val="26"/>
              </w:rPr>
              <w:t>Tài liệu hướng dẫn sử dụng tiếng Anh/tiếng Việt: 01 bộ</w:t>
            </w:r>
          </w:p>
        </w:tc>
      </w:tr>
      <w:tr w:rsidR="00232B35" w:rsidRPr="002211CE" w14:paraId="3F8A4554" w14:textId="77777777" w:rsidTr="009A38C3">
        <w:trPr>
          <w:trHeight w:val="394"/>
        </w:trPr>
        <w:tc>
          <w:tcPr>
            <w:tcW w:w="737" w:type="dxa"/>
            <w:vAlign w:val="center"/>
          </w:tcPr>
          <w:p w14:paraId="0FC53276" w14:textId="77777777" w:rsidR="00232B35" w:rsidRPr="002211CE" w:rsidRDefault="00232B35" w:rsidP="009A38C3">
            <w:pPr>
              <w:jc w:val="center"/>
            </w:pPr>
            <w:r w:rsidRPr="002211CE">
              <w:rPr>
                <w:b/>
                <w:color w:val="000000"/>
                <w:sz w:val="26"/>
              </w:rPr>
              <w:t>III</w:t>
            </w:r>
          </w:p>
        </w:tc>
        <w:tc>
          <w:tcPr>
            <w:tcW w:w="8334" w:type="dxa"/>
            <w:vAlign w:val="center"/>
          </w:tcPr>
          <w:p w14:paraId="1B2D9A6F" w14:textId="77777777" w:rsidR="00232B35" w:rsidRPr="002211CE" w:rsidRDefault="00232B35" w:rsidP="009A38C3">
            <w:r w:rsidRPr="002211CE">
              <w:rPr>
                <w:b/>
                <w:color w:val="000000"/>
                <w:sz w:val="26"/>
              </w:rPr>
              <w:t>YÊU CẦU CHỈ TIÊU KỸ THUẬT</w:t>
            </w:r>
          </w:p>
        </w:tc>
      </w:tr>
      <w:tr w:rsidR="00232B35" w:rsidRPr="002211CE" w14:paraId="791973E9" w14:textId="77777777" w:rsidTr="009A38C3">
        <w:trPr>
          <w:trHeight w:val="394"/>
        </w:trPr>
        <w:tc>
          <w:tcPr>
            <w:tcW w:w="737" w:type="dxa"/>
            <w:vAlign w:val="center"/>
          </w:tcPr>
          <w:p w14:paraId="3692796A" w14:textId="77777777" w:rsidR="00232B35" w:rsidRPr="002211CE" w:rsidRDefault="00232B35" w:rsidP="009A38C3">
            <w:pPr>
              <w:jc w:val="center"/>
            </w:pPr>
          </w:p>
        </w:tc>
        <w:tc>
          <w:tcPr>
            <w:tcW w:w="8334" w:type="dxa"/>
          </w:tcPr>
          <w:p w14:paraId="2C489F71" w14:textId="77777777" w:rsidR="00232B35" w:rsidRPr="00F66118" w:rsidRDefault="00232B35" w:rsidP="009A38C3">
            <w:pPr>
              <w:rPr>
                <w:sz w:val="26"/>
                <w:szCs w:val="26"/>
              </w:rPr>
            </w:pPr>
            <w:r w:rsidRPr="00F66118">
              <w:rPr>
                <w:sz w:val="26"/>
                <w:szCs w:val="26"/>
              </w:rPr>
              <w:t>Sử dụng công nghệ plasma lạnh để điều trị, làm lành các vết thương</w:t>
            </w:r>
          </w:p>
        </w:tc>
      </w:tr>
      <w:tr w:rsidR="00232B35" w:rsidRPr="002211CE" w14:paraId="068495EA" w14:textId="77777777" w:rsidTr="009A38C3">
        <w:trPr>
          <w:trHeight w:val="394"/>
        </w:trPr>
        <w:tc>
          <w:tcPr>
            <w:tcW w:w="737" w:type="dxa"/>
            <w:vAlign w:val="center"/>
          </w:tcPr>
          <w:p w14:paraId="6080A4E2" w14:textId="77777777" w:rsidR="00232B35" w:rsidRPr="002211CE" w:rsidRDefault="00232B35" w:rsidP="009A38C3">
            <w:pPr>
              <w:jc w:val="center"/>
            </w:pPr>
          </w:p>
        </w:tc>
        <w:tc>
          <w:tcPr>
            <w:tcW w:w="8334" w:type="dxa"/>
          </w:tcPr>
          <w:p w14:paraId="42425A07" w14:textId="77777777" w:rsidR="00232B35" w:rsidRPr="00F66118" w:rsidRDefault="00232B35" w:rsidP="009A38C3">
            <w:pPr>
              <w:rPr>
                <w:sz w:val="26"/>
                <w:szCs w:val="26"/>
              </w:rPr>
            </w:pPr>
            <w:r w:rsidRPr="00F66118">
              <w:rPr>
                <w:sz w:val="26"/>
                <w:szCs w:val="26"/>
              </w:rPr>
              <w:t>Màn hình điều khiển cảm ứng</w:t>
            </w:r>
          </w:p>
        </w:tc>
      </w:tr>
      <w:tr w:rsidR="00232B35" w:rsidRPr="002211CE" w14:paraId="51C06ED2" w14:textId="77777777" w:rsidTr="009A38C3">
        <w:trPr>
          <w:trHeight w:val="394"/>
        </w:trPr>
        <w:tc>
          <w:tcPr>
            <w:tcW w:w="737" w:type="dxa"/>
            <w:vAlign w:val="center"/>
          </w:tcPr>
          <w:p w14:paraId="2777DD8B" w14:textId="77777777" w:rsidR="00232B35" w:rsidRPr="002211CE" w:rsidRDefault="00232B35" w:rsidP="009A38C3">
            <w:pPr>
              <w:jc w:val="center"/>
            </w:pPr>
          </w:p>
        </w:tc>
        <w:tc>
          <w:tcPr>
            <w:tcW w:w="8334" w:type="dxa"/>
          </w:tcPr>
          <w:p w14:paraId="3C7AE56E" w14:textId="77777777" w:rsidR="00232B35" w:rsidRPr="00F66118" w:rsidRDefault="00232B35" w:rsidP="009A38C3">
            <w:pPr>
              <w:rPr>
                <w:sz w:val="26"/>
                <w:szCs w:val="26"/>
              </w:rPr>
            </w:pPr>
            <w:r w:rsidRPr="00F66118">
              <w:rPr>
                <w:sz w:val="26"/>
                <w:szCs w:val="26"/>
              </w:rPr>
              <w:t>Thông số tối thiểu:</w:t>
            </w:r>
          </w:p>
        </w:tc>
      </w:tr>
      <w:tr w:rsidR="00232B35" w:rsidRPr="002211CE" w14:paraId="6FD2C4B7" w14:textId="77777777" w:rsidTr="009A38C3">
        <w:trPr>
          <w:trHeight w:val="394"/>
        </w:trPr>
        <w:tc>
          <w:tcPr>
            <w:tcW w:w="737" w:type="dxa"/>
            <w:vAlign w:val="center"/>
          </w:tcPr>
          <w:p w14:paraId="5E686187" w14:textId="77777777" w:rsidR="00232B35" w:rsidRPr="002211CE" w:rsidRDefault="00232B35" w:rsidP="009A38C3">
            <w:pPr>
              <w:jc w:val="center"/>
            </w:pPr>
          </w:p>
        </w:tc>
        <w:tc>
          <w:tcPr>
            <w:tcW w:w="8334" w:type="dxa"/>
          </w:tcPr>
          <w:p w14:paraId="65725FD1" w14:textId="77777777" w:rsidR="00232B35" w:rsidRPr="00F66118" w:rsidRDefault="00232B35" w:rsidP="009A38C3">
            <w:pPr>
              <w:rPr>
                <w:sz w:val="26"/>
                <w:szCs w:val="26"/>
              </w:rPr>
            </w:pPr>
            <w:r w:rsidRPr="00F66118">
              <w:rPr>
                <w:sz w:val="26"/>
                <w:szCs w:val="26"/>
              </w:rPr>
              <w:t xml:space="preserve">Công suất máy: </w:t>
            </w:r>
            <w:r w:rsidRPr="00F66118">
              <w:rPr>
                <w:sz w:val="26"/>
                <w:szCs w:val="26"/>
                <w:lang w:val="sv-SE"/>
              </w:rPr>
              <w:t>≥</w:t>
            </w:r>
            <w:r>
              <w:rPr>
                <w:sz w:val="26"/>
                <w:szCs w:val="26"/>
                <w:lang w:val="sv-SE"/>
              </w:rPr>
              <w:t xml:space="preserve"> </w:t>
            </w:r>
            <w:r w:rsidRPr="00F66118">
              <w:rPr>
                <w:sz w:val="26"/>
                <w:szCs w:val="26"/>
              </w:rPr>
              <w:t>100W</w:t>
            </w:r>
          </w:p>
        </w:tc>
      </w:tr>
      <w:tr w:rsidR="00232B35" w:rsidRPr="00763EE1" w14:paraId="1FBA70B6" w14:textId="77777777" w:rsidTr="009A38C3">
        <w:trPr>
          <w:trHeight w:val="394"/>
        </w:trPr>
        <w:tc>
          <w:tcPr>
            <w:tcW w:w="737" w:type="dxa"/>
            <w:vAlign w:val="center"/>
          </w:tcPr>
          <w:p w14:paraId="03D1A0FD" w14:textId="77777777" w:rsidR="00232B35" w:rsidRPr="002211CE" w:rsidRDefault="00232B35" w:rsidP="009A38C3">
            <w:pPr>
              <w:jc w:val="center"/>
            </w:pPr>
          </w:p>
        </w:tc>
        <w:tc>
          <w:tcPr>
            <w:tcW w:w="8334" w:type="dxa"/>
          </w:tcPr>
          <w:p w14:paraId="1C19AACE" w14:textId="77777777" w:rsidR="00232B35" w:rsidRPr="00F66118" w:rsidRDefault="00232B35" w:rsidP="009A38C3">
            <w:pPr>
              <w:rPr>
                <w:color w:val="000000"/>
                <w:sz w:val="26"/>
                <w:szCs w:val="26"/>
                <w:lang w:val="sv-SE"/>
              </w:rPr>
            </w:pPr>
            <w:r w:rsidRPr="00F66118">
              <w:rPr>
                <w:sz w:val="26"/>
                <w:szCs w:val="26"/>
                <w:lang w:val="sv-SE"/>
              </w:rPr>
              <w:t>Độ dài tia Plasma: ≥ 10mm</w:t>
            </w:r>
          </w:p>
        </w:tc>
      </w:tr>
      <w:tr w:rsidR="00232B35" w:rsidRPr="00763EE1" w14:paraId="269A1E03" w14:textId="77777777" w:rsidTr="009A38C3">
        <w:trPr>
          <w:trHeight w:val="394"/>
        </w:trPr>
        <w:tc>
          <w:tcPr>
            <w:tcW w:w="737" w:type="dxa"/>
            <w:vAlign w:val="center"/>
          </w:tcPr>
          <w:p w14:paraId="4E82C1B8" w14:textId="77777777" w:rsidR="00232B35" w:rsidRPr="00F66118" w:rsidRDefault="00232B35" w:rsidP="009A38C3">
            <w:pPr>
              <w:jc w:val="center"/>
              <w:rPr>
                <w:lang w:val="sv-SE"/>
              </w:rPr>
            </w:pPr>
          </w:p>
        </w:tc>
        <w:tc>
          <w:tcPr>
            <w:tcW w:w="8334" w:type="dxa"/>
          </w:tcPr>
          <w:p w14:paraId="094E9440" w14:textId="77777777" w:rsidR="00232B35" w:rsidRPr="00F66118" w:rsidRDefault="00232B35" w:rsidP="009A38C3">
            <w:pPr>
              <w:rPr>
                <w:color w:val="000000"/>
                <w:sz w:val="26"/>
                <w:szCs w:val="26"/>
                <w:lang w:val="sv-SE"/>
              </w:rPr>
            </w:pPr>
            <w:r w:rsidRPr="00F66118">
              <w:rPr>
                <w:sz w:val="26"/>
                <w:szCs w:val="26"/>
                <w:lang w:val="sv-SE"/>
              </w:rPr>
              <w:t xml:space="preserve">Loại khí sử dụng: Argon </w:t>
            </w:r>
          </w:p>
        </w:tc>
      </w:tr>
      <w:tr w:rsidR="00232B35" w:rsidRPr="00763EE1" w14:paraId="6ECEBE99" w14:textId="77777777" w:rsidTr="009A38C3">
        <w:trPr>
          <w:trHeight w:val="394"/>
        </w:trPr>
        <w:tc>
          <w:tcPr>
            <w:tcW w:w="737" w:type="dxa"/>
            <w:vAlign w:val="center"/>
          </w:tcPr>
          <w:p w14:paraId="017E2CDD" w14:textId="77777777" w:rsidR="00232B35" w:rsidRPr="00F66118" w:rsidRDefault="00232B35" w:rsidP="009A38C3">
            <w:pPr>
              <w:jc w:val="center"/>
              <w:rPr>
                <w:lang w:val="sv-SE"/>
              </w:rPr>
            </w:pPr>
          </w:p>
        </w:tc>
        <w:tc>
          <w:tcPr>
            <w:tcW w:w="8334" w:type="dxa"/>
          </w:tcPr>
          <w:p w14:paraId="608BD09B" w14:textId="77777777" w:rsidR="00232B35" w:rsidRPr="00F66118" w:rsidRDefault="00232B35" w:rsidP="009A38C3">
            <w:pPr>
              <w:rPr>
                <w:color w:val="000000"/>
                <w:sz w:val="26"/>
                <w:szCs w:val="26"/>
                <w:lang w:val="sv-SE"/>
              </w:rPr>
            </w:pPr>
            <w:r w:rsidRPr="00F66118">
              <w:rPr>
                <w:sz w:val="26"/>
                <w:szCs w:val="26"/>
                <w:lang w:val="sv-SE"/>
              </w:rPr>
              <w:t>Có nút dừng khẩn cấp</w:t>
            </w:r>
          </w:p>
        </w:tc>
      </w:tr>
      <w:tr w:rsidR="00232B35" w:rsidRPr="002211CE" w14:paraId="78160130" w14:textId="77777777" w:rsidTr="009A38C3">
        <w:trPr>
          <w:trHeight w:val="394"/>
        </w:trPr>
        <w:tc>
          <w:tcPr>
            <w:tcW w:w="737" w:type="dxa"/>
            <w:vAlign w:val="center"/>
          </w:tcPr>
          <w:p w14:paraId="0C72D54B" w14:textId="77777777" w:rsidR="00232B35" w:rsidRPr="002211CE" w:rsidRDefault="00232B35" w:rsidP="009A38C3">
            <w:pPr>
              <w:jc w:val="center"/>
            </w:pPr>
            <w:r w:rsidRPr="002211CE">
              <w:rPr>
                <w:b/>
                <w:color w:val="000000"/>
                <w:sz w:val="26"/>
              </w:rPr>
              <w:t>IV</w:t>
            </w:r>
          </w:p>
        </w:tc>
        <w:tc>
          <w:tcPr>
            <w:tcW w:w="8334" w:type="dxa"/>
            <w:vAlign w:val="center"/>
          </w:tcPr>
          <w:p w14:paraId="2C6D4C54" w14:textId="77777777" w:rsidR="00232B35" w:rsidRPr="002211CE" w:rsidRDefault="00232B35" w:rsidP="009A38C3">
            <w:r w:rsidRPr="002211CE">
              <w:rPr>
                <w:b/>
                <w:color w:val="000000"/>
                <w:sz w:val="26"/>
              </w:rPr>
              <w:t>YÊU CẦU KHÁC</w:t>
            </w:r>
          </w:p>
        </w:tc>
      </w:tr>
      <w:tr w:rsidR="00232B35" w:rsidRPr="002211CE" w14:paraId="6FDBC31C" w14:textId="77777777" w:rsidTr="009A38C3">
        <w:trPr>
          <w:trHeight w:val="394"/>
        </w:trPr>
        <w:tc>
          <w:tcPr>
            <w:tcW w:w="737" w:type="dxa"/>
            <w:vAlign w:val="center"/>
          </w:tcPr>
          <w:p w14:paraId="7F3883FF" w14:textId="77777777" w:rsidR="00232B35" w:rsidRPr="002211CE" w:rsidRDefault="00232B35" w:rsidP="009A38C3">
            <w:pPr>
              <w:jc w:val="center"/>
            </w:pPr>
            <w:r w:rsidRPr="002211CE">
              <w:rPr>
                <w:color w:val="000000"/>
                <w:sz w:val="26"/>
              </w:rPr>
              <w:t>1</w:t>
            </w:r>
          </w:p>
        </w:tc>
        <w:tc>
          <w:tcPr>
            <w:tcW w:w="8334" w:type="dxa"/>
            <w:vAlign w:val="center"/>
          </w:tcPr>
          <w:p w14:paraId="362CCDB1"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26247DB1" w14:textId="77777777" w:rsidTr="009A38C3">
        <w:trPr>
          <w:trHeight w:val="394"/>
        </w:trPr>
        <w:tc>
          <w:tcPr>
            <w:tcW w:w="737" w:type="dxa"/>
            <w:vAlign w:val="center"/>
          </w:tcPr>
          <w:p w14:paraId="5CD8F1C5" w14:textId="77777777" w:rsidR="00232B35" w:rsidRPr="002211CE" w:rsidRDefault="00232B35" w:rsidP="009A38C3">
            <w:pPr>
              <w:jc w:val="center"/>
            </w:pPr>
            <w:r w:rsidRPr="002211CE">
              <w:rPr>
                <w:color w:val="000000"/>
                <w:sz w:val="26"/>
              </w:rPr>
              <w:t>2</w:t>
            </w:r>
          </w:p>
        </w:tc>
        <w:tc>
          <w:tcPr>
            <w:tcW w:w="8334" w:type="dxa"/>
            <w:vAlign w:val="center"/>
          </w:tcPr>
          <w:p w14:paraId="09C0024A" w14:textId="77777777" w:rsidR="00232B35" w:rsidRPr="002211CE" w:rsidRDefault="00232B35" w:rsidP="009A38C3">
            <w:r w:rsidRPr="002211CE">
              <w:rPr>
                <w:color w:val="000000"/>
                <w:sz w:val="26"/>
              </w:rPr>
              <w:t>Đào tạo chuyển giao công nghệ: Tại nơi sử dụng.</w:t>
            </w:r>
          </w:p>
        </w:tc>
      </w:tr>
      <w:tr w:rsidR="00232B35" w:rsidRPr="002211CE" w14:paraId="5E97CF59" w14:textId="77777777" w:rsidTr="009A38C3">
        <w:trPr>
          <w:trHeight w:val="394"/>
        </w:trPr>
        <w:tc>
          <w:tcPr>
            <w:tcW w:w="737" w:type="dxa"/>
            <w:vAlign w:val="center"/>
          </w:tcPr>
          <w:p w14:paraId="60F6BA9A" w14:textId="77777777" w:rsidR="00232B35" w:rsidRPr="002211CE" w:rsidRDefault="00232B35" w:rsidP="009A38C3">
            <w:pPr>
              <w:jc w:val="center"/>
            </w:pPr>
            <w:r w:rsidRPr="002211CE">
              <w:rPr>
                <w:color w:val="000000"/>
                <w:sz w:val="26"/>
              </w:rPr>
              <w:t>3</w:t>
            </w:r>
          </w:p>
        </w:tc>
        <w:tc>
          <w:tcPr>
            <w:tcW w:w="8334" w:type="dxa"/>
            <w:vAlign w:val="center"/>
          </w:tcPr>
          <w:p w14:paraId="746194D6"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48CA5160" w14:textId="77777777" w:rsidTr="009A38C3">
        <w:trPr>
          <w:trHeight w:val="394"/>
        </w:trPr>
        <w:tc>
          <w:tcPr>
            <w:tcW w:w="737" w:type="dxa"/>
            <w:vAlign w:val="center"/>
          </w:tcPr>
          <w:p w14:paraId="00FA820C" w14:textId="77777777" w:rsidR="00232B35" w:rsidRPr="002211CE" w:rsidRDefault="00232B35" w:rsidP="009A38C3">
            <w:pPr>
              <w:jc w:val="center"/>
            </w:pPr>
            <w:r w:rsidRPr="002211CE">
              <w:rPr>
                <w:color w:val="000000"/>
                <w:sz w:val="26"/>
              </w:rPr>
              <w:lastRenderedPageBreak/>
              <w:t>4</w:t>
            </w:r>
          </w:p>
        </w:tc>
        <w:tc>
          <w:tcPr>
            <w:tcW w:w="8334" w:type="dxa"/>
            <w:vAlign w:val="center"/>
          </w:tcPr>
          <w:p w14:paraId="255BAB60"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5DB0D079" w14:textId="77777777" w:rsidTr="009A38C3">
        <w:trPr>
          <w:trHeight w:val="394"/>
        </w:trPr>
        <w:tc>
          <w:tcPr>
            <w:tcW w:w="737" w:type="dxa"/>
            <w:vAlign w:val="center"/>
          </w:tcPr>
          <w:p w14:paraId="14A0AA81" w14:textId="77777777" w:rsidR="00232B35" w:rsidRPr="002211CE" w:rsidRDefault="00232B35" w:rsidP="009A38C3">
            <w:pPr>
              <w:jc w:val="center"/>
            </w:pPr>
            <w:r w:rsidRPr="002211CE">
              <w:rPr>
                <w:color w:val="000000"/>
                <w:sz w:val="26"/>
              </w:rPr>
              <w:t>5</w:t>
            </w:r>
          </w:p>
        </w:tc>
        <w:tc>
          <w:tcPr>
            <w:tcW w:w="8334" w:type="dxa"/>
            <w:vAlign w:val="center"/>
          </w:tcPr>
          <w:p w14:paraId="72B9D1C1"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27453426" w14:textId="77777777" w:rsidTr="009A38C3">
        <w:trPr>
          <w:trHeight w:val="394"/>
        </w:trPr>
        <w:tc>
          <w:tcPr>
            <w:tcW w:w="737" w:type="dxa"/>
            <w:vAlign w:val="center"/>
          </w:tcPr>
          <w:p w14:paraId="633A996E" w14:textId="77777777" w:rsidR="00232B35" w:rsidRPr="002211CE" w:rsidRDefault="00232B35" w:rsidP="009A38C3">
            <w:pPr>
              <w:jc w:val="center"/>
            </w:pPr>
            <w:r w:rsidRPr="002211CE">
              <w:rPr>
                <w:color w:val="000000"/>
                <w:sz w:val="26"/>
              </w:rPr>
              <w:t>6</w:t>
            </w:r>
          </w:p>
        </w:tc>
        <w:tc>
          <w:tcPr>
            <w:tcW w:w="8334" w:type="dxa"/>
            <w:vAlign w:val="center"/>
          </w:tcPr>
          <w:p w14:paraId="5A1D0B3E"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24EE5B7D" w14:textId="77777777" w:rsidR="00232B35" w:rsidRPr="002211CE" w:rsidRDefault="00232B35" w:rsidP="00232B35">
      <w:r w:rsidRPr="002211CE">
        <w:br w:type="page"/>
      </w:r>
    </w:p>
    <w:p w14:paraId="6738A166"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105. Máy sắc ký khí ghép nối khối phổ ba tứ cực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7E068925" w14:textId="77777777" w:rsidTr="009A38C3">
        <w:trPr>
          <w:trHeight w:val="394"/>
        </w:trPr>
        <w:tc>
          <w:tcPr>
            <w:tcW w:w="737" w:type="dxa"/>
            <w:vAlign w:val="center"/>
          </w:tcPr>
          <w:p w14:paraId="0294C1D7" w14:textId="77777777" w:rsidR="00232B35" w:rsidRPr="002211CE" w:rsidRDefault="00232B35" w:rsidP="009A38C3">
            <w:pPr>
              <w:jc w:val="center"/>
            </w:pPr>
            <w:r w:rsidRPr="002211CE">
              <w:rPr>
                <w:b/>
                <w:color w:val="000000"/>
                <w:sz w:val="26"/>
              </w:rPr>
              <w:t>STT</w:t>
            </w:r>
          </w:p>
        </w:tc>
        <w:tc>
          <w:tcPr>
            <w:tcW w:w="8334" w:type="dxa"/>
            <w:vAlign w:val="center"/>
          </w:tcPr>
          <w:p w14:paraId="1FDD0B48" w14:textId="77777777" w:rsidR="00232B35" w:rsidRPr="002211CE" w:rsidRDefault="00232B35" w:rsidP="009A38C3">
            <w:pPr>
              <w:jc w:val="center"/>
            </w:pPr>
            <w:r w:rsidRPr="002211CE">
              <w:rPr>
                <w:b/>
                <w:color w:val="000000"/>
                <w:sz w:val="26"/>
              </w:rPr>
              <w:t>NỘI DUNG YÊU CẦU</w:t>
            </w:r>
          </w:p>
        </w:tc>
      </w:tr>
      <w:tr w:rsidR="00232B35" w:rsidRPr="002211CE" w14:paraId="146B8910" w14:textId="77777777" w:rsidTr="009A38C3">
        <w:trPr>
          <w:trHeight w:val="394"/>
        </w:trPr>
        <w:tc>
          <w:tcPr>
            <w:tcW w:w="737" w:type="dxa"/>
            <w:vAlign w:val="center"/>
          </w:tcPr>
          <w:p w14:paraId="5BC845ED" w14:textId="77777777" w:rsidR="00232B35" w:rsidRPr="002211CE" w:rsidRDefault="00232B35" w:rsidP="009A38C3">
            <w:pPr>
              <w:jc w:val="center"/>
            </w:pPr>
            <w:r w:rsidRPr="002211CE">
              <w:rPr>
                <w:b/>
                <w:color w:val="000000"/>
                <w:sz w:val="26"/>
              </w:rPr>
              <w:t>I</w:t>
            </w:r>
          </w:p>
        </w:tc>
        <w:tc>
          <w:tcPr>
            <w:tcW w:w="8334" w:type="dxa"/>
            <w:vAlign w:val="center"/>
          </w:tcPr>
          <w:p w14:paraId="2D2F8E1C" w14:textId="77777777" w:rsidR="00232B35" w:rsidRPr="002211CE" w:rsidRDefault="00232B35" w:rsidP="009A38C3">
            <w:r w:rsidRPr="002211CE">
              <w:rPr>
                <w:b/>
                <w:color w:val="000000"/>
                <w:sz w:val="26"/>
              </w:rPr>
              <w:t>YÊU CẦU CHUNG</w:t>
            </w:r>
          </w:p>
        </w:tc>
      </w:tr>
      <w:tr w:rsidR="00232B35" w:rsidRPr="002211CE" w14:paraId="350E6A23" w14:textId="77777777" w:rsidTr="009A38C3">
        <w:trPr>
          <w:trHeight w:val="394"/>
        </w:trPr>
        <w:tc>
          <w:tcPr>
            <w:tcW w:w="737" w:type="dxa"/>
            <w:vAlign w:val="center"/>
          </w:tcPr>
          <w:p w14:paraId="7C75E9D3" w14:textId="77777777" w:rsidR="00232B35" w:rsidRPr="002211CE" w:rsidRDefault="00232B35" w:rsidP="009A38C3">
            <w:pPr>
              <w:jc w:val="center"/>
            </w:pPr>
          </w:p>
        </w:tc>
        <w:tc>
          <w:tcPr>
            <w:tcW w:w="8334" w:type="dxa"/>
            <w:vAlign w:val="center"/>
          </w:tcPr>
          <w:p w14:paraId="52983AA3"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1389571B" w14:textId="77777777" w:rsidTr="009A38C3">
        <w:trPr>
          <w:trHeight w:val="394"/>
        </w:trPr>
        <w:tc>
          <w:tcPr>
            <w:tcW w:w="737" w:type="dxa"/>
            <w:vAlign w:val="center"/>
          </w:tcPr>
          <w:p w14:paraId="050AA247" w14:textId="77777777" w:rsidR="00232B35" w:rsidRPr="002211CE" w:rsidRDefault="00232B35" w:rsidP="009A38C3">
            <w:pPr>
              <w:jc w:val="center"/>
            </w:pPr>
          </w:p>
        </w:tc>
        <w:tc>
          <w:tcPr>
            <w:tcW w:w="8334" w:type="dxa"/>
            <w:vAlign w:val="center"/>
          </w:tcPr>
          <w:p w14:paraId="04001DF1" w14:textId="77777777" w:rsidR="00232B35" w:rsidRPr="002211CE" w:rsidRDefault="00232B35" w:rsidP="009A38C3">
            <w:r w:rsidRPr="002211CE">
              <w:rPr>
                <w:color w:val="000000"/>
                <w:sz w:val="26"/>
              </w:rPr>
              <w:t>Đạt tiêu chuẩn hệ thống quản lý chất lượng ISO 13485 hoặc ISO 9001</w:t>
            </w:r>
          </w:p>
        </w:tc>
      </w:tr>
      <w:tr w:rsidR="00232B35" w:rsidRPr="002211CE" w14:paraId="0D563DD5" w14:textId="77777777" w:rsidTr="009A38C3">
        <w:trPr>
          <w:trHeight w:val="394"/>
        </w:trPr>
        <w:tc>
          <w:tcPr>
            <w:tcW w:w="737" w:type="dxa"/>
            <w:vAlign w:val="center"/>
          </w:tcPr>
          <w:p w14:paraId="16DF7543" w14:textId="77777777" w:rsidR="00232B35" w:rsidRPr="002211CE" w:rsidRDefault="00232B35" w:rsidP="009A38C3">
            <w:pPr>
              <w:jc w:val="center"/>
            </w:pPr>
          </w:p>
        </w:tc>
        <w:tc>
          <w:tcPr>
            <w:tcW w:w="8334" w:type="dxa"/>
            <w:vAlign w:val="center"/>
          </w:tcPr>
          <w:p w14:paraId="15A245A3" w14:textId="77777777" w:rsidR="00232B35" w:rsidRPr="002211CE" w:rsidRDefault="00232B35" w:rsidP="009A38C3">
            <w:r w:rsidRPr="002211CE">
              <w:rPr>
                <w:color w:val="000000"/>
                <w:sz w:val="26"/>
              </w:rPr>
              <w:t>Thời gian bảo hành: ≥ 12 tháng</w:t>
            </w:r>
          </w:p>
        </w:tc>
      </w:tr>
      <w:tr w:rsidR="00232B35" w:rsidRPr="002211CE" w14:paraId="46DC3CE8" w14:textId="77777777" w:rsidTr="009A38C3">
        <w:trPr>
          <w:trHeight w:val="394"/>
        </w:trPr>
        <w:tc>
          <w:tcPr>
            <w:tcW w:w="737" w:type="dxa"/>
            <w:vAlign w:val="center"/>
          </w:tcPr>
          <w:p w14:paraId="408ED006" w14:textId="77777777" w:rsidR="00232B35" w:rsidRPr="002211CE" w:rsidRDefault="00232B35" w:rsidP="009A38C3">
            <w:pPr>
              <w:jc w:val="center"/>
            </w:pPr>
          </w:p>
        </w:tc>
        <w:tc>
          <w:tcPr>
            <w:tcW w:w="8334" w:type="dxa"/>
            <w:vAlign w:val="center"/>
          </w:tcPr>
          <w:p w14:paraId="41CF4022" w14:textId="77777777" w:rsidR="00232B35" w:rsidRPr="002211CE" w:rsidRDefault="00232B35" w:rsidP="009A38C3">
            <w:r w:rsidRPr="002211CE">
              <w:rPr>
                <w:color w:val="000000"/>
                <w:sz w:val="26"/>
              </w:rPr>
              <w:t>Nguồn điện: Sử dụng điện áp tại Việt Nam</w:t>
            </w:r>
          </w:p>
        </w:tc>
      </w:tr>
      <w:tr w:rsidR="00232B35" w:rsidRPr="002211CE" w14:paraId="41B44B8E" w14:textId="77777777" w:rsidTr="009A38C3">
        <w:trPr>
          <w:trHeight w:val="394"/>
        </w:trPr>
        <w:tc>
          <w:tcPr>
            <w:tcW w:w="737" w:type="dxa"/>
            <w:vAlign w:val="center"/>
          </w:tcPr>
          <w:p w14:paraId="0A1960FC" w14:textId="77777777" w:rsidR="00232B35" w:rsidRPr="002211CE" w:rsidRDefault="00232B35" w:rsidP="009A38C3">
            <w:pPr>
              <w:jc w:val="center"/>
            </w:pPr>
            <w:r w:rsidRPr="002211CE">
              <w:rPr>
                <w:b/>
                <w:color w:val="000000"/>
                <w:sz w:val="26"/>
              </w:rPr>
              <w:t>II</w:t>
            </w:r>
          </w:p>
        </w:tc>
        <w:tc>
          <w:tcPr>
            <w:tcW w:w="8334" w:type="dxa"/>
            <w:vAlign w:val="center"/>
          </w:tcPr>
          <w:p w14:paraId="0AAA48B7" w14:textId="77777777" w:rsidR="00232B35" w:rsidRPr="002211CE" w:rsidRDefault="00232B35" w:rsidP="009A38C3">
            <w:r w:rsidRPr="002211CE">
              <w:rPr>
                <w:b/>
                <w:color w:val="000000"/>
                <w:sz w:val="26"/>
              </w:rPr>
              <w:t>YÊU CẦU CẤU HÌNH</w:t>
            </w:r>
          </w:p>
        </w:tc>
      </w:tr>
      <w:tr w:rsidR="00232B35" w:rsidRPr="002211CE" w14:paraId="6028151E" w14:textId="77777777" w:rsidTr="009A38C3">
        <w:trPr>
          <w:trHeight w:val="394"/>
        </w:trPr>
        <w:tc>
          <w:tcPr>
            <w:tcW w:w="737" w:type="dxa"/>
            <w:vAlign w:val="center"/>
          </w:tcPr>
          <w:p w14:paraId="3CC34D78" w14:textId="77777777" w:rsidR="00232B35" w:rsidRPr="002211CE" w:rsidRDefault="00232B35" w:rsidP="009A38C3">
            <w:pPr>
              <w:jc w:val="center"/>
            </w:pPr>
          </w:p>
        </w:tc>
        <w:tc>
          <w:tcPr>
            <w:tcW w:w="8334" w:type="dxa"/>
            <w:vAlign w:val="center"/>
          </w:tcPr>
          <w:p w14:paraId="2B7FC7FE" w14:textId="77777777" w:rsidR="00232B35" w:rsidRPr="002211CE" w:rsidRDefault="00232B35" w:rsidP="009A38C3">
            <w:r w:rsidRPr="002211CE">
              <w:rPr>
                <w:b/>
                <w:color w:val="000000"/>
                <w:sz w:val="26"/>
              </w:rPr>
              <w:t>Máy sắc ký khí ghép nối khối phổ ba tứ cực kèm phụ kiện tiêu chuẩn, tối thiểu bao gồm:</w:t>
            </w:r>
          </w:p>
        </w:tc>
      </w:tr>
      <w:tr w:rsidR="00232B35" w:rsidRPr="002211CE" w14:paraId="431226BC" w14:textId="77777777" w:rsidTr="009A38C3">
        <w:trPr>
          <w:trHeight w:val="394"/>
        </w:trPr>
        <w:tc>
          <w:tcPr>
            <w:tcW w:w="737" w:type="dxa"/>
            <w:vAlign w:val="center"/>
          </w:tcPr>
          <w:p w14:paraId="7CBF026D" w14:textId="77777777" w:rsidR="00232B35" w:rsidRPr="002211CE" w:rsidRDefault="00232B35" w:rsidP="009A38C3">
            <w:pPr>
              <w:jc w:val="center"/>
            </w:pPr>
            <w:r w:rsidRPr="002211CE">
              <w:rPr>
                <w:color w:val="000000"/>
                <w:sz w:val="26"/>
              </w:rPr>
              <w:t>1</w:t>
            </w:r>
          </w:p>
        </w:tc>
        <w:tc>
          <w:tcPr>
            <w:tcW w:w="8334" w:type="dxa"/>
            <w:vAlign w:val="center"/>
          </w:tcPr>
          <w:p w14:paraId="46CD0A55" w14:textId="77777777" w:rsidR="00232B35" w:rsidRPr="002211CE" w:rsidRDefault="00232B35" w:rsidP="009A38C3">
            <w:r w:rsidRPr="002211CE">
              <w:rPr>
                <w:color w:val="000000"/>
                <w:sz w:val="26"/>
              </w:rPr>
              <w:t>Thân máy sắc ký khí: 01 cái</w:t>
            </w:r>
          </w:p>
        </w:tc>
      </w:tr>
      <w:tr w:rsidR="00232B35" w:rsidRPr="002211CE" w14:paraId="29F4E688" w14:textId="77777777" w:rsidTr="009A38C3">
        <w:trPr>
          <w:trHeight w:val="394"/>
        </w:trPr>
        <w:tc>
          <w:tcPr>
            <w:tcW w:w="737" w:type="dxa"/>
            <w:vAlign w:val="center"/>
          </w:tcPr>
          <w:p w14:paraId="2A64DB8E" w14:textId="77777777" w:rsidR="00232B35" w:rsidRPr="002211CE" w:rsidRDefault="00232B35" w:rsidP="009A38C3">
            <w:pPr>
              <w:jc w:val="center"/>
            </w:pPr>
            <w:r w:rsidRPr="002211CE">
              <w:rPr>
                <w:color w:val="000000"/>
                <w:sz w:val="26"/>
              </w:rPr>
              <w:t>2</w:t>
            </w:r>
          </w:p>
        </w:tc>
        <w:tc>
          <w:tcPr>
            <w:tcW w:w="8334" w:type="dxa"/>
            <w:vAlign w:val="center"/>
          </w:tcPr>
          <w:p w14:paraId="7A47A795" w14:textId="77777777" w:rsidR="00232B35" w:rsidRPr="002211CE" w:rsidRDefault="00232B35" w:rsidP="009A38C3">
            <w:r w:rsidRPr="002211CE">
              <w:rPr>
                <w:color w:val="000000"/>
                <w:sz w:val="26"/>
              </w:rPr>
              <w:t>Buồng tiêm mẫu Chia/Không chia: 01 bộ</w:t>
            </w:r>
          </w:p>
        </w:tc>
      </w:tr>
      <w:tr w:rsidR="00232B35" w:rsidRPr="002211CE" w14:paraId="3AD3ED25" w14:textId="77777777" w:rsidTr="009A38C3">
        <w:trPr>
          <w:trHeight w:val="394"/>
        </w:trPr>
        <w:tc>
          <w:tcPr>
            <w:tcW w:w="737" w:type="dxa"/>
            <w:vAlign w:val="center"/>
          </w:tcPr>
          <w:p w14:paraId="333CBC5C" w14:textId="77777777" w:rsidR="00232B35" w:rsidRPr="002211CE" w:rsidRDefault="00232B35" w:rsidP="009A38C3">
            <w:pPr>
              <w:jc w:val="center"/>
            </w:pPr>
            <w:r w:rsidRPr="002211CE">
              <w:rPr>
                <w:color w:val="000000"/>
                <w:sz w:val="26"/>
              </w:rPr>
              <w:t>3</w:t>
            </w:r>
          </w:p>
        </w:tc>
        <w:tc>
          <w:tcPr>
            <w:tcW w:w="8334" w:type="dxa"/>
            <w:vAlign w:val="center"/>
          </w:tcPr>
          <w:p w14:paraId="3C12DDCE" w14:textId="77777777" w:rsidR="00232B35" w:rsidRPr="002211CE" w:rsidRDefault="00232B35" w:rsidP="009A38C3">
            <w:r w:rsidRPr="002211CE">
              <w:rPr>
                <w:color w:val="000000"/>
                <w:sz w:val="26"/>
              </w:rPr>
              <w:t>Bộ phận đưa mẫu tự động: 01 bộ</w:t>
            </w:r>
          </w:p>
        </w:tc>
      </w:tr>
      <w:tr w:rsidR="00232B35" w:rsidRPr="002211CE" w14:paraId="13899480" w14:textId="77777777" w:rsidTr="009A38C3">
        <w:trPr>
          <w:trHeight w:val="394"/>
        </w:trPr>
        <w:tc>
          <w:tcPr>
            <w:tcW w:w="737" w:type="dxa"/>
            <w:vAlign w:val="center"/>
          </w:tcPr>
          <w:p w14:paraId="6F3D7EF4" w14:textId="77777777" w:rsidR="00232B35" w:rsidRPr="002211CE" w:rsidRDefault="00232B35" w:rsidP="009A38C3">
            <w:pPr>
              <w:jc w:val="center"/>
            </w:pPr>
            <w:r w:rsidRPr="002211CE">
              <w:rPr>
                <w:color w:val="000000"/>
                <w:sz w:val="26"/>
              </w:rPr>
              <w:t>4</w:t>
            </w:r>
          </w:p>
        </w:tc>
        <w:tc>
          <w:tcPr>
            <w:tcW w:w="8334" w:type="dxa"/>
            <w:vAlign w:val="center"/>
          </w:tcPr>
          <w:p w14:paraId="253C40AB" w14:textId="77777777" w:rsidR="00232B35" w:rsidRPr="002211CE" w:rsidRDefault="00232B35" w:rsidP="009A38C3">
            <w:r w:rsidRPr="002211CE">
              <w:rPr>
                <w:color w:val="000000"/>
                <w:sz w:val="26"/>
              </w:rPr>
              <w:t>Hệ thống khối phổ ba tứ cực: 01 bộ</w:t>
            </w:r>
          </w:p>
        </w:tc>
      </w:tr>
      <w:tr w:rsidR="00232B35" w:rsidRPr="002211CE" w14:paraId="2DDB6806" w14:textId="77777777" w:rsidTr="009A38C3">
        <w:trPr>
          <w:trHeight w:val="394"/>
        </w:trPr>
        <w:tc>
          <w:tcPr>
            <w:tcW w:w="737" w:type="dxa"/>
            <w:vAlign w:val="center"/>
          </w:tcPr>
          <w:p w14:paraId="2012A4B4" w14:textId="77777777" w:rsidR="00232B35" w:rsidRPr="002211CE" w:rsidRDefault="00232B35" w:rsidP="009A38C3">
            <w:pPr>
              <w:jc w:val="center"/>
            </w:pPr>
            <w:r w:rsidRPr="002211CE">
              <w:rPr>
                <w:color w:val="000000"/>
                <w:sz w:val="26"/>
              </w:rPr>
              <w:t>5</w:t>
            </w:r>
          </w:p>
        </w:tc>
        <w:tc>
          <w:tcPr>
            <w:tcW w:w="8334" w:type="dxa"/>
            <w:vAlign w:val="center"/>
          </w:tcPr>
          <w:p w14:paraId="06455BB2" w14:textId="77777777" w:rsidR="00232B35" w:rsidRPr="002211CE" w:rsidRDefault="00232B35" w:rsidP="009A38C3">
            <w:r w:rsidRPr="002211CE">
              <w:rPr>
                <w:color w:val="000000"/>
                <w:sz w:val="26"/>
              </w:rPr>
              <w:t>Thư viện phổ khối: 01 bộ</w:t>
            </w:r>
          </w:p>
        </w:tc>
      </w:tr>
      <w:tr w:rsidR="00232B35" w:rsidRPr="002211CE" w14:paraId="3BA4C40B" w14:textId="77777777" w:rsidTr="009A38C3">
        <w:trPr>
          <w:trHeight w:val="394"/>
        </w:trPr>
        <w:tc>
          <w:tcPr>
            <w:tcW w:w="737" w:type="dxa"/>
            <w:vAlign w:val="center"/>
          </w:tcPr>
          <w:p w14:paraId="55327609" w14:textId="77777777" w:rsidR="00232B35" w:rsidRPr="002211CE" w:rsidRDefault="00232B35" w:rsidP="009A38C3">
            <w:pPr>
              <w:jc w:val="center"/>
            </w:pPr>
            <w:r w:rsidRPr="002211CE">
              <w:rPr>
                <w:color w:val="000000"/>
                <w:sz w:val="26"/>
              </w:rPr>
              <w:t>6</w:t>
            </w:r>
          </w:p>
        </w:tc>
        <w:tc>
          <w:tcPr>
            <w:tcW w:w="8334" w:type="dxa"/>
            <w:vAlign w:val="center"/>
          </w:tcPr>
          <w:p w14:paraId="0BE71888" w14:textId="77777777" w:rsidR="00232B35" w:rsidRPr="002211CE" w:rsidRDefault="00232B35" w:rsidP="009A38C3">
            <w:r w:rsidRPr="002211CE">
              <w:rPr>
                <w:color w:val="000000"/>
                <w:sz w:val="26"/>
              </w:rPr>
              <w:t>Cơ sở dữ liệu thuốc trừ sâu và chất ô nhiễm môi trường : 01 bộ</w:t>
            </w:r>
          </w:p>
        </w:tc>
      </w:tr>
      <w:tr w:rsidR="00232B35" w:rsidRPr="002211CE" w14:paraId="318ED417" w14:textId="77777777" w:rsidTr="009A38C3">
        <w:trPr>
          <w:trHeight w:val="394"/>
        </w:trPr>
        <w:tc>
          <w:tcPr>
            <w:tcW w:w="737" w:type="dxa"/>
            <w:vAlign w:val="center"/>
          </w:tcPr>
          <w:p w14:paraId="3B019B09" w14:textId="77777777" w:rsidR="00232B35" w:rsidRPr="002211CE" w:rsidRDefault="00232B35" w:rsidP="009A38C3">
            <w:pPr>
              <w:jc w:val="center"/>
            </w:pPr>
            <w:r w:rsidRPr="002211CE">
              <w:rPr>
                <w:color w:val="000000"/>
                <w:sz w:val="26"/>
              </w:rPr>
              <w:t>7</w:t>
            </w:r>
          </w:p>
        </w:tc>
        <w:tc>
          <w:tcPr>
            <w:tcW w:w="8334" w:type="dxa"/>
            <w:vAlign w:val="center"/>
          </w:tcPr>
          <w:p w14:paraId="47A57539" w14:textId="77777777" w:rsidR="00232B35" w:rsidRPr="002211CE" w:rsidRDefault="00232B35" w:rsidP="009A38C3">
            <w:r w:rsidRPr="002211CE">
              <w:rPr>
                <w:color w:val="000000"/>
                <w:sz w:val="26"/>
              </w:rPr>
              <w:t>Máy tính + màn hình: 01 bộ</w:t>
            </w:r>
          </w:p>
        </w:tc>
      </w:tr>
      <w:tr w:rsidR="00232B35" w:rsidRPr="002211CE" w14:paraId="333C1817" w14:textId="77777777" w:rsidTr="009A38C3">
        <w:trPr>
          <w:trHeight w:val="394"/>
        </w:trPr>
        <w:tc>
          <w:tcPr>
            <w:tcW w:w="737" w:type="dxa"/>
            <w:vAlign w:val="center"/>
          </w:tcPr>
          <w:p w14:paraId="4F6B3BAA" w14:textId="77777777" w:rsidR="00232B35" w:rsidRPr="002211CE" w:rsidRDefault="00232B35" w:rsidP="009A38C3">
            <w:pPr>
              <w:jc w:val="center"/>
            </w:pPr>
            <w:r w:rsidRPr="002211CE">
              <w:rPr>
                <w:color w:val="000000"/>
                <w:sz w:val="26"/>
              </w:rPr>
              <w:t>8</w:t>
            </w:r>
          </w:p>
        </w:tc>
        <w:tc>
          <w:tcPr>
            <w:tcW w:w="8334" w:type="dxa"/>
            <w:vAlign w:val="center"/>
          </w:tcPr>
          <w:p w14:paraId="5FDCC345" w14:textId="77777777" w:rsidR="00232B35" w:rsidRPr="002211CE" w:rsidRDefault="00232B35" w:rsidP="009A38C3">
            <w:r w:rsidRPr="002211CE">
              <w:rPr>
                <w:color w:val="000000"/>
                <w:sz w:val="26"/>
              </w:rPr>
              <w:t>Máy in: 01 cái</w:t>
            </w:r>
          </w:p>
        </w:tc>
      </w:tr>
      <w:tr w:rsidR="00232B35" w:rsidRPr="002211CE" w14:paraId="69224EED" w14:textId="77777777" w:rsidTr="009A38C3">
        <w:trPr>
          <w:trHeight w:val="394"/>
        </w:trPr>
        <w:tc>
          <w:tcPr>
            <w:tcW w:w="737" w:type="dxa"/>
            <w:vAlign w:val="center"/>
          </w:tcPr>
          <w:p w14:paraId="23750505" w14:textId="77777777" w:rsidR="00232B35" w:rsidRPr="002211CE" w:rsidRDefault="00232B35" w:rsidP="009A38C3">
            <w:pPr>
              <w:jc w:val="center"/>
            </w:pPr>
            <w:r w:rsidRPr="002211CE">
              <w:rPr>
                <w:color w:val="000000"/>
                <w:sz w:val="26"/>
              </w:rPr>
              <w:t>9</w:t>
            </w:r>
          </w:p>
        </w:tc>
        <w:tc>
          <w:tcPr>
            <w:tcW w:w="8334" w:type="dxa"/>
            <w:vAlign w:val="center"/>
          </w:tcPr>
          <w:p w14:paraId="5B4E6269" w14:textId="77777777" w:rsidR="00232B35" w:rsidRPr="002211CE" w:rsidRDefault="00232B35" w:rsidP="009A38C3">
            <w:r w:rsidRPr="002211CE">
              <w:rPr>
                <w:color w:val="000000"/>
                <w:sz w:val="26"/>
              </w:rPr>
              <w:t>Bộ lưu điện: 01 cái</w:t>
            </w:r>
          </w:p>
        </w:tc>
      </w:tr>
      <w:tr w:rsidR="00232B35" w:rsidRPr="002211CE" w14:paraId="48266F44" w14:textId="77777777" w:rsidTr="009A38C3">
        <w:trPr>
          <w:trHeight w:val="394"/>
        </w:trPr>
        <w:tc>
          <w:tcPr>
            <w:tcW w:w="737" w:type="dxa"/>
            <w:vAlign w:val="center"/>
          </w:tcPr>
          <w:p w14:paraId="643AD2CE" w14:textId="77777777" w:rsidR="00232B35" w:rsidRPr="002211CE" w:rsidRDefault="00232B35" w:rsidP="009A38C3">
            <w:pPr>
              <w:jc w:val="center"/>
            </w:pPr>
            <w:r w:rsidRPr="002211CE">
              <w:rPr>
                <w:color w:val="000000"/>
                <w:sz w:val="26"/>
              </w:rPr>
              <w:t>10</w:t>
            </w:r>
          </w:p>
        </w:tc>
        <w:tc>
          <w:tcPr>
            <w:tcW w:w="8334" w:type="dxa"/>
            <w:vAlign w:val="center"/>
          </w:tcPr>
          <w:p w14:paraId="3FB61A94" w14:textId="77777777" w:rsidR="00232B35" w:rsidRPr="002211CE" w:rsidRDefault="00232B35" w:rsidP="009A38C3">
            <w:r w:rsidRPr="002211CE">
              <w:rPr>
                <w:color w:val="000000"/>
                <w:sz w:val="26"/>
              </w:rPr>
              <w:t>Bình khí Heli ≥ 40 Lít và van điều áp: 01 bộ</w:t>
            </w:r>
          </w:p>
        </w:tc>
      </w:tr>
      <w:tr w:rsidR="00232B35" w:rsidRPr="002211CE" w14:paraId="058C77A6" w14:textId="77777777" w:rsidTr="009A38C3">
        <w:trPr>
          <w:trHeight w:val="394"/>
        </w:trPr>
        <w:tc>
          <w:tcPr>
            <w:tcW w:w="737" w:type="dxa"/>
            <w:vAlign w:val="center"/>
          </w:tcPr>
          <w:p w14:paraId="058752D5" w14:textId="77777777" w:rsidR="00232B35" w:rsidRPr="002211CE" w:rsidRDefault="00232B35" w:rsidP="009A38C3">
            <w:pPr>
              <w:jc w:val="center"/>
            </w:pPr>
            <w:r w:rsidRPr="002211CE">
              <w:rPr>
                <w:color w:val="000000"/>
                <w:sz w:val="26"/>
              </w:rPr>
              <w:t>11</w:t>
            </w:r>
          </w:p>
        </w:tc>
        <w:tc>
          <w:tcPr>
            <w:tcW w:w="8334" w:type="dxa"/>
            <w:vAlign w:val="center"/>
          </w:tcPr>
          <w:p w14:paraId="338161AA" w14:textId="77777777" w:rsidR="00232B35" w:rsidRPr="002211CE" w:rsidRDefault="00232B35" w:rsidP="009A38C3">
            <w:r w:rsidRPr="002211CE">
              <w:rPr>
                <w:color w:val="000000"/>
                <w:sz w:val="26"/>
              </w:rPr>
              <w:t>Bình khí Argon hoặc Nitơ ≥ 40 Lít với van điều áp: 01 bộ</w:t>
            </w:r>
          </w:p>
        </w:tc>
      </w:tr>
      <w:tr w:rsidR="00232B35" w:rsidRPr="002211CE" w14:paraId="52BA4311" w14:textId="77777777" w:rsidTr="009A38C3">
        <w:trPr>
          <w:trHeight w:val="394"/>
        </w:trPr>
        <w:tc>
          <w:tcPr>
            <w:tcW w:w="737" w:type="dxa"/>
            <w:vAlign w:val="center"/>
          </w:tcPr>
          <w:p w14:paraId="78D6DA51" w14:textId="77777777" w:rsidR="00232B35" w:rsidRPr="002211CE" w:rsidRDefault="00232B35" w:rsidP="009A38C3">
            <w:pPr>
              <w:jc w:val="center"/>
            </w:pPr>
            <w:r w:rsidRPr="002211CE">
              <w:rPr>
                <w:color w:val="000000"/>
                <w:sz w:val="26"/>
              </w:rPr>
              <w:t>12</w:t>
            </w:r>
          </w:p>
        </w:tc>
        <w:tc>
          <w:tcPr>
            <w:tcW w:w="8334" w:type="dxa"/>
            <w:vAlign w:val="center"/>
          </w:tcPr>
          <w:p w14:paraId="65824C69" w14:textId="77777777" w:rsidR="00232B35" w:rsidRPr="002211CE" w:rsidRDefault="00232B35" w:rsidP="009A38C3">
            <w:r w:rsidRPr="002211CE">
              <w:rPr>
                <w:color w:val="000000"/>
                <w:sz w:val="26"/>
              </w:rPr>
              <w:t>Máy ủ nhiệt khô: 01 cái</w:t>
            </w:r>
          </w:p>
        </w:tc>
      </w:tr>
      <w:tr w:rsidR="00232B35" w:rsidRPr="002211CE" w14:paraId="5D8883C0" w14:textId="77777777" w:rsidTr="009A38C3">
        <w:trPr>
          <w:trHeight w:val="394"/>
        </w:trPr>
        <w:tc>
          <w:tcPr>
            <w:tcW w:w="737" w:type="dxa"/>
            <w:vAlign w:val="center"/>
          </w:tcPr>
          <w:p w14:paraId="4EABC4BB" w14:textId="77777777" w:rsidR="00232B35" w:rsidRPr="002211CE" w:rsidRDefault="00232B35" w:rsidP="009A38C3">
            <w:pPr>
              <w:jc w:val="center"/>
            </w:pPr>
            <w:r w:rsidRPr="002211CE">
              <w:rPr>
                <w:color w:val="000000"/>
                <w:sz w:val="26"/>
              </w:rPr>
              <w:t>13</w:t>
            </w:r>
          </w:p>
        </w:tc>
        <w:tc>
          <w:tcPr>
            <w:tcW w:w="8334" w:type="dxa"/>
            <w:vAlign w:val="center"/>
          </w:tcPr>
          <w:p w14:paraId="2EA726CE" w14:textId="77777777" w:rsidR="00232B35" w:rsidRPr="002211CE" w:rsidRDefault="00232B35" w:rsidP="009A38C3">
            <w:r w:rsidRPr="002211CE">
              <w:rPr>
                <w:color w:val="000000"/>
                <w:sz w:val="26"/>
              </w:rPr>
              <w:t>Bộ Micropipet: 01 bộ</w:t>
            </w:r>
          </w:p>
        </w:tc>
      </w:tr>
      <w:tr w:rsidR="00232B35" w:rsidRPr="002211CE" w14:paraId="6F05CD12" w14:textId="77777777" w:rsidTr="009A38C3">
        <w:trPr>
          <w:trHeight w:val="394"/>
        </w:trPr>
        <w:tc>
          <w:tcPr>
            <w:tcW w:w="737" w:type="dxa"/>
            <w:vAlign w:val="center"/>
          </w:tcPr>
          <w:p w14:paraId="59335190" w14:textId="77777777" w:rsidR="00232B35" w:rsidRPr="002211CE" w:rsidRDefault="00232B35" w:rsidP="009A38C3">
            <w:pPr>
              <w:jc w:val="center"/>
            </w:pPr>
            <w:r w:rsidRPr="002211CE">
              <w:rPr>
                <w:color w:val="000000"/>
                <w:sz w:val="26"/>
              </w:rPr>
              <w:t>14</w:t>
            </w:r>
          </w:p>
        </w:tc>
        <w:tc>
          <w:tcPr>
            <w:tcW w:w="8334" w:type="dxa"/>
            <w:vAlign w:val="center"/>
          </w:tcPr>
          <w:p w14:paraId="20CCE1F9" w14:textId="77777777" w:rsidR="00232B35" w:rsidRPr="002211CE" w:rsidRDefault="00232B35" w:rsidP="009A38C3">
            <w:r w:rsidRPr="002211CE">
              <w:rPr>
                <w:color w:val="000000"/>
                <w:sz w:val="26"/>
              </w:rPr>
              <w:t>Máy hút ẩm: 01 bộ</w:t>
            </w:r>
          </w:p>
        </w:tc>
      </w:tr>
      <w:tr w:rsidR="00232B35" w:rsidRPr="002211CE" w14:paraId="4F4C791E" w14:textId="77777777" w:rsidTr="009A38C3">
        <w:trPr>
          <w:trHeight w:val="394"/>
        </w:trPr>
        <w:tc>
          <w:tcPr>
            <w:tcW w:w="737" w:type="dxa"/>
            <w:vAlign w:val="center"/>
          </w:tcPr>
          <w:p w14:paraId="4C990D8B" w14:textId="77777777" w:rsidR="00232B35" w:rsidRPr="002211CE" w:rsidRDefault="00232B35" w:rsidP="009A38C3">
            <w:pPr>
              <w:jc w:val="center"/>
            </w:pPr>
            <w:r w:rsidRPr="002211CE">
              <w:rPr>
                <w:color w:val="000000"/>
                <w:sz w:val="26"/>
              </w:rPr>
              <w:t>15</w:t>
            </w:r>
          </w:p>
        </w:tc>
        <w:tc>
          <w:tcPr>
            <w:tcW w:w="8334" w:type="dxa"/>
            <w:vAlign w:val="center"/>
          </w:tcPr>
          <w:p w14:paraId="26A97DD1" w14:textId="77777777" w:rsidR="00232B35" w:rsidRPr="002211CE" w:rsidRDefault="00232B35" w:rsidP="009A38C3">
            <w:r w:rsidRPr="002211CE">
              <w:rPr>
                <w:color w:val="000000"/>
                <w:sz w:val="26"/>
              </w:rPr>
              <w:t>Bàn đặt thiết bị: 02 cái</w:t>
            </w:r>
          </w:p>
        </w:tc>
      </w:tr>
      <w:tr w:rsidR="00232B35" w:rsidRPr="002211CE" w14:paraId="4371A89C" w14:textId="77777777" w:rsidTr="009A38C3">
        <w:trPr>
          <w:trHeight w:val="394"/>
        </w:trPr>
        <w:tc>
          <w:tcPr>
            <w:tcW w:w="737" w:type="dxa"/>
            <w:vAlign w:val="center"/>
          </w:tcPr>
          <w:p w14:paraId="43CF4499" w14:textId="77777777" w:rsidR="00232B35" w:rsidRPr="002211CE" w:rsidRDefault="00232B35" w:rsidP="009A38C3">
            <w:pPr>
              <w:jc w:val="center"/>
            </w:pPr>
            <w:r w:rsidRPr="002211CE">
              <w:rPr>
                <w:color w:val="000000"/>
                <w:sz w:val="26"/>
              </w:rPr>
              <w:t>16</w:t>
            </w:r>
          </w:p>
        </w:tc>
        <w:tc>
          <w:tcPr>
            <w:tcW w:w="8334" w:type="dxa"/>
            <w:vAlign w:val="center"/>
          </w:tcPr>
          <w:p w14:paraId="01876D1D" w14:textId="77777777" w:rsidR="00232B35" w:rsidRPr="002211CE" w:rsidRDefault="00232B35" w:rsidP="009A38C3">
            <w:r w:rsidRPr="002211CE">
              <w:rPr>
                <w:color w:val="000000"/>
                <w:sz w:val="26"/>
              </w:rPr>
              <w:t>Bộ chiết pha rắn ≥20 vị trí: 01 bộ</w:t>
            </w:r>
          </w:p>
        </w:tc>
      </w:tr>
      <w:tr w:rsidR="00232B35" w:rsidRPr="002211CE" w14:paraId="35CFA2C1" w14:textId="77777777" w:rsidTr="009A38C3">
        <w:trPr>
          <w:trHeight w:val="394"/>
        </w:trPr>
        <w:tc>
          <w:tcPr>
            <w:tcW w:w="737" w:type="dxa"/>
            <w:vAlign w:val="center"/>
          </w:tcPr>
          <w:p w14:paraId="7A5E2F8D" w14:textId="77777777" w:rsidR="00232B35" w:rsidRPr="002211CE" w:rsidRDefault="00232B35" w:rsidP="009A38C3">
            <w:pPr>
              <w:jc w:val="center"/>
            </w:pPr>
            <w:r w:rsidRPr="002211CE">
              <w:rPr>
                <w:color w:val="000000"/>
                <w:sz w:val="26"/>
              </w:rPr>
              <w:t>17</w:t>
            </w:r>
          </w:p>
        </w:tc>
        <w:tc>
          <w:tcPr>
            <w:tcW w:w="8334" w:type="dxa"/>
            <w:vAlign w:val="center"/>
          </w:tcPr>
          <w:p w14:paraId="0A533973" w14:textId="77777777" w:rsidR="00232B35" w:rsidRPr="002211CE" w:rsidRDefault="00232B35" w:rsidP="009A38C3">
            <w:r w:rsidRPr="002211CE">
              <w:rPr>
                <w:color w:val="000000"/>
                <w:sz w:val="26"/>
              </w:rPr>
              <w:t>Máy thổi khô N2: 01 cái</w:t>
            </w:r>
          </w:p>
        </w:tc>
      </w:tr>
      <w:tr w:rsidR="00232B35" w:rsidRPr="002211CE" w14:paraId="472AF4E4" w14:textId="77777777" w:rsidTr="009A38C3">
        <w:trPr>
          <w:trHeight w:val="394"/>
        </w:trPr>
        <w:tc>
          <w:tcPr>
            <w:tcW w:w="737" w:type="dxa"/>
            <w:vAlign w:val="center"/>
          </w:tcPr>
          <w:p w14:paraId="79A3A5DE" w14:textId="77777777" w:rsidR="00232B35" w:rsidRPr="002211CE" w:rsidRDefault="00232B35" w:rsidP="009A38C3">
            <w:pPr>
              <w:jc w:val="center"/>
            </w:pPr>
            <w:r w:rsidRPr="002211CE">
              <w:rPr>
                <w:color w:val="000000"/>
                <w:sz w:val="26"/>
              </w:rPr>
              <w:lastRenderedPageBreak/>
              <w:t>18</w:t>
            </w:r>
          </w:p>
        </w:tc>
        <w:tc>
          <w:tcPr>
            <w:tcW w:w="8334" w:type="dxa"/>
            <w:vAlign w:val="center"/>
          </w:tcPr>
          <w:p w14:paraId="161F3B19" w14:textId="77777777" w:rsidR="00232B35" w:rsidRPr="002211CE" w:rsidRDefault="00232B35" w:rsidP="009A38C3">
            <w:r w:rsidRPr="002211CE">
              <w:rPr>
                <w:color w:val="000000"/>
                <w:sz w:val="26"/>
              </w:rPr>
              <w:t>Bộ phụ kiện: 01 bộ; tối thiểu gồm có:</w:t>
            </w:r>
          </w:p>
        </w:tc>
      </w:tr>
      <w:tr w:rsidR="00232B35" w:rsidRPr="002211CE" w14:paraId="2A012FB5" w14:textId="77777777" w:rsidTr="009A38C3">
        <w:trPr>
          <w:trHeight w:val="394"/>
        </w:trPr>
        <w:tc>
          <w:tcPr>
            <w:tcW w:w="737" w:type="dxa"/>
            <w:vAlign w:val="center"/>
          </w:tcPr>
          <w:p w14:paraId="56019B41" w14:textId="77777777" w:rsidR="00232B35" w:rsidRPr="002211CE" w:rsidRDefault="00232B35" w:rsidP="009A38C3">
            <w:pPr>
              <w:jc w:val="center"/>
            </w:pPr>
          </w:p>
        </w:tc>
        <w:tc>
          <w:tcPr>
            <w:tcW w:w="8334" w:type="dxa"/>
            <w:vAlign w:val="center"/>
          </w:tcPr>
          <w:p w14:paraId="16ADF0F2" w14:textId="77777777" w:rsidR="00232B35" w:rsidRPr="002211CE" w:rsidRDefault="00232B35" w:rsidP="009A38C3">
            <w:r w:rsidRPr="002211CE">
              <w:rPr>
                <w:color w:val="000000"/>
                <w:sz w:val="26"/>
              </w:rPr>
              <w:t>Lọ đựng mẫu 2ml ≥ 2000 chiếc</w:t>
            </w:r>
          </w:p>
        </w:tc>
      </w:tr>
      <w:tr w:rsidR="00232B35" w:rsidRPr="002211CE" w14:paraId="247BE710" w14:textId="77777777" w:rsidTr="009A38C3">
        <w:trPr>
          <w:trHeight w:val="394"/>
        </w:trPr>
        <w:tc>
          <w:tcPr>
            <w:tcW w:w="737" w:type="dxa"/>
            <w:vAlign w:val="center"/>
          </w:tcPr>
          <w:p w14:paraId="0A900AA6" w14:textId="77777777" w:rsidR="00232B35" w:rsidRPr="002211CE" w:rsidRDefault="00232B35" w:rsidP="009A38C3">
            <w:pPr>
              <w:jc w:val="center"/>
            </w:pPr>
          </w:p>
        </w:tc>
        <w:tc>
          <w:tcPr>
            <w:tcW w:w="8334" w:type="dxa"/>
            <w:vAlign w:val="center"/>
          </w:tcPr>
          <w:p w14:paraId="52F53841" w14:textId="77777777" w:rsidR="00232B35" w:rsidRPr="002211CE" w:rsidRDefault="00232B35" w:rsidP="009A38C3">
            <w:r w:rsidRPr="002211CE">
              <w:rPr>
                <w:color w:val="000000"/>
                <w:sz w:val="26"/>
              </w:rPr>
              <w:t>Buồng hóa hơi. có bông thủy tinh ≥ 5 chiếc</w:t>
            </w:r>
          </w:p>
        </w:tc>
      </w:tr>
      <w:tr w:rsidR="00232B35" w:rsidRPr="002211CE" w14:paraId="3AE47228" w14:textId="77777777" w:rsidTr="009A38C3">
        <w:trPr>
          <w:trHeight w:val="394"/>
        </w:trPr>
        <w:tc>
          <w:tcPr>
            <w:tcW w:w="737" w:type="dxa"/>
            <w:vAlign w:val="center"/>
          </w:tcPr>
          <w:p w14:paraId="405C154C" w14:textId="77777777" w:rsidR="00232B35" w:rsidRPr="002211CE" w:rsidRDefault="00232B35" w:rsidP="009A38C3">
            <w:pPr>
              <w:jc w:val="center"/>
            </w:pPr>
          </w:p>
        </w:tc>
        <w:tc>
          <w:tcPr>
            <w:tcW w:w="8334" w:type="dxa"/>
            <w:vAlign w:val="center"/>
          </w:tcPr>
          <w:p w14:paraId="27A9DF33" w14:textId="77777777" w:rsidR="00232B35" w:rsidRPr="002211CE" w:rsidRDefault="00232B35" w:rsidP="009A38C3">
            <w:r w:rsidRPr="002211CE">
              <w:rPr>
                <w:color w:val="000000"/>
                <w:sz w:val="26"/>
              </w:rPr>
              <w:t>Bộ lọc sạch khí: 01 bộ</w:t>
            </w:r>
          </w:p>
        </w:tc>
      </w:tr>
      <w:tr w:rsidR="00232B35" w:rsidRPr="002211CE" w14:paraId="6CAB9946" w14:textId="77777777" w:rsidTr="009A38C3">
        <w:trPr>
          <w:trHeight w:val="394"/>
        </w:trPr>
        <w:tc>
          <w:tcPr>
            <w:tcW w:w="737" w:type="dxa"/>
            <w:vAlign w:val="center"/>
          </w:tcPr>
          <w:p w14:paraId="68FC3F12" w14:textId="77777777" w:rsidR="00232B35" w:rsidRPr="002211CE" w:rsidRDefault="00232B35" w:rsidP="009A38C3">
            <w:pPr>
              <w:jc w:val="center"/>
            </w:pPr>
          </w:p>
        </w:tc>
        <w:tc>
          <w:tcPr>
            <w:tcW w:w="8334" w:type="dxa"/>
            <w:vAlign w:val="center"/>
          </w:tcPr>
          <w:p w14:paraId="300C8DE0" w14:textId="77777777" w:rsidR="00232B35" w:rsidRPr="002211CE" w:rsidRDefault="00232B35" w:rsidP="009A38C3">
            <w:r w:rsidRPr="002211CE">
              <w:rPr>
                <w:color w:val="000000"/>
                <w:sz w:val="26"/>
              </w:rPr>
              <w:t>Cột phân tích: 5 cái</w:t>
            </w:r>
          </w:p>
        </w:tc>
      </w:tr>
      <w:tr w:rsidR="00232B35" w:rsidRPr="002211CE" w14:paraId="19A1AB13" w14:textId="77777777" w:rsidTr="009A38C3">
        <w:trPr>
          <w:trHeight w:val="394"/>
        </w:trPr>
        <w:tc>
          <w:tcPr>
            <w:tcW w:w="737" w:type="dxa"/>
            <w:vAlign w:val="center"/>
          </w:tcPr>
          <w:p w14:paraId="0E23F68A" w14:textId="77777777" w:rsidR="00232B35" w:rsidRPr="002211CE" w:rsidRDefault="00232B35" w:rsidP="009A38C3">
            <w:pPr>
              <w:jc w:val="center"/>
            </w:pPr>
          </w:p>
        </w:tc>
        <w:tc>
          <w:tcPr>
            <w:tcW w:w="8334" w:type="dxa"/>
            <w:vAlign w:val="center"/>
          </w:tcPr>
          <w:p w14:paraId="14B5B306" w14:textId="77777777" w:rsidR="00232B35" w:rsidRPr="002211CE" w:rsidRDefault="00232B35" w:rsidP="009A38C3">
            <w:r w:rsidRPr="002211CE">
              <w:rPr>
                <w:color w:val="000000"/>
                <w:sz w:val="26"/>
              </w:rPr>
              <w:t>Bộ tài liệu hướng dẫn sử dụng tiếng Anh và tiếng Việt: 01 bộ</w:t>
            </w:r>
          </w:p>
        </w:tc>
      </w:tr>
      <w:tr w:rsidR="00232B35" w:rsidRPr="002211CE" w14:paraId="30C02B11" w14:textId="77777777" w:rsidTr="009A38C3">
        <w:trPr>
          <w:trHeight w:val="394"/>
        </w:trPr>
        <w:tc>
          <w:tcPr>
            <w:tcW w:w="737" w:type="dxa"/>
            <w:vAlign w:val="center"/>
          </w:tcPr>
          <w:p w14:paraId="6A2CACB9" w14:textId="77777777" w:rsidR="00232B35" w:rsidRPr="002211CE" w:rsidRDefault="00232B35" w:rsidP="009A38C3">
            <w:pPr>
              <w:jc w:val="center"/>
            </w:pPr>
            <w:r w:rsidRPr="002211CE">
              <w:rPr>
                <w:b/>
                <w:color w:val="000000"/>
                <w:sz w:val="26"/>
              </w:rPr>
              <w:t>III</w:t>
            </w:r>
          </w:p>
        </w:tc>
        <w:tc>
          <w:tcPr>
            <w:tcW w:w="8334" w:type="dxa"/>
            <w:vAlign w:val="center"/>
          </w:tcPr>
          <w:p w14:paraId="4EEB3795" w14:textId="77777777" w:rsidR="00232B35" w:rsidRPr="002211CE" w:rsidRDefault="00232B35" w:rsidP="009A38C3">
            <w:r w:rsidRPr="002211CE">
              <w:rPr>
                <w:b/>
                <w:color w:val="000000"/>
                <w:sz w:val="26"/>
              </w:rPr>
              <w:t>YÊU CẦU CHỈ TIÊU KỸ THUẬT</w:t>
            </w:r>
          </w:p>
        </w:tc>
      </w:tr>
      <w:tr w:rsidR="00232B35" w:rsidRPr="002211CE" w14:paraId="2AB08E1F" w14:textId="77777777" w:rsidTr="009A38C3">
        <w:trPr>
          <w:trHeight w:val="394"/>
        </w:trPr>
        <w:tc>
          <w:tcPr>
            <w:tcW w:w="737" w:type="dxa"/>
            <w:vAlign w:val="center"/>
          </w:tcPr>
          <w:p w14:paraId="57410025" w14:textId="77777777" w:rsidR="00232B35" w:rsidRPr="002211CE" w:rsidRDefault="00232B35" w:rsidP="009A38C3">
            <w:pPr>
              <w:jc w:val="center"/>
            </w:pPr>
          </w:p>
        </w:tc>
        <w:tc>
          <w:tcPr>
            <w:tcW w:w="8334" w:type="dxa"/>
            <w:vAlign w:val="center"/>
          </w:tcPr>
          <w:p w14:paraId="73AF6487" w14:textId="77777777" w:rsidR="00232B35" w:rsidRPr="002211CE" w:rsidRDefault="00232B35" w:rsidP="009A38C3">
            <w:r w:rsidRPr="002211CE">
              <w:rPr>
                <w:b/>
                <w:color w:val="000000"/>
                <w:sz w:val="26"/>
              </w:rPr>
              <w:t>Thân máy sắc ký khí</w:t>
            </w:r>
          </w:p>
        </w:tc>
      </w:tr>
      <w:tr w:rsidR="00232B35" w:rsidRPr="002211CE" w14:paraId="6EFD8CC9" w14:textId="77777777" w:rsidTr="009A38C3">
        <w:trPr>
          <w:trHeight w:val="394"/>
        </w:trPr>
        <w:tc>
          <w:tcPr>
            <w:tcW w:w="737" w:type="dxa"/>
            <w:vAlign w:val="center"/>
          </w:tcPr>
          <w:p w14:paraId="5249177F" w14:textId="77777777" w:rsidR="00232B35" w:rsidRPr="002211CE" w:rsidRDefault="00232B35" w:rsidP="009A38C3">
            <w:pPr>
              <w:jc w:val="center"/>
            </w:pPr>
          </w:p>
        </w:tc>
        <w:tc>
          <w:tcPr>
            <w:tcW w:w="8334" w:type="dxa"/>
            <w:vAlign w:val="center"/>
          </w:tcPr>
          <w:p w14:paraId="591753FA" w14:textId="77777777" w:rsidR="00232B35" w:rsidRPr="002211CE" w:rsidRDefault="00232B35" w:rsidP="009A38C3">
            <w:r w:rsidRPr="002211CE">
              <w:rPr>
                <w:b/>
                <w:color w:val="000000"/>
                <w:sz w:val="26"/>
              </w:rPr>
              <w:t>Lò cột</w:t>
            </w:r>
          </w:p>
        </w:tc>
      </w:tr>
      <w:tr w:rsidR="00232B35" w:rsidRPr="002211CE" w14:paraId="34F7F315" w14:textId="77777777" w:rsidTr="009A38C3">
        <w:trPr>
          <w:trHeight w:val="394"/>
        </w:trPr>
        <w:tc>
          <w:tcPr>
            <w:tcW w:w="737" w:type="dxa"/>
            <w:vAlign w:val="center"/>
          </w:tcPr>
          <w:p w14:paraId="100EFB9A" w14:textId="77777777" w:rsidR="00232B35" w:rsidRPr="002211CE" w:rsidRDefault="00232B35" w:rsidP="009A38C3">
            <w:pPr>
              <w:jc w:val="center"/>
            </w:pPr>
          </w:p>
        </w:tc>
        <w:tc>
          <w:tcPr>
            <w:tcW w:w="8334" w:type="dxa"/>
            <w:vAlign w:val="center"/>
          </w:tcPr>
          <w:p w14:paraId="29D6EABC" w14:textId="77777777" w:rsidR="00232B35" w:rsidRPr="002211CE" w:rsidRDefault="00232B35" w:rsidP="009A38C3">
            <w:r w:rsidRPr="002211CE">
              <w:rPr>
                <w:color w:val="000000"/>
                <w:sz w:val="26"/>
              </w:rPr>
              <w:t>Nhiệt độ tối đa của lò cột: ≥ 450°C</w:t>
            </w:r>
          </w:p>
        </w:tc>
      </w:tr>
      <w:tr w:rsidR="00232B35" w:rsidRPr="002211CE" w14:paraId="5F75B34E" w14:textId="77777777" w:rsidTr="009A38C3">
        <w:trPr>
          <w:trHeight w:val="394"/>
        </w:trPr>
        <w:tc>
          <w:tcPr>
            <w:tcW w:w="737" w:type="dxa"/>
            <w:vAlign w:val="center"/>
          </w:tcPr>
          <w:p w14:paraId="27353CBB" w14:textId="77777777" w:rsidR="00232B35" w:rsidRPr="002211CE" w:rsidRDefault="00232B35" w:rsidP="009A38C3">
            <w:pPr>
              <w:jc w:val="center"/>
            </w:pPr>
          </w:p>
        </w:tc>
        <w:tc>
          <w:tcPr>
            <w:tcW w:w="8334" w:type="dxa"/>
            <w:vAlign w:val="center"/>
          </w:tcPr>
          <w:p w14:paraId="40678C14" w14:textId="77777777" w:rsidR="00232B35" w:rsidRPr="002211CE" w:rsidRDefault="00232B35" w:rsidP="009A38C3">
            <w:r w:rsidRPr="002211CE">
              <w:rPr>
                <w:color w:val="000000"/>
                <w:sz w:val="26"/>
              </w:rPr>
              <w:t>Thời gian làm nguội từ 450°C đến 50 °C: ≤4 phút</w:t>
            </w:r>
          </w:p>
        </w:tc>
      </w:tr>
      <w:tr w:rsidR="00232B35" w:rsidRPr="002211CE" w14:paraId="63105842" w14:textId="77777777" w:rsidTr="009A38C3">
        <w:trPr>
          <w:trHeight w:val="394"/>
        </w:trPr>
        <w:tc>
          <w:tcPr>
            <w:tcW w:w="737" w:type="dxa"/>
            <w:vAlign w:val="center"/>
          </w:tcPr>
          <w:p w14:paraId="416CA196" w14:textId="77777777" w:rsidR="00232B35" w:rsidRPr="002211CE" w:rsidRDefault="00232B35" w:rsidP="009A38C3">
            <w:pPr>
              <w:jc w:val="center"/>
            </w:pPr>
          </w:p>
        </w:tc>
        <w:tc>
          <w:tcPr>
            <w:tcW w:w="8334" w:type="dxa"/>
            <w:vAlign w:val="center"/>
          </w:tcPr>
          <w:p w14:paraId="7F7FC0B2" w14:textId="77777777" w:rsidR="00232B35" w:rsidRPr="002211CE" w:rsidRDefault="00232B35" w:rsidP="009A38C3">
            <w:r w:rsidRPr="002211CE">
              <w:rPr>
                <w:color w:val="000000"/>
                <w:sz w:val="26"/>
              </w:rPr>
              <w:t>ĐỘ lặp lại của thời gian lưu: ≤ 0.008 %</w:t>
            </w:r>
          </w:p>
        </w:tc>
      </w:tr>
      <w:tr w:rsidR="00232B35" w:rsidRPr="002211CE" w14:paraId="328CA42D" w14:textId="77777777" w:rsidTr="009A38C3">
        <w:trPr>
          <w:trHeight w:val="394"/>
        </w:trPr>
        <w:tc>
          <w:tcPr>
            <w:tcW w:w="737" w:type="dxa"/>
            <w:vAlign w:val="center"/>
          </w:tcPr>
          <w:p w14:paraId="0516D5E4" w14:textId="77777777" w:rsidR="00232B35" w:rsidRPr="002211CE" w:rsidRDefault="00232B35" w:rsidP="009A38C3">
            <w:pPr>
              <w:jc w:val="center"/>
            </w:pPr>
          </w:p>
        </w:tc>
        <w:tc>
          <w:tcPr>
            <w:tcW w:w="8334" w:type="dxa"/>
            <w:vAlign w:val="center"/>
          </w:tcPr>
          <w:p w14:paraId="58182D3F" w14:textId="77777777" w:rsidR="00232B35" w:rsidRPr="002211CE" w:rsidRDefault="00232B35" w:rsidP="009A38C3">
            <w:r w:rsidRPr="002211CE">
              <w:rPr>
                <w:color w:val="000000"/>
                <w:sz w:val="26"/>
              </w:rPr>
              <w:t>Độ lặp lại diện tích: ≤ 0.5 % RSD</w:t>
            </w:r>
          </w:p>
        </w:tc>
      </w:tr>
      <w:tr w:rsidR="00232B35" w:rsidRPr="002211CE" w14:paraId="70ED9F72" w14:textId="77777777" w:rsidTr="009A38C3">
        <w:trPr>
          <w:trHeight w:val="394"/>
        </w:trPr>
        <w:tc>
          <w:tcPr>
            <w:tcW w:w="737" w:type="dxa"/>
            <w:vAlign w:val="center"/>
          </w:tcPr>
          <w:p w14:paraId="58832777" w14:textId="77777777" w:rsidR="00232B35" w:rsidRPr="002211CE" w:rsidRDefault="00232B35" w:rsidP="009A38C3">
            <w:pPr>
              <w:jc w:val="center"/>
            </w:pPr>
          </w:p>
        </w:tc>
        <w:tc>
          <w:tcPr>
            <w:tcW w:w="8334" w:type="dxa"/>
            <w:vAlign w:val="center"/>
          </w:tcPr>
          <w:p w14:paraId="3A8DE742" w14:textId="77777777" w:rsidR="00232B35" w:rsidRPr="002211CE" w:rsidRDefault="00232B35" w:rsidP="009A38C3">
            <w:r w:rsidRPr="002211CE">
              <w:rPr>
                <w:b/>
                <w:color w:val="000000"/>
                <w:sz w:val="26"/>
              </w:rPr>
              <w:t>Cảm biến áp suất của các buồng tiêm mẫu</w:t>
            </w:r>
          </w:p>
        </w:tc>
      </w:tr>
      <w:tr w:rsidR="00232B35" w:rsidRPr="002211CE" w14:paraId="0AB78636" w14:textId="77777777" w:rsidTr="009A38C3">
        <w:trPr>
          <w:trHeight w:val="394"/>
        </w:trPr>
        <w:tc>
          <w:tcPr>
            <w:tcW w:w="737" w:type="dxa"/>
            <w:vAlign w:val="center"/>
          </w:tcPr>
          <w:p w14:paraId="670ADBC3" w14:textId="77777777" w:rsidR="00232B35" w:rsidRPr="002211CE" w:rsidRDefault="00232B35" w:rsidP="009A38C3">
            <w:pPr>
              <w:jc w:val="center"/>
            </w:pPr>
          </w:p>
        </w:tc>
        <w:tc>
          <w:tcPr>
            <w:tcW w:w="8334" w:type="dxa"/>
            <w:vAlign w:val="center"/>
          </w:tcPr>
          <w:p w14:paraId="269DB1B7" w14:textId="77777777" w:rsidR="00232B35" w:rsidRPr="002211CE" w:rsidRDefault="00232B35" w:rsidP="009A38C3">
            <w:r w:rsidRPr="002211CE">
              <w:rPr>
                <w:color w:val="000000"/>
                <w:sz w:val="26"/>
              </w:rPr>
              <w:t>Độ chính xác: ≤ ± 2%</w:t>
            </w:r>
          </w:p>
        </w:tc>
      </w:tr>
      <w:tr w:rsidR="00232B35" w:rsidRPr="002211CE" w14:paraId="7A4658B7" w14:textId="77777777" w:rsidTr="009A38C3">
        <w:trPr>
          <w:trHeight w:val="394"/>
        </w:trPr>
        <w:tc>
          <w:tcPr>
            <w:tcW w:w="737" w:type="dxa"/>
            <w:vAlign w:val="center"/>
          </w:tcPr>
          <w:p w14:paraId="3DA47918" w14:textId="77777777" w:rsidR="00232B35" w:rsidRPr="002211CE" w:rsidRDefault="00232B35" w:rsidP="009A38C3">
            <w:pPr>
              <w:jc w:val="center"/>
            </w:pPr>
          </w:p>
        </w:tc>
        <w:tc>
          <w:tcPr>
            <w:tcW w:w="8334" w:type="dxa"/>
            <w:vAlign w:val="center"/>
          </w:tcPr>
          <w:p w14:paraId="69C65F63" w14:textId="77777777" w:rsidR="00232B35" w:rsidRPr="002211CE" w:rsidRDefault="00232B35" w:rsidP="009A38C3">
            <w:r w:rsidRPr="002211CE">
              <w:rPr>
                <w:color w:val="000000"/>
                <w:sz w:val="26"/>
              </w:rPr>
              <w:t>Độ lặp lại: ≤ ± 0.35 kPa</w:t>
            </w:r>
          </w:p>
        </w:tc>
      </w:tr>
      <w:tr w:rsidR="00232B35" w:rsidRPr="002211CE" w14:paraId="1DDDB04D" w14:textId="77777777" w:rsidTr="009A38C3">
        <w:trPr>
          <w:trHeight w:val="394"/>
        </w:trPr>
        <w:tc>
          <w:tcPr>
            <w:tcW w:w="737" w:type="dxa"/>
            <w:vAlign w:val="center"/>
          </w:tcPr>
          <w:p w14:paraId="77C65911" w14:textId="77777777" w:rsidR="00232B35" w:rsidRPr="002211CE" w:rsidRDefault="00232B35" w:rsidP="009A38C3">
            <w:pPr>
              <w:jc w:val="center"/>
            </w:pPr>
          </w:p>
        </w:tc>
        <w:tc>
          <w:tcPr>
            <w:tcW w:w="8334" w:type="dxa"/>
            <w:vAlign w:val="center"/>
          </w:tcPr>
          <w:p w14:paraId="0F53D34B" w14:textId="77777777" w:rsidR="00232B35" w:rsidRPr="002211CE" w:rsidRDefault="00232B35" w:rsidP="009A38C3">
            <w:r w:rsidRPr="002211CE">
              <w:rPr>
                <w:b/>
                <w:color w:val="000000"/>
                <w:sz w:val="26"/>
              </w:rPr>
              <w:t>Buồng tiêm mẫu chia dòng/không chia dòng</w:t>
            </w:r>
          </w:p>
        </w:tc>
      </w:tr>
      <w:tr w:rsidR="00232B35" w:rsidRPr="002211CE" w14:paraId="7D4B7CB8" w14:textId="77777777" w:rsidTr="009A38C3">
        <w:trPr>
          <w:trHeight w:val="394"/>
        </w:trPr>
        <w:tc>
          <w:tcPr>
            <w:tcW w:w="737" w:type="dxa"/>
            <w:vAlign w:val="center"/>
          </w:tcPr>
          <w:p w14:paraId="5CC13B75" w14:textId="77777777" w:rsidR="00232B35" w:rsidRPr="002211CE" w:rsidRDefault="00232B35" w:rsidP="009A38C3">
            <w:pPr>
              <w:jc w:val="center"/>
            </w:pPr>
          </w:p>
        </w:tc>
        <w:tc>
          <w:tcPr>
            <w:tcW w:w="8334" w:type="dxa"/>
            <w:vAlign w:val="center"/>
          </w:tcPr>
          <w:p w14:paraId="7C12EE43" w14:textId="77777777" w:rsidR="00232B35" w:rsidRPr="002211CE" w:rsidRDefault="00232B35" w:rsidP="009A38C3">
            <w:r w:rsidRPr="002211CE">
              <w:rPr>
                <w:color w:val="000000"/>
                <w:sz w:val="26"/>
              </w:rPr>
              <w:t>Chế độ điều khiển khí mang: Tối thiểu có: Đẳng áp suất. đẳng dòng.</w:t>
            </w:r>
          </w:p>
        </w:tc>
      </w:tr>
      <w:tr w:rsidR="00232B35" w:rsidRPr="002211CE" w14:paraId="13733BD9" w14:textId="77777777" w:rsidTr="009A38C3">
        <w:trPr>
          <w:trHeight w:val="394"/>
        </w:trPr>
        <w:tc>
          <w:tcPr>
            <w:tcW w:w="737" w:type="dxa"/>
            <w:vAlign w:val="center"/>
          </w:tcPr>
          <w:p w14:paraId="53FC8CC3" w14:textId="77777777" w:rsidR="00232B35" w:rsidRPr="002211CE" w:rsidRDefault="00232B35" w:rsidP="009A38C3">
            <w:pPr>
              <w:jc w:val="center"/>
            </w:pPr>
          </w:p>
        </w:tc>
        <w:tc>
          <w:tcPr>
            <w:tcW w:w="8334" w:type="dxa"/>
            <w:vAlign w:val="center"/>
          </w:tcPr>
          <w:p w14:paraId="1AB100AA" w14:textId="77777777" w:rsidR="00232B35" w:rsidRPr="002211CE" w:rsidRDefault="00232B35" w:rsidP="009A38C3">
            <w:r w:rsidRPr="002211CE">
              <w:rPr>
                <w:color w:val="000000"/>
                <w:sz w:val="26"/>
              </w:rPr>
              <w:t>Dùng được với các loại cột có đường kính từ : ≤50 µm đến ≥530 µm</w:t>
            </w:r>
          </w:p>
        </w:tc>
      </w:tr>
      <w:tr w:rsidR="00232B35" w:rsidRPr="002211CE" w14:paraId="4E591550" w14:textId="77777777" w:rsidTr="009A38C3">
        <w:trPr>
          <w:trHeight w:val="394"/>
        </w:trPr>
        <w:tc>
          <w:tcPr>
            <w:tcW w:w="737" w:type="dxa"/>
            <w:vAlign w:val="center"/>
          </w:tcPr>
          <w:p w14:paraId="46CBAF40" w14:textId="77777777" w:rsidR="00232B35" w:rsidRPr="002211CE" w:rsidRDefault="00232B35" w:rsidP="009A38C3">
            <w:pPr>
              <w:jc w:val="center"/>
            </w:pPr>
          </w:p>
        </w:tc>
        <w:tc>
          <w:tcPr>
            <w:tcW w:w="8334" w:type="dxa"/>
            <w:vAlign w:val="center"/>
          </w:tcPr>
          <w:p w14:paraId="0F0F05AA" w14:textId="77777777" w:rsidR="00232B35" w:rsidRPr="002211CE" w:rsidRDefault="00232B35" w:rsidP="009A38C3">
            <w:r w:rsidRPr="002211CE">
              <w:rPr>
                <w:color w:val="000000"/>
                <w:sz w:val="26"/>
              </w:rPr>
              <w:t>Áp suất khí mang từ : 0 đến ≥ 100 psig</w:t>
            </w:r>
          </w:p>
        </w:tc>
      </w:tr>
      <w:tr w:rsidR="00232B35" w:rsidRPr="002211CE" w14:paraId="37CD913A" w14:textId="77777777" w:rsidTr="009A38C3">
        <w:trPr>
          <w:trHeight w:val="394"/>
        </w:trPr>
        <w:tc>
          <w:tcPr>
            <w:tcW w:w="737" w:type="dxa"/>
            <w:vAlign w:val="center"/>
          </w:tcPr>
          <w:p w14:paraId="4A936DA3" w14:textId="77777777" w:rsidR="00232B35" w:rsidRPr="002211CE" w:rsidRDefault="00232B35" w:rsidP="009A38C3">
            <w:pPr>
              <w:jc w:val="center"/>
            </w:pPr>
          </w:p>
        </w:tc>
        <w:tc>
          <w:tcPr>
            <w:tcW w:w="8334" w:type="dxa"/>
            <w:vAlign w:val="center"/>
          </w:tcPr>
          <w:p w14:paraId="14E1DC4F" w14:textId="77777777" w:rsidR="00232B35" w:rsidRPr="002211CE" w:rsidRDefault="00232B35" w:rsidP="009A38C3">
            <w:r w:rsidRPr="002211CE">
              <w:rPr>
                <w:color w:val="000000"/>
                <w:sz w:val="26"/>
              </w:rPr>
              <w:t>Khoảng tỷ lệ chia dòng tối đa: ≥ 12500:1</w:t>
            </w:r>
          </w:p>
        </w:tc>
      </w:tr>
      <w:tr w:rsidR="00232B35" w:rsidRPr="002211CE" w14:paraId="1B37CBAE" w14:textId="77777777" w:rsidTr="009A38C3">
        <w:trPr>
          <w:trHeight w:val="394"/>
        </w:trPr>
        <w:tc>
          <w:tcPr>
            <w:tcW w:w="737" w:type="dxa"/>
            <w:vAlign w:val="center"/>
          </w:tcPr>
          <w:p w14:paraId="64491F55" w14:textId="77777777" w:rsidR="00232B35" w:rsidRPr="002211CE" w:rsidRDefault="00232B35" w:rsidP="009A38C3">
            <w:pPr>
              <w:jc w:val="center"/>
            </w:pPr>
          </w:p>
        </w:tc>
        <w:tc>
          <w:tcPr>
            <w:tcW w:w="8334" w:type="dxa"/>
            <w:vAlign w:val="center"/>
          </w:tcPr>
          <w:p w14:paraId="6443E1BC" w14:textId="77777777" w:rsidR="00232B35" w:rsidRPr="002211CE" w:rsidRDefault="00232B35" w:rsidP="009A38C3">
            <w:r w:rsidRPr="002211CE">
              <w:rPr>
                <w:color w:val="000000"/>
                <w:sz w:val="26"/>
              </w:rPr>
              <w:t>Nhiệt độ đặt tối đa đến : ≥ 400°C</w:t>
            </w:r>
          </w:p>
        </w:tc>
      </w:tr>
      <w:tr w:rsidR="00232B35" w:rsidRPr="002211CE" w14:paraId="608C1A66" w14:textId="77777777" w:rsidTr="009A38C3">
        <w:trPr>
          <w:trHeight w:val="394"/>
        </w:trPr>
        <w:tc>
          <w:tcPr>
            <w:tcW w:w="737" w:type="dxa"/>
            <w:vAlign w:val="center"/>
          </w:tcPr>
          <w:p w14:paraId="468D98A5" w14:textId="77777777" w:rsidR="00232B35" w:rsidRPr="002211CE" w:rsidRDefault="00232B35" w:rsidP="009A38C3">
            <w:pPr>
              <w:jc w:val="center"/>
            </w:pPr>
          </w:p>
        </w:tc>
        <w:tc>
          <w:tcPr>
            <w:tcW w:w="8334" w:type="dxa"/>
            <w:vAlign w:val="center"/>
          </w:tcPr>
          <w:p w14:paraId="4125C1E4" w14:textId="77777777" w:rsidR="00232B35" w:rsidRPr="002211CE" w:rsidRDefault="00232B35" w:rsidP="009A38C3">
            <w:r w:rsidRPr="002211CE">
              <w:rPr>
                <w:b/>
                <w:color w:val="000000"/>
                <w:sz w:val="26"/>
              </w:rPr>
              <w:t>Thiết bị tiêm mẫu lỏng tự động</w:t>
            </w:r>
          </w:p>
        </w:tc>
      </w:tr>
      <w:tr w:rsidR="00232B35" w:rsidRPr="002211CE" w14:paraId="373E1846" w14:textId="77777777" w:rsidTr="009A38C3">
        <w:trPr>
          <w:trHeight w:val="394"/>
        </w:trPr>
        <w:tc>
          <w:tcPr>
            <w:tcW w:w="737" w:type="dxa"/>
            <w:vAlign w:val="center"/>
          </w:tcPr>
          <w:p w14:paraId="79DD9B56" w14:textId="77777777" w:rsidR="00232B35" w:rsidRPr="002211CE" w:rsidRDefault="00232B35" w:rsidP="009A38C3">
            <w:pPr>
              <w:jc w:val="center"/>
            </w:pPr>
          </w:p>
        </w:tc>
        <w:tc>
          <w:tcPr>
            <w:tcW w:w="8334" w:type="dxa"/>
            <w:vAlign w:val="center"/>
          </w:tcPr>
          <w:p w14:paraId="459D1BBE" w14:textId="77777777" w:rsidR="00232B35" w:rsidRPr="002211CE" w:rsidRDefault="00232B35" w:rsidP="009A38C3">
            <w:r w:rsidRPr="002211CE">
              <w:rPr>
                <w:color w:val="000000"/>
                <w:sz w:val="26"/>
              </w:rPr>
              <w:t>Độ lại lại theo diện tích: &lt;0.3% RSD</w:t>
            </w:r>
          </w:p>
        </w:tc>
      </w:tr>
      <w:tr w:rsidR="00232B35" w:rsidRPr="002211CE" w14:paraId="13D772F7" w14:textId="77777777" w:rsidTr="009A38C3">
        <w:trPr>
          <w:trHeight w:val="394"/>
        </w:trPr>
        <w:tc>
          <w:tcPr>
            <w:tcW w:w="737" w:type="dxa"/>
            <w:vAlign w:val="center"/>
          </w:tcPr>
          <w:p w14:paraId="6435FD82" w14:textId="77777777" w:rsidR="00232B35" w:rsidRPr="002211CE" w:rsidRDefault="00232B35" w:rsidP="009A38C3">
            <w:pPr>
              <w:jc w:val="center"/>
            </w:pPr>
          </w:p>
        </w:tc>
        <w:tc>
          <w:tcPr>
            <w:tcW w:w="8334" w:type="dxa"/>
            <w:vAlign w:val="center"/>
          </w:tcPr>
          <w:p w14:paraId="064B5A64" w14:textId="77777777" w:rsidR="00232B35" w:rsidRPr="002211CE" w:rsidRDefault="00232B35" w:rsidP="009A38C3">
            <w:r w:rsidRPr="002211CE">
              <w:rPr>
                <w:color w:val="000000"/>
                <w:sz w:val="26"/>
              </w:rPr>
              <w:t>Nhiễm bẩn chéo:: &lt; 10^-5</w:t>
            </w:r>
          </w:p>
        </w:tc>
      </w:tr>
      <w:tr w:rsidR="00232B35" w:rsidRPr="002211CE" w14:paraId="35D8D30F" w14:textId="77777777" w:rsidTr="009A38C3">
        <w:trPr>
          <w:trHeight w:val="394"/>
        </w:trPr>
        <w:tc>
          <w:tcPr>
            <w:tcW w:w="737" w:type="dxa"/>
            <w:vAlign w:val="center"/>
          </w:tcPr>
          <w:p w14:paraId="4B622FE4" w14:textId="77777777" w:rsidR="00232B35" w:rsidRPr="002211CE" w:rsidRDefault="00232B35" w:rsidP="009A38C3">
            <w:pPr>
              <w:jc w:val="center"/>
            </w:pPr>
          </w:p>
        </w:tc>
        <w:tc>
          <w:tcPr>
            <w:tcW w:w="8334" w:type="dxa"/>
            <w:vAlign w:val="center"/>
          </w:tcPr>
          <w:p w14:paraId="10D42695" w14:textId="77777777" w:rsidR="00232B35" w:rsidRPr="002211CE" w:rsidRDefault="00232B35" w:rsidP="009A38C3">
            <w:r w:rsidRPr="002211CE">
              <w:rPr>
                <w:color w:val="000000"/>
                <w:sz w:val="26"/>
              </w:rPr>
              <w:t>Khay chứa mẫu: ≥ 150 vị trí</w:t>
            </w:r>
          </w:p>
        </w:tc>
      </w:tr>
      <w:tr w:rsidR="00232B35" w:rsidRPr="002211CE" w14:paraId="2CE8D8BC" w14:textId="77777777" w:rsidTr="009A38C3">
        <w:trPr>
          <w:trHeight w:val="394"/>
        </w:trPr>
        <w:tc>
          <w:tcPr>
            <w:tcW w:w="737" w:type="dxa"/>
            <w:vAlign w:val="center"/>
          </w:tcPr>
          <w:p w14:paraId="5A25B160" w14:textId="77777777" w:rsidR="00232B35" w:rsidRPr="002211CE" w:rsidRDefault="00232B35" w:rsidP="009A38C3">
            <w:pPr>
              <w:jc w:val="center"/>
            </w:pPr>
          </w:p>
        </w:tc>
        <w:tc>
          <w:tcPr>
            <w:tcW w:w="8334" w:type="dxa"/>
            <w:vAlign w:val="center"/>
          </w:tcPr>
          <w:p w14:paraId="7312A24A" w14:textId="77777777" w:rsidR="00232B35" w:rsidRPr="002211CE" w:rsidRDefault="00232B35" w:rsidP="009A38C3">
            <w:r w:rsidRPr="002211CE">
              <w:rPr>
                <w:b/>
                <w:color w:val="000000"/>
                <w:sz w:val="26"/>
              </w:rPr>
              <w:t>Thiết bị tiêm mẫu không gian hơi</w:t>
            </w:r>
          </w:p>
        </w:tc>
      </w:tr>
      <w:tr w:rsidR="00232B35" w:rsidRPr="002211CE" w14:paraId="1CE02310" w14:textId="77777777" w:rsidTr="009A38C3">
        <w:trPr>
          <w:trHeight w:val="394"/>
        </w:trPr>
        <w:tc>
          <w:tcPr>
            <w:tcW w:w="737" w:type="dxa"/>
            <w:vAlign w:val="center"/>
          </w:tcPr>
          <w:p w14:paraId="7BCF74D7" w14:textId="77777777" w:rsidR="00232B35" w:rsidRPr="002211CE" w:rsidRDefault="00232B35" w:rsidP="009A38C3">
            <w:pPr>
              <w:jc w:val="center"/>
            </w:pPr>
          </w:p>
        </w:tc>
        <w:tc>
          <w:tcPr>
            <w:tcW w:w="8334" w:type="dxa"/>
            <w:vAlign w:val="center"/>
          </w:tcPr>
          <w:p w14:paraId="60C2666C" w14:textId="77777777" w:rsidR="00232B35" w:rsidRPr="002211CE" w:rsidRDefault="00232B35" w:rsidP="009A38C3">
            <w:r w:rsidRPr="002211CE">
              <w:rPr>
                <w:color w:val="000000"/>
                <w:sz w:val="26"/>
              </w:rPr>
              <w:t>Lượng mẫu tối đa: 12 vị trí</w:t>
            </w:r>
          </w:p>
        </w:tc>
      </w:tr>
      <w:tr w:rsidR="00232B35" w:rsidRPr="002211CE" w14:paraId="70EFA769" w14:textId="77777777" w:rsidTr="009A38C3">
        <w:trPr>
          <w:trHeight w:val="394"/>
        </w:trPr>
        <w:tc>
          <w:tcPr>
            <w:tcW w:w="737" w:type="dxa"/>
            <w:vAlign w:val="center"/>
          </w:tcPr>
          <w:p w14:paraId="5DADF0E1" w14:textId="77777777" w:rsidR="00232B35" w:rsidRPr="002211CE" w:rsidRDefault="00232B35" w:rsidP="009A38C3">
            <w:pPr>
              <w:jc w:val="center"/>
            </w:pPr>
          </w:p>
        </w:tc>
        <w:tc>
          <w:tcPr>
            <w:tcW w:w="8334" w:type="dxa"/>
            <w:vAlign w:val="center"/>
          </w:tcPr>
          <w:p w14:paraId="74FEE04C" w14:textId="77777777" w:rsidR="00232B35" w:rsidRPr="002211CE" w:rsidRDefault="00232B35" w:rsidP="009A38C3">
            <w:r w:rsidRPr="002211CE">
              <w:rPr>
                <w:color w:val="000000"/>
                <w:sz w:val="26"/>
              </w:rPr>
              <w:t>Nhiệt độ tối đa của lò ≥ 210°C</w:t>
            </w:r>
          </w:p>
        </w:tc>
      </w:tr>
      <w:tr w:rsidR="00232B35" w:rsidRPr="002211CE" w14:paraId="1E4EB1B0" w14:textId="77777777" w:rsidTr="009A38C3">
        <w:trPr>
          <w:trHeight w:val="394"/>
        </w:trPr>
        <w:tc>
          <w:tcPr>
            <w:tcW w:w="737" w:type="dxa"/>
            <w:vAlign w:val="center"/>
          </w:tcPr>
          <w:p w14:paraId="34F66540" w14:textId="77777777" w:rsidR="00232B35" w:rsidRPr="002211CE" w:rsidRDefault="00232B35" w:rsidP="009A38C3">
            <w:pPr>
              <w:jc w:val="center"/>
            </w:pPr>
          </w:p>
        </w:tc>
        <w:tc>
          <w:tcPr>
            <w:tcW w:w="8334" w:type="dxa"/>
            <w:vAlign w:val="center"/>
          </w:tcPr>
          <w:p w14:paraId="6B9716B3" w14:textId="77777777" w:rsidR="00232B35" w:rsidRPr="002211CE" w:rsidRDefault="00232B35" w:rsidP="009A38C3">
            <w:r w:rsidRPr="002211CE">
              <w:rPr>
                <w:color w:val="000000"/>
                <w:sz w:val="26"/>
              </w:rPr>
              <w:t>Nhiệt độ tối đa của vòng mẫu ≥ 210°C</w:t>
            </w:r>
          </w:p>
        </w:tc>
      </w:tr>
      <w:tr w:rsidR="00232B35" w:rsidRPr="002211CE" w14:paraId="28DB582C" w14:textId="77777777" w:rsidTr="009A38C3">
        <w:trPr>
          <w:trHeight w:val="394"/>
        </w:trPr>
        <w:tc>
          <w:tcPr>
            <w:tcW w:w="737" w:type="dxa"/>
            <w:vAlign w:val="center"/>
          </w:tcPr>
          <w:p w14:paraId="4C036CB3" w14:textId="77777777" w:rsidR="00232B35" w:rsidRPr="002211CE" w:rsidRDefault="00232B35" w:rsidP="009A38C3">
            <w:pPr>
              <w:jc w:val="center"/>
            </w:pPr>
          </w:p>
        </w:tc>
        <w:tc>
          <w:tcPr>
            <w:tcW w:w="8334" w:type="dxa"/>
            <w:vAlign w:val="center"/>
          </w:tcPr>
          <w:p w14:paraId="3A6DFEF9" w14:textId="77777777" w:rsidR="00232B35" w:rsidRPr="002211CE" w:rsidRDefault="00232B35" w:rsidP="009A38C3">
            <w:r w:rsidRPr="002211CE">
              <w:rPr>
                <w:color w:val="000000"/>
                <w:sz w:val="26"/>
              </w:rPr>
              <w:t>Thời gian ủ từ 0 đến ≥ 999,99 phút</w:t>
            </w:r>
          </w:p>
        </w:tc>
      </w:tr>
      <w:tr w:rsidR="00232B35" w:rsidRPr="002211CE" w14:paraId="0AD8EBCD" w14:textId="77777777" w:rsidTr="009A38C3">
        <w:trPr>
          <w:trHeight w:val="394"/>
        </w:trPr>
        <w:tc>
          <w:tcPr>
            <w:tcW w:w="737" w:type="dxa"/>
            <w:vAlign w:val="center"/>
          </w:tcPr>
          <w:p w14:paraId="01D24EEE" w14:textId="77777777" w:rsidR="00232B35" w:rsidRPr="002211CE" w:rsidRDefault="00232B35" w:rsidP="009A38C3">
            <w:pPr>
              <w:jc w:val="center"/>
            </w:pPr>
          </w:p>
        </w:tc>
        <w:tc>
          <w:tcPr>
            <w:tcW w:w="8334" w:type="dxa"/>
            <w:vAlign w:val="center"/>
          </w:tcPr>
          <w:p w14:paraId="7C2AA3C0" w14:textId="77777777" w:rsidR="00232B35" w:rsidRPr="002211CE" w:rsidRDefault="00232B35" w:rsidP="009A38C3">
            <w:r w:rsidRPr="002211CE">
              <w:rPr>
                <w:color w:val="000000"/>
                <w:sz w:val="26"/>
              </w:rPr>
              <w:t>Thời gian tiêm: từ 0 đến ≥ 999,99 phút</w:t>
            </w:r>
          </w:p>
        </w:tc>
      </w:tr>
      <w:tr w:rsidR="00232B35" w:rsidRPr="002211CE" w14:paraId="38987442" w14:textId="77777777" w:rsidTr="009A38C3">
        <w:trPr>
          <w:trHeight w:val="394"/>
        </w:trPr>
        <w:tc>
          <w:tcPr>
            <w:tcW w:w="737" w:type="dxa"/>
            <w:vAlign w:val="center"/>
          </w:tcPr>
          <w:p w14:paraId="3EDAC302" w14:textId="77777777" w:rsidR="00232B35" w:rsidRPr="002211CE" w:rsidRDefault="00232B35" w:rsidP="009A38C3">
            <w:pPr>
              <w:jc w:val="center"/>
            </w:pPr>
          </w:p>
        </w:tc>
        <w:tc>
          <w:tcPr>
            <w:tcW w:w="8334" w:type="dxa"/>
            <w:vAlign w:val="center"/>
          </w:tcPr>
          <w:p w14:paraId="6977EBA8" w14:textId="77777777" w:rsidR="00232B35" w:rsidRPr="002211CE" w:rsidRDefault="00232B35" w:rsidP="009A38C3">
            <w:r w:rsidRPr="002211CE">
              <w:rPr>
                <w:b/>
                <w:color w:val="000000"/>
                <w:sz w:val="26"/>
              </w:rPr>
              <w:t>Detector khối phổ ba tứ cực</w:t>
            </w:r>
          </w:p>
        </w:tc>
      </w:tr>
      <w:tr w:rsidR="00232B35" w:rsidRPr="002211CE" w14:paraId="64C697E3" w14:textId="77777777" w:rsidTr="009A38C3">
        <w:trPr>
          <w:trHeight w:val="394"/>
        </w:trPr>
        <w:tc>
          <w:tcPr>
            <w:tcW w:w="737" w:type="dxa"/>
            <w:vAlign w:val="center"/>
          </w:tcPr>
          <w:p w14:paraId="4BB0D4DA" w14:textId="77777777" w:rsidR="00232B35" w:rsidRPr="002211CE" w:rsidRDefault="00232B35" w:rsidP="009A38C3">
            <w:pPr>
              <w:jc w:val="center"/>
            </w:pPr>
          </w:p>
        </w:tc>
        <w:tc>
          <w:tcPr>
            <w:tcW w:w="8334" w:type="dxa"/>
            <w:vAlign w:val="center"/>
          </w:tcPr>
          <w:p w14:paraId="59E296F8" w14:textId="77777777" w:rsidR="00232B35" w:rsidRPr="002211CE" w:rsidRDefault="00232B35" w:rsidP="009A38C3">
            <w:r w:rsidRPr="002211CE">
              <w:rPr>
                <w:color w:val="000000"/>
                <w:sz w:val="26"/>
              </w:rPr>
              <w:t>Nguồn ion hóa: ion hóa điện tử</w:t>
            </w:r>
          </w:p>
        </w:tc>
      </w:tr>
      <w:tr w:rsidR="00232B35" w:rsidRPr="002211CE" w14:paraId="75E548AD" w14:textId="77777777" w:rsidTr="009A38C3">
        <w:trPr>
          <w:trHeight w:val="394"/>
        </w:trPr>
        <w:tc>
          <w:tcPr>
            <w:tcW w:w="737" w:type="dxa"/>
            <w:vAlign w:val="center"/>
          </w:tcPr>
          <w:p w14:paraId="31BDB99B" w14:textId="77777777" w:rsidR="00232B35" w:rsidRPr="002211CE" w:rsidRDefault="00232B35" w:rsidP="009A38C3">
            <w:pPr>
              <w:jc w:val="center"/>
            </w:pPr>
          </w:p>
        </w:tc>
        <w:tc>
          <w:tcPr>
            <w:tcW w:w="8334" w:type="dxa"/>
            <w:vAlign w:val="center"/>
          </w:tcPr>
          <w:p w14:paraId="5686367D" w14:textId="77777777" w:rsidR="00232B35" w:rsidRPr="002211CE" w:rsidRDefault="00232B35" w:rsidP="009A38C3">
            <w:r w:rsidRPr="002211CE">
              <w:rPr>
                <w:color w:val="000000"/>
                <w:sz w:val="26"/>
              </w:rPr>
              <w:t>Nhiệt độ nguồn ion hóa : tối đa ≥ 350 °C</w:t>
            </w:r>
          </w:p>
        </w:tc>
      </w:tr>
      <w:tr w:rsidR="00232B35" w:rsidRPr="002211CE" w14:paraId="20B2D5EB" w14:textId="77777777" w:rsidTr="009A38C3">
        <w:trPr>
          <w:trHeight w:val="394"/>
        </w:trPr>
        <w:tc>
          <w:tcPr>
            <w:tcW w:w="737" w:type="dxa"/>
            <w:vAlign w:val="center"/>
          </w:tcPr>
          <w:p w14:paraId="78220AEE" w14:textId="77777777" w:rsidR="00232B35" w:rsidRPr="002211CE" w:rsidRDefault="00232B35" w:rsidP="009A38C3">
            <w:pPr>
              <w:jc w:val="center"/>
            </w:pPr>
          </w:p>
        </w:tc>
        <w:tc>
          <w:tcPr>
            <w:tcW w:w="8334" w:type="dxa"/>
            <w:vAlign w:val="center"/>
          </w:tcPr>
          <w:p w14:paraId="4D0A56DA" w14:textId="77777777" w:rsidR="00232B35" w:rsidRPr="002211CE" w:rsidRDefault="00232B35" w:rsidP="009A38C3">
            <w:r w:rsidRPr="002211CE">
              <w:rPr>
                <w:color w:val="000000"/>
                <w:sz w:val="26"/>
              </w:rPr>
              <w:t>Độ phân giải khối: ≤ 0.7u đến ≥ 1.5u</w:t>
            </w:r>
          </w:p>
        </w:tc>
      </w:tr>
      <w:tr w:rsidR="00232B35" w:rsidRPr="002211CE" w14:paraId="0D9405E0" w14:textId="77777777" w:rsidTr="009A38C3">
        <w:trPr>
          <w:trHeight w:val="394"/>
        </w:trPr>
        <w:tc>
          <w:tcPr>
            <w:tcW w:w="737" w:type="dxa"/>
            <w:vAlign w:val="center"/>
          </w:tcPr>
          <w:p w14:paraId="07C5615B" w14:textId="77777777" w:rsidR="00232B35" w:rsidRPr="002211CE" w:rsidRDefault="00232B35" w:rsidP="009A38C3">
            <w:pPr>
              <w:jc w:val="center"/>
            </w:pPr>
          </w:p>
        </w:tc>
        <w:tc>
          <w:tcPr>
            <w:tcW w:w="8334" w:type="dxa"/>
            <w:vAlign w:val="center"/>
          </w:tcPr>
          <w:p w14:paraId="3A349063" w14:textId="77777777" w:rsidR="00232B35" w:rsidRPr="002211CE" w:rsidRDefault="00232B35" w:rsidP="009A38C3">
            <w:r w:rsidRPr="002211CE">
              <w:rPr>
                <w:color w:val="000000"/>
                <w:sz w:val="26"/>
              </w:rPr>
              <w:t>Khoảng phổ (m/z): ≤10 tới ≥1050</w:t>
            </w:r>
          </w:p>
        </w:tc>
      </w:tr>
      <w:tr w:rsidR="00232B35" w:rsidRPr="002211CE" w14:paraId="43D98B0D" w14:textId="77777777" w:rsidTr="009A38C3">
        <w:trPr>
          <w:trHeight w:val="394"/>
        </w:trPr>
        <w:tc>
          <w:tcPr>
            <w:tcW w:w="737" w:type="dxa"/>
            <w:vAlign w:val="center"/>
          </w:tcPr>
          <w:p w14:paraId="02B22909" w14:textId="77777777" w:rsidR="00232B35" w:rsidRPr="002211CE" w:rsidRDefault="00232B35" w:rsidP="009A38C3">
            <w:pPr>
              <w:jc w:val="center"/>
            </w:pPr>
          </w:p>
        </w:tc>
        <w:tc>
          <w:tcPr>
            <w:tcW w:w="8334" w:type="dxa"/>
            <w:vAlign w:val="center"/>
          </w:tcPr>
          <w:p w14:paraId="07DCFCC3" w14:textId="77777777" w:rsidR="00232B35" w:rsidRPr="002211CE" w:rsidRDefault="00232B35" w:rsidP="009A38C3">
            <w:r w:rsidRPr="002211CE">
              <w:rPr>
                <w:color w:val="000000"/>
                <w:sz w:val="26"/>
              </w:rPr>
              <w:t>Năng lượng điện tử: tối đa ≥150 eV</w:t>
            </w:r>
          </w:p>
        </w:tc>
      </w:tr>
      <w:tr w:rsidR="00232B35" w:rsidRPr="002211CE" w14:paraId="6F5C4B1E" w14:textId="77777777" w:rsidTr="009A38C3">
        <w:trPr>
          <w:trHeight w:val="394"/>
        </w:trPr>
        <w:tc>
          <w:tcPr>
            <w:tcW w:w="737" w:type="dxa"/>
            <w:vAlign w:val="center"/>
          </w:tcPr>
          <w:p w14:paraId="0BB843C3" w14:textId="77777777" w:rsidR="00232B35" w:rsidRPr="002211CE" w:rsidRDefault="00232B35" w:rsidP="009A38C3">
            <w:pPr>
              <w:jc w:val="center"/>
            </w:pPr>
          </w:p>
        </w:tc>
        <w:tc>
          <w:tcPr>
            <w:tcW w:w="8334" w:type="dxa"/>
            <w:vAlign w:val="center"/>
          </w:tcPr>
          <w:p w14:paraId="370C566C" w14:textId="77777777" w:rsidR="00232B35" w:rsidRPr="002211CE" w:rsidRDefault="00232B35" w:rsidP="009A38C3">
            <w:r w:rsidRPr="002211CE">
              <w:rPr>
                <w:color w:val="000000"/>
                <w:sz w:val="26"/>
              </w:rPr>
              <w:t>Tốc độ quét phổ: ≥ 20000 đơn vị khối/ giây</w:t>
            </w:r>
          </w:p>
        </w:tc>
      </w:tr>
      <w:tr w:rsidR="00232B35" w:rsidRPr="002211CE" w14:paraId="454361EC" w14:textId="77777777" w:rsidTr="009A38C3">
        <w:trPr>
          <w:trHeight w:val="394"/>
        </w:trPr>
        <w:tc>
          <w:tcPr>
            <w:tcW w:w="737" w:type="dxa"/>
            <w:vAlign w:val="center"/>
          </w:tcPr>
          <w:p w14:paraId="42BAAE97" w14:textId="77777777" w:rsidR="00232B35" w:rsidRPr="002211CE" w:rsidRDefault="00232B35" w:rsidP="009A38C3">
            <w:pPr>
              <w:jc w:val="center"/>
            </w:pPr>
          </w:p>
        </w:tc>
        <w:tc>
          <w:tcPr>
            <w:tcW w:w="8334" w:type="dxa"/>
            <w:vAlign w:val="center"/>
          </w:tcPr>
          <w:p w14:paraId="0EC8B7E4" w14:textId="77777777" w:rsidR="00232B35" w:rsidRPr="002211CE" w:rsidRDefault="00232B35" w:rsidP="009A38C3">
            <w:r w:rsidRPr="002211CE">
              <w:rPr>
                <w:color w:val="000000"/>
                <w:sz w:val="26"/>
              </w:rPr>
              <w:t>Tốc độ lấy MRM hoặc SRM tối đa: ≥ 800 chuyển đổi/ giây</w:t>
            </w:r>
          </w:p>
        </w:tc>
      </w:tr>
      <w:tr w:rsidR="00232B35" w:rsidRPr="002211CE" w14:paraId="0CD4F172" w14:textId="77777777" w:rsidTr="009A38C3">
        <w:trPr>
          <w:trHeight w:val="394"/>
        </w:trPr>
        <w:tc>
          <w:tcPr>
            <w:tcW w:w="737" w:type="dxa"/>
            <w:vAlign w:val="center"/>
          </w:tcPr>
          <w:p w14:paraId="45106823" w14:textId="77777777" w:rsidR="00232B35" w:rsidRPr="002211CE" w:rsidRDefault="00232B35" w:rsidP="009A38C3">
            <w:pPr>
              <w:jc w:val="center"/>
            </w:pPr>
          </w:p>
        </w:tc>
        <w:tc>
          <w:tcPr>
            <w:tcW w:w="8334" w:type="dxa"/>
            <w:vAlign w:val="center"/>
          </w:tcPr>
          <w:p w14:paraId="2177D28B" w14:textId="77777777" w:rsidR="00232B35" w:rsidRPr="002211CE" w:rsidRDefault="00232B35" w:rsidP="009A38C3">
            <w:r w:rsidRPr="002211CE">
              <w:rPr>
                <w:color w:val="000000"/>
                <w:sz w:val="26"/>
              </w:rPr>
              <w:t>Thời gian ngưng đo MRM hoặc SRM: ≤ 0.5 mili giây</w:t>
            </w:r>
          </w:p>
        </w:tc>
      </w:tr>
      <w:tr w:rsidR="00232B35" w:rsidRPr="002211CE" w14:paraId="7FCE729F" w14:textId="77777777" w:rsidTr="009A38C3">
        <w:trPr>
          <w:trHeight w:val="394"/>
        </w:trPr>
        <w:tc>
          <w:tcPr>
            <w:tcW w:w="737" w:type="dxa"/>
            <w:vAlign w:val="center"/>
          </w:tcPr>
          <w:p w14:paraId="603F58CF" w14:textId="77777777" w:rsidR="00232B35" w:rsidRPr="002211CE" w:rsidRDefault="00232B35" w:rsidP="009A38C3">
            <w:pPr>
              <w:jc w:val="center"/>
            </w:pPr>
          </w:p>
        </w:tc>
        <w:tc>
          <w:tcPr>
            <w:tcW w:w="8334" w:type="dxa"/>
            <w:vAlign w:val="center"/>
          </w:tcPr>
          <w:p w14:paraId="793EF874" w14:textId="77777777" w:rsidR="00232B35" w:rsidRPr="002211CE" w:rsidRDefault="00232B35" w:rsidP="009A38C3">
            <w:r w:rsidRPr="002211CE">
              <w:rPr>
                <w:b/>
                <w:color w:val="000000"/>
                <w:sz w:val="26"/>
              </w:rPr>
              <w:t>Độ nhạy của đầu dò GCMS TQ:</w:t>
            </w:r>
          </w:p>
        </w:tc>
      </w:tr>
      <w:tr w:rsidR="00232B35" w:rsidRPr="002211CE" w14:paraId="47A0FA4E" w14:textId="77777777" w:rsidTr="009A38C3">
        <w:trPr>
          <w:trHeight w:val="394"/>
        </w:trPr>
        <w:tc>
          <w:tcPr>
            <w:tcW w:w="737" w:type="dxa"/>
            <w:vAlign w:val="center"/>
          </w:tcPr>
          <w:p w14:paraId="2E1040F6" w14:textId="77777777" w:rsidR="00232B35" w:rsidRPr="002211CE" w:rsidRDefault="00232B35" w:rsidP="009A38C3">
            <w:pPr>
              <w:jc w:val="center"/>
            </w:pPr>
          </w:p>
        </w:tc>
        <w:tc>
          <w:tcPr>
            <w:tcW w:w="8334" w:type="dxa"/>
            <w:vAlign w:val="center"/>
          </w:tcPr>
          <w:p w14:paraId="4098F94E" w14:textId="77777777" w:rsidR="00232B35" w:rsidRPr="002211CE" w:rsidRDefault="00232B35" w:rsidP="009A38C3">
            <w:r w:rsidRPr="002211CE">
              <w:rPr>
                <w:color w:val="000000"/>
                <w:sz w:val="26"/>
              </w:rPr>
              <w:t>Khoảng động học: &gt; 6 x 10^7</w:t>
            </w:r>
          </w:p>
        </w:tc>
      </w:tr>
      <w:tr w:rsidR="00232B35" w:rsidRPr="002211CE" w14:paraId="1B64024D" w14:textId="77777777" w:rsidTr="009A38C3">
        <w:trPr>
          <w:trHeight w:val="394"/>
        </w:trPr>
        <w:tc>
          <w:tcPr>
            <w:tcW w:w="737" w:type="dxa"/>
            <w:vAlign w:val="center"/>
          </w:tcPr>
          <w:p w14:paraId="05AF5B6E" w14:textId="77777777" w:rsidR="00232B35" w:rsidRPr="002211CE" w:rsidRDefault="00232B35" w:rsidP="009A38C3">
            <w:pPr>
              <w:jc w:val="center"/>
            </w:pPr>
          </w:p>
        </w:tc>
        <w:tc>
          <w:tcPr>
            <w:tcW w:w="8334" w:type="dxa"/>
            <w:vAlign w:val="center"/>
          </w:tcPr>
          <w:p w14:paraId="33533D50" w14:textId="77777777" w:rsidR="00232B35" w:rsidRPr="002211CE" w:rsidRDefault="00232B35" w:rsidP="009A38C3">
            <w:r w:rsidRPr="002211CE">
              <w:rPr>
                <w:color w:val="000000"/>
                <w:sz w:val="26"/>
              </w:rPr>
              <w:t>Độ nhạy chế độ đo chọn lọc EI hoặc AEI (1µl của 100fg/µl OFN ): S/N ≥ 30000:1</w:t>
            </w:r>
          </w:p>
        </w:tc>
      </w:tr>
      <w:tr w:rsidR="00232B35" w:rsidRPr="002211CE" w14:paraId="27FCB99A" w14:textId="77777777" w:rsidTr="009A38C3">
        <w:trPr>
          <w:trHeight w:val="394"/>
        </w:trPr>
        <w:tc>
          <w:tcPr>
            <w:tcW w:w="737" w:type="dxa"/>
            <w:vAlign w:val="center"/>
          </w:tcPr>
          <w:p w14:paraId="66B90E73" w14:textId="77777777" w:rsidR="00232B35" w:rsidRPr="002211CE" w:rsidRDefault="00232B35" w:rsidP="009A38C3">
            <w:pPr>
              <w:jc w:val="center"/>
            </w:pPr>
          </w:p>
        </w:tc>
        <w:tc>
          <w:tcPr>
            <w:tcW w:w="8334" w:type="dxa"/>
            <w:vAlign w:val="center"/>
          </w:tcPr>
          <w:p w14:paraId="646C40BF" w14:textId="77777777" w:rsidR="00232B35" w:rsidRPr="002211CE" w:rsidRDefault="00232B35" w:rsidP="009A38C3">
            <w:r w:rsidRPr="002211CE">
              <w:rPr>
                <w:color w:val="000000"/>
                <w:sz w:val="26"/>
              </w:rPr>
              <w:t>Giới hạn phát hiện: ≤ 0.5fg</w:t>
            </w:r>
          </w:p>
        </w:tc>
      </w:tr>
      <w:tr w:rsidR="00232B35" w:rsidRPr="002211CE" w14:paraId="021DBAC0" w14:textId="77777777" w:rsidTr="009A38C3">
        <w:trPr>
          <w:trHeight w:val="394"/>
        </w:trPr>
        <w:tc>
          <w:tcPr>
            <w:tcW w:w="737" w:type="dxa"/>
            <w:vAlign w:val="center"/>
          </w:tcPr>
          <w:p w14:paraId="25691719" w14:textId="77777777" w:rsidR="00232B35" w:rsidRPr="002211CE" w:rsidRDefault="00232B35" w:rsidP="009A38C3">
            <w:pPr>
              <w:jc w:val="center"/>
            </w:pPr>
          </w:p>
        </w:tc>
        <w:tc>
          <w:tcPr>
            <w:tcW w:w="8334" w:type="dxa"/>
            <w:vAlign w:val="center"/>
          </w:tcPr>
          <w:p w14:paraId="4BA7DEDE" w14:textId="77777777" w:rsidR="00232B35" w:rsidRPr="002211CE" w:rsidRDefault="00232B35" w:rsidP="009A38C3">
            <w:r w:rsidRPr="002211CE">
              <w:rPr>
                <w:b/>
                <w:color w:val="000000"/>
                <w:sz w:val="26"/>
              </w:rPr>
              <w:t>Phần mềm điều khiển GCMS TQ:</w:t>
            </w:r>
          </w:p>
        </w:tc>
      </w:tr>
      <w:tr w:rsidR="00232B35" w:rsidRPr="002211CE" w14:paraId="448A16AF" w14:textId="77777777" w:rsidTr="009A38C3">
        <w:trPr>
          <w:trHeight w:val="394"/>
        </w:trPr>
        <w:tc>
          <w:tcPr>
            <w:tcW w:w="737" w:type="dxa"/>
            <w:vAlign w:val="center"/>
          </w:tcPr>
          <w:p w14:paraId="499211E5" w14:textId="77777777" w:rsidR="00232B35" w:rsidRPr="002211CE" w:rsidRDefault="00232B35" w:rsidP="009A38C3">
            <w:pPr>
              <w:jc w:val="center"/>
            </w:pPr>
          </w:p>
        </w:tc>
        <w:tc>
          <w:tcPr>
            <w:tcW w:w="8334" w:type="dxa"/>
            <w:vAlign w:val="center"/>
          </w:tcPr>
          <w:p w14:paraId="03C5563D" w14:textId="77777777" w:rsidR="00232B35" w:rsidRPr="002211CE" w:rsidRDefault="00232B35" w:rsidP="009A38C3">
            <w:r w:rsidRPr="002211CE">
              <w:rPr>
                <w:b/>
                <w:color w:val="000000"/>
                <w:sz w:val="26"/>
              </w:rPr>
              <w:t>Thư viện phổ</w:t>
            </w:r>
          </w:p>
        </w:tc>
      </w:tr>
      <w:tr w:rsidR="00232B35" w:rsidRPr="002211CE" w14:paraId="354C62A0" w14:textId="77777777" w:rsidTr="009A38C3">
        <w:trPr>
          <w:trHeight w:val="394"/>
        </w:trPr>
        <w:tc>
          <w:tcPr>
            <w:tcW w:w="737" w:type="dxa"/>
            <w:vAlign w:val="center"/>
          </w:tcPr>
          <w:p w14:paraId="00951E15" w14:textId="77777777" w:rsidR="00232B35" w:rsidRPr="002211CE" w:rsidRDefault="00232B35" w:rsidP="009A38C3">
            <w:pPr>
              <w:jc w:val="center"/>
            </w:pPr>
          </w:p>
        </w:tc>
        <w:tc>
          <w:tcPr>
            <w:tcW w:w="8334" w:type="dxa"/>
            <w:vAlign w:val="center"/>
          </w:tcPr>
          <w:p w14:paraId="73AFAB52" w14:textId="77777777" w:rsidR="00232B35" w:rsidRPr="002211CE" w:rsidRDefault="00232B35" w:rsidP="009A38C3">
            <w:r w:rsidRPr="002211CE">
              <w:rPr>
                <w:color w:val="000000"/>
                <w:sz w:val="26"/>
              </w:rPr>
              <w:t>Thư viện phổ NIST 2023</w:t>
            </w:r>
          </w:p>
        </w:tc>
      </w:tr>
      <w:tr w:rsidR="00232B35" w:rsidRPr="002211CE" w14:paraId="4210CA7D" w14:textId="77777777" w:rsidTr="009A38C3">
        <w:trPr>
          <w:trHeight w:val="394"/>
        </w:trPr>
        <w:tc>
          <w:tcPr>
            <w:tcW w:w="737" w:type="dxa"/>
            <w:vAlign w:val="center"/>
          </w:tcPr>
          <w:p w14:paraId="4E70607A" w14:textId="77777777" w:rsidR="00232B35" w:rsidRPr="002211CE" w:rsidRDefault="00232B35" w:rsidP="009A38C3">
            <w:pPr>
              <w:jc w:val="center"/>
            </w:pPr>
          </w:p>
        </w:tc>
        <w:tc>
          <w:tcPr>
            <w:tcW w:w="8334" w:type="dxa"/>
            <w:vAlign w:val="center"/>
          </w:tcPr>
          <w:p w14:paraId="483205AE" w14:textId="77777777" w:rsidR="00232B35" w:rsidRPr="002211CE" w:rsidRDefault="00232B35" w:rsidP="009A38C3">
            <w:r w:rsidRPr="002211CE">
              <w:rPr>
                <w:b/>
                <w:color w:val="000000"/>
                <w:sz w:val="26"/>
              </w:rPr>
              <w:t>Thiết bị lưu điện (UPS) ≥ 10KVA</w:t>
            </w:r>
          </w:p>
        </w:tc>
      </w:tr>
      <w:tr w:rsidR="00232B35" w:rsidRPr="002211CE" w14:paraId="192E1B84" w14:textId="77777777" w:rsidTr="009A38C3">
        <w:trPr>
          <w:trHeight w:val="394"/>
        </w:trPr>
        <w:tc>
          <w:tcPr>
            <w:tcW w:w="737" w:type="dxa"/>
            <w:vAlign w:val="center"/>
          </w:tcPr>
          <w:p w14:paraId="1934F4EE" w14:textId="77777777" w:rsidR="00232B35" w:rsidRPr="002211CE" w:rsidRDefault="00232B35" w:rsidP="009A38C3">
            <w:pPr>
              <w:jc w:val="center"/>
            </w:pPr>
            <w:r w:rsidRPr="002211CE">
              <w:rPr>
                <w:b/>
                <w:color w:val="000000"/>
                <w:sz w:val="26"/>
              </w:rPr>
              <w:t>IV</w:t>
            </w:r>
          </w:p>
        </w:tc>
        <w:tc>
          <w:tcPr>
            <w:tcW w:w="8334" w:type="dxa"/>
            <w:vAlign w:val="center"/>
          </w:tcPr>
          <w:p w14:paraId="1FA507EF" w14:textId="77777777" w:rsidR="00232B35" w:rsidRPr="002211CE" w:rsidRDefault="00232B35" w:rsidP="009A38C3">
            <w:r w:rsidRPr="002211CE">
              <w:rPr>
                <w:b/>
                <w:color w:val="000000"/>
                <w:sz w:val="26"/>
              </w:rPr>
              <w:t>YÊU CẦU KHÁC</w:t>
            </w:r>
          </w:p>
        </w:tc>
      </w:tr>
      <w:tr w:rsidR="00232B35" w:rsidRPr="002211CE" w14:paraId="2215C128" w14:textId="77777777" w:rsidTr="009A38C3">
        <w:trPr>
          <w:trHeight w:val="394"/>
        </w:trPr>
        <w:tc>
          <w:tcPr>
            <w:tcW w:w="737" w:type="dxa"/>
            <w:vAlign w:val="center"/>
          </w:tcPr>
          <w:p w14:paraId="18E25991" w14:textId="77777777" w:rsidR="00232B35" w:rsidRPr="002211CE" w:rsidRDefault="00232B35" w:rsidP="009A38C3">
            <w:pPr>
              <w:jc w:val="center"/>
            </w:pPr>
            <w:r w:rsidRPr="002211CE">
              <w:rPr>
                <w:color w:val="000000"/>
                <w:sz w:val="26"/>
              </w:rPr>
              <w:lastRenderedPageBreak/>
              <w:t>1</w:t>
            </w:r>
          </w:p>
        </w:tc>
        <w:tc>
          <w:tcPr>
            <w:tcW w:w="8334" w:type="dxa"/>
            <w:vAlign w:val="center"/>
          </w:tcPr>
          <w:p w14:paraId="3E92D582"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3AF86FF1" w14:textId="77777777" w:rsidTr="009A38C3">
        <w:trPr>
          <w:trHeight w:val="394"/>
        </w:trPr>
        <w:tc>
          <w:tcPr>
            <w:tcW w:w="737" w:type="dxa"/>
            <w:vAlign w:val="center"/>
          </w:tcPr>
          <w:p w14:paraId="379FE8B5" w14:textId="77777777" w:rsidR="00232B35" w:rsidRPr="002211CE" w:rsidRDefault="00232B35" w:rsidP="009A38C3">
            <w:pPr>
              <w:jc w:val="center"/>
            </w:pPr>
            <w:r w:rsidRPr="002211CE">
              <w:rPr>
                <w:color w:val="000000"/>
                <w:sz w:val="26"/>
              </w:rPr>
              <w:t>2</w:t>
            </w:r>
          </w:p>
        </w:tc>
        <w:tc>
          <w:tcPr>
            <w:tcW w:w="8334" w:type="dxa"/>
            <w:vAlign w:val="center"/>
          </w:tcPr>
          <w:p w14:paraId="0CAF450B" w14:textId="77777777" w:rsidR="00232B35" w:rsidRPr="002211CE" w:rsidRDefault="00232B35" w:rsidP="009A38C3">
            <w:r w:rsidRPr="002211CE">
              <w:rPr>
                <w:color w:val="000000"/>
                <w:sz w:val="26"/>
              </w:rPr>
              <w:t>Đào tạo chuyển giao công nghệ: Tại nơi sử dụng.</w:t>
            </w:r>
          </w:p>
        </w:tc>
      </w:tr>
      <w:tr w:rsidR="00232B35" w:rsidRPr="002211CE" w14:paraId="6EB3B6C3" w14:textId="77777777" w:rsidTr="009A38C3">
        <w:trPr>
          <w:trHeight w:val="394"/>
        </w:trPr>
        <w:tc>
          <w:tcPr>
            <w:tcW w:w="737" w:type="dxa"/>
            <w:vAlign w:val="center"/>
          </w:tcPr>
          <w:p w14:paraId="67EB4C30" w14:textId="77777777" w:rsidR="00232B35" w:rsidRPr="002211CE" w:rsidRDefault="00232B35" w:rsidP="009A38C3">
            <w:pPr>
              <w:jc w:val="center"/>
            </w:pPr>
            <w:r w:rsidRPr="002211CE">
              <w:rPr>
                <w:color w:val="000000"/>
                <w:sz w:val="26"/>
              </w:rPr>
              <w:t>3</w:t>
            </w:r>
          </w:p>
        </w:tc>
        <w:tc>
          <w:tcPr>
            <w:tcW w:w="8334" w:type="dxa"/>
            <w:vAlign w:val="center"/>
          </w:tcPr>
          <w:p w14:paraId="48D6ACE5"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1A5F896A" w14:textId="77777777" w:rsidTr="009A38C3">
        <w:trPr>
          <w:trHeight w:val="394"/>
        </w:trPr>
        <w:tc>
          <w:tcPr>
            <w:tcW w:w="737" w:type="dxa"/>
            <w:vAlign w:val="center"/>
          </w:tcPr>
          <w:p w14:paraId="7F77546B" w14:textId="77777777" w:rsidR="00232B35" w:rsidRPr="002211CE" w:rsidRDefault="00232B35" w:rsidP="009A38C3">
            <w:pPr>
              <w:jc w:val="center"/>
            </w:pPr>
            <w:r w:rsidRPr="002211CE">
              <w:rPr>
                <w:color w:val="000000"/>
                <w:sz w:val="26"/>
              </w:rPr>
              <w:t>4</w:t>
            </w:r>
          </w:p>
        </w:tc>
        <w:tc>
          <w:tcPr>
            <w:tcW w:w="8334" w:type="dxa"/>
            <w:vAlign w:val="center"/>
          </w:tcPr>
          <w:p w14:paraId="1FEE7732"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148EC8AB" w14:textId="77777777" w:rsidTr="009A38C3">
        <w:trPr>
          <w:trHeight w:val="394"/>
        </w:trPr>
        <w:tc>
          <w:tcPr>
            <w:tcW w:w="737" w:type="dxa"/>
            <w:vAlign w:val="center"/>
          </w:tcPr>
          <w:p w14:paraId="5E276F96" w14:textId="77777777" w:rsidR="00232B35" w:rsidRPr="002211CE" w:rsidRDefault="00232B35" w:rsidP="009A38C3">
            <w:pPr>
              <w:jc w:val="center"/>
            </w:pPr>
            <w:r w:rsidRPr="002211CE">
              <w:rPr>
                <w:color w:val="000000"/>
                <w:sz w:val="26"/>
              </w:rPr>
              <w:t>5</w:t>
            </w:r>
          </w:p>
        </w:tc>
        <w:tc>
          <w:tcPr>
            <w:tcW w:w="8334" w:type="dxa"/>
            <w:vAlign w:val="center"/>
          </w:tcPr>
          <w:p w14:paraId="29F0C3A8"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07BE1F94" w14:textId="77777777" w:rsidTr="009A38C3">
        <w:trPr>
          <w:trHeight w:val="394"/>
        </w:trPr>
        <w:tc>
          <w:tcPr>
            <w:tcW w:w="737" w:type="dxa"/>
            <w:vAlign w:val="center"/>
          </w:tcPr>
          <w:p w14:paraId="44B50A48" w14:textId="77777777" w:rsidR="00232B35" w:rsidRPr="002211CE" w:rsidRDefault="00232B35" w:rsidP="009A38C3">
            <w:pPr>
              <w:jc w:val="center"/>
            </w:pPr>
            <w:r w:rsidRPr="002211CE">
              <w:rPr>
                <w:color w:val="000000"/>
                <w:sz w:val="26"/>
              </w:rPr>
              <w:t>6</w:t>
            </w:r>
          </w:p>
        </w:tc>
        <w:tc>
          <w:tcPr>
            <w:tcW w:w="8334" w:type="dxa"/>
            <w:vAlign w:val="center"/>
          </w:tcPr>
          <w:p w14:paraId="705854E7"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23CE1568" w14:textId="77777777" w:rsidR="00232B35" w:rsidRPr="002211CE" w:rsidRDefault="00232B35" w:rsidP="00232B35">
      <w:r w:rsidRPr="002211CE">
        <w:br w:type="page"/>
      </w:r>
    </w:p>
    <w:p w14:paraId="341809CE"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106. Máy sắc ký lỏng ghép nối khối phổ ba tứ cực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228E4442" w14:textId="77777777" w:rsidTr="009A38C3">
        <w:trPr>
          <w:trHeight w:val="394"/>
        </w:trPr>
        <w:tc>
          <w:tcPr>
            <w:tcW w:w="737" w:type="dxa"/>
            <w:vAlign w:val="center"/>
          </w:tcPr>
          <w:p w14:paraId="193CE134" w14:textId="77777777" w:rsidR="00232B35" w:rsidRPr="002211CE" w:rsidRDefault="00232B35" w:rsidP="009A38C3">
            <w:pPr>
              <w:jc w:val="center"/>
            </w:pPr>
            <w:r w:rsidRPr="002211CE">
              <w:rPr>
                <w:b/>
                <w:color w:val="000000"/>
                <w:sz w:val="26"/>
              </w:rPr>
              <w:t>STT</w:t>
            </w:r>
          </w:p>
        </w:tc>
        <w:tc>
          <w:tcPr>
            <w:tcW w:w="8334" w:type="dxa"/>
            <w:vAlign w:val="center"/>
          </w:tcPr>
          <w:p w14:paraId="4F9858AA" w14:textId="77777777" w:rsidR="00232B35" w:rsidRPr="002211CE" w:rsidRDefault="00232B35" w:rsidP="009A38C3">
            <w:pPr>
              <w:jc w:val="center"/>
            </w:pPr>
            <w:r w:rsidRPr="002211CE">
              <w:rPr>
                <w:b/>
                <w:color w:val="000000"/>
                <w:sz w:val="26"/>
              </w:rPr>
              <w:t>NỘI DUNG YÊU CẦU</w:t>
            </w:r>
          </w:p>
        </w:tc>
      </w:tr>
      <w:tr w:rsidR="00232B35" w:rsidRPr="002211CE" w14:paraId="65E889B7" w14:textId="77777777" w:rsidTr="009A38C3">
        <w:trPr>
          <w:trHeight w:val="394"/>
        </w:trPr>
        <w:tc>
          <w:tcPr>
            <w:tcW w:w="737" w:type="dxa"/>
            <w:vAlign w:val="center"/>
          </w:tcPr>
          <w:p w14:paraId="46DD4AED" w14:textId="77777777" w:rsidR="00232B35" w:rsidRPr="002211CE" w:rsidRDefault="00232B35" w:rsidP="009A38C3">
            <w:pPr>
              <w:jc w:val="center"/>
            </w:pPr>
            <w:r w:rsidRPr="002211CE">
              <w:rPr>
                <w:b/>
                <w:color w:val="000000"/>
                <w:sz w:val="26"/>
              </w:rPr>
              <w:t>I</w:t>
            </w:r>
          </w:p>
        </w:tc>
        <w:tc>
          <w:tcPr>
            <w:tcW w:w="8334" w:type="dxa"/>
            <w:vAlign w:val="center"/>
          </w:tcPr>
          <w:p w14:paraId="329053B8" w14:textId="77777777" w:rsidR="00232B35" w:rsidRPr="002211CE" w:rsidRDefault="00232B35" w:rsidP="009A38C3">
            <w:r w:rsidRPr="002211CE">
              <w:rPr>
                <w:b/>
                <w:color w:val="000000"/>
                <w:sz w:val="26"/>
              </w:rPr>
              <w:t>YÊU CẦU CHUNG</w:t>
            </w:r>
          </w:p>
        </w:tc>
      </w:tr>
      <w:tr w:rsidR="00232B35" w:rsidRPr="002211CE" w14:paraId="3DB02B0D" w14:textId="77777777" w:rsidTr="009A38C3">
        <w:trPr>
          <w:trHeight w:val="394"/>
        </w:trPr>
        <w:tc>
          <w:tcPr>
            <w:tcW w:w="737" w:type="dxa"/>
            <w:vAlign w:val="center"/>
          </w:tcPr>
          <w:p w14:paraId="24F82373" w14:textId="77777777" w:rsidR="00232B35" w:rsidRPr="002211CE" w:rsidRDefault="00232B35" w:rsidP="009A38C3">
            <w:pPr>
              <w:jc w:val="center"/>
            </w:pPr>
          </w:p>
        </w:tc>
        <w:tc>
          <w:tcPr>
            <w:tcW w:w="8334" w:type="dxa"/>
            <w:vAlign w:val="center"/>
          </w:tcPr>
          <w:p w14:paraId="5E74B0D1"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53AACFCB" w14:textId="77777777" w:rsidTr="009A38C3">
        <w:trPr>
          <w:trHeight w:val="394"/>
        </w:trPr>
        <w:tc>
          <w:tcPr>
            <w:tcW w:w="737" w:type="dxa"/>
            <w:vAlign w:val="center"/>
          </w:tcPr>
          <w:p w14:paraId="2A70657E" w14:textId="77777777" w:rsidR="00232B35" w:rsidRPr="002211CE" w:rsidRDefault="00232B35" w:rsidP="009A38C3">
            <w:pPr>
              <w:jc w:val="center"/>
            </w:pPr>
          </w:p>
        </w:tc>
        <w:tc>
          <w:tcPr>
            <w:tcW w:w="8334" w:type="dxa"/>
            <w:vAlign w:val="center"/>
          </w:tcPr>
          <w:p w14:paraId="34F26F76" w14:textId="77777777" w:rsidR="00232B35" w:rsidRPr="002211CE" w:rsidRDefault="00232B35" w:rsidP="009A38C3">
            <w:r w:rsidRPr="002211CE">
              <w:rPr>
                <w:color w:val="000000"/>
                <w:sz w:val="26"/>
              </w:rPr>
              <w:t>Đạt tiêu chuẩn hệ thống quản lý chất lượng ISO 13485 hoặc ISO 9001</w:t>
            </w:r>
          </w:p>
        </w:tc>
      </w:tr>
      <w:tr w:rsidR="00232B35" w:rsidRPr="002211CE" w14:paraId="79F21DE4" w14:textId="77777777" w:rsidTr="009A38C3">
        <w:trPr>
          <w:trHeight w:val="394"/>
        </w:trPr>
        <w:tc>
          <w:tcPr>
            <w:tcW w:w="737" w:type="dxa"/>
            <w:vAlign w:val="center"/>
          </w:tcPr>
          <w:p w14:paraId="5AF274FD" w14:textId="77777777" w:rsidR="00232B35" w:rsidRPr="002211CE" w:rsidRDefault="00232B35" w:rsidP="009A38C3">
            <w:pPr>
              <w:jc w:val="center"/>
            </w:pPr>
          </w:p>
        </w:tc>
        <w:tc>
          <w:tcPr>
            <w:tcW w:w="8334" w:type="dxa"/>
            <w:vAlign w:val="center"/>
          </w:tcPr>
          <w:p w14:paraId="227EEA60" w14:textId="77777777" w:rsidR="00232B35" w:rsidRPr="002211CE" w:rsidRDefault="00232B35" w:rsidP="009A38C3">
            <w:r w:rsidRPr="002211CE">
              <w:rPr>
                <w:color w:val="000000"/>
                <w:sz w:val="26"/>
              </w:rPr>
              <w:t>Thời gian bảo hành: ≥ 12 tháng</w:t>
            </w:r>
          </w:p>
        </w:tc>
      </w:tr>
      <w:tr w:rsidR="00232B35" w:rsidRPr="002211CE" w14:paraId="192B345E" w14:textId="77777777" w:rsidTr="009A38C3">
        <w:trPr>
          <w:trHeight w:val="394"/>
        </w:trPr>
        <w:tc>
          <w:tcPr>
            <w:tcW w:w="737" w:type="dxa"/>
            <w:vAlign w:val="center"/>
          </w:tcPr>
          <w:p w14:paraId="5871BCCC" w14:textId="77777777" w:rsidR="00232B35" w:rsidRPr="002211CE" w:rsidRDefault="00232B35" w:rsidP="009A38C3">
            <w:pPr>
              <w:jc w:val="center"/>
            </w:pPr>
          </w:p>
        </w:tc>
        <w:tc>
          <w:tcPr>
            <w:tcW w:w="8334" w:type="dxa"/>
            <w:vAlign w:val="center"/>
          </w:tcPr>
          <w:p w14:paraId="1E64B973" w14:textId="77777777" w:rsidR="00232B35" w:rsidRPr="002211CE" w:rsidRDefault="00232B35" w:rsidP="009A38C3">
            <w:r w:rsidRPr="002211CE">
              <w:rPr>
                <w:color w:val="000000"/>
                <w:sz w:val="26"/>
              </w:rPr>
              <w:t>Nguồn điện: Sử dụng điện áp tại Việt Nam</w:t>
            </w:r>
          </w:p>
        </w:tc>
      </w:tr>
      <w:tr w:rsidR="00232B35" w:rsidRPr="002211CE" w14:paraId="3B021477" w14:textId="77777777" w:rsidTr="009A38C3">
        <w:trPr>
          <w:trHeight w:val="394"/>
        </w:trPr>
        <w:tc>
          <w:tcPr>
            <w:tcW w:w="737" w:type="dxa"/>
            <w:vAlign w:val="center"/>
          </w:tcPr>
          <w:p w14:paraId="2984A77B" w14:textId="77777777" w:rsidR="00232B35" w:rsidRPr="002211CE" w:rsidRDefault="00232B35" w:rsidP="009A38C3">
            <w:pPr>
              <w:jc w:val="center"/>
            </w:pPr>
            <w:r w:rsidRPr="002211CE">
              <w:rPr>
                <w:b/>
                <w:color w:val="000000"/>
                <w:sz w:val="26"/>
              </w:rPr>
              <w:t>II</w:t>
            </w:r>
          </w:p>
        </w:tc>
        <w:tc>
          <w:tcPr>
            <w:tcW w:w="8334" w:type="dxa"/>
            <w:vAlign w:val="center"/>
          </w:tcPr>
          <w:p w14:paraId="6119EF66" w14:textId="77777777" w:rsidR="00232B35" w:rsidRPr="002211CE" w:rsidRDefault="00232B35" w:rsidP="009A38C3">
            <w:r w:rsidRPr="002211CE">
              <w:rPr>
                <w:b/>
                <w:color w:val="000000"/>
                <w:sz w:val="26"/>
              </w:rPr>
              <w:t>YÊU CẦU CẤU HÌNH</w:t>
            </w:r>
          </w:p>
        </w:tc>
      </w:tr>
      <w:tr w:rsidR="00232B35" w:rsidRPr="002211CE" w14:paraId="2EB0C3CE" w14:textId="77777777" w:rsidTr="009A38C3">
        <w:trPr>
          <w:trHeight w:val="394"/>
        </w:trPr>
        <w:tc>
          <w:tcPr>
            <w:tcW w:w="737" w:type="dxa"/>
            <w:vAlign w:val="center"/>
          </w:tcPr>
          <w:p w14:paraId="59D7EF19" w14:textId="77777777" w:rsidR="00232B35" w:rsidRPr="002211CE" w:rsidRDefault="00232B35" w:rsidP="009A38C3">
            <w:pPr>
              <w:jc w:val="center"/>
            </w:pPr>
          </w:p>
        </w:tc>
        <w:tc>
          <w:tcPr>
            <w:tcW w:w="8334" w:type="dxa"/>
            <w:vAlign w:val="center"/>
          </w:tcPr>
          <w:p w14:paraId="4BFC7211" w14:textId="77777777" w:rsidR="00232B35" w:rsidRPr="002211CE" w:rsidRDefault="00232B35" w:rsidP="009A38C3">
            <w:r w:rsidRPr="002211CE">
              <w:rPr>
                <w:b/>
                <w:color w:val="000000"/>
                <w:sz w:val="26"/>
              </w:rPr>
              <w:t>Máy sắc ký lỏng ghép nối khối phổ ba tứ cực kèm phụ kiện tiêu chuẩn, tối thiểu bao gồm:</w:t>
            </w:r>
          </w:p>
        </w:tc>
      </w:tr>
      <w:tr w:rsidR="00232B35" w:rsidRPr="002211CE" w14:paraId="6BD95AA0" w14:textId="77777777" w:rsidTr="009A38C3">
        <w:trPr>
          <w:trHeight w:val="394"/>
        </w:trPr>
        <w:tc>
          <w:tcPr>
            <w:tcW w:w="737" w:type="dxa"/>
            <w:vAlign w:val="center"/>
          </w:tcPr>
          <w:p w14:paraId="4E547034" w14:textId="77777777" w:rsidR="00232B35" w:rsidRPr="002211CE" w:rsidRDefault="00232B35" w:rsidP="009A38C3">
            <w:pPr>
              <w:jc w:val="center"/>
            </w:pPr>
            <w:r w:rsidRPr="002211CE">
              <w:rPr>
                <w:color w:val="000000"/>
                <w:sz w:val="26"/>
              </w:rPr>
              <w:t>1</w:t>
            </w:r>
          </w:p>
        </w:tc>
        <w:tc>
          <w:tcPr>
            <w:tcW w:w="8334" w:type="dxa"/>
            <w:vAlign w:val="center"/>
          </w:tcPr>
          <w:p w14:paraId="186167D7" w14:textId="77777777" w:rsidR="00232B35" w:rsidRPr="002211CE" w:rsidRDefault="00232B35" w:rsidP="009A38C3">
            <w:r w:rsidRPr="002211CE">
              <w:rPr>
                <w:color w:val="000000"/>
                <w:sz w:val="26"/>
              </w:rPr>
              <w:t>Bơm dung môi: 01 bộ</w:t>
            </w:r>
          </w:p>
        </w:tc>
      </w:tr>
      <w:tr w:rsidR="00232B35" w:rsidRPr="002211CE" w14:paraId="47F83F76" w14:textId="77777777" w:rsidTr="009A38C3">
        <w:trPr>
          <w:trHeight w:val="394"/>
        </w:trPr>
        <w:tc>
          <w:tcPr>
            <w:tcW w:w="737" w:type="dxa"/>
            <w:vAlign w:val="center"/>
          </w:tcPr>
          <w:p w14:paraId="0C769CD2" w14:textId="77777777" w:rsidR="00232B35" w:rsidRPr="002211CE" w:rsidRDefault="00232B35" w:rsidP="009A38C3">
            <w:pPr>
              <w:jc w:val="center"/>
            </w:pPr>
            <w:r w:rsidRPr="002211CE">
              <w:rPr>
                <w:color w:val="000000"/>
                <w:sz w:val="26"/>
              </w:rPr>
              <w:t>2</w:t>
            </w:r>
          </w:p>
        </w:tc>
        <w:tc>
          <w:tcPr>
            <w:tcW w:w="8334" w:type="dxa"/>
            <w:vAlign w:val="center"/>
          </w:tcPr>
          <w:p w14:paraId="3D6ADEF5" w14:textId="77777777" w:rsidR="00232B35" w:rsidRPr="002211CE" w:rsidRDefault="00232B35" w:rsidP="009A38C3">
            <w:r w:rsidRPr="002211CE">
              <w:rPr>
                <w:color w:val="000000"/>
                <w:sz w:val="26"/>
              </w:rPr>
              <w:t>Tiêm mẫu tự động: 01 bộ</w:t>
            </w:r>
          </w:p>
        </w:tc>
      </w:tr>
      <w:tr w:rsidR="00232B35" w:rsidRPr="002211CE" w14:paraId="782F1522" w14:textId="77777777" w:rsidTr="009A38C3">
        <w:trPr>
          <w:trHeight w:val="394"/>
        </w:trPr>
        <w:tc>
          <w:tcPr>
            <w:tcW w:w="737" w:type="dxa"/>
            <w:vAlign w:val="center"/>
          </w:tcPr>
          <w:p w14:paraId="19A75F45" w14:textId="77777777" w:rsidR="00232B35" w:rsidRPr="002211CE" w:rsidRDefault="00232B35" w:rsidP="009A38C3">
            <w:pPr>
              <w:jc w:val="center"/>
            </w:pPr>
            <w:r w:rsidRPr="002211CE">
              <w:rPr>
                <w:color w:val="000000"/>
                <w:sz w:val="26"/>
              </w:rPr>
              <w:t>3</w:t>
            </w:r>
          </w:p>
        </w:tc>
        <w:tc>
          <w:tcPr>
            <w:tcW w:w="8334" w:type="dxa"/>
            <w:vAlign w:val="center"/>
          </w:tcPr>
          <w:p w14:paraId="44FEA5E5" w14:textId="77777777" w:rsidR="00232B35" w:rsidRPr="002211CE" w:rsidRDefault="00232B35" w:rsidP="009A38C3">
            <w:r w:rsidRPr="002211CE">
              <w:rPr>
                <w:color w:val="000000"/>
                <w:sz w:val="26"/>
              </w:rPr>
              <w:t>Buồng điều nhiệt cột: 01 bộ</w:t>
            </w:r>
          </w:p>
        </w:tc>
      </w:tr>
      <w:tr w:rsidR="00232B35" w:rsidRPr="002211CE" w14:paraId="482FF4D8" w14:textId="77777777" w:rsidTr="009A38C3">
        <w:trPr>
          <w:trHeight w:val="394"/>
        </w:trPr>
        <w:tc>
          <w:tcPr>
            <w:tcW w:w="737" w:type="dxa"/>
            <w:vAlign w:val="center"/>
          </w:tcPr>
          <w:p w14:paraId="414ABC7A" w14:textId="77777777" w:rsidR="00232B35" w:rsidRPr="002211CE" w:rsidRDefault="00232B35" w:rsidP="009A38C3">
            <w:pPr>
              <w:jc w:val="center"/>
            </w:pPr>
            <w:r w:rsidRPr="002211CE">
              <w:rPr>
                <w:color w:val="000000"/>
                <w:sz w:val="26"/>
              </w:rPr>
              <w:t>4</w:t>
            </w:r>
          </w:p>
        </w:tc>
        <w:tc>
          <w:tcPr>
            <w:tcW w:w="8334" w:type="dxa"/>
            <w:vAlign w:val="center"/>
          </w:tcPr>
          <w:p w14:paraId="6B2D695D" w14:textId="77777777" w:rsidR="00232B35" w:rsidRPr="002211CE" w:rsidRDefault="00232B35" w:rsidP="009A38C3">
            <w:r w:rsidRPr="002211CE">
              <w:rPr>
                <w:color w:val="000000"/>
                <w:sz w:val="26"/>
              </w:rPr>
              <w:t>Thiết bị khối phổ ba tứ cực: 01 bộ</w:t>
            </w:r>
          </w:p>
        </w:tc>
      </w:tr>
      <w:tr w:rsidR="00232B35" w:rsidRPr="002211CE" w14:paraId="4DB4B97C" w14:textId="77777777" w:rsidTr="009A38C3">
        <w:trPr>
          <w:trHeight w:val="394"/>
        </w:trPr>
        <w:tc>
          <w:tcPr>
            <w:tcW w:w="737" w:type="dxa"/>
            <w:vAlign w:val="center"/>
          </w:tcPr>
          <w:p w14:paraId="72D0D736" w14:textId="77777777" w:rsidR="00232B35" w:rsidRPr="002211CE" w:rsidRDefault="00232B35" w:rsidP="009A38C3">
            <w:pPr>
              <w:jc w:val="center"/>
            </w:pPr>
            <w:r w:rsidRPr="002211CE">
              <w:rPr>
                <w:color w:val="000000"/>
                <w:sz w:val="26"/>
              </w:rPr>
              <w:t>5</w:t>
            </w:r>
          </w:p>
        </w:tc>
        <w:tc>
          <w:tcPr>
            <w:tcW w:w="8334" w:type="dxa"/>
            <w:vAlign w:val="center"/>
          </w:tcPr>
          <w:p w14:paraId="50DD1D2A" w14:textId="77777777" w:rsidR="00232B35" w:rsidRPr="002211CE" w:rsidRDefault="00232B35" w:rsidP="009A38C3">
            <w:r w:rsidRPr="002211CE">
              <w:rPr>
                <w:color w:val="000000"/>
                <w:sz w:val="26"/>
              </w:rPr>
              <w:t>Máy tính + màn hình: 01 bộ</w:t>
            </w:r>
          </w:p>
        </w:tc>
      </w:tr>
      <w:tr w:rsidR="00232B35" w:rsidRPr="002211CE" w14:paraId="22A2C8E9" w14:textId="77777777" w:rsidTr="009A38C3">
        <w:trPr>
          <w:trHeight w:val="394"/>
        </w:trPr>
        <w:tc>
          <w:tcPr>
            <w:tcW w:w="737" w:type="dxa"/>
            <w:vAlign w:val="center"/>
          </w:tcPr>
          <w:p w14:paraId="293CB319" w14:textId="77777777" w:rsidR="00232B35" w:rsidRPr="002211CE" w:rsidRDefault="00232B35" w:rsidP="009A38C3">
            <w:pPr>
              <w:jc w:val="center"/>
            </w:pPr>
            <w:r w:rsidRPr="002211CE">
              <w:rPr>
                <w:color w:val="000000"/>
                <w:sz w:val="26"/>
              </w:rPr>
              <w:t>6</w:t>
            </w:r>
          </w:p>
        </w:tc>
        <w:tc>
          <w:tcPr>
            <w:tcW w:w="8334" w:type="dxa"/>
            <w:vAlign w:val="center"/>
          </w:tcPr>
          <w:p w14:paraId="18AF92E3" w14:textId="77777777" w:rsidR="00232B35" w:rsidRPr="002211CE" w:rsidRDefault="00232B35" w:rsidP="009A38C3">
            <w:r w:rsidRPr="002211CE">
              <w:rPr>
                <w:color w:val="000000"/>
                <w:sz w:val="26"/>
              </w:rPr>
              <w:t>Máy in: 01 cái</w:t>
            </w:r>
          </w:p>
        </w:tc>
      </w:tr>
      <w:tr w:rsidR="00232B35" w:rsidRPr="00763EE1" w14:paraId="033B702B" w14:textId="77777777" w:rsidTr="009A38C3">
        <w:trPr>
          <w:trHeight w:val="394"/>
        </w:trPr>
        <w:tc>
          <w:tcPr>
            <w:tcW w:w="737" w:type="dxa"/>
            <w:vAlign w:val="center"/>
          </w:tcPr>
          <w:p w14:paraId="5A026032" w14:textId="77777777" w:rsidR="00232B35" w:rsidRPr="002211CE" w:rsidRDefault="00232B35" w:rsidP="009A38C3">
            <w:pPr>
              <w:jc w:val="center"/>
            </w:pPr>
            <w:r w:rsidRPr="002211CE">
              <w:rPr>
                <w:color w:val="000000"/>
                <w:sz w:val="26"/>
              </w:rPr>
              <w:t>7</w:t>
            </w:r>
          </w:p>
        </w:tc>
        <w:tc>
          <w:tcPr>
            <w:tcW w:w="8334" w:type="dxa"/>
            <w:vAlign w:val="center"/>
          </w:tcPr>
          <w:p w14:paraId="283137EE" w14:textId="77777777" w:rsidR="00232B35" w:rsidRPr="00767AA4" w:rsidRDefault="00232B35" w:rsidP="009A38C3">
            <w:pPr>
              <w:rPr>
                <w:lang w:val="sv-SE"/>
              </w:rPr>
            </w:pPr>
            <w:r w:rsidRPr="00767AA4">
              <w:rPr>
                <w:color w:val="000000"/>
                <w:sz w:val="26"/>
                <w:lang w:val="sv-SE"/>
              </w:rPr>
              <w:t>Máy sinh khí Ni-tơ: 01 cái</w:t>
            </w:r>
          </w:p>
        </w:tc>
      </w:tr>
      <w:tr w:rsidR="00232B35" w:rsidRPr="002211CE" w14:paraId="500AAE26" w14:textId="77777777" w:rsidTr="009A38C3">
        <w:trPr>
          <w:trHeight w:val="394"/>
        </w:trPr>
        <w:tc>
          <w:tcPr>
            <w:tcW w:w="737" w:type="dxa"/>
            <w:vAlign w:val="center"/>
          </w:tcPr>
          <w:p w14:paraId="1A4AD8C5" w14:textId="77777777" w:rsidR="00232B35" w:rsidRPr="002211CE" w:rsidRDefault="00232B35" w:rsidP="009A38C3">
            <w:pPr>
              <w:jc w:val="center"/>
            </w:pPr>
            <w:r w:rsidRPr="002211CE">
              <w:rPr>
                <w:color w:val="000000"/>
                <w:sz w:val="26"/>
              </w:rPr>
              <w:t>8</w:t>
            </w:r>
          </w:p>
        </w:tc>
        <w:tc>
          <w:tcPr>
            <w:tcW w:w="8334" w:type="dxa"/>
            <w:vAlign w:val="center"/>
          </w:tcPr>
          <w:p w14:paraId="446ACB6B" w14:textId="77777777" w:rsidR="00232B35" w:rsidRPr="002211CE" w:rsidRDefault="00232B35" w:rsidP="009A38C3">
            <w:r w:rsidRPr="002211CE">
              <w:rPr>
                <w:color w:val="000000"/>
                <w:sz w:val="26"/>
              </w:rPr>
              <w:t>Bình khí Argon (hoặc Ni-tơ) và van điều áp: 01 bộ</w:t>
            </w:r>
          </w:p>
        </w:tc>
      </w:tr>
      <w:tr w:rsidR="00232B35" w:rsidRPr="002211CE" w14:paraId="293695D1" w14:textId="77777777" w:rsidTr="009A38C3">
        <w:trPr>
          <w:trHeight w:val="394"/>
        </w:trPr>
        <w:tc>
          <w:tcPr>
            <w:tcW w:w="737" w:type="dxa"/>
            <w:vAlign w:val="center"/>
          </w:tcPr>
          <w:p w14:paraId="44C7BF52" w14:textId="77777777" w:rsidR="00232B35" w:rsidRPr="002211CE" w:rsidRDefault="00232B35" w:rsidP="009A38C3">
            <w:pPr>
              <w:jc w:val="center"/>
            </w:pPr>
            <w:r w:rsidRPr="002211CE">
              <w:rPr>
                <w:color w:val="000000"/>
                <w:sz w:val="26"/>
              </w:rPr>
              <w:t>9</w:t>
            </w:r>
          </w:p>
        </w:tc>
        <w:tc>
          <w:tcPr>
            <w:tcW w:w="8334" w:type="dxa"/>
            <w:vAlign w:val="center"/>
          </w:tcPr>
          <w:p w14:paraId="3E038C9F" w14:textId="77777777" w:rsidR="00232B35" w:rsidRPr="002211CE" w:rsidRDefault="00232B35" w:rsidP="009A38C3">
            <w:r w:rsidRPr="002211CE">
              <w:rPr>
                <w:color w:val="000000"/>
                <w:sz w:val="26"/>
              </w:rPr>
              <w:t>Bộ lưu điện UPS: 01 cái</w:t>
            </w:r>
          </w:p>
        </w:tc>
      </w:tr>
      <w:tr w:rsidR="00232B35" w:rsidRPr="002211CE" w14:paraId="7B434CA8" w14:textId="77777777" w:rsidTr="009A38C3">
        <w:trPr>
          <w:trHeight w:val="394"/>
        </w:trPr>
        <w:tc>
          <w:tcPr>
            <w:tcW w:w="737" w:type="dxa"/>
            <w:vAlign w:val="center"/>
          </w:tcPr>
          <w:p w14:paraId="2E1E358A" w14:textId="77777777" w:rsidR="00232B35" w:rsidRPr="002211CE" w:rsidRDefault="00232B35" w:rsidP="009A38C3">
            <w:pPr>
              <w:jc w:val="center"/>
            </w:pPr>
            <w:r w:rsidRPr="002211CE">
              <w:rPr>
                <w:color w:val="000000"/>
                <w:sz w:val="26"/>
              </w:rPr>
              <w:t>10</w:t>
            </w:r>
          </w:p>
        </w:tc>
        <w:tc>
          <w:tcPr>
            <w:tcW w:w="8334" w:type="dxa"/>
            <w:vAlign w:val="center"/>
          </w:tcPr>
          <w:p w14:paraId="57F8B4F7" w14:textId="77777777" w:rsidR="00232B35" w:rsidRPr="002211CE" w:rsidRDefault="00232B35" w:rsidP="009A38C3">
            <w:r w:rsidRPr="002211CE">
              <w:rPr>
                <w:color w:val="000000"/>
                <w:sz w:val="26"/>
              </w:rPr>
              <w:t>Máy đo pH: 01 cái</w:t>
            </w:r>
          </w:p>
        </w:tc>
      </w:tr>
      <w:tr w:rsidR="00232B35" w:rsidRPr="002211CE" w14:paraId="1531B135" w14:textId="77777777" w:rsidTr="009A38C3">
        <w:trPr>
          <w:trHeight w:val="394"/>
        </w:trPr>
        <w:tc>
          <w:tcPr>
            <w:tcW w:w="737" w:type="dxa"/>
            <w:vAlign w:val="center"/>
          </w:tcPr>
          <w:p w14:paraId="5FE0BC92" w14:textId="77777777" w:rsidR="00232B35" w:rsidRPr="002211CE" w:rsidRDefault="00232B35" w:rsidP="009A38C3">
            <w:pPr>
              <w:jc w:val="center"/>
            </w:pPr>
            <w:r w:rsidRPr="002211CE">
              <w:rPr>
                <w:color w:val="000000"/>
                <w:sz w:val="26"/>
              </w:rPr>
              <w:t>11</w:t>
            </w:r>
          </w:p>
        </w:tc>
        <w:tc>
          <w:tcPr>
            <w:tcW w:w="8334" w:type="dxa"/>
            <w:vAlign w:val="center"/>
          </w:tcPr>
          <w:p w14:paraId="4BAF0A79" w14:textId="77777777" w:rsidR="00232B35" w:rsidRPr="002211CE" w:rsidRDefault="00232B35" w:rsidP="009A38C3">
            <w:r w:rsidRPr="002211CE">
              <w:rPr>
                <w:color w:val="000000"/>
                <w:sz w:val="26"/>
              </w:rPr>
              <w:t>Bể rửa siêu âm: 01 cái</w:t>
            </w:r>
          </w:p>
        </w:tc>
      </w:tr>
      <w:tr w:rsidR="00232B35" w:rsidRPr="002211CE" w14:paraId="78C5D519" w14:textId="77777777" w:rsidTr="009A38C3">
        <w:trPr>
          <w:trHeight w:val="394"/>
        </w:trPr>
        <w:tc>
          <w:tcPr>
            <w:tcW w:w="737" w:type="dxa"/>
            <w:vAlign w:val="center"/>
          </w:tcPr>
          <w:p w14:paraId="2E67EB4A" w14:textId="77777777" w:rsidR="00232B35" w:rsidRPr="002211CE" w:rsidRDefault="00232B35" w:rsidP="009A38C3">
            <w:pPr>
              <w:jc w:val="center"/>
            </w:pPr>
            <w:r w:rsidRPr="002211CE">
              <w:rPr>
                <w:color w:val="000000"/>
                <w:sz w:val="26"/>
              </w:rPr>
              <w:t>12</w:t>
            </w:r>
          </w:p>
        </w:tc>
        <w:tc>
          <w:tcPr>
            <w:tcW w:w="8334" w:type="dxa"/>
            <w:vAlign w:val="center"/>
          </w:tcPr>
          <w:p w14:paraId="63BA2FBA" w14:textId="77777777" w:rsidR="00232B35" w:rsidRPr="002211CE" w:rsidRDefault="00232B35" w:rsidP="009A38C3">
            <w:r w:rsidRPr="002211CE">
              <w:rPr>
                <w:color w:val="000000"/>
                <w:sz w:val="26"/>
              </w:rPr>
              <w:t>Máy lắc vortex: 01 cái</w:t>
            </w:r>
          </w:p>
        </w:tc>
      </w:tr>
      <w:tr w:rsidR="00232B35" w:rsidRPr="002211CE" w14:paraId="1EE158EA" w14:textId="77777777" w:rsidTr="009A38C3">
        <w:trPr>
          <w:trHeight w:val="394"/>
        </w:trPr>
        <w:tc>
          <w:tcPr>
            <w:tcW w:w="737" w:type="dxa"/>
            <w:vAlign w:val="center"/>
          </w:tcPr>
          <w:p w14:paraId="588D1AD0" w14:textId="77777777" w:rsidR="00232B35" w:rsidRPr="002211CE" w:rsidRDefault="00232B35" w:rsidP="009A38C3">
            <w:pPr>
              <w:jc w:val="center"/>
            </w:pPr>
            <w:r w:rsidRPr="002211CE">
              <w:rPr>
                <w:color w:val="000000"/>
                <w:sz w:val="26"/>
              </w:rPr>
              <w:t>13</w:t>
            </w:r>
          </w:p>
        </w:tc>
        <w:tc>
          <w:tcPr>
            <w:tcW w:w="8334" w:type="dxa"/>
            <w:vAlign w:val="center"/>
          </w:tcPr>
          <w:p w14:paraId="384A8BC8" w14:textId="77777777" w:rsidR="00232B35" w:rsidRPr="002211CE" w:rsidRDefault="00232B35" w:rsidP="009A38C3">
            <w:r w:rsidRPr="002211CE">
              <w:rPr>
                <w:color w:val="000000"/>
                <w:sz w:val="26"/>
              </w:rPr>
              <w:t>Bộ lọc hút dung môi: 01 bộ</w:t>
            </w:r>
          </w:p>
        </w:tc>
      </w:tr>
      <w:tr w:rsidR="00232B35" w:rsidRPr="002211CE" w14:paraId="5E6F0F27" w14:textId="77777777" w:rsidTr="009A38C3">
        <w:trPr>
          <w:trHeight w:val="394"/>
        </w:trPr>
        <w:tc>
          <w:tcPr>
            <w:tcW w:w="737" w:type="dxa"/>
            <w:vAlign w:val="center"/>
          </w:tcPr>
          <w:p w14:paraId="461CDA01" w14:textId="77777777" w:rsidR="00232B35" w:rsidRPr="002211CE" w:rsidRDefault="00232B35" w:rsidP="009A38C3">
            <w:pPr>
              <w:jc w:val="center"/>
            </w:pPr>
            <w:r w:rsidRPr="002211CE">
              <w:rPr>
                <w:color w:val="000000"/>
                <w:sz w:val="26"/>
              </w:rPr>
              <w:t>14</w:t>
            </w:r>
          </w:p>
        </w:tc>
        <w:tc>
          <w:tcPr>
            <w:tcW w:w="8334" w:type="dxa"/>
            <w:vAlign w:val="center"/>
          </w:tcPr>
          <w:p w14:paraId="5BE43FC3" w14:textId="77777777" w:rsidR="00232B35" w:rsidRPr="002211CE" w:rsidRDefault="00232B35" w:rsidP="009A38C3">
            <w:r w:rsidRPr="002211CE">
              <w:rPr>
                <w:color w:val="000000"/>
                <w:sz w:val="26"/>
              </w:rPr>
              <w:t>Bộ phân phối dung môi: 01 bộ</w:t>
            </w:r>
          </w:p>
        </w:tc>
      </w:tr>
      <w:tr w:rsidR="00232B35" w:rsidRPr="002211CE" w14:paraId="660C7CF0" w14:textId="77777777" w:rsidTr="009A38C3">
        <w:trPr>
          <w:trHeight w:val="394"/>
        </w:trPr>
        <w:tc>
          <w:tcPr>
            <w:tcW w:w="737" w:type="dxa"/>
            <w:vAlign w:val="center"/>
          </w:tcPr>
          <w:p w14:paraId="65A539E9" w14:textId="77777777" w:rsidR="00232B35" w:rsidRPr="002211CE" w:rsidRDefault="00232B35" w:rsidP="009A38C3">
            <w:pPr>
              <w:jc w:val="center"/>
            </w:pPr>
            <w:r w:rsidRPr="002211CE">
              <w:rPr>
                <w:color w:val="000000"/>
                <w:sz w:val="26"/>
              </w:rPr>
              <w:t>15</w:t>
            </w:r>
          </w:p>
        </w:tc>
        <w:tc>
          <w:tcPr>
            <w:tcW w:w="8334" w:type="dxa"/>
            <w:vAlign w:val="center"/>
          </w:tcPr>
          <w:p w14:paraId="0EAB8B52" w14:textId="77777777" w:rsidR="00232B35" w:rsidRPr="002211CE" w:rsidRDefault="00232B35" w:rsidP="009A38C3">
            <w:r w:rsidRPr="002211CE">
              <w:rPr>
                <w:color w:val="000000"/>
                <w:sz w:val="26"/>
              </w:rPr>
              <w:t>Máy hút ẩm: 01 bộ</w:t>
            </w:r>
          </w:p>
        </w:tc>
      </w:tr>
      <w:tr w:rsidR="00232B35" w:rsidRPr="002211CE" w14:paraId="4F3B9AC1" w14:textId="77777777" w:rsidTr="009A38C3">
        <w:trPr>
          <w:trHeight w:val="394"/>
        </w:trPr>
        <w:tc>
          <w:tcPr>
            <w:tcW w:w="737" w:type="dxa"/>
            <w:vAlign w:val="center"/>
          </w:tcPr>
          <w:p w14:paraId="0821ED37" w14:textId="77777777" w:rsidR="00232B35" w:rsidRPr="002211CE" w:rsidRDefault="00232B35" w:rsidP="009A38C3">
            <w:pPr>
              <w:jc w:val="center"/>
            </w:pPr>
            <w:r w:rsidRPr="002211CE">
              <w:rPr>
                <w:color w:val="000000"/>
                <w:sz w:val="26"/>
              </w:rPr>
              <w:t>16</w:t>
            </w:r>
          </w:p>
        </w:tc>
        <w:tc>
          <w:tcPr>
            <w:tcW w:w="8334" w:type="dxa"/>
            <w:vAlign w:val="center"/>
          </w:tcPr>
          <w:p w14:paraId="18960B48" w14:textId="77777777" w:rsidR="00232B35" w:rsidRPr="002211CE" w:rsidRDefault="00232B35" w:rsidP="009A38C3">
            <w:r w:rsidRPr="002211CE">
              <w:rPr>
                <w:color w:val="000000"/>
                <w:sz w:val="26"/>
              </w:rPr>
              <w:t>Máy cất nước 2 lần: 01 bộ</w:t>
            </w:r>
          </w:p>
        </w:tc>
      </w:tr>
      <w:tr w:rsidR="00232B35" w:rsidRPr="002211CE" w14:paraId="5B112C46" w14:textId="77777777" w:rsidTr="009A38C3">
        <w:trPr>
          <w:trHeight w:val="394"/>
        </w:trPr>
        <w:tc>
          <w:tcPr>
            <w:tcW w:w="737" w:type="dxa"/>
            <w:vAlign w:val="center"/>
          </w:tcPr>
          <w:p w14:paraId="3CACB089" w14:textId="77777777" w:rsidR="00232B35" w:rsidRPr="002211CE" w:rsidRDefault="00232B35" w:rsidP="009A38C3">
            <w:pPr>
              <w:jc w:val="center"/>
            </w:pPr>
            <w:r w:rsidRPr="002211CE">
              <w:rPr>
                <w:color w:val="000000"/>
                <w:sz w:val="26"/>
              </w:rPr>
              <w:t>17</w:t>
            </w:r>
          </w:p>
        </w:tc>
        <w:tc>
          <w:tcPr>
            <w:tcW w:w="8334" w:type="dxa"/>
            <w:vAlign w:val="center"/>
          </w:tcPr>
          <w:p w14:paraId="47FD4A1E" w14:textId="77777777" w:rsidR="00232B35" w:rsidRPr="002211CE" w:rsidRDefault="00232B35" w:rsidP="009A38C3">
            <w:r w:rsidRPr="002211CE">
              <w:rPr>
                <w:color w:val="000000"/>
                <w:sz w:val="26"/>
              </w:rPr>
              <w:t>Bàn đặt thiết bị: 02 cái</w:t>
            </w:r>
          </w:p>
        </w:tc>
      </w:tr>
      <w:tr w:rsidR="00232B35" w:rsidRPr="002211CE" w14:paraId="5CA59228" w14:textId="77777777" w:rsidTr="009A38C3">
        <w:trPr>
          <w:trHeight w:val="394"/>
        </w:trPr>
        <w:tc>
          <w:tcPr>
            <w:tcW w:w="737" w:type="dxa"/>
            <w:vAlign w:val="center"/>
          </w:tcPr>
          <w:p w14:paraId="3CDC6F4B" w14:textId="77777777" w:rsidR="00232B35" w:rsidRPr="002211CE" w:rsidRDefault="00232B35" w:rsidP="009A38C3">
            <w:pPr>
              <w:jc w:val="center"/>
            </w:pPr>
            <w:r w:rsidRPr="002211CE">
              <w:rPr>
                <w:color w:val="000000"/>
                <w:sz w:val="26"/>
              </w:rPr>
              <w:lastRenderedPageBreak/>
              <w:t>18</w:t>
            </w:r>
          </w:p>
        </w:tc>
        <w:tc>
          <w:tcPr>
            <w:tcW w:w="8334" w:type="dxa"/>
            <w:vAlign w:val="center"/>
          </w:tcPr>
          <w:p w14:paraId="6FA65F5E" w14:textId="77777777" w:rsidR="00232B35" w:rsidRPr="002211CE" w:rsidRDefault="00232B35" w:rsidP="009A38C3">
            <w:r w:rsidRPr="002211CE">
              <w:rPr>
                <w:color w:val="000000"/>
                <w:sz w:val="26"/>
              </w:rPr>
              <w:t>Bộ phụ kiện: 01 bộ tối thiểu gồm có</w:t>
            </w:r>
          </w:p>
        </w:tc>
      </w:tr>
      <w:tr w:rsidR="00232B35" w:rsidRPr="002211CE" w14:paraId="540DE0C8" w14:textId="77777777" w:rsidTr="009A38C3">
        <w:trPr>
          <w:trHeight w:val="394"/>
        </w:trPr>
        <w:tc>
          <w:tcPr>
            <w:tcW w:w="737" w:type="dxa"/>
            <w:vAlign w:val="center"/>
          </w:tcPr>
          <w:p w14:paraId="56E4EFDB" w14:textId="77777777" w:rsidR="00232B35" w:rsidRPr="002211CE" w:rsidRDefault="00232B35" w:rsidP="009A38C3">
            <w:pPr>
              <w:jc w:val="center"/>
            </w:pPr>
            <w:r w:rsidRPr="002211CE">
              <w:rPr>
                <w:color w:val="000000"/>
                <w:sz w:val="26"/>
              </w:rPr>
              <w:t>19</w:t>
            </w:r>
          </w:p>
        </w:tc>
        <w:tc>
          <w:tcPr>
            <w:tcW w:w="8334" w:type="dxa"/>
            <w:vAlign w:val="center"/>
          </w:tcPr>
          <w:p w14:paraId="27D290E8" w14:textId="77777777" w:rsidR="00232B35" w:rsidRPr="002211CE" w:rsidRDefault="00232B35" w:rsidP="009A38C3">
            <w:r w:rsidRPr="002211CE">
              <w:rPr>
                <w:color w:val="000000"/>
                <w:sz w:val="26"/>
              </w:rPr>
              <w:t>Lọ đựng mẫu 2ml: ≥ 2000 chiếc</w:t>
            </w:r>
          </w:p>
        </w:tc>
      </w:tr>
      <w:tr w:rsidR="00232B35" w:rsidRPr="002211CE" w14:paraId="48F8561D" w14:textId="77777777" w:rsidTr="009A38C3">
        <w:trPr>
          <w:trHeight w:val="394"/>
        </w:trPr>
        <w:tc>
          <w:tcPr>
            <w:tcW w:w="737" w:type="dxa"/>
            <w:vAlign w:val="center"/>
          </w:tcPr>
          <w:p w14:paraId="337543F4" w14:textId="77777777" w:rsidR="00232B35" w:rsidRPr="002211CE" w:rsidRDefault="00232B35" w:rsidP="009A38C3">
            <w:pPr>
              <w:jc w:val="center"/>
            </w:pPr>
            <w:r w:rsidRPr="002211CE">
              <w:rPr>
                <w:color w:val="000000"/>
                <w:sz w:val="26"/>
              </w:rPr>
              <w:t>20</w:t>
            </w:r>
          </w:p>
        </w:tc>
        <w:tc>
          <w:tcPr>
            <w:tcW w:w="8334" w:type="dxa"/>
            <w:vAlign w:val="center"/>
          </w:tcPr>
          <w:p w14:paraId="34BCC5AD" w14:textId="77777777" w:rsidR="00232B35" w:rsidRPr="002211CE" w:rsidRDefault="00232B35" w:rsidP="009A38C3">
            <w:r w:rsidRPr="002211CE">
              <w:rPr>
                <w:color w:val="000000"/>
                <w:sz w:val="26"/>
              </w:rPr>
              <w:t>Cột phân tích kèm bảo vệ cột: 05 cái</w:t>
            </w:r>
          </w:p>
        </w:tc>
      </w:tr>
      <w:tr w:rsidR="00232B35" w:rsidRPr="002211CE" w14:paraId="0855DDC9" w14:textId="77777777" w:rsidTr="009A38C3">
        <w:trPr>
          <w:trHeight w:val="394"/>
        </w:trPr>
        <w:tc>
          <w:tcPr>
            <w:tcW w:w="737" w:type="dxa"/>
            <w:vAlign w:val="center"/>
          </w:tcPr>
          <w:p w14:paraId="7A0C6F52" w14:textId="77777777" w:rsidR="00232B35" w:rsidRPr="002211CE" w:rsidRDefault="00232B35" w:rsidP="009A38C3">
            <w:pPr>
              <w:jc w:val="center"/>
            </w:pPr>
            <w:r w:rsidRPr="002211CE">
              <w:rPr>
                <w:color w:val="000000"/>
                <w:sz w:val="26"/>
              </w:rPr>
              <w:t>21</w:t>
            </w:r>
          </w:p>
        </w:tc>
        <w:tc>
          <w:tcPr>
            <w:tcW w:w="8334" w:type="dxa"/>
            <w:vAlign w:val="center"/>
          </w:tcPr>
          <w:p w14:paraId="4A17A65B" w14:textId="77777777" w:rsidR="00232B35" w:rsidRPr="002211CE" w:rsidRDefault="00232B35" w:rsidP="009A38C3">
            <w:r w:rsidRPr="002211CE">
              <w:rPr>
                <w:color w:val="000000"/>
                <w:sz w:val="26"/>
              </w:rPr>
              <w:t>Bộ kit cho bơm sắc ký lỏng: 02 bộ</w:t>
            </w:r>
          </w:p>
        </w:tc>
      </w:tr>
      <w:tr w:rsidR="00232B35" w:rsidRPr="002211CE" w14:paraId="490ED530" w14:textId="77777777" w:rsidTr="009A38C3">
        <w:trPr>
          <w:trHeight w:val="394"/>
        </w:trPr>
        <w:tc>
          <w:tcPr>
            <w:tcW w:w="737" w:type="dxa"/>
            <w:vAlign w:val="center"/>
          </w:tcPr>
          <w:p w14:paraId="612A0AA2" w14:textId="77777777" w:rsidR="00232B35" w:rsidRPr="002211CE" w:rsidRDefault="00232B35" w:rsidP="009A38C3">
            <w:pPr>
              <w:jc w:val="center"/>
            </w:pPr>
            <w:r w:rsidRPr="002211CE">
              <w:rPr>
                <w:color w:val="000000"/>
                <w:sz w:val="26"/>
              </w:rPr>
              <w:t>22</w:t>
            </w:r>
          </w:p>
        </w:tc>
        <w:tc>
          <w:tcPr>
            <w:tcW w:w="8334" w:type="dxa"/>
            <w:vAlign w:val="center"/>
          </w:tcPr>
          <w:p w14:paraId="24E6E5E9" w14:textId="77777777" w:rsidR="00232B35" w:rsidRPr="002211CE" w:rsidRDefault="00232B35" w:rsidP="009A38C3">
            <w:r w:rsidRPr="002211CE">
              <w:rPr>
                <w:color w:val="000000"/>
                <w:sz w:val="26"/>
              </w:rPr>
              <w:t>Bộ kit cho tiêm mẫu sắc ký lỏng: 02 bộ</w:t>
            </w:r>
          </w:p>
        </w:tc>
      </w:tr>
      <w:tr w:rsidR="00232B35" w:rsidRPr="002211CE" w14:paraId="0AF9DFA2" w14:textId="77777777" w:rsidTr="009A38C3">
        <w:trPr>
          <w:trHeight w:val="394"/>
        </w:trPr>
        <w:tc>
          <w:tcPr>
            <w:tcW w:w="737" w:type="dxa"/>
            <w:vAlign w:val="center"/>
          </w:tcPr>
          <w:p w14:paraId="59157F75" w14:textId="77777777" w:rsidR="00232B35" w:rsidRPr="002211CE" w:rsidRDefault="00232B35" w:rsidP="009A38C3">
            <w:pPr>
              <w:jc w:val="center"/>
            </w:pPr>
            <w:r w:rsidRPr="002211CE">
              <w:rPr>
                <w:color w:val="000000"/>
                <w:sz w:val="26"/>
              </w:rPr>
              <w:t>23</w:t>
            </w:r>
          </w:p>
        </w:tc>
        <w:tc>
          <w:tcPr>
            <w:tcW w:w="8334" w:type="dxa"/>
            <w:vAlign w:val="center"/>
          </w:tcPr>
          <w:p w14:paraId="28C7905C" w14:textId="77777777" w:rsidR="00232B35" w:rsidRPr="002211CE" w:rsidRDefault="00232B35" w:rsidP="009A38C3">
            <w:r w:rsidRPr="002211CE">
              <w:rPr>
                <w:color w:val="000000"/>
                <w:sz w:val="26"/>
              </w:rPr>
              <w:t>Bộ kit cho máy sinh khí Nitơ: 02 bộ</w:t>
            </w:r>
          </w:p>
        </w:tc>
      </w:tr>
      <w:tr w:rsidR="00232B35" w:rsidRPr="002211CE" w14:paraId="173A3EC9" w14:textId="77777777" w:rsidTr="009A38C3">
        <w:trPr>
          <w:trHeight w:val="394"/>
        </w:trPr>
        <w:tc>
          <w:tcPr>
            <w:tcW w:w="737" w:type="dxa"/>
            <w:vAlign w:val="center"/>
          </w:tcPr>
          <w:p w14:paraId="2F0504E5" w14:textId="77777777" w:rsidR="00232B35" w:rsidRPr="002211CE" w:rsidRDefault="00232B35" w:rsidP="009A38C3">
            <w:pPr>
              <w:jc w:val="center"/>
            </w:pPr>
            <w:r w:rsidRPr="002211CE">
              <w:rPr>
                <w:color w:val="000000"/>
                <w:sz w:val="26"/>
              </w:rPr>
              <w:t>24</w:t>
            </w:r>
          </w:p>
        </w:tc>
        <w:tc>
          <w:tcPr>
            <w:tcW w:w="8334" w:type="dxa"/>
            <w:vAlign w:val="center"/>
          </w:tcPr>
          <w:p w14:paraId="6E99A41F" w14:textId="77777777" w:rsidR="00232B35" w:rsidRPr="002211CE" w:rsidRDefault="00232B35" w:rsidP="009A38C3">
            <w:r w:rsidRPr="002211CE">
              <w:rPr>
                <w:color w:val="000000"/>
                <w:sz w:val="26"/>
              </w:rPr>
              <w:t>Bộ tài liệu hướng dẫn sử dụng tiếng Anh và tiếng Việt: 01 bộ</w:t>
            </w:r>
          </w:p>
        </w:tc>
      </w:tr>
      <w:tr w:rsidR="00232B35" w:rsidRPr="002211CE" w14:paraId="7F016519" w14:textId="77777777" w:rsidTr="009A38C3">
        <w:trPr>
          <w:trHeight w:val="394"/>
        </w:trPr>
        <w:tc>
          <w:tcPr>
            <w:tcW w:w="737" w:type="dxa"/>
            <w:vAlign w:val="center"/>
          </w:tcPr>
          <w:p w14:paraId="308772DF" w14:textId="77777777" w:rsidR="00232B35" w:rsidRPr="002211CE" w:rsidRDefault="00232B35" w:rsidP="009A38C3">
            <w:pPr>
              <w:jc w:val="center"/>
            </w:pPr>
            <w:r w:rsidRPr="002211CE">
              <w:rPr>
                <w:b/>
                <w:color w:val="000000"/>
                <w:sz w:val="26"/>
              </w:rPr>
              <w:t>III</w:t>
            </w:r>
          </w:p>
        </w:tc>
        <w:tc>
          <w:tcPr>
            <w:tcW w:w="8334" w:type="dxa"/>
            <w:vAlign w:val="center"/>
          </w:tcPr>
          <w:p w14:paraId="574EA449" w14:textId="77777777" w:rsidR="00232B35" w:rsidRPr="002211CE" w:rsidRDefault="00232B35" w:rsidP="009A38C3">
            <w:r w:rsidRPr="002211CE">
              <w:rPr>
                <w:b/>
                <w:color w:val="000000"/>
                <w:sz w:val="26"/>
              </w:rPr>
              <w:t>YÊU CẦU CHỈ TIÊU KỸ THUẬT</w:t>
            </w:r>
          </w:p>
        </w:tc>
      </w:tr>
      <w:tr w:rsidR="00232B35" w:rsidRPr="002211CE" w14:paraId="219425B9" w14:textId="77777777" w:rsidTr="009A38C3">
        <w:trPr>
          <w:trHeight w:val="394"/>
        </w:trPr>
        <w:tc>
          <w:tcPr>
            <w:tcW w:w="737" w:type="dxa"/>
            <w:vAlign w:val="center"/>
          </w:tcPr>
          <w:p w14:paraId="73907574" w14:textId="77777777" w:rsidR="00232B35" w:rsidRPr="002211CE" w:rsidRDefault="00232B35" w:rsidP="009A38C3">
            <w:pPr>
              <w:jc w:val="center"/>
            </w:pPr>
          </w:p>
        </w:tc>
        <w:tc>
          <w:tcPr>
            <w:tcW w:w="8334" w:type="dxa"/>
            <w:vAlign w:val="center"/>
          </w:tcPr>
          <w:p w14:paraId="07F6C946" w14:textId="77777777" w:rsidR="00232B35" w:rsidRPr="002211CE" w:rsidRDefault="00232B35" w:rsidP="009A38C3">
            <w:r w:rsidRPr="002211CE">
              <w:rPr>
                <w:b/>
                <w:color w:val="000000"/>
                <w:sz w:val="26"/>
              </w:rPr>
              <w:t>Bơm dung môi</w:t>
            </w:r>
          </w:p>
        </w:tc>
      </w:tr>
      <w:tr w:rsidR="00232B35" w:rsidRPr="002211CE" w14:paraId="4E03DD55" w14:textId="77777777" w:rsidTr="009A38C3">
        <w:trPr>
          <w:trHeight w:val="394"/>
        </w:trPr>
        <w:tc>
          <w:tcPr>
            <w:tcW w:w="737" w:type="dxa"/>
            <w:vAlign w:val="center"/>
          </w:tcPr>
          <w:p w14:paraId="4B77F2E3" w14:textId="77777777" w:rsidR="00232B35" w:rsidRPr="002211CE" w:rsidRDefault="00232B35" w:rsidP="009A38C3">
            <w:pPr>
              <w:jc w:val="center"/>
            </w:pPr>
          </w:p>
        </w:tc>
        <w:tc>
          <w:tcPr>
            <w:tcW w:w="8334" w:type="dxa"/>
            <w:vAlign w:val="center"/>
          </w:tcPr>
          <w:p w14:paraId="53ADCFA5" w14:textId="77777777" w:rsidR="00232B35" w:rsidRPr="002211CE" w:rsidRDefault="00232B35" w:rsidP="009A38C3">
            <w:r w:rsidRPr="002211CE">
              <w:rPr>
                <w:color w:val="000000"/>
                <w:sz w:val="26"/>
              </w:rPr>
              <w:t>Kiểm bơm : trộn ≥ 2 kênh áp suất cao.</w:t>
            </w:r>
          </w:p>
        </w:tc>
      </w:tr>
      <w:tr w:rsidR="00232B35" w:rsidRPr="002211CE" w14:paraId="671EAA89" w14:textId="77777777" w:rsidTr="009A38C3">
        <w:trPr>
          <w:trHeight w:val="394"/>
        </w:trPr>
        <w:tc>
          <w:tcPr>
            <w:tcW w:w="737" w:type="dxa"/>
            <w:vAlign w:val="center"/>
          </w:tcPr>
          <w:p w14:paraId="054EF168" w14:textId="77777777" w:rsidR="00232B35" w:rsidRPr="002211CE" w:rsidRDefault="00232B35" w:rsidP="009A38C3">
            <w:pPr>
              <w:jc w:val="center"/>
            </w:pPr>
          </w:p>
        </w:tc>
        <w:tc>
          <w:tcPr>
            <w:tcW w:w="8334" w:type="dxa"/>
            <w:vAlign w:val="center"/>
          </w:tcPr>
          <w:p w14:paraId="408FC8FF" w14:textId="77777777" w:rsidR="00232B35" w:rsidRPr="002211CE" w:rsidRDefault="00232B35" w:rsidP="009A38C3">
            <w:r w:rsidRPr="002211CE">
              <w:rPr>
                <w:color w:val="000000"/>
                <w:sz w:val="26"/>
              </w:rPr>
              <w:t>Khoảng tốc độ dòng : ≤0.001 tới ≥ 5 mL/phút.</w:t>
            </w:r>
          </w:p>
        </w:tc>
      </w:tr>
      <w:tr w:rsidR="00232B35" w:rsidRPr="002211CE" w14:paraId="3901E045" w14:textId="77777777" w:rsidTr="009A38C3">
        <w:trPr>
          <w:trHeight w:val="394"/>
        </w:trPr>
        <w:tc>
          <w:tcPr>
            <w:tcW w:w="737" w:type="dxa"/>
            <w:vAlign w:val="center"/>
          </w:tcPr>
          <w:p w14:paraId="1E814A0D" w14:textId="77777777" w:rsidR="00232B35" w:rsidRPr="002211CE" w:rsidRDefault="00232B35" w:rsidP="009A38C3">
            <w:pPr>
              <w:jc w:val="center"/>
            </w:pPr>
          </w:p>
        </w:tc>
        <w:tc>
          <w:tcPr>
            <w:tcW w:w="8334" w:type="dxa"/>
            <w:vAlign w:val="center"/>
          </w:tcPr>
          <w:p w14:paraId="610286FF" w14:textId="77777777" w:rsidR="00232B35" w:rsidRPr="002211CE" w:rsidRDefault="00232B35" w:rsidP="009A38C3">
            <w:r w:rsidRPr="002211CE">
              <w:rPr>
                <w:color w:val="000000"/>
                <w:sz w:val="26"/>
              </w:rPr>
              <w:t>Độ lặp lại tốc độ dòng (flow precision): ≤ 0.07 % RSD</w:t>
            </w:r>
          </w:p>
        </w:tc>
      </w:tr>
      <w:tr w:rsidR="00232B35" w:rsidRPr="002211CE" w14:paraId="56048F6E" w14:textId="77777777" w:rsidTr="009A38C3">
        <w:trPr>
          <w:trHeight w:val="394"/>
        </w:trPr>
        <w:tc>
          <w:tcPr>
            <w:tcW w:w="737" w:type="dxa"/>
            <w:vAlign w:val="center"/>
          </w:tcPr>
          <w:p w14:paraId="180585AB" w14:textId="77777777" w:rsidR="00232B35" w:rsidRPr="002211CE" w:rsidRDefault="00232B35" w:rsidP="009A38C3">
            <w:pPr>
              <w:jc w:val="center"/>
            </w:pPr>
          </w:p>
        </w:tc>
        <w:tc>
          <w:tcPr>
            <w:tcW w:w="8334" w:type="dxa"/>
            <w:vAlign w:val="center"/>
          </w:tcPr>
          <w:p w14:paraId="26E5B95B" w14:textId="77777777" w:rsidR="00232B35" w:rsidRPr="002211CE" w:rsidRDefault="00232B35" w:rsidP="009A38C3">
            <w:r w:rsidRPr="002211CE">
              <w:rPr>
                <w:color w:val="000000"/>
                <w:sz w:val="26"/>
              </w:rPr>
              <w:t>Độ chính xác tốc độ dòng (flow accuracy): ≤ ±1 %</w:t>
            </w:r>
          </w:p>
        </w:tc>
      </w:tr>
      <w:tr w:rsidR="00232B35" w:rsidRPr="002211CE" w14:paraId="2AB247D2" w14:textId="77777777" w:rsidTr="009A38C3">
        <w:trPr>
          <w:trHeight w:val="394"/>
        </w:trPr>
        <w:tc>
          <w:tcPr>
            <w:tcW w:w="737" w:type="dxa"/>
            <w:vAlign w:val="center"/>
          </w:tcPr>
          <w:p w14:paraId="07FF51B8" w14:textId="77777777" w:rsidR="00232B35" w:rsidRPr="002211CE" w:rsidRDefault="00232B35" w:rsidP="009A38C3">
            <w:pPr>
              <w:jc w:val="center"/>
            </w:pPr>
          </w:p>
        </w:tc>
        <w:tc>
          <w:tcPr>
            <w:tcW w:w="8334" w:type="dxa"/>
            <w:vAlign w:val="center"/>
          </w:tcPr>
          <w:p w14:paraId="68EEC2C1" w14:textId="77777777" w:rsidR="00232B35" w:rsidRPr="002211CE" w:rsidRDefault="00232B35" w:rsidP="009A38C3">
            <w:r w:rsidRPr="002211CE">
              <w:rPr>
                <w:color w:val="000000"/>
                <w:sz w:val="26"/>
              </w:rPr>
              <w:t>Áp suất làm việc tối đa: ≥1241 bar</w:t>
            </w:r>
          </w:p>
        </w:tc>
      </w:tr>
      <w:tr w:rsidR="00232B35" w:rsidRPr="002211CE" w14:paraId="6E0800A7" w14:textId="77777777" w:rsidTr="009A38C3">
        <w:trPr>
          <w:trHeight w:val="394"/>
        </w:trPr>
        <w:tc>
          <w:tcPr>
            <w:tcW w:w="737" w:type="dxa"/>
            <w:vAlign w:val="center"/>
          </w:tcPr>
          <w:p w14:paraId="147A17BC" w14:textId="77777777" w:rsidR="00232B35" w:rsidRPr="002211CE" w:rsidRDefault="00232B35" w:rsidP="009A38C3">
            <w:pPr>
              <w:jc w:val="center"/>
            </w:pPr>
          </w:p>
        </w:tc>
        <w:tc>
          <w:tcPr>
            <w:tcW w:w="8334" w:type="dxa"/>
            <w:vAlign w:val="center"/>
          </w:tcPr>
          <w:p w14:paraId="2AED55F9" w14:textId="77777777" w:rsidR="00232B35" w:rsidRPr="002211CE" w:rsidRDefault="00232B35" w:rsidP="009A38C3">
            <w:r w:rsidRPr="002211CE">
              <w:rPr>
                <w:color w:val="000000"/>
                <w:sz w:val="26"/>
              </w:rPr>
              <w:t>Khoảng pH khuyến cáo: ≤1.0 tới ≥ 12.5</w:t>
            </w:r>
          </w:p>
        </w:tc>
      </w:tr>
      <w:tr w:rsidR="00232B35" w:rsidRPr="002211CE" w14:paraId="5078574A" w14:textId="77777777" w:rsidTr="009A38C3">
        <w:trPr>
          <w:trHeight w:val="394"/>
        </w:trPr>
        <w:tc>
          <w:tcPr>
            <w:tcW w:w="737" w:type="dxa"/>
            <w:vAlign w:val="center"/>
          </w:tcPr>
          <w:p w14:paraId="440E06A5" w14:textId="77777777" w:rsidR="00232B35" w:rsidRPr="002211CE" w:rsidRDefault="00232B35" w:rsidP="009A38C3">
            <w:pPr>
              <w:jc w:val="center"/>
            </w:pPr>
          </w:p>
        </w:tc>
        <w:tc>
          <w:tcPr>
            <w:tcW w:w="8334" w:type="dxa"/>
            <w:vAlign w:val="center"/>
          </w:tcPr>
          <w:p w14:paraId="6921CB12" w14:textId="77777777" w:rsidR="00232B35" w:rsidRPr="002211CE" w:rsidRDefault="00232B35" w:rsidP="009A38C3">
            <w:r w:rsidRPr="002211CE">
              <w:rPr>
                <w:color w:val="000000"/>
                <w:sz w:val="26"/>
              </w:rPr>
              <w:t>Khoảng thành phần dung môi: 0 ÷ 100 %</w:t>
            </w:r>
          </w:p>
        </w:tc>
      </w:tr>
      <w:tr w:rsidR="00232B35" w:rsidRPr="002211CE" w14:paraId="1CC34CBD" w14:textId="77777777" w:rsidTr="009A38C3">
        <w:trPr>
          <w:trHeight w:val="394"/>
        </w:trPr>
        <w:tc>
          <w:tcPr>
            <w:tcW w:w="737" w:type="dxa"/>
            <w:vAlign w:val="center"/>
          </w:tcPr>
          <w:p w14:paraId="33B9A559" w14:textId="77777777" w:rsidR="00232B35" w:rsidRPr="002211CE" w:rsidRDefault="00232B35" w:rsidP="009A38C3">
            <w:pPr>
              <w:jc w:val="center"/>
            </w:pPr>
          </w:p>
        </w:tc>
        <w:tc>
          <w:tcPr>
            <w:tcW w:w="8334" w:type="dxa"/>
            <w:vAlign w:val="center"/>
          </w:tcPr>
          <w:p w14:paraId="74091DA6" w14:textId="77777777" w:rsidR="00232B35" w:rsidRPr="002211CE" w:rsidRDefault="00232B35" w:rsidP="009A38C3">
            <w:r w:rsidRPr="002211CE">
              <w:rPr>
                <w:color w:val="000000"/>
                <w:sz w:val="26"/>
              </w:rPr>
              <w:t>Độ chính xác thành phần: ≤± 0.5 %</w:t>
            </w:r>
          </w:p>
        </w:tc>
      </w:tr>
      <w:tr w:rsidR="00232B35" w:rsidRPr="002211CE" w14:paraId="1A5FF72C" w14:textId="77777777" w:rsidTr="009A38C3">
        <w:trPr>
          <w:trHeight w:val="394"/>
        </w:trPr>
        <w:tc>
          <w:tcPr>
            <w:tcW w:w="737" w:type="dxa"/>
            <w:vAlign w:val="center"/>
          </w:tcPr>
          <w:p w14:paraId="0B63A3A3" w14:textId="77777777" w:rsidR="00232B35" w:rsidRPr="002211CE" w:rsidRDefault="00232B35" w:rsidP="009A38C3">
            <w:pPr>
              <w:jc w:val="center"/>
            </w:pPr>
          </w:p>
        </w:tc>
        <w:tc>
          <w:tcPr>
            <w:tcW w:w="8334" w:type="dxa"/>
            <w:vAlign w:val="center"/>
          </w:tcPr>
          <w:p w14:paraId="088967CE" w14:textId="77777777" w:rsidR="00232B35" w:rsidRPr="002211CE" w:rsidRDefault="00232B35" w:rsidP="009A38C3">
            <w:r w:rsidRPr="002211CE">
              <w:rPr>
                <w:b/>
                <w:color w:val="000000"/>
                <w:sz w:val="26"/>
              </w:rPr>
              <w:t>Tiêm mẫu tự động</w:t>
            </w:r>
          </w:p>
        </w:tc>
      </w:tr>
      <w:tr w:rsidR="00232B35" w:rsidRPr="002211CE" w14:paraId="5271FD9C" w14:textId="77777777" w:rsidTr="009A38C3">
        <w:trPr>
          <w:trHeight w:val="394"/>
        </w:trPr>
        <w:tc>
          <w:tcPr>
            <w:tcW w:w="737" w:type="dxa"/>
            <w:vAlign w:val="center"/>
          </w:tcPr>
          <w:p w14:paraId="6E9A0256" w14:textId="77777777" w:rsidR="00232B35" w:rsidRPr="002211CE" w:rsidRDefault="00232B35" w:rsidP="009A38C3">
            <w:pPr>
              <w:jc w:val="center"/>
            </w:pPr>
          </w:p>
        </w:tc>
        <w:tc>
          <w:tcPr>
            <w:tcW w:w="8334" w:type="dxa"/>
            <w:vAlign w:val="center"/>
          </w:tcPr>
          <w:p w14:paraId="255895A7" w14:textId="77777777" w:rsidR="00232B35" w:rsidRPr="002211CE" w:rsidRDefault="00232B35" w:rsidP="009A38C3">
            <w:r w:rsidRPr="002211CE">
              <w:rPr>
                <w:color w:val="000000"/>
                <w:sz w:val="26"/>
              </w:rPr>
              <w:t>Khoảng tiêm mẫu: ≤0.1 tới ≥20 μL</w:t>
            </w:r>
          </w:p>
        </w:tc>
      </w:tr>
      <w:tr w:rsidR="00232B35" w:rsidRPr="002211CE" w14:paraId="2E3A88AC" w14:textId="77777777" w:rsidTr="009A38C3">
        <w:trPr>
          <w:trHeight w:val="394"/>
        </w:trPr>
        <w:tc>
          <w:tcPr>
            <w:tcW w:w="737" w:type="dxa"/>
            <w:vAlign w:val="center"/>
          </w:tcPr>
          <w:p w14:paraId="7A1B309F" w14:textId="77777777" w:rsidR="00232B35" w:rsidRPr="002211CE" w:rsidRDefault="00232B35" w:rsidP="009A38C3">
            <w:pPr>
              <w:jc w:val="center"/>
            </w:pPr>
          </w:p>
        </w:tc>
        <w:tc>
          <w:tcPr>
            <w:tcW w:w="8334" w:type="dxa"/>
            <w:vAlign w:val="center"/>
          </w:tcPr>
          <w:p w14:paraId="002533A2" w14:textId="77777777" w:rsidR="00232B35" w:rsidRPr="002211CE" w:rsidRDefault="00232B35" w:rsidP="009A38C3">
            <w:r w:rsidRPr="002211CE">
              <w:rPr>
                <w:color w:val="000000"/>
                <w:sz w:val="26"/>
              </w:rPr>
              <w:t>Áp suất tối đa: ≥1300 bar</w:t>
            </w:r>
          </w:p>
        </w:tc>
      </w:tr>
      <w:tr w:rsidR="00232B35" w:rsidRPr="002211CE" w14:paraId="3FF5FD48" w14:textId="77777777" w:rsidTr="009A38C3">
        <w:trPr>
          <w:trHeight w:val="394"/>
        </w:trPr>
        <w:tc>
          <w:tcPr>
            <w:tcW w:w="737" w:type="dxa"/>
            <w:vAlign w:val="center"/>
          </w:tcPr>
          <w:p w14:paraId="1699F885" w14:textId="77777777" w:rsidR="00232B35" w:rsidRPr="002211CE" w:rsidRDefault="00232B35" w:rsidP="009A38C3">
            <w:pPr>
              <w:jc w:val="center"/>
            </w:pPr>
          </w:p>
        </w:tc>
        <w:tc>
          <w:tcPr>
            <w:tcW w:w="8334" w:type="dxa"/>
            <w:vAlign w:val="center"/>
          </w:tcPr>
          <w:p w14:paraId="2BDFB380" w14:textId="77777777" w:rsidR="00232B35" w:rsidRPr="002211CE" w:rsidRDefault="00232B35" w:rsidP="009A38C3">
            <w:r w:rsidRPr="002211CE">
              <w:rPr>
                <w:color w:val="000000"/>
                <w:sz w:val="26"/>
              </w:rPr>
              <w:t>Dung lượng mẫu: ≥132 lọ</w:t>
            </w:r>
          </w:p>
        </w:tc>
      </w:tr>
      <w:tr w:rsidR="00232B35" w:rsidRPr="002211CE" w14:paraId="6FD4FF6E" w14:textId="77777777" w:rsidTr="009A38C3">
        <w:trPr>
          <w:trHeight w:val="394"/>
        </w:trPr>
        <w:tc>
          <w:tcPr>
            <w:tcW w:w="737" w:type="dxa"/>
            <w:vAlign w:val="center"/>
          </w:tcPr>
          <w:p w14:paraId="5B028D72" w14:textId="77777777" w:rsidR="00232B35" w:rsidRPr="002211CE" w:rsidRDefault="00232B35" w:rsidP="009A38C3">
            <w:pPr>
              <w:jc w:val="center"/>
            </w:pPr>
          </w:p>
        </w:tc>
        <w:tc>
          <w:tcPr>
            <w:tcW w:w="8334" w:type="dxa"/>
            <w:vAlign w:val="center"/>
          </w:tcPr>
          <w:p w14:paraId="0BF92389" w14:textId="77777777" w:rsidR="00232B35" w:rsidRPr="002211CE" w:rsidRDefault="00232B35" w:rsidP="009A38C3">
            <w:r w:rsidRPr="002211CE">
              <w:rPr>
                <w:color w:val="000000"/>
                <w:sz w:val="26"/>
              </w:rPr>
              <w:t>Nhiễm bẩn chéo : ≤0.004 %</w:t>
            </w:r>
          </w:p>
        </w:tc>
      </w:tr>
      <w:tr w:rsidR="00232B35" w:rsidRPr="002211CE" w14:paraId="45011242" w14:textId="77777777" w:rsidTr="009A38C3">
        <w:trPr>
          <w:trHeight w:val="394"/>
        </w:trPr>
        <w:tc>
          <w:tcPr>
            <w:tcW w:w="737" w:type="dxa"/>
            <w:vAlign w:val="center"/>
          </w:tcPr>
          <w:p w14:paraId="595815CC" w14:textId="77777777" w:rsidR="00232B35" w:rsidRPr="002211CE" w:rsidRDefault="00232B35" w:rsidP="009A38C3">
            <w:pPr>
              <w:jc w:val="center"/>
            </w:pPr>
          </w:p>
        </w:tc>
        <w:tc>
          <w:tcPr>
            <w:tcW w:w="8334" w:type="dxa"/>
            <w:vAlign w:val="center"/>
          </w:tcPr>
          <w:p w14:paraId="2349103F" w14:textId="77777777" w:rsidR="00232B35" w:rsidRPr="002211CE" w:rsidRDefault="00232B35" w:rsidP="009A38C3">
            <w:r w:rsidRPr="002211CE">
              <w:rPr>
                <w:color w:val="000000"/>
                <w:sz w:val="26"/>
              </w:rPr>
              <w:t>Dải cài đặt nhiệt độ làm lạnh mẫu: Từ ≤4 đến ≥40oC</w:t>
            </w:r>
          </w:p>
        </w:tc>
      </w:tr>
      <w:tr w:rsidR="00232B35" w:rsidRPr="002211CE" w14:paraId="56B2AA52" w14:textId="77777777" w:rsidTr="009A38C3">
        <w:trPr>
          <w:trHeight w:val="394"/>
        </w:trPr>
        <w:tc>
          <w:tcPr>
            <w:tcW w:w="737" w:type="dxa"/>
            <w:vAlign w:val="center"/>
          </w:tcPr>
          <w:p w14:paraId="552651DB" w14:textId="77777777" w:rsidR="00232B35" w:rsidRPr="002211CE" w:rsidRDefault="00232B35" w:rsidP="009A38C3">
            <w:pPr>
              <w:jc w:val="center"/>
            </w:pPr>
          </w:p>
        </w:tc>
        <w:tc>
          <w:tcPr>
            <w:tcW w:w="8334" w:type="dxa"/>
            <w:vAlign w:val="center"/>
          </w:tcPr>
          <w:p w14:paraId="3A1F1D45" w14:textId="77777777" w:rsidR="00232B35" w:rsidRPr="002211CE" w:rsidRDefault="00232B35" w:rsidP="009A38C3">
            <w:r w:rsidRPr="002211CE">
              <w:rPr>
                <w:b/>
                <w:color w:val="000000"/>
                <w:sz w:val="26"/>
              </w:rPr>
              <w:t>Buồng điều nhiệt cột</w:t>
            </w:r>
          </w:p>
        </w:tc>
      </w:tr>
      <w:tr w:rsidR="00232B35" w:rsidRPr="002211CE" w14:paraId="151EF2F5" w14:textId="77777777" w:rsidTr="009A38C3">
        <w:trPr>
          <w:trHeight w:val="394"/>
        </w:trPr>
        <w:tc>
          <w:tcPr>
            <w:tcW w:w="737" w:type="dxa"/>
            <w:vAlign w:val="center"/>
          </w:tcPr>
          <w:p w14:paraId="1F3CE5DB" w14:textId="77777777" w:rsidR="00232B35" w:rsidRPr="002211CE" w:rsidRDefault="00232B35" w:rsidP="009A38C3">
            <w:pPr>
              <w:jc w:val="center"/>
            </w:pPr>
          </w:p>
        </w:tc>
        <w:tc>
          <w:tcPr>
            <w:tcW w:w="8334" w:type="dxa"/>
            <w:vAlign w:val="center"/>
          </w:tcPr>
          <w:p w14:paraId="7E4AC2C5" w14:textId="77777777" w:rsidR="00232B35" w:rsidRPr="002211CE" w:rsidRDefault="00232B35" w:rsidP="009A38C3">
            <w:r w:rsidRPr="002211CE">
              <w:rPr>
                <w:color w:val="000000"/>
                <w:sz w:val="26"/>
              </w:rPr>
              <w:t>Khoảng nhiệt độ tối đa đến ≥ 100 ºC</w:t>
            </w:r>
          </w:p>
        </w:tc>
      </w:tr>
      <w:tr w:rsidR="00232B35" w:rsidRPr="002211CE" w14:paraId="4EFF8FC6" w14:textId="77777777" w:rsidTr="009A38C3">
        <w:trPr>
          <w:trHeight w:val="394"/>
        </w:trPr>
        <w:tc>
          <w:tcPr>
            <w:tcW w:w="737" w:type="dxa"/>
            <w:vAlign w:val="center"/>
          </w:tcPr>
          <w:p w14:paraId="5F5B705A" w14:textId="77777777" w:rsidR="00232B35" w:rsidRPr="002211CE" w:rsidRDefault="00232B35" w:rsidP="009A38C3">
            <w:pPr>
              <w:jc w:val="center"/>
            </w:pPr>
          </w:p>
        </w:tc>
        <w:tc>
          <w:tcPr>
            <w:tcW w:w="8334" w:type="dxa"/>
            <w:vAlign w:val="center"/>
          </w:tcPr>
          <w:p w14:paraId="51F2143F" w14:textId="77777777" w:rsidR="00232B35" w:rsidRPr="002211CE" w:rsidRDefault="00232B35" w:rsidP="009A38C3">
            <w:r w:rsidRPr="002211CE">
              <w:rPr>
                <w:color w:val="000000"/>
                <w:sz w:val="26"/>
              </w:rPr>
              <w:t>Độ chính xác nhiệt độ (accuracy): ≤ ± 0.5 ºC</w:t>
            </w:r>
          </w:p>
        </w:tc>
      </w:tr>
      <w:tr w:rsidR="00232B35" w:rsidRPr="002211CE" w14:paraId="1226B813" w14:textId="77777777" w:rsidTr="009A38C3">
        <w:trPr>
          <w:trHeight w:val="394"/>
        </w:trPr>
        <w:tc>
          <w:tcPr>
            <w:tcW w:w="737" w:type="dxa"/>
            <w:vAlign w:val="center"/>
          </w:tcPr>
          <w:p w14:paraId="3D3B856F" w14:textId="77777777" w:rsidR="00232B35" w:rsidRPr="002211CE" w:rsidRDefault="00232B35" w:rsidP="009A38C3">
            <w:pPr>
              <w:jc w:val="center"/>
            </w:pPr>
          </w:p>
        </w:tc>
        <w:tc>
          <w:tcPr>
            <w:tcW w:w="8334" w:type="dxa"/>
            <w:vAlign w:val="center"/>
          </w:tcPr>
          <w:p w14:paraId="2F7AB962" w14:textId="77777777" w:rsidR="00232B35" w:rsidRPr="002211CE" w:rsidRDefault="00232B35" w:rsidP="009A38C3">
            <w:r w:rsidRPr="002211CE">
              <w:rPr>
                <w:color w:val="000000"/>
                <w:sz w:val="26"/>
              </w:rPr>
              <w:t>Độ lặp lại nhiệt độ (precision): ≤ 0.05 ºC</w:t>
            </w:r>
          </w:p>
        </w:tc>
      </w:tr>
      <w:tr w:rsidR="00232B35" w:rsidRPr="002211CE" w14:paraId="20839A93" w14:textId="77777777" w:rsidTr="009A38C3">
        <w:trPr>
          <w:trHeight w:val="394"/>
        </w:trPr>
        <w:tc>
          <w:tcPr>
            <w:tcW w:w="737" w:type="dxa"/>
            <w:vAlign w:val="center"/>
          </w:tcPr>
          <w:p w14:paraId="727071B6" w14:textId="77777777" w:rsidR="00232B35" w:rsidRPr="002211CE" w:rsidRDefault="00232B35" w:rsidP="009A38C3">
            <w:pPr>
              <w:jc w:val="center"/>
            </w:pPr>
          </w:p>
        </w:tc>
        <w:tc>
          <w:tcPr>
            <w:tcW w:w="8334" w:type="dxa"/>
            <w:vAlign w:val="center"/>
          </w:tcPr>
          <w:p w14:paraId="5EC757E3" w14:textId="77777777" w:rsidR="00232B35" w:rsidRPr="002211CE" w:rsidRDefault="00232B35" w:rsidP="009A38C3">
            <w:r w:rsidRPr="002211CE">
              <w:rPr>
                <w:color w:val="000000"/>
                <w:sz w:val="26"/>
              </w:rPr>
              <w:t>Dung lượng cột: ≥8 cột dài 100 mm hoặc ≥6 cột dài 250 mm hoặc ≥3 cột dài 300 mm hoặc</w:t>
            </w:r>
          </w:p>
        </w:tc>
      </w:tr>
      <w:tr w:rsidR="00232B35" w:rsidRPr="002211CE" w14:paraId="0B28A43B" w14:textId="77777777" w:rsidTr="009A38C3">
        <w:trPr>
          <w:trHeight w:val="394"/>
        </w:trPr>
        <w:tc>
          <w:tcPr>
            <w:tcW w:w="737" w:type="dxa"/>
            <w:vAlign w:val="center"/>
          </w:tcPr>
          <w:p w14:paraId="73CDBD96" w14:textId="77777777" w:rsidR="00232B35" w:rsidRPr="002211CE" w:rsidRDefault="00232B35" w:rsidP="009A38C3">
            <w:pPr>
              <w:jc w:val="center"/>
            </w:pPr>
          </w:p>
        </w:tc>
        <w:tc>
          <w:tcPr>
            <w:tcW w:w="8334" w:type="dxa"/>
            <w:vAlign w:val="center"/>
          </w:tcPr>
          <w:p w14:paraId="36EF0892" w14:textId="77777777" w:rsidR="00232B35" w:rsidRPr="002211CE" w:rsidRDefault="00232B35" w:rsidP="009A38C3">
            <w:r w:rsidRPr="002211CE">
              <w:rPr>
                <w:b/>
                <w:color w:val="000000"/>
                <w:sz w:val="26"/>
              </w:rPr>
              <w:t>Thiết bị phổ khối ba tứ cực</w:t>
            </w:r>
          </w:p>
        </w:tc>
      </w:tr>
      <w:tr w:rsidR="00232B35" w:rsidRPr="002211CE" w14:paraId="5408D5A5" w14:textId="77777777" w:rsidTr="009A38C3">
        <w:trPr>
          <w:trHeight w:val="394"/>
        </w:trPr>
        <w:tc>
          <w:tcPr>
            <w:tcW w:w="737" w:type="dxa"/>
            <w:vAlign w:val="center"/>
          </w:tcPr>
          <w:p w14:paraId="31312115" w14:textId="77777777" w:rsidR="00232B35" w:rsidRPr="002211CE" w:rsidRDefault="00232B35" w:rsidP="009A38C3">
            <w:pPr>
              <w:jc w:val="center"/>
            </w:pPr>
          </w:p>
        </w:tc>
        <w:tc>
          <w:tcPr>
            <w:tcW w:w="8334" w:type="dxa"/>
            <w:vAlign w:val="center"/>
          </w:tcPr>
          <w:p w14:paraId="44CEFE91" w14:textId="77777777" w:rsidR="00232B35" w:rsidRPr="002211CE" w:rsidRDefault="00232B35" w:rsidP="009A38C3">
            <w:r w:rsidRPr="002211CE">
              <w:rPr>
                <w:color w:val="000000"/>
                <w:sz w:val="26"/>
              </w:rPr>
              <w:t>Nguồn Ion hoá: ESI và APCI</w:t>
            </w:r>
          </w:p>
        </w:tc>
      </w:tr>
      <w:tr w:rsidR="00232B35" w:rsidRPr="002211CE" w14:paraId="597C42FF" w14:textId="77777777" w:rsidTr="009A38C3">
        <w:trPr>
          <w:trHeight w:val="394"/>
        </w:trPr>
        <w:tc>
          <w:tcPr>
            <w:tcW w:w="737" w:type="dxa"/>
            <w:vAlign w:val="center"/>
          </w:tcPr>
          <w:p w14:paraId="71F8F407" w14:textId="77777777" w:rsidR="00232B35" w:rsidRPr="002211CE" w:rsidRDefault="00232B35" w:rsidP="009A38C3">
            <w:pPr>
              <w:jc w:val="center"/>
            </w:pPr>
          </w:p>
        </w:tc>
        <w:tc>
          <w:tcPr>
            <w:tcW w:w="8334" w:type="dxa"/>
            <w:vAlign w:val="center"/>
          </w:tcPr>
          <w:p w14:paraId="76B6AF9E" w14:textId="77777777" w:rsidR="00232B35" w:rsidRPr="002211CE" w:rsidRDefault="00232B35" w:rsidP="009A38C3">
            <w:r w:rsidRPr="002211CE">
              <w:rPr>
                <w:color w:val="000000"/>
                <w:sz w:val="26"/>
              </w:rPr>
              <w:t>Khoảng phổ: ≤5 tới ≥ 1250 (m/z)</w:t>
            </w:r>
          </w:p>
        </w:tc>
      </w:tr>
      <w:tr w:rsidR="00232B35" w:rsidRPr="002211CE" w14:paraId="76D13EFC" w14:textId="77777777" w:rsidTr="009A38C3">
        <w:trPr>
          <w:trHeight w:val="394"/>
        </w:trPr>
        <w:tc>
          <w:tcPr>
            <w:tcW w:w="737" w:type="dxa"/>
            <w:vAlign w:val="center"/>
          </w:tcPr>
          <w:p w14:paraId="0F23218F" w14:textId="77777777" w:rsidR="00232B35" w:rsidRPr="002211CE" w:rsidRDefault="00232B35" w:rsidP="009A38C3">
            <w:pPr>
              <w:jc w:val="center"/>
            </w:pPr>
          </w:p>
        </w:tc>
        <w:tc>
          <w:tcPr>
            <w:tcW w:w="8334" w:type="dxa"/>
            <w:vAlign w:val="center"/>
          </w:tcPr>
          <w:p w14:paraId="51CB1429" w14:textId="77777777" w:rsidR="00232B35" w:rsidRPr="002211CE" w:rsidRDefault="00232B35" w:rsidP="009A38C3">
            <w:r w:rsidRPr="002211CE">
              <w:rPr>
                <w:color w:val="000000"/>
                <w:sz w:val="26"/>
              </w:rPr>
              <w:t>Độ nhạy MRM. ESI Positive. 1 pg Reserpine: S/N ≥ 750000:1</w:t>
            </w:r>
          </w:p>
        </w:tc>
      </w:tr>
      <w:tr w:rsidR="00232B35" w:rsidRPr="002211CE" w14:paraId="5072BF22" w14:textId="77777777" w:rsidTr="009A38C3">
        <w:trPr>
          <w:trHeight w:val="394"/>
        </w:trPr>
        <w:tc>
          <w:tcPr>
            <w:tcW w:w="737" w:type="dxa"/>
            <w:vAlign w:val="center"/>
          </w:tcPr>
          <w:p w14:paraId="546A3E6F" w14:textId="77777777" w:rsidR="00232B35" w:rsidRPr="002211CE" w:rsidRDefault="00232B35" w:rsidP="009A38C3">
            <w:pPr>
              <w:jc w:val="center"/>
            </w:pPr>
          </w:p>
        </w:tc>
        <w:tc>
          <w:tcPr>
            <w:tcW w:w="8334" w:type="dxa"/>
            <w:vAlign w:val="center"/>
          </w:tcPr>
          <w:p w14:paraId="0AEA0FF4" w14:textId="77777777" w:rsidR="00232B35" w:rsidRPr="002211CE" w:rsidRDefault="00232B35" w:rsidP="009A38C3">
            <w:r w:rsidRPr="002211CE">
              <w:rPr>
                <w:color w:val="000000"/>
                <w:sz w:val="26"/>
              </w:rPr>
              <w:t>Độ nhạy MRM. ESI Negative. 1 pg Chloramphenicol.: S/N ≥ 750000:1</w:t>
            </w:r>
          </w:p>
        </w:tc>
      </w:tr>
      <w:tr w:rsidR="00232B35" w:rsidRPr="002211CE" w14:paraId="3E19C4E2" w14:textId="77777777" w:rsidTr="009A38C3">
        <w:trPr>
          <w:trHeight w:val="394"/>
        </w:trPr>
        <w:tc>
          <w:tcPr>
            <w:tcW w:w="737" w:type="dxa"/>
            <w:vAlign w:val="center"/>
          </w:tcPr>
          <w:p w14:paraId="5D1B5DBB" w14:textId="77777777" w:rsidR="00232B35" w:rsidRPr="002211CE" w:rsidRDefault="00232B35" w:rsidP="009A38C3">
            <w:pPr>
              <w:jc w:val="center"/>
            </w:pPr>
          </w:p>
        </w:tc>
        <w:tc>
          <w:tcPr>
            <w:tcW w:w="8334" w:type="dxa"/>
            <w:vAlign w:val="center"/>
          </w:tcPr>
          <w:p w14:paraId="7DE7BBBA" w14:textId="77777777" w:rsidR="00232B35" w:rsidRPr="002211CE" w:rsidRDefault="00232B35" w:rsidP="009A38C3">
            <w:r w:rsidRPr="002211CE">
              <w:rPr>
                <w:color w:val="000000"/>
                <w:sz w:val="26"/>
              </w:rPr>
              <w:t>Độ phân giải khối : ≤0.7 Da</w:t>
            </w:r>
          </w:p>
        </w:tc>
      </w:tr>
      <w:tr w:rsidR="00232B35" w:rsidRPr="002211CE" w14:paraId="265804BF" w14:textId="77777777" w:rsidTr="009A38C3">
        <w:trPr>
          <w:trHeight w:val="394"/>
        </w:trPr>
        <w:tc>
          <w:tcPr>
            <w:tcW w:w="737" w:type="dxa"/>
            <w:vAlign w:val="center"/>
          </w:tcPr>
          <w:p w14:paraId="7DA2E4BE" w14:textId="77777777" w:rsidR="00232B35" w:rsidRPr="002211CE" w:rsidRDefault="00232B35" w:rsidP="009A38C3">
            <w:pPr>
              <w:jc w:val="center"/>
            </w:pPr>
          </w:p>
        </w:tc>
        <w:tc>
          <w:tcPr>
            <w:tcW w:w="8334" w:type="dxa"/>
            <w:vAlign w:val="center"/>
          </w:tcPr>
          <w:p w14:paraId="6D2E5AA3" w14:textId="77777777" w:rsidR="00232B35" w:rsidRPr="002211CE" w:rsidRDefault="00232B35" w:rsidP="009A38C3">
            <w:r w:rsidRPr="002211CE">
              <w:rPr>
                <w:color w:val="000000"/>
                <w:sz w:val="26"/>
              </w:rPr>
              <w:t>Tốc độ quét tối đa: ≥ 12000 Da/giây</w:t>
            </w:r>
          </w:p>
        </w:tc>
      </w:tr>
      <w:tr w:rsidR="00232B35" w:rsidRPr="002211CE" w14:paraId="2FC95266" w14:textId="77777777" w:rsidTr="009A38C3">
        <w:trPr>
          <w:trHeight w:val="394"/>
        </w:trPr>
        <w:tc>
          <w:tcPr>
            <w:tcW w:w="737" w:type="dxa"/>
            <w:vAlign w:val="center"/>
          </w:tcPr>
          <w:p w14:paraId="19BACBA9" w14:textId="77777777" w:rsidR="00232B35" w:rsidRPr="002211CE" w:rsidRDefault="00232B35" w:rsidP="009A38C3">
            <w:pPr>
              <w:jc w:val="center"/>
            </w:pPr>
          </w:p>
        </w:tc>
        <w:tc>
          <w:tcPr>
            <w:tcW w:w="8334" w:type="dxa"/>
            <w:vAlign w:val="center"/>
          </w:tcPr>
          <w:p w14:paraId="2E23D5AE" w14:textId="77777777" w:rsidR="00232B35" w:rsidRPr="002211CE" w:rsidRDefault="00232B35" w:rsidP="009A38C3">
            <w:r w:rsidRPr="002211CE">
              <w:rPr>
                <w:color w:val="000000"/>
                <w:sz w:val="26"/>
              </w:rPr>
              <w:t>Tốc độ thu nhận MRM tối đa: ≥500 MRM/giây</w:t>
            </w:r>
          </w:p>
        </w:tc>
      </w:tr>
      <w:tr w:rsidR="00232B35" w:rsidRPr="002211CE" w14:paraId="3A17159D" w14:textId="77777777" w:rsidTr="009A38C3">
        <w:trPr>
          <w:trHeight w:val="394"/>
        </w:trPr>
        <w:tc>
          <w:tcPr>
            <w:tcW w:w="737" w:type="dxa"/>
            <w:vAlign w:val="center"/>
          </w:tcPr>
          <w:p w14:paraId="596AD2E4" w14:textId="77777777" w:rsidR="00232B35" w:rsidRPr="002211CE" w:rsidRDefault="00232B35" w:rsidP="009A38C3">
            <w:pPr>
              <w:jc w:val="center"/>
            </w:pPr>
          </w:p>
        </w:tc>
        <w:tc>
          <w:tcPr>
            <w:tcW w:w="8334" w:type="dxa"/>
            <w:vAlign w:val="center"/>
          </w:tcPr>
          <w:p w14:paraId="72296BBD" w14:textId="77777777" w:rsidR="00232B35" w:rsidRPr="002211CE" w:rsidRDefault="00232B35" w:rsidP="009A38C3">
            <w:r w:rsidRPr="002211CE">
              <w:rPr>
                <w:color w:val="000000"/>
                <w:sz w:val="26"/>
              </w:rPr>
              <w:t>Thời gian dừng đo (dwell time) tối thiểu: ≤ 1 mili-giây</w:t>
            </w:r>
          </w:p>
        </w:tc>
      </w:tr>
      <w:tr w:rsidR="00232B35" w:rsidRPr="002211CE" w14:paraId="0DE79442" w14:textId="77777777" w:rsidTr="009A38C3">
        <w:trPr>
          <w:trHeight w:val="394"/>
        </w:trPr>
        <w:tc>
          <w:tcPr>
            <w:tcW w:w="737" w:type="dxa"/>
            <w:vAlign w:val="center"/>
          </w:tcPr>
          <w:p w14:paraId="22A50DDD" w14:textId="77777777" w:rsidR="00232B35" w:rsidRPr="002211CE" w:rsidRDefault="00232B35" w:rsidP="009A38C3">
            <w:pPr>
              <w:jc w:val="center"/>
            </w:pPr>
          </w:p>
        </w:tc>
        <w:tc>
          <w:tcPr>
            <w:tcW w:w="8334" w:type="dxa"/>
            <w:vAlign w:val="center"/>
          </w:tcPr>
          <w:p w14:paraId="3111AB5B" w14:textId="77777777" w:rsidR="00232B35" w:rsidRPr="002211CE" w:rsidRDefault="00232B35" w:rsidP="009A38C3">
            <w:r w:rsidRPr="002211CE">
              <w:rPr>
                <w:b/>
                <w:color w:val="000000"/>
                <w:sz w:val="26"/>
              </w:rPr>
              <w:t>Máy sinh khí Nito</w:t>
            </w:r>
          </w:p>
        </w:tc>
      </w:tr>
      <w:tr w:rsidR="00232B35" w:rsidRPr="002211CE" w14:paraId="03A9026A" w14:textId="77777777" w:rsidTr="009A38C3">
        <w:trPr>
          <w:trHeight w:val="394"/>
        </w:trPr>
        <w:tc>
          <w:tcPr>
            <w:tcW w:w="737" w:type="dxa"/>
            <w:vAlign w:val="center"/>
          </w:tcPr>
          <w:p w14:paraId="082F656C" w14:textId="77777777" w:rsidR="00232B35" w:rsidRPr="002211CE" w:rsidRDefault="00232B35" w:rsidP="009A38C3">
            <w:pPr>
              <w:jc w:val="center"/>
            </w:pPr>
          </w:p>
        </w:tc>
        <w:tc>
          <w:tcPr>
            <w:tcW w:w="8334" w:type="dxa"/>
            <w:vAlign w:val="center"/>
          </w:tcPr>
          <w:p w14:paraId="1D52919D" w14:textId="77777777" w:rsidR="00232B35" w:rsidRPr="002211CE" w:rsidRDefault="00232B35" w:rsidP="009A38C3">
            <w:r w:rsidRPr="002211CE">
              <w:rPr>
                <w:color w:val="000000"/>
                <w:sz w:val="26"/>
              </w:rPr>
              <w:t>Tốc độ dòng tối đa: ≥ 19 L/phút.</w:t>
            </w:r>
          </w:p>
        </w:tc>
      </w:tr>
      <w:tr w:rsidR="00232B35" w:rsidRPr="002211CE" w14:paraId="725591F3" w14:textId="77777777" w:rsidTr="009A38C3">
        <w:trPr>
          <w:trHeight w:val="394"/>
        </w:trPr>
        <w:tc>
          <w:tcPr>
            <w:tcW w:w="737" w:type="dxa"/>
            <w:vAlign w:val="center"/>
          </w:tcPr>
          <w:p w14:paraId="05CE4FD6" w14:textId="77777777" w:rsidR="00232B35" w:rsidRPr="002211CE" w:rsidRDefault="00232B35" w:rsidP="009A38C3">
            <w:pPr>
              <w:jc w:val="center"/>
            </w:pPr>
          </w:p>
        </w:tc>
        <w:tc>
          <w:tcPr>
            <w:tcW w:w="8334" w:type="dxa"/>
            <w:vAlign w:val="center"/>
          </w:tcPr>
          <w:p w14:paraId="56D9887A" w14:textId="77777777" w:rsidR="00232B35" w:rsidRPr="002211CE" w:rsidRDefault="00232B35" w:rsidP="009A38C3">
            <w:r w:rsidRPr="002211CE">
              <w:rPr>
                <w:color w:val="000000"/>
                <w:sz w:val="26"/>
              </w:rPr>
              <w:t>Áp suất tối đa: ≥ 65 psi</w:t>
            </w:r>
          </w:p>
        </w:tc>
      </w:tr>
      <w:tr w:rsidR="00232B35" w:rsidRPr="002211CE" w14:paraId="089A4B3C" w14:textId="77777777" w:rsidTr="009A38C3">
        <w:trPr>
          <w:trHeight w:val="394"/>
        </w:trPr>
        <w:tc>
          <w:tcPr>
            <w:tcW w:w="737" w:type="dxa"/>
            <w:vAlign w:val="center"/>
          </w:tcPr>
          <w:p w14:paraId="57CD0B1E" w14:textId="77777777" w:rsidR="00232B35" w:rsidRPr="002211CE" w:rsidRDefault="00232B35" w:rsidP="009A38C3">
            <w:pPr>
              <w:jc w:val="center"/>
            </w:pPr>
          </w:p>
        </w:tc>
        <w:tc>
          <w:tcPr>
            <w:tcW w:w="8334" w:type="dxa"/>
            <w:vAlign w:val="center"/>
          </w:tcPr>
          <w:p w14:paraId="703050D7" w14:textId="77777777" w:rsidR="00232B35" w:rsidRPr="002211CE" w:rsidRDefault="00232B35" w:rsidP="009A38C3">
            <w:r w:rsidRPr="002211CE">
              <w:rPr>
                <w:color w:val="000000"/>
                <w:sz w:val="26"/>
              </w:rPr>
              <w:t>Độ tinh khiết: ≥ 95%</w:t>
            </w:r>
          </w:p>
        </w:tc>
      </w:tr>
      <w:tr w:rsidR="00232B35" w:rsidRPr="002211CE" w14:paraId="33F868D5" w14:textId="77777777" w:rsidTr="009A38C3">
        <w:trPr>
          <w:trHeight w:val="394"/>
        </w:trPr>
        <w:tc>
          <w:tcPr>
            <w:tcW w:w="737" w:type="dxa"/>
            <w:vAlign w:val="center"/>
          </w:tcPr>
          <w:p w14:paraId="2244EB7B" w14:textId="77777777" w:rsidR="00232B35" w:rsidRPr="002211CE" w:rsidRDefault="00232B35" w:rsidP="009A38C3">
            <w:pPr>
              <w:jc w:val="center"/>
            </w:pPr>
          </w:p>
        </w:tc>
        <w:tc>
          <w:tcPr>
            <w:tcW w:w="8334" w:type="dxa"/>
            <w:vAlign w:val="center"/>
          </w:tcPr>
          <w:p w14:paraId="490A8761" w14:textId="77777777" w:rsidR="00232B35" w:rsidRPr="002211CE" w:rsidRDefault="00232B35" w:rsidP="009A38C3">
            <w:r w:rsidRPr="002211CE">
              <w:rPr>
                <w:b/>
                <w:color w:val="000000"/>
                <w:sz w:val="26"/>
              </w:rPr>
              <w:t>Máy tính( cấu hình tối thiểu)</w:t>
            </w:r>
          </w:p>
        </w:tc>
      </w:tr>
      <w:tr w:rsidR="00232B35" w:rsidRPr="002211CE" w14:paraId="33A513CC" w14:textId="77777777" w:rsidTr="009A38C3">
        <w:trPr>
          <w:trHeight w:val="394"/>
        </w:trPr>
        <w:tc>
          <w:tcPr>
            <w:tcW w:w="737" w:type="dxa"/>
            <w:vAlign w:val="center"/>
          </w:tcPr>
          <w:p w14:paraId="5BDA8FFD" w14:textId="77777777" w:rsidR="00232B35" w:rsidRPr="002211CE" w:rsidRDefault="00232B35" w:rsidP="009A38C3">
            <w:pPr>
              <w:jc w:val="center"/>
            </w:pPr>
          </w:p>
        </w:tc>
        <w:tc>
          <w:tcPr>
            <w:tcW w:w="8334" w:type="dxa"/>
            <w:vAlign w:val="center"/>
          </w:tcPr>
          <w:p w14:paraId="6AD2CA3A" w14:textId="77777777" w:rsidR="00232B35" w:rsidRPr="002211CE" w:rsidRDefault="00232B35" w:rsidP="009A38C3">
            <w:r w:rsidRPr="002211CE">
              <w:rPr>
                <w:color w:val="000000"/>
                <w:sz w:val="26"/>
              </w:rPr>
              <w:t>Bộ xử lý: Intel® Core i5 8500 hoặc tương đương</w:t>
            </w:r>
          </w:p>
        </w:tc>
      </w:tr>
      <w:tr w:rsidR="00232B35" w:rsidRPr="002211CE" w14:paraId="6DCA512A" w14:textId="77777777" w:rsidTr="009A38C3">
        <w:trPr>
          <w:trHeight w:val="394"/>
        </w:trPr>
        <w:tc>
          <w:tcPr>
            <w:tcW w:w="737" w:type="dxa"/>
            <w:vAlign w:val="center"/>
          </w:tcPr>
          <w:p w14:paraId="5EF55558" w14:textId="77777777" w:rsidR="00232B35" w:rsidRPr="002211CE" w:rsidRDefault="00232B35" w:rsidP="009A38C3">
            <w:pPr>
              <w:jc w:val="center"/>
            </w:pPr>
          </w:p>
        </w:tc>
        <w:tc>
          <w:tcPr>
            <w:tcW w:w="8334" w:type="dxa"/>
            <w:vAlign w:val="center"/>
          </w:tcPr>
          <w:p w14:paraId="04D801D1" w14:textId="77777777" w:rsidR="00232B35" w:rsidRPr="002211CE" w:rsidRDefault="00232B35" w:rsidP="009A38C3">
            <w:r w:rsidRPr="002211CE">
              <w:rPr>
                <w:color w:val="000000"/>
                <w:sz w:val="26"/>
              </w:rPr>
              <w:t>Bộ nhớ: ≥8GB</w:t>
            </w:r>
          </w:p>
        </w:tc>
      </w:tr>
      <w:tr w:rsidR="00232B35" w:rsidRPr="002211CE" w14:paraId="105690FB" w14:textId="77777777" w:rsidTr="009A38C3">
        <w:trPr>
          <w:trHeight w:val="394"/>
        </w:trPr>
        <w:tc>
          <w:tcPr>
            <w:tcW w:w="737" w:type="dxa"/>
            <w:vAlign w:val="center"/>
          </w:tcPr>
          <w:p w14:paraId="0598B8D7" w14:textId="77777777" w:rsidR="00232B35" w:rsidRPr="002211CE" w:rsidRDefault="00232B35" w:rsidP="009A38C3">
            <w:pPr>
              <w:jc w:val="center"/>
            </w:pPr>
          </w:p>
        </w:tc>
        <w:tc>
          <w:tcPr>
            <w:tcW w:w="8334" w:type="dxa"/>
            <w:vAlign w:val="center"/>
          </w:tcPr>
          <w:p w14:paraId="4EF7B7E4" w14:textId="77777777" w:rsidR="00232B35" w:rsidRPr="002211CE" w:rsidRDefault="00232B35" w:rsidP="009A38C3">
            <w:r w:rsidRPr="002211CE">
              <w:rPr>
                <w:color w:val="000000"/>
                <w:sz w:val="26"/>
              </w:rPr>
              <w:t>Ổ cứng: ≥500GB</w:t>
            </w:r>
          </w:p>
        </w:tc>
      </w:tr>
      <w:tr w:rsidR="00232B35" w:rsidRPr="002211CE" w14:paraId="7368B0C7" w14:textId="77777777" w:rsidTr="009A38C3">
        <w:trPr>
          <w:trHeight w:val="394"/>
        </w:trPr>
        <w:tc>
          <w:tcPr>
            <w:tcW w:w="737" w:type="dxa"/>
            <w:vAlign w:val="center"/>
          </w:tcPr>
          <w:p w14:paraId="640496EB" w14:textId="77777777" w:rsidR="00232B35" w:rsidRPr="002211CE" w:rsidRDefault="00232B35" w:rsidP="009A38C3">
            <w:pPr>
              <w:jc w:val="center"/>
            </w:pPr>
          </w:p>
        </w:tc>
        <w:tc>
          <w:tcPr>
            <w:tcW w:w="8334" w:type="dxa"/>
            <w:vAlign w:val="center"/>
          </w:tcPr>
          <w:p w14:paraId="1F1E95E2" w14:textId="77777777" w:rsidR="00232B35" w:rsidRPr="002211CE" w:rsidRDefault="00232B35" w:rsidP="009A38C3">
            <w:r w:rsidRPr="002211CE">
              <w:rPr>
                <w:color w:val="000000"/>
                <w:sz w:val="26"/>
              </w:rPr>
              <w:t>Hệ điều hành: Từ Windows 10 trở lên</w:t>
            </w:r>
          </w:p>
        </w:tc>
      </w:tr>
      <w:tr w:rsidR="00232B35" w:rsidRPr="002211CE" w14:paraId="3396935E" w14:textId="77777777" w:rsidTr="009A38C3">
        <w:trPr>
          <w:trHeight w:val="394"/>
        </w:trPr>
        <w:tc>
          <w:tcPr>
            <w:tcW w:w="737" w:type="dxa"/>
            <w:vAlign w:val="center"/>
          </w:tcPr>
          <w:p w14:paraId="1252AC8B" w14:textId="77777777" w:rsidR="00232B35" w:rsidRPr="002211CE" w:rsidRDefault="00232B35" w:rsidP="009A38C3">
            <w:pPr>
              <w:jc w:val="center"/>
            </w:pPr>
          </w:p>
        </w:tc>
        <w:tc>
          <w:tcPr>
            <w:tcW w:w="8334" w:type="dxa"/>
            <w:vAlign w:val="center"/>
          </w:tcPr>
          <w:p w14:paraId="08B219DB" w14:textId="77777777" w:rsidR="00232B35" w:rsidRPr="002211CE" w:rsidRDefault="00232B35" w:rsidP="009A38C3">
            <w:r w:rsidRPr="002211CE">
              <w:rPr>
                <w:color w:val="000000"/>
                <w:sz w:val="26"/>
              </w:rPr>
              <w:t>Màn hình: ≥ 21.5”</w:t>
            </w:r>
          </w:p>
        </w:tc>
      </w:tr>
      <w:tr w:rsidR="00232B35" w:rsidRPr="002211CE" w14:paraId="3C5863BB" w14:textId="77777777" w:rsidTr="009A38C3">
        <w:trPr>
          <w:trHeight w:val="394"/>
        </w:trPr>
        <w:tc>
          <w:tcPr>
            <w:tcW w:w="737" w:type="dxa"/>
            <w:vAlign w:val="center"/>
          </w:tcPr>
          <w:p w14:paraId="32A04874" w14:textId="77777777" w:rsidR="00232B35" w:rsidRPr="002211CE" w:rsidRDefault="00232B35" w:rsidP="009A38C3">
            <w:pPr>
              <w:jc w:val="center"/>
            </w:pPr>
          </w:p>
        </w:tc>
        <w:tc>
          <w:tcPr>
            <w:tcW w:w="8334" w:type="dxa"/>
            <w:vAlign w:val="center"/>
          </w:tcPr>
          <w:p w14:paraId="4A0852AC" w14:textId="77777777" w:rsidR="00232B35" w:rsidRPr="002211CE" w:rsidRDefault="00232B35" w:rsidP="009A38C3">
            <w:r w:rsidRPr="002211CE">
              <w:rPr>
                <w:b/>
                <w:color w:val="000000"/>
                <w:sz w:val="26"/>
              </w:rPr>
              <w:t>Máy in ( cấu hình tối thiểu)</w:t>
            </w:r>
          </w:p>
        </w:tc>
      </w:tr>
      <w:tr w:rsidR="00232B35" w:rsidRPr="00763EE1" w14:paraId="7B259560" w14:textId="77777777" w:rsidTr="009A38C3">
        <w:trPr>
          <w:trHeight w:val="394"/>
        </w:trPr>
        <w:tc>
          <w:tcPr>
            <w:tcW w:w="737" w:type="dxa"/>
            <w:vAlign w:val="center"/>
          </w:tcPr>
          <w:p w14:paraId="25F6CF35" w14:textId="77777777" w:rsidR="00232B35" w:rsidRPr="002211CE" w:rsidRDefault="00232B35" w:rsidP="009A38C3">
            <w:pPr>
              <w:jc w:val="center"/>
            </w:pPr>
          </w:p>
        </w:tc>
        <w:tc>
          <w:tcPr>
            <w:tcW w:w="8334" w:type="dxa"/>
            <w:vAlign w:val="center"/>
          </w:tcPr>
          <w:p w14:paraId="0877E8AB" w14:textId="77777777" w:rsidR="00232B35" w:rsidRPr="00767AA4" w:rsidRDefault="00232B35" w:rsidP="009A38C3">
            <w:pPr>
              <w:rPr>
                <w:lang w:val="sv-SE"/>
              </w:rPr>
            </w:pPr>
            <w:r w:rsidRPr="00767AA4">
              <w:rPr>
                <w:color w:val="000000"/>
                <w:sz w:val="26"/>
                <w:lang w:val="sv-SE"/>
              </w:rPr>
              <w:t>Loại in đen trắng. 2 mặt</w:t>
            </w:r>
          </w:p>
        </w:tc>
      </w:tr>
      <w:tr w:rsidR="00232B35" w:rsidRPr="002211CE" w14:paraId="78D8ACB4" w14:textId="77777777" w:rsidTr="009A38C3">
        <w:trPr>
          <w:trHeight w:val="394"/>
        </w:trPr>
        <w:tc>
          <w:tcPr>
            <w:tcW w:w="737" w:type="dxa"/>
            <w:vAlign w:val="center"/>
          </w:tcPr>
          <w:p w14:paraId="6BE078FC" w14:textId="77777777" w:rsidR="00232B35" w:rsidRPr="00767AA4" w:rsidRDefault="00232B35" w:rsidP="009A38C3">
            <w:pPr>
              <w:jc w:val="center"/>
              <w:rPr>
                <w:lang w:val="sv-SE"/>
              </w:rPr>
            </w:pPr>
          </w:p>
        </w:tc>
        <w:tc>
          <w:tcPr>
            <w:tcW w:w="8334" w:type="dxa"/>
            <w:vAlign w:val="center"/>
          </w:tcPr>
          <w:p w14:paraId="1D8E5828" w14:textId="77777777" w:rsidR="00232B35" w:rsidRPr="002211CE" w:rsidRDefault="00232B35" w:rsidP="009A38C3">
            <w:r w:rsidRPr="002211CE">
              <w:rPr>
                <w:color w:val="000000"/>
                <w:sz w:val="26"/>
              </w:rPr>
              <w:t>Tốc độ in: ≥ 24 trang /phút</w:t>
            </w:r>
          </w:p>
        </w:tc>
      </w:tr>
      <w:tr w:rsidR="00232B35" w:rsidRPr="002211CE" w14:paraId="25A124AF" w14:textId="77777777" w:rsidTr="009A38C3">
        <w:trPr>
          <w:trHeight w:val="394"/>
        </w:trPr>
        <w:tc>
          <w:tcPr>
            <w:tcW w:w="737" w:type="dxa"/>
            <w:vAlign w:val="center"/>
          </w:tcPr>
          <w:p w14:paraId="2B665BBF" w14:textId="77777777" w:rsidR="00232B35" w:rsidRPr="002211CE" w:rsidRDefault="00232B35" w:rsidP="009A38C3">
            <w:pPr>
              <w:jc w:val="center"/>
            </w:pPr>
          </w:p>
        </w:tc>
        <w:tc>
          <w:tcPr>
            <w:tcW w:w="8334" w:type="dxa"/>
            <w:vAlign w:val="center"/>
          </w:tcPr>
          <w:p w14:paraId="10DA66A9" w14:textId="77777777" w:rsidR="00232B35" w:rsidRPr="002211CE" w:rsidRDefault="00232B35" w:rsidP="009A38C3">
            <w:r w:rsidRPr="002211CE">
              <w:rPr>
                <w:b/>
                <w:color w:val="000000"/>
                <w:sz w:val="26"/>
              </w:rPr>
              <w:t>Thiết bị lưu điện (UPS) ≥ 10KVA</w:t>
            </w:r>
          </w:p>
        </w:tc>
      </w:tr>
      <w:tr w:rsidR="00232B35" w:rsidRPr="002211CE" w14:paraId="4A53F6BD" w14:textId="77777777" w:rsidTr="009A38C3">
        <w:trPr>
          <w:trHeight w:val="394"/>
        </w:trPr>
        <w:tc>
          <w:tcPr>
            <w:tcW w:w="737" w:type="dxa"/>
            <w:vAlign w:val="center"/>
          </w:tcPr>
          <w:p w14:paraId="32090566" w14:textId="77777777" w:rsidR="00232B35" w:rsidRPr="002211CE" w:rsidRDefault="00232B35" w:rsidP="009A38C3">
            <w:pPr>
              <w:jc w:val="center"/>
            </w:pPr>
          </w:p>
        </w:tc>
        <w:tc>
          <w:tcPr>
            <w:tcW w:w="8334" w:type="dxa"/>
            <w:vAlign w:val="center"/>
          </w:tcPr>
          <w:p w14:paraId="1F20D9E5" w14:textId="77777777" w:rsidR="00232B35" w:rsidRPr="002211CE" w:rsidRDefault="00232B35" w:rsidP="009A38C3">
            <w:r w:rsidRPr="002211CE">
              <w:rPr>
                <w:b/>
                <w:color w:val="000000"/>
                <w:sz w:val="26"/>
              </w:rPr>
              <w:t>Phụ kiện tiêu hao cho 01 năm sử dụng</w:t>
            </w:r>
          </w:p>
        </w:tc>
      </w:tr>
      <w:tr w:rsidR="00232B35" w:rsidRPr="002211CE" w14:paraId="3778A29D" w14:textId="77777777" w:rsidTr="009A38C3">
        <w:trPr>
          <w:trHeight w:val="394"/>
        </w:trPr>
        <w:tc>
          <w:tcPr>
            <w:tcW w:w="737" w:type="dxa"/>
            <w:vAlign w:val="center"/>
          </w:tcPr>
          <w:p w14:paraId="122D949E" w14:textId="77777777" w:rsidR="00232B35" w:rsidRPr="002211CE" w:rsidRDefault="00232B35" w:rsidP="009A38C3">
            <w:pPr>
              <w:jc w:val="center"/>
            </w:pPr>
          </w:p>
        </w:tc>
        <w:tc>
          <w:tcPr>
            <w:tcW w:w="8334" w:type="dxa"/>
            <w:vAlign w:val="center"/>
          </w:tcPr>
          <w:p w14:paraId="79AB30B6" w14:textId="77777777" w:rsidR="00232B35" w:rsidRPr="002211CE" w:rsidRDefault="00232B35" w:rsidP="009A38C3">
            <w:r w:rsidRPr="002211CE">
              <w:rPr>
                <w:b/>
                <w:color w:val="000000"/>
                <w:sz w:val="26"/>
              </w:rPr>
              <w:t>Hóa chất, dung môi tối thiểu:</w:t>
            </w:r>
          </w:p>
        </w:tc>
      </w:tr>
      <w:tr w:rsidR="00232B35" w:rsidRPr="002211CE" w14:paraId="742875DF" w14:textId="77777777" w:rsidTr="009A38C3">
        <w:trPr>
          <w:trHeight w:val="394"/>
        </w:trPr>
        <w:tc>
          <w:tcPr>
            <w:tcW w:w="737" w:type="dxa"/>
            <w:vAlign w:val="center"/>
          </w:tcPr>
          <w:p w14:paraId="2A033B7A" w14:textId="77777777" w:rsidR="00232B35" w:rsidRPr="002211CE" w:rsidRDefault="00232B35" w:rsidP="009A38C3">
            <w:pPr>
              <w:jc w:val="center"/>
            </w:pPr>
          </w:p>
        </w:tc>
        <w:tc>
          <w:tcPr>
            <w:tcW w:w="8334" w:type="dxa"/>
            <w:vAlign w:val="center"/>
          </w:tcPr>
          <w:p w14:paraId="590D7403" w14:textId="77777777" w:rsidR="00232B35" w:rsidRPr="002211CE" w:rsidRDefault="00232B35" w:rsidP="009A38C3">
            <w:r w:rsidRPr="002211CE">
              <w:rPr>
                <w:color w:val="000000"/>
                <w:sz w:val="26"/>
              </w:rPr>
              <w:t>Kit theo dõi nồng độ cho ≥ 36 Thuốc hướng thần</w:t>
            </w:r>
          </w:p>
        </w:tc>
      </w:tr>
      <w:tr w:rsidR="00232B35" w:rsidRPr="002211CE" w14:paraId="49080DA2" w14:textId="77777777" w:rsidTr="009A38C3">
        <w:trPr>
          <w:trHeight w:val="394"/>
        </w:trPr>
        <w:tc>
          <w:tcPr>
            <w:tcW w:w="737" w:type="dxa"/>
            <w:vAlign w:val="center"/>
          </w:tcPr>
          <w:p w14:paraId="4F3EE399" w14:textId="77777777" w:rsidR="00232B35" w:rsidRPr="002211CE" w:rsidRDefault="00232B35" w:rsidP="009A38C3">
            <w:pPr>
              <w:jc w:val="center"/>
            </w:pPr>
            <w:r w:rsidRPr="002211CE">
              <w:rPr>
                <w:b/>
                <w:color w:val="000000"/>
                <w:sz w:val="26"/>
              </w:rPr>
              <w:t>IV</w:t>
            </w:r>
          </w:p>
        </w:tc>
        <w:tc>
          <w:tcPr>
            <w:tcW w:w="8334" w:type="dxa"/>
            <w:vAlign w:val="center"/>
          </w:tcPr>
          <w:p w14:paraId="3AAE3A87" w14:textId="77777777" w:rsidR="00232B35" w:rsidRPr="002211CE" w:rsidRDefault="00232B35" w:rsidP="009A38C3">
            <w:r w:rsidRPr="002211CE">
              <w:rPr>
                <w:b/>
                <w:color w:val="000000"/>
                <w:sz w:val="26"/>
              </w:rPr>
              <w:t>YÊU CẦU KHÁC</w:t>
            </w:r>
          </w:p>
        </w:tc>
      </w:tr>
      <w:tr w:rsidR="00232B35" w:rsidRPr="002211CE" w14:paraId="6E86F9AE" w14:textId="77777777" w:rsidTr="009A38C3">
        <w:trPr>
          <w:trHeight w:val="394"/>
        </w:trPr>
        <w:tc>
          <w:tcPr>
            <w:tcW w:w="737" w:type="dxa"/>
            <w:vAlign w:val="center"/>
          </w:tcPr>
          <w:p w14:paraId="54FFC95B" w14:textId="77777777" w:rsidR="00232B35" w:rsidRPr="002211CE" w:rsidRDefault="00232B35" w:rsidP="009A38C3">
            <w:pPr>
              <w:jc w:val="center"/>
            </w:pPr>
            <w:r w:rsidRPr="002211CE">
              <w:rPr>
                <w:color w:val="000000"/>
                <w:sz w:val="26"/>
              </w:rPr>
              <w:t>1</w:t>
            </w:r>
          </w:p>
        </w:tc>
        <w:tc>
          <w:tcPr>
            <w:tcW w:w="8334" w:type="dxa"/>
            <w:vAlign w:val="center"/>
          </w:tcPr>
          <w:p w14:paraId="73DC892A"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2098CA07" w14:textId="77777777" w:rsidTr="009A38C3">
        <w:trPr>
          <w:trHeight w:val="394"/>
        </w:trPr>
        <w:tc>
          <w:tcPr>
            <w:tcW w:w="737" w:type="dxa"/>
            <w:vAlign w:val="center"/>
          </w:tcPr>
          <w:p w14:paraId="4B2577EE" w14:textId="77777777" w:rsidR="00232B35" w:rsidRPr="002211CE" w:rsidRDefault="00232B35" w:rsidP="009A38C3">
            <w:pPr>
              <w:jc w:val="center"/>
            </w:pPr>
            <w:r w:rsidRPr="002211CE">
              <w:rPr>
                <w:color w:val="000000"/>
                <w:sz w:val="26"/>
              </w:rPr>
              <w:t>2</w:t>
            </w:r>
          </w:p>
        </w:tc>
        <w:tc>
          <w:tcPr>
            <w:tcW w:w="8334" w:type="dxa"/>
            <w:vAlign w:val="center"/>
          </w:tcPr>
          <w:p w14:paraId="7776B8B4" w14:textId="77777777" w:rsidR="00232B35" w:rsidRPr="002211CE" w:rsidRDefault="00232B35" w:rsidP="009A38C3">
            <w:r w:rsidRPr="002211CE">
              <w:rPr>
                <w:color w:val="000000"/>
                <w:sz w:val="26"/>
              </w:rPr>
              <w:t>Đào tạo chuyển giao công nghệ: Tại nơi sử dụng.</w:t>
            </w:r>
          </w:p>
        </w:tc>
      </w:tr>
      <w:tr w:rsidR="00232B35" w:rsidRPr="002211CE" w14:paraId="4CA142DF" w14:textId="77777777" w:rsidTr="009A38C3">
        <w:trPr>
          <w:trHeight w:val="394"/>
        </w:trPr>
        <w:tc>
          <w:tcPr>
            <w:tcW w:w="737" w:type="dxa"/>
            <w:vAlign w:val="center"/>
          </w:tcPr>
          <w:p w14:paraId="208B331B" w14:textId="77777777" w:rsidR="00232B35" w:rsidRPr="002211CE" w:rsidRDefault="00232B35" w:rsidP="009A38C3">
            <w:pPr>
              <w:jc w:val="center"/>
            </w:pPr>
            <w:r w:rsidRPr="002211CE">
              <w:rPr>
                <w:color w:val="000000"/>
                <w:sz w:val="26"/>
              </w:rPr>
              <w:t>3</w:t>
            </w:r>
          </w:p>
        </w:tc>
        <w:tc>
          <w:tcPr>
            <w:tcW w:w="8334" w:type="dxa"/>
            <w:vAlign w:val="center"/>
          </w:tcPr>
          <w:p w14:paraId="17344E01"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0A9FB64E" w14:textId="77777777" w:rsidTr="009A38C3">
        <w:trPr>
          <w:trHeight w:val="394"/>
        </w:trPr>
        <w:tc>
          <w:tcPr>
            <w:tcW w:w="737" w:type="dxa"/>
            <w:vAlign w:val="center"/>
          </w:tcPr>
          <w:p w14:paraId="618F3BED" w14:textId="77777777" w:rsidR="00232B35" w:rsidRPr="002211CE" w:rsidRDefault="00232B35" w:rsidP="009A38C3">
            <w:pPr>
              <w:jc w:val="center"/>
            </w:pPr>
            <w:r w:rsidRPr="002211CE">
              <w:rPr>
                <w:color w:val="000000"/>
                <w:sz w:val="26"/>
              </w:rPr>
              <w:t>4</w:t>
            </w:r>
          </w:p>
        </w:tc>
        <w:tc>
          <w:tcPr>
            <w:tcW w:w="8334" w:type="dxa"/>
            <w:vAlign w:val="center"/>
          </w:tcPr>
          <w:p w14:paraId="4EFAE7E9"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6BB90B79" w14:textId="77777777" w:rsidTr="009A38C3">
        <w:trPr>
          <w:trHeight w:val="394"/>
        </w:trPr>
        <w:tc>
          <w:tcPr>
            <w:tcW w:w="737" w:type="dxa"/>
            <w:vAlign w:val="center"/>
          </w:tcPr>
          <w:p w14:paraId="2C218DF4" w14:textId="77777777" w:rsidR="00232B35" w:rsidRPr="002211CE" w:rsidRDefault="00232B35" w:rsidP="009A38C3">
            <w:pPr>
              <w:jc w:val="center"/>
            </w:pPr>
            <w:r w:rsidRPr="002211CE">
              <w:rPr>
                <w:color w:val="000000"/>
                <w:sz w:val="26"/>
              </w:rPr>
              <w:t>5</w:t>
            </w:r>
          </w:p>
        </w:tc>
        <w:tc>
          <w:tcPr>
            <w:tcW w:w="8334" w:type="dxa"/>
            <w:vAlign w:val="center"/>
          </w:tcPr>
          <w:p w14:paraId="1E4F8549"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2FD1F927" w14:textId="77777777" w:rsidTr="009A38C3">
        <w:trPr>
          <w:trHeight w:val="394"/>
        </w:trPr>
        <w:tc>
          <w:tcPr>
            <w:tcW w:w="737" w:type="dxa"/>
            <w:vAlign w:val="center"/>
          </w:tcPr>
          <w:p w14:paraId="34FA0583" w14:textId="77777777" w:rsidR="00232B35" w:rsidRPr="002211CE" w:rsidRDefault="00232B35" w:rsidP="009A38C3">
            <w:pPr>
              <w:jc w:val="center"/>
            </w:pPr>
            <w:r w:rsidRPr="002211CE">
              <w:rPr>
                <w:color w:val="000000"/>
                <w:sz w:val="26"/>
              </w:rPr>
              <w:t>6</w:t>
            </w:r>
          </w:p>
        </w:tc>
        <w:tc>
          <w:tcPr>
            <w:tcW w:w="8334" w:type="dxa"/>
            <w:vAlign w:val="center"/>
          </w:tcPr>
          <w:p w14:paraId="76B2436F"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25502283" w14:textId="77777777" w:rsidR="00232B35" w:rsidRPr="002211CE" w:rsidRDefault="00232B35" w:rsidP="00232B35">
      <w:r w:rsidRPr="002211CE">
        <w:br w:type="page"/>
      </w:r>
    </w:p>
    <w:p w14:paraId="0E48D129"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117. Máy siêu âm vú tự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5A037B31" w14:textId="77777777" w:rsidTr="009A38C3">
        <w:trPr>
          <w:trHeight w:val="394"/>
        </w:trPr>
        <w:tc>
          <w:tcPr>
            <w:tcW w:w="737" w:type="dxa"/>
            <w:vAlign w:val="center"/>
          </w:tcPr>
          <w:p w14:paraId="1A8CD602" w14:textId="77777777" w:rsidR="00232B35" w:rsidRPr="002211CE" w:rsidRDefault="00232B35" w:rsidP="009A38C3">
            <w:pPr>
              <w:jc w:val="center"/>
            </w:pPr>
            <w:r w:rsidRPr="002211CE">
              <w:rPr>
                <w:b/>
                <w:color w:val="000000"/>
                <w:sz w:val="26"/>
              </w:rPr>
              <w:t>STT</w:t>
            </w:r>
          </w:p>
        </w:tc>
        <w:tc>
          <w:tcPr>
            <w:tcW w:w="8334" w:type="dxa"/>
            <w:vAlign w:val="center"/>
          </w:tcPr>
          <w:p w14:paraId="27FAC27A" w14:textId="77777777" w:rsidR="00232B35" w:rsidRPr="002211CE" w:rsidRDefault="00232B35" w:rsidP="009A38C3">
            <w:pPr>
              <w:jc w:val="center"/>
            </w:pPr>
            <w:r w:rsidRPr="002211CE">
              <w:rPr>
                <w:b/>
                <w:color w:val="000000"/>
                <w:sz w:val="26"/>
              </w:rPr>
              <w:t>NỘI DUNG YÊU CẦU</w:t>
            </w:r>
          </w:p>
        </w:tc>
      </w:tr>
      <w:tr w:rsidR="00232B35" w:rsidRPr="002211CE" w14:paraId="60E0772F" w14:textId="77777777" w:rsidTr="009A38C3">
        <w:trPr>
          <w:trHeight w:val="394"/>
        </w:trPr>
        <w:tc>
          <w:tcPr>
            <w:tcW w:w="737" w:type="dxa"/>
            <w:vAlign w:val="center"/>
          </w:tcPr>
          <w:p w14:paraId="5299DB78" w14:textId="77777777" w:rsidR="00232B35" w:rsidRPr="002211CE" w:rsidRDefault="00232B35" w:rsidP="009A38C3">
            <w:pPr>
              <w:jc w:val="center"/>
            </w:pPr>
            <w:r w:rsidRPr="002211CE">
              <w:rPr>
                <w:b/>
                <w:color w:val="000000"/>
                <w:sz w:val="26"/>
              </w:rPr>
              <w:t>I</w:t>
            </w:r>
          </w:p>
        </w:tc>
        <w:tc>
          <w:tcPr>
            <w:tcW w:w="8334" w:type="dxa"/>
            <w:vAlign w:val="center"/>
          </w:tcPr>
          <w:p w14:paraId="73856E2C" w14:textId="77777777" w:rsidR="00232B35" w:rsidRPr="002211CE" w:rsidRDefault="00232B35" w:rsidP="009A38C3">
            <w:r w:rsidRPr="002211CE">
              <w:rPr>
                <w:b/>
                <w:color w:val="000000"/>
                <w:sz w:val="26"/>
              </w:rPr>
              <w:t>YÊU CẦU CHUNG</w:t>
            </w:r>
          </w:p>
        </w:tc>
      </w:tr>
      <w:tr w:rsidR="00232B35" w:rsidRPr="002211CE" w14:paraId="26B1544A" w14:textId="77777777" w:rsidTr="009A38C3">
        <w:trPr>
          <w:trHeight w:val="394"/>
        </w:trPr>
        <w:tc>
          <w:tcPr>
            <w:tcW w:w="737" w:type="dxa"/>
            <w:vAlign w:val="center"/>
          </w:tcPr>
          <w:p w14:paraId="1E4920D1" w14:textId="77777777" w:rsidR="00232B35" w:rsidRPr="002211CE" w:rsidRDefault="00232B35" w:rsidP="009A38C3">
            <w:pPr>
              <w:jc w:val="center"/>
            </w:pPr>
          </w:p>
        </w:tc>
        <w:tc>
          <w:tcPr>
            <w:tcW w:w="8334" w:type="dxa"/>
            <w:vAlign w:val="center"/>
          </w:tcPr>
          <w:p w14:paraId="767CA420"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089BE569" w14:textId="77777777" w:rsidTr="009A38C3">
        <w:trPr>
          <w:trHeight w:val="394"/>
        </w:trPr>
        <w:tc>
          <w:tcPr>
            <w:tcW w:w="737" w:type="dxa"/>
            <w:vAlign w:val="center"/>
          </w:tcPr>
          <w:p w14:paraId="7BFB6DAD" w14:textId="77777777" w:rsidR="00232B35" w:rsidRPr="002211CE" w:rsidRDefault="00232B35" w:rsidP="009A38C3">
            <w:pPr>
              <w:jc w:val="center"/>
            </w:pPr>
          </w:p>
        </w:tc>
        <w:tc>
          <w:tcPr>
            <w:tcW w:w="8334" w:type="dxa"/>
            <w:vAlign w:val="center"/>
          </w:tcPr>
          <w:p w14:paraId="77AB7B08"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7656B8F5" w14:textId="77777777" w:rsidTr="009A38C3">
        <w:trPr>
          <w:trHeight w:val="394"/>
        </w:trPr>
        <w:tc>
          <w:tcPr>
            <w:tcW w:w="737" w:type="dxa"/>
            <w:vAlign w:val="center"/>
          </w:tcPr>
          <w:p w14:paraId="5FBC983A" w14:textId="77777777" w:rsidR="00232B35" w:rsidRPr="002211CE" w:rsidRDefault="00232B35" w:rsidP="009A38C3">
            <w:pPr>
              <w:jc w:val="center"/>
            </w:pPr>
          </w:p>
        </w:tc>
        <w:tc>
          <w:tcPr>
            <w:tcW w:w="8334" w:type="dxa"/>
            <w:vAlign w:val="center"/>
          </w:tcPr>
          <w:p w14:paraId="6128D3EB" w14:textId="77777777" w:rsidR="00232B35" w:rsidRPr="002211CE" w:rsidRDefault="00232B35" w:rsidP="009A38C3">
            <w:r w:rsidRPr="002211CE">
              <w:rPr>
                <w:color w:val="000000"/>
                <w:sz w:val="26"/>
              </w:rPr>
              <w:t>Thời gian bảo hành: ≥ 12 tháng</w:t>
            </w:r>
          </w:p>
        </w:tc>
      </w:tr>
      <w:tr w:rsidR="00232B35" w:rsidRPr="002211CE" w14:paraId="634626C1" w14:textId="77777777" w:rsidTr="009A38C3">
        <w:trPr>
          <w:trHeight w:val="394"/>
        </w:trPr>
        <w:tc>
          <w:tcPr>
            <w:tcW w:w="737" w:type="dxa"/>
            <w:vAlign w:val="center"/>
          </w:tcPr>
          <w:p w14:paraId="78027FFE" w14:textId="77777777" w:rsidR="00232B35" w:rsidRPr="002211CE" w:rsidRDefault="00232B35" w:rsidP="009A38C3">
            <w:pPr>
              <w:jc w:val="center"/>
            </w:pPr>
          </w:p>
        </w:tc>
        <w:tc>
          <w:tcPr>
            <w:tcW w:w="8334" w:type="dxa"/>
            <w:vAlign w:val="center"/>
          </w:tcPr>
          <w:p w14:paraId="12F5302F" w14:textId="77777777" w:rsidR="00232B35" w:rsidRPr="002211CE" w:rsidRDefault="00232B35" w:rsidP="009A38C3">
            <w:r w:rsidRPr="002211CE">
              <w:rPr>
                <w:color w:val="000000"/>
                <w:sz w:val="26"/>
              </w:rPr>
              <w:t>Nguồn điện: Sử dụng điện áp tại Việt Nam</w:t>
            </w:r>
          </w:p>
        </w:tc>
      </w:tr>
      <w:tr w:rsidR="00232B35" w:rsidRPr="002211CE" w14:paraId="3E20B744" w14:textId="77777777" w:rsidTr="009A38C3">
        <w:trPr>
          <w:trHeight w:val="394"/>
        </w:trPr>
        <w:tc>
          <w:tcPr>
            <w:tcW w:w="737" w:type="dxa"/>
            <w:vAlign w:val="center"/>
          </w:tcPr>
          <w:p w14:paraId="1549B659" w14:textId="77777777" w:rsidR="00232B35" w:rsidRPr="002211CE" w:rsidRDefault="00232B35" w:rsidP="009A38C3">
            <w:pPr>
              <w:jc w:val="center"/>
            </w:pPr>
            <w:r w:rsidRPr="002211CE">
              <w:rPr>
                <w:b/>
                <w:color w:val="000000"/>
                <w:sz w:val="26"/>
              </w:rPr>
              <w:t>II</w:t>
            </w:r>
          </w:p>
        </w:tc>
        <w:tc>
          <w:tcPr>
            <w:tcW w:w="8334" w:type="dxa"/>
            <w:vAlign w:val="center"/>
          </w:tcPr>
          <w:p w14:paraId="47E52DF4" w14:textId="77777777" w:rsidR="00232B35" w:rsidRPr="002211CE" w:rsidRDefault="00232B35" w:rsidP="009A38C3">
            <w:r w:rsidRPr="002211CE">
              <w:rPr>
                <w:b/>
                <w:color w:val="000000"/>
                <w:sz w:val="26"/>
              </w:rPr>
              <w:t>YÊU CẦU CẤU HÌNH</w:t>
            </w:r>
          </w:p>
        </w:tc>
      </w:tr>
      <w:tr w:rsidR="00232B35" w:rsidRPr="002211CE" w14:paraId="6E5313F3" w14:textId="77777777" w:rsidTr="009A38C3">
        <w:trPr>
          <w:trHeight w:val="394"/>
        </w:trPr>
        <w:tc>
          <w:tcPr>
            <w:tcW w:w="737" w:type="dxa"/>
            <w:vAlign w:val="center"/>
          </w:tcPr>
          <w:p w14:paraId="08238C70" w14:textId="77777777" w:rsidR="00232B35" w:rsidRPr="002211CE" w:rsidRDefault="00232B35" w:rsidP="009A38C3">
            <w:pPr>
              <w:jc w:val="center"/>
            </w:pPr>
          </w:p>
        </w:tc>
        <w:tc>
          <w:tcPr>
            <w:tcW w:w="8334" w:type="dxa"/>
            <w:vAlign w:val="center"/>
          </w:tcPr>
          <w:p w14:paraId="56CF6B45" w14:textId="77777777" w:rsidR="00232B35" w:rsidRPr="002211CE" w:rsidRDefault="00232B35" w:rsidP="009A38C3">
            <w:r w:rsidRPr="002211CE">
              <w:rPr>
                <w:b/>
                <w:color w:val="000000"/>
                <w:sz w:val="26"/>
              </w:rPr>
              <w:t>Máy siêu âm vú tự động kèm phụ kiện tiêu chuẩn, tối thiểu bao gồm:</w:t>
            </w:r>
          </w:p>
        </w:tc>
      </w:tr>
      <w:tr w:rsidR="00232B35" w:rsidRPr="002211CE" w14:paraId="108AB616" w14:textId="77777777" w:rsidTr="009A38C3">
        <w:trPr>
          <w:trHeight w:val="394"/>
        </w:trPr>
        <w:tc>
          <w:tcPr>
            <w:tcW w:w="737" w:type="dxa"/>
            <w:vAlign w:val="center"/>
          </w:tcPr>
          <w:p w14:paraId="043141F9" w14:textId="77777777" w:rsidR="00232B35" w:rsidRPr="002211CE" w:rsidRDefault="00232B35" w:rsidP="009A38C3">
            <w:pPr>
              <w:jc w:val="center"/>
            </w:pPr>
            <w:r w:rsidRPr="002211CE">
              <w:rPr>
                <w:color w:val="000000"/>
                <w:sz w:val="26"/>
              </w:rPr>
              <w:t>1</w:t>
            </w:r>
          </w:p>
        </w:tc>
        <w:tc>
          <w:tcPr>
            <w:tcW w:w="8334" w:type="dxa"/>
            <w:vAlign w:val="center"/>
          </w:tcPr>
          <w:p w14:paraId="70BCA820" w14:textId="77777777" w:rsidR="00232B35" w:rsidRPr="002211CE" w:rsidRDefault="00232B35" w:rsidP="009A38C3">
            <w:r w:rsidRPr="002211CE">
              <w:rPr>
                <w:color w:val="000000"/>
                <w:sz w:val="26"/>
              </w:rPr>
              <w:t>Màn hình hiển thị: 01 cái</w:t>
            </w:r>
          </w:p>
        </w:tc>
      </w:tr>
      <w:tr w:rsidR="00232B35" w:rsidRPr="002211CE" w14:paraId="65517206" w14:textId="77777777" w:rsidTr="009A38C3">
        <w:trPr>
          <w:trHeight w:val="394"/>
        </w:trPr>
        <w:tc>
          <w:tcPr>
            <w:tcW w:w="737" w:type="dxa"/>
            <w:vAlign w:val="center"/>
          </w:tcPr>
          <w:p w14:paraId="3478112E" w14:textId="77777777" w:rsidR="00232B35" w:rsidRPr="002211CE" w:rsidRDefault="00232B35" w:rsidP="009A38C3">
            <w:pPr>
              <w:jc w:val="center"/>
            </w:pPr>
            <w:r w:rsidRPr="002211CE">
              <w:rPr>
                <w:color w:val="000000"/>
                <w:sz w:val="26"/>
              </w:rPr>
              <w:t>2</w:t>
            </w:r>
          </w:p>
        </w:tc>
        <w:tc>
          <w:tcPr>
            <w:tcW w:w="8334" w:type="dxa"/>
            <w:vAlign w:val="center"/>
          </w:tcPr>
          <w:p w14:paraId="7D37EB79" w14:textId="77777777" w:rsidR="00232B35" w:rsidRPr="002211CE" w:rsidRDefault="00232B35" w:rsidP="009A38C3">
            <w:r w:rsidRPr="002211CE">
              <w:rPr>
                <w:color w:val="000000"/>
                <w:sz w:val="26"/>
              </w:rPr>
              <w:t>Đầu dò cong lõm điện tử đa tần chuyên dụng vú: 01 cái</w:t>
            </w:r>
          </w:p>
        </w:tc>
      </w:tr>
      <w:tr w:rsidR="00232B35" w:rsidRPr="002211CE" w14:paraId="3286EA56" w14:textId="77777777" w:rsidTr="009A38C3">
        <w:trPr>
          <w:trHeight w:val="394"/>
        </w:trPr>
        <w:tc>
          <w:tcPr>
            <w:tcW w:w="737" w:type="dxa"/>
            <w:vAlign w:val="center"/>
          </w:tcPr>
          <w:p w14:paraId="00902DC5" w14:textId="77777777" w:rsidR="00232B35" w:rsidRPr="002211CE" w:rsidRDefault="00232B35" w:rsidP="009A38C3">
            <w:pPr>
              <w:jc w:val="center"/>
            </w:pPr>
            <w:r w:rsidRPr="002211CE">
              <w:rPr>
                <w:color w:val="000000"/>
                <w:sz w:val="26"/>
              </w:rPr>
              <w:t>3</w:t>
            </w:r>
          </w:p>
        </w:tc>
        <w:tc>
          <w:tcPr>
            <w:tcW w:w="8334" w:type="dxa"/>
            <w:vAlign w:val="center"/>
          </w:tcPr>
          <w:p w14:paraId="36388D06" w14:textId="77777777" w:rsidR="00232B35" w:rsidRPr="002211CE" w:rsidRDefault="00232B35" w:rsidP="009A38C3">
            <w:r w:rsidRPr="002211CE">
              <w:rPr>
                <w:color w:val="000000"/>
                <w:sz w:val="26"/>
              </w:rPr>
              <w:t>Trạm đọc và xử lý dữ liệu hình ảnh: 01 bộ</w:t>
            </w:r>
          </w:p>
        </w:tc>
      </w:tr>
      <w:tr w:rsidR="00232B35" w:rsidRPr="002211CE" w14:paraId="2222E261" w14:textId="77777777" w:rsidTr="009A38C3">
        <w:trPr>
          <w:trHeight w:val="394"/>
        </w:trPr>
        <w:tc>
          <w:tcPr>
            <w:tcW w:w="737" w:type="dxa"/>
            <w:vAlign w:val="center"/>
          </w:tcPr>
          <w:p w14:paraId="7CD8AB4C" w14:textId="77777777" w:rsidR="00232B35" w:rsidRPr="002211CE" w:rsidRDefault="00232B35" w:rsidP="009A38C3">
            <w:pPr>
              <w:jc w:val="center"/>
            </w:pPr>
            <w:r w:rsidRPr="002211CE">
              <w:rPr>
                <w:color w:val="000000"/>
                <w:sz w:val="26"/>
              </w:rPr>
              <w:t>4</w:t>
            </w:r>
          </w:p>
        </w:tc>
        <w:tc>
          <w:tcPr>
            <w:tcW w:w="8334" w:type="dxa"/>
            <w:vAlign w:val="center"/>
          </w:tcPr>
          <w:p w14:paraId="1F307C72" w14:textId="77777777" w:rsidR="00232B35" w:rsidRPr="002211CE" w:rsidRDefault="00232B35" w:rsidP="009A38C3">
            <w:r w:rsidRPr="002211CE">
              <w:rPr>
                <w:b/>
                <w:color w:val="000000"/>
                <w:sz w:val="26"/>
              </w:rPr>
              <w:t>Phụ kiện kèm theo:</w:t>
            </w:r>
          </w:p>
        </w:tc>
      </w:tr>
      <w:tr w:rsidR="00232B35" w:rsidRPr="002211CE" w14:paraId="30C1E88D" w14:textId="77777777" w:rsidTr="009A38C3">
        <w:trPr>
          <w:trHeight w:val="394"/>
        </w:trPr>
        <w:tc>
          <w:tcPr>
            <w:tcW w:w="737" w:type="dxa"/>
            <w:vAlign w:val="center"/>
          </w:tcPr>
          <w:p w14:paraId="2F536939" w14:textId="77777777" w:rsidR="00232B35" w:rsidRPr="002211CE" w:rsidRDefault="00232B35" w:rsidP="009A38C3">
            <w:pPr>
              <w:jc w:val="center"/>
            </w:pPr>
          </w:p>
        </w:tc>
        <w:tc>
          <w:tcPr>
            <w:tcW w:w="8334" w:type="dxa"/>
            <w:vAlign w:val="center"/>
          </w:tcPr>
          <w:p w14:paraId="2DF87C36" w14:textId="77777777" w:rsidR="00232B35" w:rsidRPr="002211CE" w:rsidRDefault="00232B35" w:rsidP="009A38C3">
            <w:r w:rsidRPr="002211CE">
              <w:rPr>
                <w:color w:val="000000"/>
                <w:sz w:val="26"/>
              </w:rPr>
              <w:t>Màn chắn đầu dò: 01 bộ</w:t>
            </w:r>
          </w:p>
        </w:tc>
      </w:tr>
      <w:tr w:rsidR="00232B35" w:rsidRPr="002211CE" w14:paraId="233E2E51" w14:textId="77777777" w:rsidTr="009A38C3">
        <w:trPr>
          <w:trHeight w:val="394"/>
        </w:trPr>
        <w:tc>
          <w:tcPr>
            <w:tcW w:w="737" w:type="dxa"/>
            <w:vAlign w:val="center"/>
          </w:tcPr>
          <w:p w14:paraId="1A034743" w14:textId="77777777" w:rsidR="00232B35" w:rsidRPr="002211CE" w:rsidRDefault="00232B35" w:rsidP="009A38C3">
            <w:pPr>
              <w:jc w:val="center"/>
            </w:pPr>
          </w:p>
        </w:tc>
        <w:tc>
          <w:tcPr>
            <w:tcW w:w="8334" w:type="dxa"/>
            <w:vAlign w:val="center"/>
          </w:tcPr>
          <w:p w14:paraId="0AD1873F" w14:textId="77777777" w:rsidR="00232B35" w:rsidRPr="002211CE" w:rsidRDefault="00232B35" w:rsidP="009A38C3">
            <w:r w:rsidRPr="002211CE">
              <w:rPr>
                <w:color w:val="000000"/>
                <w:sz w:val="26"/>
              </w:rPr>
              <w:t>Máy tính: 01 bộ</w:t>
            </w:r>
          </w:p>
        </w:tc>
      </w:tr>
      <w:tr w:rsidR="00232B35" w:rsidRPr="002211CE" w14:paraId="52DF6D94" w14:textId="77777777" w:rsidTr="009A38C3">
        <w:trPr>
          <w:trHeight w:val="394"/>
        </w:trPr>
        <w:tc>
          <w:tcPr>
            <w:tcW w:w="737" w:type="dxa"/>
            <w:vAlign w:val="center"/>
          </w:tcPr>
          <w:p w14:paraId="23839645" w14:textId="77777777" w:rsidR="00232B35" w:rsidRPr="002211CE" w:rsidRDefault="00232B35" w:rsidP="009A38C3">
            <w:pPr>
              <w:jc w:val="center"/>
            </w:pPr>
            <w:r w:rsidRPr="002211CE">
              <w:rPr>
                <w:color w:val="000000"/>
                <w:sz w:val="26"/>
              </w:rPr>
              <w:t>5</w:t>
            </w:r>
          </w:p>
        </w:tc>
        <w:tc>
          <w:tcPr>
            <w:tcW w:w="8334" w:type="dxa"/>
            <w:vAlign w:val="center"/>
          </w:tcPr>
          <w:p w14:paraId="0A289B6D" w14:textId="77777777" w:rsidR="00232B35" w:rsidRPr="002211CE" w:rsidRDefault="00232B35" w:rsidP="009A38C3">
            <w:r w:rsidRPr="002211CE">
              <w:rPr>
                <w:color w:val="000000"/>
                <w:sz w:val="26"/>
              </w:rPr>
              <w:t>Bộ tài liệu hướng dẫn sử dụng tiếng Anh và tiếng Việt: 01 bộ</w:t>
            </w:r>
          </w:p>
        </w:tc>
      </w:tr>
      <w:tr w:rsidR="00232B35" w:rsidRPr="002211CE" w14:paraId="1F8FB62B" w14:textId="77777777" w:rsidTr="009A38C3">
        <w:trPr>
          <w:trHeight w:val="394"/>
        </w:trPr>
        <w:tc>
          <w:tcPr>
            <w:tcW w:w="737" w:type="dxa"/>
            <w:vAlign w:val="center"/>
          </w:tcPr>
          <w:p w14:paraId="607B9D75" w14:textId="77777777" w:rsidR="00232B35" w:rsidRPr="002211CE" w:rsidRDefault="00232B35" w:rsidP="009A38C3">
            <w:pPr>
              <w:jc w:val="center"/>
            </w:pPr>
            <w:r w:rsidRPr="002211CE">
              <w:rPr>
                <w:b/>
                <w:color w:val="000000"/>
                <w:sz w:val="26"/>
              </w:rPr>
              <w:t>III</w:t>
            </w:r>
          </w:p>
        </w:tc>
        <w:tc>
          <w:tcPr>
            <w:tcW w:w="8334" w:type="dxa"/>
            <w:vAlign w:val="center"/>
          </w:tcPr>
          <w:p w14:paraId="0154716B" w14:textId="77777777" w:rsidR="00232B35" w:rsidRPr="002211CE" w:rsidRDefault="00232B35" w:rsidP="009A38C3">
            <w:r w:rsidRPr="002211CE">
              <w:rPr>
                <w:b/>
                <w:color w:val="000000"/>
                <w:sz w:val="26"/>
              </w:rPr>
              <w:t>YÊU CẦU CHỈ TIÊU KỸ THUẬT</w:t>
            </w:r>
          </w:p>
        </w:tc>
      </w:tr>
      <w:tr w:rsidR="00232B35" w:rsidRPr="002211CE" w14:paraId="1F0DBA9E" w14:textId="77777777" w:rsidTr="009A38C3">
        <w:trPr>
          <w:trHeight w:val="394"/>
        </w:trPr>
        <w:tc>
          <w:tcPr>
            <w:tcW w:w="737" w:type="dxa"/>
            <w:vAlign w:val="center"/>
          </w:tcPr>
          <w:p w14:paraId="674C4E1C" w14:textId="77777777" w:rsidR="00232B35" w:rsidRPr="002211CE" w:rsidRDefault="00232B35" w:rsidP="009A38C3">
            <w:pPr>
              <w:jc w:val="center"/>
            </w:pPr>
            <w:r w:rsidRPr="002211CE">
              <w:rPr>
                <w:b/>
                <w:color w:val="000000"/>
                <w:sz w:val="26"/>
              </w:rPr>
              <w:t>1</w:t>
            </w:r>
          </w:p>
        </w:tc>
        <w:tc>
          <w:tcPr>
            <w:tcW w:w="8334" w:type="dxa"/>
            <w:vAlign w:val="center"/>
          </w:tcPr>
          <w:p w14:paraId="755D803E" w14:textId="77777777" w:rsidR="00232B35" w:rsidRPr="002211CE" w:rsidRDefault="00232B35" w:rsidP="009A38C3">
            <w:r w:rsidRPr="002211CE">
              <w:rPr>
                <w:b/>
                <w:color w:val="000000"/>
                <w:sz w:val="26"/>
              </w:rPr>
              <w:t>Máy siêu âm:</w:t>
            </w:r>
          </w:p>
        </w:tc>
      </w:tr>
      <w:tr w:rsidR="00232B35" w:rsidRPr="002211CE" w14:paraId="420A25CA" w14:textId="77777777" w:rsidTr="009A38C3">
        <w:trPr>
          <w:trHeight w:val="394"/>
        </w:trPr>
        <w:tc>
          <w:tcPr>
            <w:tcW w:w="737" w:type="dxa"/>
            <w:vAlign w:val="center"/>
          </w:tcPr>
          <w:p w14:paraId="6CBD0F0B" w14:textId="77777777" w:rsidR="00232B35" w:rsidRPr="002211CE" w:rsidRDefault="00232B35" w:rsidP="009A38C3">
            <w:pPr>
              <w:jc w:val="center"/>
            </w:pPr>
          </w:p>
        </w:tc>
        <w:tc>
          <w:tcPr>
            <w:tcW w:w="8334" w:type="dxa"/>
            <w:vAlign w:val="center"/>
          </w:tcPr>
          <w:p w14:paraId="2BF71C6C" w14:textId="77777777" w:rsidR="00232B35" w:rsidRPr="002211CE" w:rsidRDefault="00232B35" w:rsidP="009A38C3">
            <w:r w:rsidRPr="002211CE">
              <w:rPr>
                <w:color w:val="000000"/>
                <w:sz w:val="26"/>
              </w:rPr>
              <w:t>Màn hình cảm ứng LCD: ≥17 inches</w:t>
            </w:r>
          </w:p>
        </w:tc>
      </w:tr>
      <w:tr w:rsidR="00232B35" w:rsidRPr="002211CE" w14:paraId="1BB0339C" w14:textId="77777777" w:rsidTr="009A38C3">
        <w:trPr>
          <w:trHeight w:val="394"/>
        </w:trPr>
        <w:tc>
          <w:tcPr>
            <w:tcW w:w="737" w:type="dxa"/>
            <w:vAlign w:val="center"/>
          </w:tcPr>
          <w:p w14:paraId="1A5885F6" w14:textId="77777777" w:rsidR="00232B35" w:rsidRPr="002211CE" w:rsidRDefault="00232B35" w:rsidP="009A38C3">
            <w:pPr>
              <w:jc w:val="center"/>
            </w:pPr>
          </w:p>
        </w:tc>
        <w:tc>
          <w:tcPr>
            <w:tcW w:w="8334" w:type="dxa"/>
            <w:vAlign w:val="center"/>
          </w:tcPr>
          <w:p w14:paraId="5117DE19" w14:textId="77777777" w:rsidR="00232B35" w:rsidRPr="002211CE" w:rsidRDefault="00232B35" w:rsidP="009A38C3">
            <w:r w:rsidRPr="002211CE">
              <w:rPr>
                <w:color w:val="000000"/>
                <w:sz w:val="26"/>
              </w:rPr>
              <w:t>Đầu dò gắn với giá đỡ dạng cánh tay</w:t>
            </w:r>
          </w:p>
        </w:tc>
      </w:tr>
      <w:tr w:rsidR="00232B35" w:rsidRPr="002211CE" w14:paraId="0C478798" w14:textId="77777777" w:rsidTr="009A38C3">
        <w:trPr>
          <w:trHeight w:val="394"/>
        </w:trPr>
        <w:tc>
          <w:tcPr>
            <w:tcW w:w="737" w:type="dxa"/>
            <w:vAlign w:val="center"/>
          </w:tcPr>
          <w:p w14:paraId="51B8A8EF" w14:textId="77777777" w:rsidR="00232B35" w:rsidRPr="002211CE" w:rsidRDefault="00232B35" w:rsidP="009A38C3">
            <w:pPr>
              <w:jc w:val="center"/>
            </w:pPr>
          </w:p>
        </w:tc>
        <w:tc>
          <w:tcPr>
            <w:tcW w:w="8334" w:type="dxa"/>
            <w:vAlign w:val="center"/>
          </w:tcPr>
          <w:p w14:paraId="3435BAAE" w14:textId="77777777" w:rsidR="00232B35" w:rsidRPr="002211CE" w:rsidRDefault="00232B35" w:rsidP="009A38C3">
            <w:r w:rsidRPr="002211CE">
              <w:rPr>
                <w:color w:val="000000"/>
                <w:sz w:val="26"/>
              </w:rPr>
              <w:t>Lĩnh vực thăm khám: Tuyến Vú</w:t>
            </w:r>
          </w:p>
        </w:tc>
      </w:tr>
      <w:tr w:rsidR="00232B35" w:rsidRPr="002211CE" w14:paraId="3A8795F8" w14:textId="77777777" w:rsidTr="009A38C3">
        <w:trPr>
          <w:trHeight w:val="394"/>
        </w:trPr>
        <w:tc>
          <w:tcPr>
            <w:tcW w:w="737" w:type="dxa"/>
            <w:vAlign w:val="center"/>
          </w:tcPr>
          <w:p w14:paraId="2F2998A7" w14:textId="77777777" w:rsidR="00232B35" w:rsidRPr="002211CE" w:rsidRDefault="00232B35" w:rsidP="009A38C3">
            <w:pPr>
              <w:jc w:val="center"/>
            </w:pPr>
          </w:p>
        </w:tc>
        <w:tc>
          <w:tcPr>
            <w:tcW w:w="8334" w:type="dxa"/>
            <w:vAlign w:val="center"/>
          </w:tcPr>
          <w:p w14:paraId="69D20E9D" w14:textId="77777777" w:rsidR="00232B35" w:rsidRPr="002211CE" w:rsidRDefault="00232B35" w:rsidP="009A38C3">
            <w:r w:rsidRPr="002211CE">
              <w:rPr>
                <w:color w:val="000000"/>
                <w:sz w:val="26"/>
              </w:rPr>
              <w:t>Tiêu chuẩn DICOM 3.0 hoặc tốt hơn</w:t>
            </w:r>
          </w:p>
        </w:tc>
      </w:tr>
      <w:tr w:rsidR="00232B35" w:rsidRPr="002211CE" w14:paraId="23079220" w14:textId="77777777" w:rsidTr="009A38C3">
        <w:trPr>
          <w:trHeight w:val="394"/>
        </w:trPr>
        <w:tc>
          <w:tcPr>
            <w:tcW w:w="737" w:type="dxa"/>
            <w:vAlign w:val="center"/>
          </w:tcPr>
          <w:p w14:paraId="7E912B60" w14:textId="77777777" w:rsidR="00232B35" w:rsidRPr="002211CE" w:rsidRDefault="00232B35" w:rsidP="009A38C3">
            <w:pPr>
              <w:jc w:val="center"/>
            </w:pPr>
          </w:p>
        </w:tc>
        <w:tc>
          <w:tcPr>
            <w:tcW w:w="8334" w:type="dxa"/>
            <w:vAlign w:val="center"/>
          </w:tcPr>
          <w:p w14:paraId="2239EB60" w14:textId="77777777" w:rsidR="00232B35" w:rsidRPr="002211CE" w:rsidRDefault="00232B35" w:rsidP="009A38C3">
            <w:r w:rsidRPr="002211CE">
              <w:rPr>
                <w:color w:val="000000"/>
                <w:sz w:val="26"/>
              </w:rPr>
              <w:t>Máy được thiết kế dạng xe đẩy với 4 bánh xe di chuyển, có khóa</w:t>
            </w:r>
          </w:p>
        </w:tc>
      </w:tr>
      <w:tr w:rsidR="00232B35" w:rsidRPr="002211CE" w14:paraId="3CA7244C" w14:textId="77777777" w:rsidTr="009A38C3">
        <w:trPr>
          <w:trHeight w:val="394"/>
        </w:trPr>
        <w:tc>
          <w:tcPr>
            <w:tcW w:w="737" w:type="dxa"/>
            <w:vAlign w:val="center"/>
          </w:tcPr>
          <w:p w14:paraId="747D9DB4" w14:textId="77777777" w:rsidR="00232B35" w:rsidRPr="002211CE" w:rsidRDefault="00232B35" w:rsidP="009A38C3">
            <w:pPr>
              <w:jc w:val="center"/>
            </w:pPr>
          </w:p>
        </w:tc>
        <w:tc>
          <w:tcPr>
            <w:tcW w:w="8334" w:type="dxa"/>
            <w:vAlign w:val="center"/>
          </w:tcPr>
          <w:p w14:paraId="1217F88E" w14:textId="77777777" w:rsidR="00232B35" w:rsidRPr="002211CE" w:rsidRDefault="00232B35" w:rsidP="009A38C3">
            <w:r w:rsidRPr="002211CE">
              <w:rPr>
                <w:color w:val="000000"/>
                <w:sz w:val="26"/>
              </w:rPr>
              <w:t>Đầu dò gắn với giá đỡ linh hoạt dạng cánh tay.</w:t>
            </w:r>
          </w:p>
        </w:tc>
      </w:tr>
      <w:tr w:rsidR="00232B35" w:rsidRPr="002211CE" w14:paraId="7915299F" w14:textId="77777777" w:rsidTr="009A38C3">
        <w:trPr>
          <w:trHeight w:val="394"/>
        </w:trPr>
        <w:tc>
          <w:tcPr>
            <w:tcW w:w="737" w:type="dxa"/>
            <w:vAlign w:val="center"/>
          </w:tcPr>
          <w:p w14:paraId="732840BD" w14:textId="77777777" w:rsidR="00232B35" w:rsidRPr="002211CE" w:rsidRDefault="00232B35" w:rsidP="009A38C3">
            <w:pPr>
              <w:jc w:val="center"/>
            </w:pPr>
          </w:p>
        </w:tc>
        <w:tc>
          <w:tcPr>
            <w:tcW w:w="8334" w:type="dxa"/>
            <w:vAlign w:val="center"/>
          </w:tcPr>
          <w:p w14:paraId="6A487749" w14:textId="77777777" w:rsidR="00232B35" w:rsidRPr="002211CE" w:rsidRDefault="00232B35" w:rsidP="009A38C3">
            <w:r w:rsidRPr="002211CE">
              <w:rPr>
                <w:color w:val="000000"/>
                <w:sz w:val="26"/>
              </w:rPr>
              <w:t>Thu nhận dữ liệu khối của hình ảnh.</w:t>
            </w:r>
          </w:p>
        </w:tc>
      </w:tr>
      <w:tr w:rsidR="00232B35" w:rsidRPr="002211CE" w14:paraId="16E79848" w14:textId="77777777" w:rsidTr="009A38C3">
        <w:trPr>
          <w:trHeight w:val="394"/>
        </w:trPr>
        <w:tc>
          <w:tcPr>
            <w:tcW w:w="737" w:type="dxa"/>
            <w:vAlign w:val="center"/>
          </w:tcPr>
          <w:p w14:paraId="3BEAAD80" w14:textId="77777777" w:rsidR="00232B35" w:rsidRPr="002211CE" w:rsidRDefault="00232B35" w:rsidP="009A38C3">
            <w:pPr>
              <w:jc w:val="center"/>
            </w:pPr>
          </w:p>
        </w:tc>
        <w:tc>
          <w:tcPr>
            <w:tcW w:w="8334" w:type="dxa"/>
            <w:vAlign w:val="center"/>
          </w:tcPr>
          <w:p w14:paraId="350EE157" w14:textId="77777777" w:rsidR="00232B35" w:rsidRPr="002211CE" w:rsidRDefault="00232B35" w:rsidP="009A38C3">
            <w:r w:rsidRPr="002211CE">
              <w:rPr>
                <w:color w:val="000000"/>
                <w:sz w:val="26"/>
              </w:rPr>
              <w:t>Cài đặt được chức năng điều khiển</w:t>
            </w:r>
          </w:p>
        </w:tc>
      </w:tr>
      <w:tr w:rsidR="00232B35" w:rsidRPr="002211CE" w14:paraId="6C8447B9" w14:textId="77777777" w:rsidTr="009A38C3">
        <w:trPr>
          <w:trHeight w:val="394"/>
        </w:trPr>
        <w:tc>
          <w:tcPr>
            <w:tcW w:w="737" w:type="dxa"/>
            <w:vAlign w:val="center"/>
          </w:tcPr>
          <w:p w14:paraId="4DC9B52F" w14:textId="77777777" w:rsidR="00232B35" w:rsidRPr="002211CE" w:rsidRDefault="00232B35" w:rsidP="009A38C3">
            <w:pPr>
              <w:jc w:val="center"/>
            </w:pPr>
          </w:p>
        </w:tc>
        <w:tc>
          <w:tcPr>
            <w:tcW w:w="8334" w:type="dxa"/>
            <w:vAlign w:val="center"/>
          </w:tcPr>
          <w:p w14:paraId="4E389A4C" w14:textId="77777777" w:rsidR="00232B35" w:rsidRPr="002211CE" w:rsidRDefault="00232B35" w:rsidP="009A38C3">
            <w:r w:rsidRPr="002211CE">
              <w:rPr>
                <w:color w:val="000000"/>
                <w:sz w:val="26"/>
              </w:rPr>
              <w:t>Lưu hình trên ổ cứng, lưu hình qua cổng USB.</w:t>
            </w:r>
          </w:p>
        </w:tc>
      </w:tr>
      <w:tr w:rsidR="00232B35" w:rsidRPr="002211CE" w14:paraId="66384248" w14:textId="77777777" w:rsidTr="009A38C3">
        <w:trPr>
          <w:trHeight w:val="394"/>
        </w:trPr>
        <w:tc>
          <w:tcPr>
            <w:tcW w:w="737" w:type="dxa"/>
            <w:vAlign w:val="center"/>
          </w:tcPr>
          <w:p w14:paraId="29C0768D" w14:textId="77777777" w:rsidR="00232B35" w:rsidRPr="002211CE" w:rsidRDefault="00232B35" w:rsidP="009A38C3">
            <w:pPr>
              <w:jc w:val="center"/>
            </w:pPr>
          </w:p>
        </w:tc>
        <w:tc>
          <w:tcPr>
            <w:tcW w:w="8334" w:type="dxa"/>
            <w:vAlign w:val="center"/>
          </w:tcPr>
          <w:p w14:paraId="5790B9E4" w14:textId="77777777" w:rsidR="00232B35" w:rsidRPr="002211CE" w:rsidRDefault="00232B35" w:rsidP="009A38C3">
            <w:r w:rsidRPr="002211CE">
              <w:rPr>
                <w:color w:val="000000"/>
                <w:sz w:val="26"/>
              </w:rPr>
              <w:t>Chuyển dữ liệu: tự động hoặc bằng tay.</w:t>
            </w:r>
          </w:p>
        </w:tc>
      </w:tr>
      <w:tr w:rsidR="00232B35" w:rsidRPr="002211CE" w14:paraId="498CFB42" w14:textId="77777777" w:rsidTr="009A38C3">
        <w:trPr>
          <w:trHeight w:val="394"/>
        </w:trPr>
        <w:tc>
          <w:tcPr>
            <w:tcW w:w="737" w:type="dxa"/>
            <w:vAlign w:val="center"/>
          </w:tcPr>
          <w:p w14:paraId="1753B7EC" w14:textId="77777777" w:rsidR="00232B35" w:rsidRPr="002211CE" w:rsidRDefault="00232B35" w:rsidP="009A38C3">
            <w:pPr>
              <w:jc w:val="center"/>
            </w:pPr>
          </w:p>
        </w:tc>
        <w:tc>
          <w:tcPr>
            <w:tcW w:w="8334" w:type="dxa"/>
            <w:vAlign w:val="center"/>
          </w:tcPr>
          <w:p w14:paraId="01C3A491" w14:textId="77777777" w:rsidR="00232B35" w:rsidRPr="002211CE" w:rsidRDefault="00232B35" w:rsidP="009A38C3">
            <w:r w:rsidRPr="002211CE">
              <w:rPr>
                <w:color w:val="000000"/>
                <w:sz w:val="26"/>
              </w:rPr>
              <w:t>Chương trình hỗ trợ nén:</w:t>
            </w:r>
          </w:p>
        </w:tc>
      </w:tr>
      <w:tr w:rsidR="00232B35" w:rsidRPr="002211CE" w14:paraId="5DC76401" w14:textId="77777777" w:rsidTr="009A38C3">
        <w:trPr>
          <w:trHeight w:val="394"/>
        </w:trPr>
        <w:tc>
          <w:tcPr>
            <w:tcW w:w="737" w:type="dxa"/>
            <w:vAlign w:val="center"/>
          </w:tcPr>
          <w:p w14:paraId="408FEFBE" w14:textId="77777777" w:rsidR="00232B35" w:rsidRPr="002211CE" w:rsidRDefault="00232B35" w:rsidP="009A38C3">
            <w:pPr>
              <w:jc w:val="center"/>
            </w:pPr>
          </w:p>
        </w:tc>
        <w:tc>
          <w:tcPr>
            <w:tcW w:w="8334" w:type="dxa"/>
            <w:vAlign w:val="center"/>
          </w:tcPr>
          <w:p w14:paraId="6CED118E" w14:textId="77777777" w:rsidR="00232B35" w:rsidRPr="002211CE" w:rsidRDefault="00232B35" w:rsidP="009A38C3">
            <w:r w:rsidRPr="002211CE">
              <w:rPr>
                <w:color w:val="000000"/>
                <w:sz w:val="26"/>
              </w:rPr>
              <w:t>– Tăng nén</w:t>
            </w:r>
          </w:p>
        </w:tc>
      </w:tr>
      <w:tr w:rsidR="00232B35" w:rsidRPr="002211CE" w14:paraId="444E9004" w14:textId="77777777" w:rsidTr="009A38C3">
        <w:trPr>
          <w:trHeight w:val="394"/>
        </w:trPr>
        <w:tc>
          <w:tcPr>
            <w:tcW w:w="737" w:type="dxa"/>
            <w:vAlign w:val="center"/>
          </w:tcPr>
          <w:p w14:paraId="45545819" w14:textId="77777777" w:rsidR="00232B35" w:rsidRPr="002211CE" w:rsidRDefault="00232B35" w:rsidP="009A38C3">
            <w:pPr>
              <w:jc w:val="center"/>
            </w:pPr>
          </w:p>
        </w:tc>
        <w:tc>
          <w:tcPr>
            <w:tcW w:w="8334" w:type="dxa"/>
            <w:vAlign w:val="center"/>
          </w:tcPr>
          <w:p w14:paraId="4FC499D6" w14:textId="77777777" w:rsidR="00232B35" w:rsidRPr="002211CE" w:rsidRDefault="00232B35" w:rsidP="009A38C3">
            <w:r w:rsidRPr="002211CE">
              <w:rPr>
                <w:color w:val="000000"/>
                <w:sz w:val="26"/>
              </w:rPr>
              <w:t>– Giảm nén</w:t>
            </w:r>
          </w:p>
        </w:tc>
      </w:tr>
      <w:tr w:rsidR="00232B35" w:rsidRPr="002211CE" w14:paraId="1E61B048" w14:textId="77777777" w:rsidTr="009A38C3">
        <w:trPr>
          <w:trHeight w:val="394"/>
        </w:trPr>
        <w:tc>
          <w:tcPr>
            <w:tcW w:w="737" w:type="dxa"/>
            <w:vAlign w:val="center"/>
          </w:tcPr>
          <w:p w14:paraId="14F7CB2A" w14:textId="77777777" w:rsidR="00232B35" w:rsidRPr="002211CE" w:rsidRDefault="00232B35" w:rsidP="009A38C3">
            <w:pPr>
              <w:jc w:val="center"/>
            </w:pPr>
          </w:p>
        </w:tc>
        <w:tc>
          <w:tcPr>
            <w:tcW w:w="8334" w:type="dxa"/>
            <w:vAlign w:val="center"/>
          </w:tcPr>
          <w:p w14:paraId="0139B858" w14:textId="77777777" w:rsidR="00232B35" w:rsidRPr="002211CE" w:rsidRDefault="00232B35" w:rsidP="009A38C3">
            <w:r w:rsidRPr="002211CE">
              <w:rPr>
                <w:color w:val="000000"/>
                <w:sz w:val="26"/>
              </w:rPr>
              <w:t>– Bắt đầu quét</w:t>
            </w:r>
          </w:p>
        </w:tc>
      </w:tr>
      <w:tr w:rsidR="00232B35" w:rsidRPr="002211CE" w14:paraId="35CB82C4" w14:textId="77777777" w:rsidTr="009A38C3">
        <w:trPr>
          <w:trHeight w:val="394"/>
        </w:trPr>
        <w:tc>
          <w:tcPr>
            <w:tcW w:w="737" w:type="dxa"/>
            <w:vAlign w:val="center"/>
          </w:tcPr>
          <w:p w14:paraId="24B4895C" w14:textId="77777777" w:rsidR="00232B35" w:rsidRPr="002211CE" w:rsidRDefault="00232B35" w:rsidP="009A38C3">
            <w:pPr>
              <w:jc w:val="center"/>
            </w:pPr>
          </w:p>
        </w:tc>
        <w:tc>
          <w:tcPr>
            <w:tcW w:w="8334" w:type="dxa"/>
            <w:vAlign w:val="center"/>
          </w:tcPr>
          <w:p w14:paraId="3D064D2D" w14:textId="77777777" w:rsidR="00232B35" w:rsidRPr="002211CE" w:rsidRDefault="00232B35" w:rsidP="009A38C3">
            <w:r w:rsidRPr="002211CE">
              <w:rPr>
                <w:color w:val="000000"/>
                <w:sz w:val="26"/>
              </w:rPr>
              <w:t>– Tạm dừng quét</w:t>
            </w:r>
          </w:p>
        </w:tc>
      </w:tr>
      <w:tr w:rsidR="00232B35" w:rsidRPr="002211CE" w14:paraId="53657773" w14:textId="77777777" w:rsidTr="009A38C3">
        <w:trPr>
          <w:trHeight w:val="394"/>
        </w:trPr>
        <w:tc>
          <w:tcPr>
            <w:tcW w:w="737" w:type="dxa"/>
            <w:vAlign w:val="center"/>
          </w:tcPr>
          <w:p w14:paraId="5B64590A" w14:textId="77777777" w:rsidR="00232B35" w:rsidRPr="002211CE" w:rsidRDefault="00232B35" w:rsidP="009A38C3">
            <w:pPr>
              <w:jc w:val="center"/>
            </w:pPr>
          </w:p>
        </w:tc>
        <w:tc>
          <w:tcPr>
            <w:tcW w:w="8334" w:type="dxa"/>
            <w:vAlign w:val="center"/>
          </w:tcPr>
          <w:p w14:paraId="33B8CB8C" w14:textId="77777777" w:rsidR="00232B35" w:rsidRPr="002211CE" w:rsidRDefault="00232B35" w:rsidP="009A38C3">
            <w:r w:rsidRPr="002211CE">
              <w:rPr>
                <w:color w:val="000000"/>
                <w:sz w:val="26"/>
              </w:rPr>
              <w:t>Điều chỉnh độ nén: Có</w:t>
            </w:r>
          </w:p>
        </w:tc>
      </w:tr>
      <w:tr w:rsidR="00232B35" w:rsidRPr="002211CE" w14:paraId="17B3D9A8" w14:textId="77777777" w:rsidTr="009A38C3">
        <w:trPr>
          <w:trHeight w:val="394"/>
        </w:trPr>
        <w:tc>
          <w:tcPr>
            <w:tcW w:w="737" w:type="dxa"/>
            <w:vAlign w:val="center"/>
          </w:tcPr>
          <w:p w14:paraId="76A45C74" w14:textId="77777777" w:rsidR="00232B35" w:rsidRPr="002211CE" w:rsidRDefault="00232B35" w:rsidP="009A38C3">
            <w:pPr>
              <w:jc w:val="center"/>
            </w:pPr>
          </w:p>
        </w:tc>
        <w:tc>
          <w:tcPr>
            <w:tcW w:w="8334" w:type="dxa"/>
            <w:vAlign w:val="center"/>
          </w:tcPr>
          <w:p w14:paraId="1A7BBAA4" w14:textId="77777777" w:rsidR="00232B35" w:rsidRPr="002211CE" w:rsidRDefault="00232B35" w:rsidP="009A38C3">
            <w:r w:rsidRPr="002211CE">
              <w:rPr>
                <w:b/>
                <w:color w:val="000000"/>
                <w:sz w:val="26"/>
              </w:rPr>
              <w:t>Các phần mềm/chức năng kèm theo:</w:t>
            </w:r>
          </w:p>
        </w:tc>
      </w:tr>
      <w:tr w:rsidR="00232B35" w:rsidRPr="002211CE" w14:paraId="772FEA7E" w14:textId="77777777" w:rsidTr="009A38C3">
        <w:trPr>
          <w:trHeight w:val="394"/>
        </w:trPr>
        <w:tc>
          <w:tcPr>
            <w:tcW w:w="737" w:type="dxa"/>
            <w:vAlign w:val="center"/>
          </w:tcPr>
          <w:p w14:paraId="69B1BEB9" w14:textId="77777777" w:rsidR="00232B35" w:rsidRPr="002211CE" w:rsidRDefault="00232B35" w:rsidP="009A38C3">
            <w:pPr>
              <w:jc w:val="center"/>
            </w:pPr>
          </w:p>
        </w:tc>
        <w:tc>
          <w:tcPr>
            <w:tcW w:w="8334" w:type="dxa"/>
            <w:vAlign w:val="center"/>
          </w:tcPr>
          <w:p w14:paraId="62EE9DFD" w14:textId="77777777" w:rsidR="00232B35" w:rsidRPr="002211CE" w:rsidRDefault="00232B35" w:rsidP="009A38C3">
            <w:r w:rsidRPr="002211CE">
              <w:rPr>
                <w:color w:val="000000"/>
                <w:sz w:val="26"/>
              </w:rPr>
              <w:t>Tính năng thu nhận hình đa ảnh B-mode với tính năng thu hình từng khung ảnh trong ảnh 3D</w:t>
            </w:r>
          </w:p>
        </w:tc>
      </w:tr>
      <w:tr w:rsidR="00232B35" w:rsidRPr="002211CE" w14:paraId="61AD7BB8" w14:textId="77777777" w:rsidTr="009A38C3">
        <w:trPr>
          <w:trHeight w:val="394"/>
        </w:trPr>
        <w:tc>
          <w:tcPr>
            <w:tcW w:w="737" w:type="dxa"/>
            <w:vAlign w:val="center"/>
          </w:tcPr>
          <w:p w14:paraId="0443E015" w14:textId="77777777" w:rsidR="00232B35" w:rsidRPr="002211CE" w:rsidRDefault="00232B35" w:rsidP="009A38C3">
            <w:pPr>
              <w:jc w:val="center"/>
            </w:pPr>
          </w:p>
        </w:tc>
        <w:tc>
          <w:tcPr>
            <w:tcW w:w="8334" w:type="dxa"/>
            <w:vAlign w:val="center"/>
          </w:tcPr>
          <w:p w14:paraId="3AF8464B" w14:textId="77777777" w:rsidR="00232B35" w:rsidRPr="002211CE" w:rsidRDefault="00232B35" w:rsidP="009A38C3">
            <w:r w:rsidRPr="002211CE">
              <w:rPr>
                <w:color w:val="000000"/>
                <w:sz w:val="26"/>
              </w:rPr>
              <w:t>Chức năng thu nhận theo dõi hình ảnh:</w:t>
            </w:r>
          </w:p>
        </w:tc>
      </w:tr>
      <w:tr w:rsidR="00232B35" w:rsidRPr="002211CE" w14:paraId="6B68DBAF" w14:textId="77777777" w:rsidTr="009A38C3">
        <w:trPr>
          <w:trHeight w:val="394"/>
        </w:trPr>
        <w:tc>
          <w:tcPr>
            <w:tcW w:w="737" w:type="dxa"/>
            <w:vAlign w:val="center"/>
          </w:tcPr>
          <w:p w14:paraId="57701ED4" w14:textId="77777777" w:rsidR="00232B35" w:rsidRPr="002211CE" w:rsidRDefault="00232B35" w:rsidP="009A38C3">
            <w:pPr>
              <w:jc w:val="center"/>
            </w:pPr>
          </w:p>
        </w:tc>
        <w:tc>
          <w:tcPr>
            <w:tcW w:w="8334" w:type="dxa"/>
            <w:vAlign w:val="center"/>
          </w:tcPr>
          <w:p w14:paraId="035B94D2" w14:textId="77777777" w:rsidR="00232B35" w:rsidRPr="002211CE" w:rsidRDefault="00232B35" w:rsidP="009A38C3">
            <w:r w:rsidRPr="002211CE">
              <w:rPr>
                <w:color w:val="000000"/>
                <w:sz w:val="26"/>
              </w:rPr>
              <w:t>– Mặt phẳng ngang (thời gian thực)</w:t>
            </w:r>
          </w:p>
        </w:tc>
      </w:tr>
      <w:tr w:rsidR="00232B35" w:rsidRPr="002211CE" w14:paraId="4538D3D4" w14:textId="77777777" w:rsidTr="009A38C3">
        <w:trPr>
          <w:trHeight w:val="394"/>
        </w:trPr>
        <w:tc>
          <w:tcPr>
            <w:tcW w:w="737" w:type="dxa"/>
            <w:vAlign w:val="center"/>
          </w:tcPr>
          <w:p w14:paraId="30C0A689" w14:textId="77777777" w:rsidR="00232B35" w:rsidRPr="002211CE" w:rsidRDefault="00232B35" w:rsidP="009A38C3">
            <w:pPr>
              <w:jc w:val="center"/>
            </w:pPr>
          </w:p>
        </w:tc>
        <w:tc>
          <w:tcPr>
            <w:tcW w:w="8334" w:type="dxa"/>
            <w:vAlign w:val="center"/>
          </w:tcPr>
          <w:p w14:paraId="69C1A737" w14:textId="77777777" w:rsidR="00232B35" w:rsidRPr="002211CE" w:rsidRDefault="00232B35" w:rsidP="009A38C3">
            <w:r w:rsidRPr="002211CE">
              <w:rPr>
                <w:color w:val="000000"/>
                <w:sz w:val="26"/>
              </w:rPr>
              <w:t>– Mặt phẳng ngang cho xem lại hình ảnh</w:t>
            </w:r>
          </w:p>
        </w:tc>
      </w:tr>
      <w:tr w:rsidR="00232B35" w:rsidRPr="002211CE" w14:paraId="603E37BA" w14:textId="77777777" w:rsidTr="009A38C3">
        <w:trPr>
          <w:trHeight w:val="394"/>
        </w:trPr>
        <w:tc>
          <w:tcPr>
            <w:tcW w:w="737" w:type="dxa"/>
            <w:vAlign w:val="center"/>
          </w:tcPr>
          <w:p w14:paraId="3023469B" w14:textId="77777777" w:rsidR="00232B35" w:rsidRPr="002211CE" w:rsidRDefault="00232B35" w:rsidP="009A38C3">
            <w:pPr>
              <w:jc w:val="center"/>
            </w:pPr>
          </w:p>
        </w:tc>
        <w:tc>
          <w:tcPr>
            <w:tcW w:w="8334" w:type="dxa"/>
            <w:vAlign w:val="center"/>
          </w:tcPr>
          <w:p w14:paraId="545872F0" w14:textId="77777777" w:rsidR="00232B35" w:rsidRPr="002211CE" w:rsidRDefault="00232B35" w:rsidP="009A38C3">
            <w:r w:rsidRPr="002211CE">
              <w:rPr>
                <w:color w:val="000000"/>
                <w:sz w:val="26"/>
              </w:rPr>
              <w:t>– Mặt phẳng thẳng coronal cho xem lại hình dữ liệu khối và vị trí núm vú</w:t>
            </w:r>
          </w:p>
        </w:tc>
      </w:tr>
      <w:tr w:rsidR="00232B35" w:rsidRPr="002211CE" w14:paraId="3F2911D1" w14:textId="77777777" w:rsidTr="009A38C3">
        <w:trPr>
          <w:trHeight w:val="394"/>
        </w:trPr>
        <w:tc>
          <w:tcPr>
            <w:tcW w:w="737" w:type="dxa"/>
            <w:vAlign w:val="center"/>
          </w:tcPr>
          <w:p w14:paraId="4DECD2E8" w14:textId="77777777" w:rsidR="00232B35" w:rsidRPr="002211CE" w:rsidRDefault="00232B35" w:rsidP="009A38C3">
            <w:pPr>
              <w:jc w:val="center"/>
            </w:pPr>
          </w:p>
        </w:tc>
        <w:tc>
          <w:tcPr>
            <w:tcW w:w="8334" w:type="dxa"/>
            <w:vAlign w:val="center"/>
          </w:tcPr>
          <w:p w14:paraId="1163DD2F" w14:textId="77777777" w:rsidR="00232B35" w:rsidRPr="002211CE" w:rsidRDefault="00232B35" w:rsidP="009A38C3">
            <w:r w:rsidRPr="002211CE">
              <w:rPr>
                <w:color w:val="000000"/>
                <w:sz w:val="26"/>
              </w:rPr>
              <w:t>Chức năng: chẩn đoán hỏng hóc từ xa</w:t>
            </w:r>
          </w:p>
        </w:tc>
      </w:tr>
      <w:tr w:rsidR="00232B35" w:rsidRPr="002211CE" w14:paraId="38EE7522" w14:textId="77777777" w:rsidTr="009A38C3">
        <w:trPr>
          <w:trHeight w:val="394"/>
        </w:trPr>
        <w:tc>
          <w:tcPr>
            <w:tcW w:w="737" w:type="dxa"/>
            <w:vAlign w:val="center"/>
          </w:tcPr>
          <w:p w14:paraId="259D4C2E" w14:textId="77777777" w:rsidR="00232B35" w:rsidRPr="002211CE" w:rsidRDefault="00232B35" w:rsidP="009A38C3">
            <w:pPr>
              <w:jc w:val="center"/>
            </w:pPr>
          </w:p>
        </w:tc>
        <w:tc>
          <w:tcPr>
            <w:tcW w:w="8334" w:type="dxa"/>
            <w:vAlign w:val="center"/>
          </w:tcPr>
          <w:p w14:paraId="1E803E9B" w14:textId="77777777" w:rsidR="00232B35" w:rsidRPr="002211CE" w:rsidRDefault="00232B35" w:rsidP="009A38C3">
            <w:r w:rsidRPr="002211CE">
              <w:rPr>
                <w:color w:val="000000"/>
                <w:sz w:val="26"/>
              </w:rPr>
              <w:t>Giải thuật tính toán đậm độ mô hiển thị: giúp xác định rõ ranh giới các mô.</w:t>
            </w:r>
          </w:p>
        </w:tc>
      </w:tr>
      <w:tr w:rsidR="00232B35" w:rsidRPr="002211CE" w14:paraId="53532A2D" w14:textId="77777777" w:rsidTr="009A38C3">
        <w:trPr>
          <w:trHeight w:val="394"/>
        </w:trPr>
        <w:tc>
          <w:tcPr>
            <w:tcW w:w="737" w:type="dxa"/>
            <w:vAlign w:val="center"/>
          </w:tcPr>
          <w:p w14:paraId="2F10755D" w14:textId="77777777" w:rsidR="00232B35" w:rsidRPr="002211CE" w:rsidRDefault="00232B35" w:rsidP="009A38C3">
            <w:pPr>
              <w:jc w:val="center"/>
            </w:pPr>
          </w:p>
        </w:tc>
        <w:tc>
          <w:tcPr>
            <w:tcW w:w="8334" w:type="dxa"/>
            <w:vAlign w:val="center"/>
          </w:tcPr>
          <w:p w14:paraId="25734CB9" w14:textId="77777777" w:rsidR="00232B35" w:rsidRPr="002211CE" w:rsidRDefault="00232B35" w:rsidP="009A38C3">
            <w:r w:rsidRPr="002211CE">
              <w:rPr>
                <w:color w:val="000000"/>
                <w:sz w:val="26"/>
              </w:rPr>
              <w:t>Có chức năng giảm vết lốm đốm tăng độ mịn hình ảnh</w:t>
            </w:r>
          </w:p>
        </w:tc>
      </w:tr>
      <w:tr w:rsidR="00232B35" w:rsidRPr="002211CE" w14:paraId="741229A7" w14:textId="77777777" w:rsidTr="009A38C3">
        <w:trPr>
          <w:trHeight w:val="394"/>
        </w:trPr>
        <w:tc>
          <w:tcPr>
            <w:tcW w:w="737" w:type="dxa"/>
            <w:vAlign w:val="center"/>
          </w:tcPr>
          <w:p w14:paraId="3885D970" w14:textId="77777777" w:rsidR="00232B35" w:rsidRPr="002211CE" w:rsidRDefault="00232B35" w:rsidP="009A38C3">
            <w:pPr>
              <w:jc w:val="center"/>
            </w:pPr>
          </w:p>
        </w:tc>
        <w:tc>
          <w:tcPr>
            <w:tcW w:w="8334" w:type="dxa"/>
            <w:vAlign w:val="center"/>
          </w:tcPr>
          <w:p w14:paraId="01F37668" w14:textId="77777777" w:rsidR="00232B35" w:rsidRPr="002211CE" w:rsidRDefault="00232B35" w:rsidP="009A38C3">
            <w:r w:rsidRPr="002211CE">
              <w:rPr>
                <w:color w:val="000000"/>
                <w:sz w:val="26"/>
              </w:rPr>
              <w:t>Chức năng nhận diện đầu vú tránh tạo ra bóng lưng làm cản trở hình ảnh phía sau</w:t>
            </w:r>
          </w:p>
        </w:tc>
      </w:tr>
      <w:tr w:rsidR="00232B35" w:rsidRPr="002211CE" w14:paraId="2998EE9F" w14:textId="77777777" w:rsidTr="009A38C3">
        <w:trPr>
          <w:trHeight w:val="394"/>
        </w:trPr>
        <w:tc>
          <w:tcPr>
            <w:tcW w:w="737" w:type="dxa"/>
            <w:vAlign w:val="center"/>
          </w:tcPr>
          <w:p w14:paraId="77D4DC82" w14:textId="77777777" w:rsidR="00232B35" w:rsidRPr="002211CE" w:rsidRDefault="00232B35" w:rsidP="009A38C3">
            <w:pPr>
              <w:jc w:val="center"/>
            </w:pPr>
          </w:p>
        </w:tc>
        <w:tc>
          <w:tcPr>
            <w:tcW w:w="8334" w:type="dxa"/>
            <w:vAlign w:val="center"/>
          </w:tcPr>
          <w:p w14:paraId="3C1C6D46" w14:textId="77777777" w:rsidR="00232B35" w:rsidRPr="002211CE" w:rsidRDefault="00232B35" w:rsidP="009A38C3">
            <w:r w:rsidRPr="002211CE">
              <w:rPr>
                <w:color w:val="000000"/>
                <w:sz w:val="26"/>
              </w:rPr>
              <w:t>Chức năng xác định bờ vú</w:t>
            </w:r>
          </w:p>
        </w:tc>
      </w:tr>
      <w:tr w:rsidR="00232B35" w:rsidRPr="002211CE" w14:paraId="1E2FF090" w14:textId="77777777" w:rsidTr="009A38C3">
        <w:trPr>
          <w:trHeight w:val="394"/>
        </w:trPr>
        <w:tc>
          <w:tcPr>
            <w:tcW w:w="737" w:type="dxa"/>
            <w:vAlign w:val="center"/>
          </w:tcPr>
          <w:p w14:paraId="6B071B95" w14:textId="77777777" w:rsidR="00232B35" w:rsidRPr="002211CE" w:rsidRDefault="00232B35" w:rsidP="009A38C3">
            <w:pPr>
              <w:jc w:val="center"/>
            </w:pPr>
          </w:p>
        </w:tc>
        <w:tc>
          <w:tcPr>
            <w:tcW w:w="8334" w:type="dxa"/>
            <w:vAlign w:val="center"/>
          </w:tcPr>
          <w:p w14:paraId="0ABA0A75" w14:textId="77777777" w:rsidR="00232B35" w:rsidRPr="002211CE" w:rsidRDefault="00232B35" w:rsidP="009A38C3">
            <w:r w:rsidRPr="002211CE">
              <w:rPr>
                <w:color w:val="000000"/>
                <w:sz w:val="26"/>
              </w:rPr>
              <w:t>Chức năng xác định thành ngực</w:t>
            </w:r>
          </w:p>
        </w:tc>
      </w:tr>
      <w:tr w:rsidR="00232B35" w:rsidRPr="002211CE" w14:paraId="3E575BCA" w14:textId="77777777" w:rsidTr="009A38C3">
        <w:trPr>
          <w:trHeight w:val="394"/>
        </w:trPr>
        <w:tc>
          <w:tcPr>
            <w:tcW w:w="737" w:type="dxa"/>
            <w:vAlign w:val="center"/>
          </w:tcPr>
          <w:p w14:paraId="302C97C9" w14:textId="77777777" w:rsidR="00232B35" w:rsidRPr="002211CE" w:rsidRDefault="00232B35" w:rsidP="009A38C3">
            <w:pPr>
              <w:jc w:val="center"/>
            </w:pPr>
          </w:p>
        </w:tc>
        <w:tc>
          <w:tcPr>
            <w:tcW w:w="8334" w:type="dxa"/>
            <w:vAlign w:val="center"/>
          </w:tcPr>
          <w:p w14:paraId="39C7BAD5" w14:textId="77777777" w:rsidR="00232B35" w:rsidRPr="002211CE" w:rsidRDefault="00232B35" w:rsidP="009A38C3">
            <w:r w:rsidRPr="002211CE">
              <w:rPr>
                <w:color w:val="000000"/>
                <w:sz w:val="26"/>
              </w:rPr>
              <w:t>Tính năng phóng đại ảnh: Pan và Zoom</w:t>
            </w:r>
          </w:p>
        </w:tc>
      </w:tr>
      <w:tr w:rsidR="00232B35" w:rsidRPr="002211CE" w14:paraId="165CCC11" w14:textId="77777777" w:rsidTr="009A38C3">
        <w:trPr>
          <w:trHeight w:val="394"/>
        </w:trPr>
        <w:tc>
          <w:tcPr>
            <w:tcW w:w="737" w:type="dxa"/>
            <w:vAlign w:val="center"/>
          </w:tcPr>
          <w:p w14:paraId="38692921" w14:textId="77777777" w:rsidR="00232B35" w:rsidRPr="002211CE" w:rsidRDefault="00232B35" w:rsidP="009A38C3">
            <w:pPr>
              <w:jc w:val="center"/>
            </w:pPr>
          </w:p>
        </w:tc>
        <w:tc>
          <w:tcPr>
            <w:tcW w:w="8334" w:type="dxa"/>
            <w:vAlign w:val="center"/>
          </w:tcPr>
          <w:p w14:paraId="355B9B2D" w14:textId="77777777" w:rsidR="00232B35" w:rsidRPr="002211CE" w:rsidRDefault="00232B35" w:rsidP="009A38C3">
            <w:r w:rsidRPr="002211CE">
              <w:rPr>
                <w:b/>
                <w:color w:val="000000"/>
                <w:sz w:val="26"/>
              </w:rPr>
              <w:t>Lưu trữ và kết nối</w:t>
            </w:r>
          </w:p>
        </w:tc>
      </w:tr>
      <w:tr w:rsidR="00232B35" w:rsidRPr="002211CE" w14:paraId="7D41D622" w14:textId="77777777" w:rsidTr="009A38C3">
        <w:trPr>
          <w:trHeight w:val="394"/>
        </w:trPr>
        <w:tc>
          <w:tcPr>
            <w:tcW w:w="737" w:type="dxa"/>
            <w:vAlign w:val="center"/>
          </w:tcPr>
          <w:p w14:paraId="010D5CEE" w14:textId="77777777" w:rsidR="00232B35" w:rsidRPr="002211CE" w:rsidRDefault="00232B35" w:rsidP="009A38C3">
            <w:pPr>
              <w:jc w:val="center"/>
            </w:pPr>
          </w:p>
        </w:tc>
        <w:tc>
          <w:tcPr>
            <w:tcW w:w="8334" w:type="dxa"/>
            <w:vAlign w:val="center"/>
          </w:tcPr>
          <w:p w14:paraId="78B2C523" w14:textId="77777777" w:rsidR="00232B35" w:rsidRPr="002211CE" w:rsidRDefault="00232B35" w:rsidP="009A38C3">
            <w:r w:rsidRPr="002211CE">
              <w:rPr>
                <w:color w:val="000000"/>
                <w:sz w:val="26"/>
              </w:rPr>
              <w:t>Chứng thực người đăng nhập</w:t>
            </w:r>
          </w:p>
        </w:tc>
      </w:tr>
      <w:tr w:rsidR="00232B35" w:rsidRPr="002211CE" w14:paraId="7DB3770D" w14:textId="77777777" w:rsidTr="009A38C3">
        <w:trPr>
          <w:trHeight w:val="394"/>
        </w:trPr>
        <w:tc>
          <w:tcPr>
            <w:tcW w:w="737" w:type="dxa"/>
            <w:vAlign w:val="center"/>
          </w:tcPr>
          <w:p w14:paraId="61C0DCD9" w14:textId="77777777" w:rsidR="00232B35" w:rsidRPr="002211CE" w:rsidRDefault="00232B35" w:rsidP="009A38C3">
            <w:pPr>
              <w:jc w:val="center"/>
            </w:pPr>
          </w:p>
        </w:tc>
        <w:tc>
          <w:tcPr>
            <w:tcW w:w="8334" w:type="dxa"/>
            <w:vAlign w:val="center"/>
          </w:tcPr>
          <w:p w14:paraId="3EE54C78" w14:textId="77777777" w:rsidR="00232B35" w:rsidRPr="002211CE" w:rsidRDefault="00232B35" w:rsidP="009A38C3">
            <w:r w:rsidRPr="002211CE">
              <w:rPr>
                <w:color w:val="000000"/>
                <w:sz w:val="26"/>
              </w:rPr>
              <w:t>Tiêu chuẩn DICOM 3.0</w:t>
            </w:r>
          </w:p>
        </w:tc>
      </w:tr>
      <w:tr w:rsidR="00232B35" w:rsidRPr="002211CE" w14:paraId="252889D9" w14:textId="77777777" w:rsidTr="009A38C3">
        <w:trPr>
          <w:trHeight w:val="394"/>
        </w:trPr>
        <w:tc>
          <w:tcPr>
            <w:tcW w:w="737" w:type="dxa"/>
            <w:vAlign w:val="center"/>
          </w:tcPr>
          <w:p w14:paraId="68EB174B" w14:textId="77777777" w:rsidR="00232B35" w:rsidRPr="002211CE" w:rsidRDefault="00232B35" w:rsidP="009A38C3">
            <w:pPr>
              <w:jc w:val="center"/>
            </w:pPr>
          </w:p>
        </w:tc>
        <w:tc>
          <w:tcPr>
            <w:tcW w:w="8334" w:type="dxa"/>
            <w:vAlign w:val="center"/>
          </w:tcPr>
          <w:p w14:paraId="1DE995E7" w14:textId="77777777" w:rsidR="00232B35" w:rsidRPr="002211CE" w:rsidRDefault="00232B35" w:rsidP="009A38C3">
            <w:r w:rsidRPr="002211CE">
              <w:rPr>
                <w:color w:val="000000"/>
                <w:sz w:val="26"/>
              </w:rPr>
              <w:t>Kết nối mạng</w:t>
            </w:r>
          </w:p>
        </w:tc>
      </w:tr>
      <w:tr w:rsidR="00232B35" w:rsidRPr="002211CE" w14:paraId="36E36F0A" w14:textId="77777777" w:rsidTr="009A38C3">
        <w:trPr>
          <w:trHeight w:val="394"/>
        </w:trPr>
        <w:tc>
          <w:tcPr>
            <w:tcW w:w="737" w:type="dxa"/>
            <w:vAlign w:val="center"/>
          </w:tcPr>
          <w:p w14:paraId="1F3D15E3" w14:textId="77777777" w:rsidR="00232B35" w:rsidRPr="002211CE" w:rsidRDefault="00232B35" w:rsidP="009A38C3">
            <w:pPr>
              <w:jc w:val="center"/>
            </w:pPr>
          </w:p>
        </w:tc>
        <w:tc>
          <w:tcPr>
            <w:tcW w:w="8334" w:type="dxa"/>
            <w:vAlign w:val="center"/>
          </w:tcPr>
          <w:p w14:paraId="057D66F5" w14:textId="77777777" w:rsidR="00232B35" w:rsidRPr="002211CE" w:rsidRDefault="00232B35" w:rsidP="009A38C3">
            <w:r w:rsidRPr="002211CE">
              <w:rPr>
                <w:color w:val="000000"/>
                <w:sz w:val="26"/>
              </w:rPr>
              <w:t>Dung lượng ổ dữ liệu lưu trữ: ≥ 200 GB hoặc ≥ 200 ca</w:t>
            </w:r>
          </w:p>
        </w:tc>
      </w:tr>
      <w:tr w:rsidR="00232B35" w:rsidRPr="002211CE" w14:paraId="10903475" w14:textId="77777777" w:rsidTr="009A38C3">
        <w:trPr>
          <w:trHeight w:val="394"/>
        </w:trPr>
        <w:tc>
          <w:tcPr>
            <w:tcW w:w="737" w:type="dxa"/>
            <w:vAlign w:val="center"/>
          </w:tcPr>
          <w:p w14:paraId="4E27A8A6" w14:textId="77777777" w:rsidR="00232B35" w:rsidRPr="002211CE" w:rsidRDefault="00232B35" w:rsidP="009A38C3">
            <w:pPr>
              <w:jc w:val="center"/>
            </w:pPr>
          </w:p>
        </w:tc>
        <w:tc>
          <w:tcPr>
            <w:tcW w:w="8334" w:type="dxa"/>
            <w:vAlign w:val="center"/>
          </w:tcPr>
          <w:p w14:paraId="627DD639" w14:textId="77777777" w:rsidR="00232B35" w:rsidRPr="002211CE" w:rsidRDefault="00232B35" w:rsidP="009A38C3">
            <w:r w:rsidRPr="002211CE">
              <w:rPr>
                <w:color w:val="000000"/>
                <w:sz w:val="26"/>
              </w:rPr>
              <w:t>Lưu trữ SCP/SCU</w:t>
            </w:r>
          </w:p>
        </w:tc>
      </w:tr>
      <w:tr w:rsidR="00232B35" w:rsidRPr="002211CE" w14:paraId="619E28CB" w14:textId="77777777" w:rsidTr="009A38C3">
        <w:trPr>
          <w:trHeight w:val="394"/>
        </w:trPr>
        <w:tc>
          <w:tcPr>
            <w:tcW w:w="737" w:type="dxa"/>
            <w:vAlign w:val="center"/>
          </w:tcPr>
          <w:p w14:paraId="073927A0" w14:textId="77777777" w:rsidR="00232B35" w:rsidRPr="002211CE" w:rsidRDefault="00232B35" w:rsidP="009A38C3">
            <w:pPr>
              <w:jc w:val="center"/>
            </w:pPr>
          </w:p>
        </w:tc>
        <w:tc>
          <w:tcPr>
            <w:tcW w:w="8334" w:type="dxa"/>
            <w:vAlign w:val="center"/>
          </w:tcPr>
          <w:p w14:paraId="36B1E4AA" w14:textId="77777777" w:rsidR="00232B35" w:rsidRPr="002211CE" w:rsidRDefault="00232B35" w:rsidP="009A38C3">
            <w:r w:rsidRPr="002211CE">
              <w:rPr>
                <w:b/>
                <w:color w:val="000000"/>
                <w:sz w:val="26"/>
              </w:rPr>
              <w:t>Đầu dò</w:t>
            </w:r>
          </w:p>
        </w:tc>
      </w:tr>
      <w:tr w:rsidR="00232B35" w:rsidRPr="002211CE" w14:paraId="51138CD5" w14:textId="77777777" w:rsidTr="009A38C3">
        <w:trPr>
          <w:trHeight w:val="394"/>
        </w:trPr>
        <w:tc>
          <w:tcPr>
            <w:tcW w:w="737" w:type="dxa"/>
            <w:vAlign w:val="center"/>
          </w:tcPr>
          <w:p w14:paraId="0B8FE830" w14:textId="77777777" w:rsidR="00232B35" w:rsidRPr="002211CE" w:rsidRDefault="00232B35" w:rsidP="009A38C3">
            <w:pPr>
              <w:jc w:val="center"/>
            </w:pPr>
          </w:p>
        </w:tc>
        <w:tc>
          <w:tcPr>
            <w:tcW w:w="8334" w:type="dxa"/>
            <w:vAlign w:val="center"/>
          </w:tcPr>
          <w:p w14:paraId="2ACB3741" w14:textId="77777777" w:rsidR="00232B35" w:rsidRPr="002211CE" w:rsidRDefault="00232B35" w:rsidP="009A38C3">
            <w:r w:rsidRPr="002211CE">
              <w:rPr>
                <w:b/>
                <w:color w:val="000000"/>
                <w:sz w:val="26"/>
              </w:rPr>
              <w:t>Đầu dò Convex cong lõm điện tử đa tần số</w:t>
            </w:r>
          </w:p>
        </w:tc>
      </w:tr>
      <w:tr w:rsidR="00232B35" w:rsidRPr="002211CE" w14:paraId="643A38CE" w14:textId="77777777" w:rsidTr="009A38C3">
        <w:trPr>
          <w:trHeight w:val="394"/>
        </w:trPr>
        <w:tc>
          <w:tcPr>
            <w:tcW w:w="737" w:type="dxa"/>
            <w:vAlign w:val="center"/>
          </w:tcPr>
          <w:p w14:paraId="760EA782" w14:textId="77777777" w:rsidR="00232B35" w:rsidRPr="002211CE" w:rsidRDefault="00232B35" w:rsidP="009A38C3">
            <w:pPr>
              <w:jc w:val="center"/>
            </w:pPr>
            <w:r w:rsidRPr="002211CE">
              <w:rPr>
                <w:color w:val="000000"/>
                <w:sz w:val="26"/>
              </w:rPr>
              <w:t>2</w:t>
            </w:r>
          </w:p>
        </w:tc>
        <w:tc>
          <w:tcPr>
            <w:tcW w:w="8334" w:type="dxa"/>
            <w:vAlign w:val="center"/>
          </w:tcPr>
          <w:p w14:paraId="2B3D2827" w14:textId="77777777" w:rsidR="00232B35" w:rsidRPr="002211CE" w:rsidRDefault="00232B35" w:rsidP="009A38C3">
            <w:r w:rsidRPr="002211CE">
              <w:rPr>
                <w:b/>
                <w:color w:val="000000"/>
                <w:sz w:val="26"/>
              </w:rPr>
              <w:t>Trạm đọc và xử lý dữ liệu hình ảnh</w:t>
            </w:r>
          </w:p>
        </w:tc>
      </w:tr>
      <w:tr w:rsidR="00232B35" w:rsidRPr="002211CE" w14:paraId="7B82EA64" w14:textId="77777777" w:rsidTr="009A38C3">
        <w:trPr>
          <w:trHeight w:val="394"/>
        </w:trPr>
        <w:tc>
          <w:tcPr>
            <w:tcW w:w="737" w:type="dxa"/>
            <w:vAlign w:val="center"/>
          </w:tcPr>
          <w:p w14:paraId="28A23278" w14:textId="77777777" w:rsidR="00232B35" w:rsidRPr="002211CE" w:rsidRDefault="00232B35" w:rsidP="009A38C3">
            <w:pPr>
              <w:jc w:val="center"/>
            </w:pPr>
          </w:p>
        </w:tc>
        <w:tc>
          <w:tcPr>
            <w:tcW w:w="8334" w:type="dxa"/>
            <w:vAlign w:val="center"/>
          </w:tcPr>
          <w:p w14:paraId="7176F431" w14:textId="77777777" w:rsidR="00232B35" w:rsidRPr="002211CE" w:rsidRDefault="00232B35" w:rsidP="009A38C3">
            <w:r w:rsidRPr="002211CE">
              <w:rPr>
                <w:color w:val="000000"/>
                <w:sz w:val="26"/>
              </w:rPr>
              <w:t>Hiển thị: màn hình ≥24 inch với độ phân giải ≥1920 x 1200 pixels</w:t>
            </w:r>
          </w:p>
        </w:tc>
      </w:tr>
      <w:tr w:rsidR="00232B35" w:rsidRPr="002211CE" w14:paraId="4E652FD7" w14:textId="77777777" w:rsidTr="009A38C3">
        <w:trPr>
          <w:trHeight w:val="394"/>
        </w:trPr>
        <w:tc>
          <w:tcPr>
            <w:tcW w:w="737" w:type="dxa"/>
            <w:vAlign w:val="center"/>
          </w:tcPr>
          <w:p w14:paraId="6867026D" w14:textId="77777777" w:rsidR="00232B35" w:rsidRPr="002211CE" w:rsidRDefault="00232B35" w:rsidP="009A38C3">
            <w:pPr>
              <w:jc w:val="center"/>
            </w:pPr>
          </w:p>
        </w:tc>
        <w:tc>
          <w:tcPr>
            <w:tcW w:w="8334" w:type="dxa"/>
            <w:vAlign w:val="center"/>
          </w:tcPr>
          <w:p w14:paraId="52D4F26D" w14:textId="77777777" w:rsidR="00232B35" w:rsidRPr="002211CE" w:rsidRDefault="00232B35" w:rsidP="009A38C3">
            <w:r w:rsidRPr="002211CE">
              <w:rPr>
                <w:color w:val="000000"/>
                <w:sz w:val="26"/>
              </w:rPr>
              <w:t>Độ tương phản: ≥ 1000:1</w:t>
            </w:r>
          </w:p>
        </w:tc>
      </w:tr>
      <w:tr w:rsidR="00232B35" w:rsidRPr="002211CE" w14:paraId="6B77E76A" w14:textId="77777777" w:rsidTr="009A38C3">
        <w:trPr>
          <w:trHeight w:val="394"/>
        </w:trPr>
        <w:tc>
          <w:tcPr>
            <w:tcW w:w="737" w:type="dxa"/>
            <w:vAlign w:val="center"/>
          </w:tcPr>
          <w:p w14:paraId="1AE928B2" w14:textId="77777777" w:rsidR="00232B35" w:rsidRPr="002211CE" w:rsidRDefault="00232B35" w:rsidP="009A38C3">
            <w:pPr>
              <w:jc w:val="center"/>
            </w:pPr>
          </w:p>
        </w:tc>
        <w:tc>
          <w:tcPr>
            <w:tcW w:w="8334" w:type="dxa"/>
            <w:vAlign w:val="center"/>
          </w:tcPr>
          <w:p w14:paraId="7DCAE31E" w14:textId="77777777" w:rsidR="00232B35" w:rsidRPr="002211CE" w:rsidRDefault="00232B35" w:rsidP="009A38C3">
            <w:r w:rsidRPr="002211CE">
              <w:rPr>
                <w:b/>
                <w:color w:val="000000"/>
                <w:sz w:val="26"/>
              </w:rPr>
              <w:t>Hiển thị hình ảnh và hướng:</w:t>
            </w:r>
          </w:p>
        </w:tc>
      </w:tr>
      <w:tr w:rsidR="00232B35" w:rsidRPr="002211CE" w14:paraId="1F133C34" w14:textId="77777777" w:rsidTr="009A38C3">
        <w:trPr>
          <w:trHeight w:val="394"/>
        </w:trPr>
        <w:tc>
          <w:tcPr>
            <w:tcW w:w="737" w:type="dxa"/>
            <w:vAlign w:val="center"/>
          </w:tcPr>
          <w:p w14:paraId="71F5AE8A" w14:textId="77777777" w:rsidR="00232B35" w:rsidRPr="002211CE" w:rsidRDefault="00232B35" w:rsidP="009A38C3">
            <w:pPr>
              <w:jc w:val="center"/>
            </w:pPr>
          </w:p>
        </w:tc>
        <w:tc>
          <w:tcPr>
            <w:tcW w:w="8334" w:type="dxa"/>
            <w:vAlign w:val="center"/>
          </w:tcPr>
          <w:p w14:paraId="7935C6A9" w14:textId="77777777" w:rsidR="00232B35" w:rsidRPr="002211CE" w:rsidRDefault="00232B35" w:rsidP="009A38C3">
            <w:r w:rsidRPr="002211CE">
              <w:rPr>
                <w:color w:val="000000"/>
                <w:sz w:val="26"/>
              </w:rPr>
              <w:t>Chức năng xác định quy trình xem và dừng</w:t>
            </w:r>
          </w:p>
        </w:tc>
      </w:tr>
      <w:tr w:rsidR="00232B35" w:rsidRPr="002211CE" w14:paraId="3AB7E6E1" w14:textId="77777777" w:rsidTr="009A38C3">
        <w:trPr>
          <w:trHeight w:val="394"/>
        </w:trPr>
        <w:tc>
          <w:tcPr>
            <w:tcW w:w="737" w:type="dxa"/>
            <w:vAlign w:val="center"/>
          </w:tcPr>
          <w:p w14:paraId="3FF965A4" w14:textId="77777777" w:rsidR="00232B35" w:rsidRPr="002211CE" w:rsidRDefault="00232B35" w:rsidP="009A38C3">
            <w:pPr>
              <w:jc w:val="center"/>
            </w:pPr>
          </w:p>
        </w:tc>
        <w:tc>
          <w:tcPr>
            <w:tcW w:w="8334" w:type="dxa"/>
            <w:vAlign w:val="center"/>
          </w:tcPr>
          <w:p w14:paraId="5DBD1ABF" w14:textId="77777777" w:rsidR="00232B35" w:rsidRPr="002211CE" w:rsidRDefault="00232B35" w:rsidP="009A38C3">
            <w:r w:rsidRPr="002211CE">
              <w:rPr>
                <w:color w:val="000000"/>
                <w:sz w:val="26"/>
              </w:rPr>
              <w:t>Chức năng xem lại</w:t>
            </w:r>
          </w:p>
        </w:tc>
      </w:tr>
      <w:tr w:rsidR="00232B35" w:rsidRPr="002211CE" w14:paraId="050DF7FA" w14:textId="77777777" w:rsidTr="009A38C3">
        <w:trPr>
          <w:trHeight w:val="394"/>
        </w:trPr>
        <w:tc>
          <w:tcPr>
            <w:tcW w:w="737" w:type="dxa"/>
            <w:vAlign w:val="center"/>
          </w:tcPr>
          <w:p w14:paraId="3C21293E" w14:textId="77777777" w:rsidR="00232B35" w:rsidRPr="002211CE" w:rsidRDefault="00232B35" w:rsidP="009A38C3">
            <w:pPr>
              <w:jc w:val="center"/>
            </w:pPr>
          </w:p>
        </w:tc>
        <w:tc>
          <w:tcPr>
            <w:tcW w:w="8334" w:type="dxa"/>
            <w:vAlign w:val="center"/>
          </w:tcPr>
          <w:p w14:paraId="5F3811C1" w14:textId="77777777" w:rsidR="00232B35" w:rsidRPr="002211CE" w:rsidRDefault="00232B35" w:rsidP="009A38C3">
            <w:r w:rsidRPr="002211CE">
              <w:rPr>
                <w:color w:val="000000"/>
                <w:sz w:val="26"/>
              </w:rPr>
              <w:t>Chức năng xác định hướng cắt chuẩn:</w:t>
            </w:r>
          </w:p>
        </w:tc>
      </w:tr>
      <w:tr w:rsidR="00232B35" w:rsidRPr="002211CE" w14:paraId="615697F3" w14:textId="77777777" w:rsidTr="009A38C3">
        <w:trPr>
          <w:trHeight w:val="394"/>
        </w:trPr>
        <w:tc>
          <w:tcPr>
            <w:tcW w:w="737" w:type="dxa"/>
            <w:vAlign w:val="center"/>
          </w:tcPr>
          <w:p w14:paraId="03EEE3A7" w14:textId="77777777" w:rsidR="00232B35" w:rsidRPr="002211CE" w:rsidRDefault="00232B35" w:rsidP="009A38C3">
            <w:pPr>
              <w:jc w:val="center"/>
            </w:pPr>
          </w:p>
        </w:tc>
        <w:tc>
          <w:tcPr>
            <w:tcW w:w="8334" w:type="dxa"/>
            <w:vAlign w:val="center"/>
          </w:tcPr>
          <w:p w14:paraId="7EA0291F" w14:textId="77777777" w:rsidR="00232B35" w:rsidRPr="002211CE" w:rsidRDefault="00232B35" w:rsidP="009A38C3">
            <w:r w:rsidRPr="002211CE">
              <w:rPr>
                <w:color w:val="000000"/>
                <w:sz w:val="26"/>
              </w:rPr>
              <w:t>- Lát cắt dày trục dọc</w:t>
            </w:r>
          </w:p>
        </w:tc>
      </w:tr>
      <w:tr w:rsidR="00232B35" w:rsidRPr="002211CE" w14:paraId="4D0EB650" w14:textId="77777777" w:rsidTr="009A38C3">
        <w:trPr>
          <w:trHeight w:val="394"/>
        </w:trPr>
        <w:tc>
          <w:tcPr>
            <w:tcW w:w="737" w:type="dxa"/>
            <w:vAlign w:val="center"/>
          </w:tcPr>
          <w:p w14:paraId="521031B3" w14:textId="77777777" w:rsidR="00232B35" w:rsidRPr="002211CE" w:rsidRDefault="00232B35" w:rsidP="009A38C3">
            <w:pPr>
              <w:jc w:val="center"/>
            </w:pPr>
          </w:p>
        </w:tc>
        <w:tc>
          <w:tcPr>
            <w:tcW w:w="8334" w:type="dxa"/>
            <w:vAlign w:val="center"/>
          </w:tcPr>
          <w:p w14:paraId="524F737F" w14:textId="77777777" w:rsidR="00232B35" w:rsidRPr="002211CE" w:rsidRDefault="00232B35" w:rsidP="009A38C3">
            <w:r w:rsidRPr="002211CE">
              <w:rPr>
                <w:color w:val="000000"/>
                <w:sz w:val="26"/>
              </w:rPr>
              <w:t>- Ngang</w:t>
            </w:r>
          </w:p>
        </w:tc>
      </w:tr>
      <w:tr w:rsidR="00232B35" w:rsidRPr="002211CE" w14:paraId="14979C94" w14:textId="77777777" w:rsidTr="009A38C3">
        <w:trPr>
          <w:trHeight w:val="394"/>
        </w:trPr>
        <w:tc>
          <w:tcPr>
            <w:tcW w:w="737" w:type="dxa"/>
            <w:vAlign w:val="center"/>
          </w:tcPr>
          <w:p w14:paraId="4874F979" w14:textId="77777777" w:rsidR="00232B35" w:rsidRPr="002211CE" w:rsidRDefault="00232B35" w:rsidP="009A38C3">
            <w:pPr>
              <w:jc w:val="center"/>
            </w:pPr>
          </w:p>
        </w:tc>
        <w:tc>
          <w:tcPr>
            <w:tcW w:w="8334" w:type="dxa"/>
            <w:vAlign w:val="center"/>
          </w:tcPr>
          <w:p w14:paraId="4A936BB3" w14:textId="77777777" w:rsidR="00232B35" w:rsidRPr="002211CE" w:rsidRDefault="00232B35" w:rsidP="009A38C3">
            <w:r w:rsidRPr="002211CE">
              <w:rPr>
                <w:b/>
                <w:color w:val="000000"/>
                <w:sz w:val="26"/>
              </w:rPr>
              <w:t>Bộ máy tính:</w:t>
            </w:r>
          </w:p>
        </w:tc>
      </w:tr>
      <w:tr w:rsidR="00232B35" w:rsidRPr="002211CE" w14:paraId="31DC4427" w14:textId="77777777" w:rsidTr="009A38C3">
        <w:trPr>
          <w:trHeight w:val="394"/>
        </w:trPr>
        <w:tc>
          <w:tcPr>
            <w:tcW w:w="737" w:type="dxa"/>
            <w:vAlign w:val="center"/>
          </w:tcPr>
          <w:p w14:paraId="175E987C" w14:textId="77777777" w:rsidR="00232B35" w:rsidRPr="002211CE" w:rsidRDefault="00232B35" w:rsidP="009A38C3">
            <w:pPr>
              <w:jc w:val="center"/>
            </w:pPr>
          </w:p>
        </w:tc>
        <w:tc>
          <w:tcPr>
            <w:tcW w:w="8334" w:type="dxa"/>
            <w:vAlign w:val="center"/>
          </w:tcPr>
          <w:p w14:paraId="230C81CC" w14:textId="77777777" w:rsidR="00232B35" w:rsidRPr="002211CE" w:rsidRDefault="00232B35" w:rsidP="009A38C3">
            <w:r w:rsidRPr="002211CE">
              <w:rPr>
                <w:color w:val="000000"/>
                <w:sz w:val="26"/>
              </w:rPr>
              <w:t>Core i7 thế hệ thứ 10 trở lên hoặc tương đương</w:t>
            </w:r>
          </w:p>
        </w:tc>
      </w:tr>
      <w:tr w:rsidR="00232B35" w:rsidRPr="002211CE" w14:paraId="19AD735F" w14:textId="77777777" w:rsidTr="009A38C3">
        <w:trPr>
          <w:trHeight w:val="394"/>
        </w:trPr>
        <w:tc>
          <w:tcPr>
            <w:tcW w:w="737" w:type="dxa"/>
            <w:vAlign w:val="center"/>
          </w:tcPr>
          <w:p w14:paraId="6A2F6C39" w14:textId="77777777" w:rsidR="00232B35" w:rsidRPr="002211CE" w:rsidRDefault="00232B35" w:rsidP="009A38C3">
            <w:pPr>
              <w:jc w:val="center"/>
            </w:pPr>
          </w:p>
        </w:tc>
        <w:tc>
          <w:tcPr>
            <w:tcW w:w="8334" w:type="dxa"/>
            <w:vAlign w:val="center"/>
          </w:tcPr>
          <w:p w14:paraId="3857C1AA" w14:textId="77777777" w:rsidR="00232B35" w:rsidRPr="002211CE" w:rsidRDefault="00232B35" w:rsidP="009A38C3">
            <w:r w:rsidRPr="002211CE">
              <w:rPr>
                <w:color w:val="000000"/>
                <w:sz w:val="26"/>
              </w:rPr>
              <w:t>RAM ≥16GB</w:t>
            </w:r>
          </w:p>
        </w:tc>
      </w:tr>
      <w:tr w:rsidR="00232B35" w:rsidRPr="002211CE" w14:paraId="4AAA8E17" w14:textId="77777777" w:rsidTr="009A38C3">
        <w:trPr>
          <w:trHeight w:val="394"/>
        </w:trPr>
        <w:tc>
          <w:tcPr>
            <w:tcW w:w="737" w:type="dxa"/>
            <w:vAlign w:val="center"/>
          </w:tcPr>
          <w:p w14:paraId="2E2FCA78" w14:textId="77777777" w:rsidR="00232B35" w:rsidRPr="002211CE" w:rsidRDefault="00232B35" w:rsidP="009A38C3">
            <w:pPr>
              <w:jc w:val="center"/>
            </w:pPr>
          </w:p>
        </w:tc>
        <w:tc>
          <w:tcPr>
            <w:tcW w:w="8334" w:type="dxa"/>
            <w:vAlign w:val="center"/>
          </w:tcPr>
          <w:p w14:paraId="7A7737F4" w14:textId="77777777" w:rsidR="00232B35" w:rsidRPr="002211CE" w:rsidRDefault="00232B35" w:rsidP="009A38C3">
            <w:r w:rsidRPr="002211CE">
              <w:rPr>
                <w:color w:val="000000"/>
                <w:sz w:val="26"/>
              </w:rPr>
              <w:t>Card đồ họa: ≥6GB</w:t>
            </w:r>
          </w:p>
        </w:tc>
      </w:tr>
      <w:tr w:rsidR="00232B35" w:rsidRPr="002211CE" w14:paraId="3D0286CB" w14:textId="77777777" w:rsidTr="009A38C3">
        <w:trPr>
          <w:trHeight w:val="394"/>
        </w:trPr>
        <w:tc>
          <w:tcPr>
            <w:tcW w:w="737" w:type="dxa"/>
            <w:vAlign w:val="center"/>
          </w:tcPr>
          <w:p w14:paraId="0C19EB57" w14:textId="77777777" w:rsidR="00232B35" w:rsidRPr="002211CE" w:rsidRDefault="00232B35" w:rsidP="009A38C3">
            <w:pPr>
              <w:jc w:val="center"/>
            </w:pPr>
          </w:p>
        </w:tc>
        <w:tc>
          <w:tcPr>
            <w:tcW w:w="8334" w:type="dxa"/>
            <w:vAlign w:val="center"/>
          </w:tcPr>
          <w:p w14:paraId="59661A0F" w14:textId="77777777" w:rsidR="00232B35" w:rsidRPr="002211CE" w:rsidRDefault="00232B35" w:rsidP="009A38C3">
            <w:r w:rsidRPr="002211CE">
              <w:rPr>
                <w:color w:val="000000"/>
                <w:sz w:val="26"/>
              </w:rPr>
              <w:t>Hệ điều hành: Windows 10 trở lên hoặc tương đương</w:t>
            </w:r>
          </w:p>
        </w:tc>
      </w:tr>
      <w:tr w:rsidR="00232B35" w:rsidRPr="002211CE" w14:paraId="0426F7E2" w14:textId="77777777" w:rsidTr="009A38C3">
        <w:trPr>
          <w:trHeight w:val="394"/>
        </w:trPr>
        <w:tc>
          <w:tcPr>
            <w:tcW w:w="737" w:type="dxa"/>
            <w:vAlign w:val="center"/>
          </w:tcPr>
          <w:p w14:paraId="24F9EF51" w14:textId="77777777" w:rsidR="00232B35" w:rsidRPr="002211CE" w:rsidRDefault="00232B35" w:rsidP="009A38C3">
            <w:pPr>
              <w:jc w:val="center"/>
            </w:pPr>
          </w:p>
        </w:tc>
        <w:tc>
          <w:tcPr>
            <w:tcW w:w="8334" w:type="dxa"/>
            <w:vAlign w:val="center"/>
          </w:tcPr>
          <w:p w14:paraId="235EBA8A" w14:textId="77777777" w:rsidR="00232B35" w:rsidRPr="002211CE" w:rsidRDefault="00232B35" w:rsidP="009A38C3">
            <w:r w:rsidRPr="002211CE">
              <w:rPr>
                <w:color w:val="000000"/>
                <w:sz w:val="26"/>
              </w:rPr>
              <w:t>Bàn phím, chuột</w:t>
            </w:r>
          </w:p>
        </w:tc>
      </w:tr>
      <w:tr w:rsidR="00232B35" w:rsidRPr="002211CE" w14:paraId="2ED3B935" w14:textId="77777777" w:rsidTr="009A38C3">
        <w:trPr>
          <w:trHeight w:val="394"/>
        </w:trPr>
        <w:tc>
          <w:tcPr>
            <w:tcW w:w="737" w:type="dxa"/>
            <w:vAlign w:val="center"/>
          </w:tcPr>
          <w:p w14:paraId="660051F8" w14:textId="77777777" w:rsidR="00232B35" w:rsidRPr="002211CE" w:rsidRDefault="00232B35" w:rsidP="009A38C3">
            <w:pPr>
              <w:jc w:val="center"/>
            </w:pPr>
          </w:p>
        </w:tc>
        <w:tc>
          <w:tcPr>
            <w:tcW w:w="8334" w:type="dxa"/>
            <w:vAlign w:val="center"/>
          </w:tcPr>
          <w:p w14:paraId="35559221" w14:textId="77777777" w:rsidR="00232B35" w:rsidRPr="002211CE" w:rsidRDefault="00232B35" w:rsidP="009A38C3">
            <w:r w:rsidRPr="002211CE">
              <w:rPr>
                <w:b/>
                <w:color w:val="000000"/>
                <w:sz w:val="26"/>
              </w:rPr>
              <w:t>Bộ máy tính, Màn hình đọc ảnh siêu âm</w:t>
            </w:r>
          </w:p>
        </w:tc>
      </w:tr>
      <w:tr w:rsidR="00232B35" w:rsidRPr="002211CE" w14:paraId="013A5B4A" w14:textId="77777777" w:rsidTr="009A38C3">
        <w:trPr>
          <w:trHeight w:val="394"/>
        </w:trPr>
        <w:tc>
          <w:tcPr>
            <w:tcW w:w="737" w:type="dxa"/>
            <w:vAlign w:val="center"/>
          </w:tcPr>
          <w:p w14:paraId="0B74E918" w14:textId="77777777" w:rsidR="00232B35" w:rsidRPr="002211CE" w:rsidRDefault="00232B35" w:rsidP="009A38C3">
            <w:pPr>
              <w:jc w:val="center"/>
            </w:pPr>
          </w:p>
        </w:tc>
        <w:tc>
          <w:tcPr>
            <w:tcW w:w="8334" w:type="dxa"/>
            <w:vAlign w:val="center"/>
          </w:tcPr>
          <w:p w14:paraId="1F1EF219" w14:textId="77777777" w:rsidR="00232B35" w:rsidRPr="002211CE" w:rsidRDefault="00232B35" w:rsidP="009A38C3">
            <w:r w:rsidRPr="002211CE">
              <w:rPr>
                <w:color w:val="000000"/>
                <w:sz w:val="26"/>
              </w:rPr>
              <w:t>Kích thước: ≥ 32 inches</w:t>
            </w:r>
          </w:p>
        </w:tc>
      </w:tr>
      <w:tr w:rsidR="00232B35" w:rsidRPr="002211CE" w14:paraId="3A6C7A69" w14:textId="77777777" w:rsidTr="009A38C3">
        <w:trPr>
          <w:trHeight w:val="394"/>
        </w:trPr>
        <w:tc>
          <w:tcPr>
            <w:tcW w:w="737" w:type="dxa"/>
            <w:vAlign w:val="center"/>
          </w:tcPr>
          <w:p w14:paraId="36CCCDD2" w14:textId="77777777" w:rsidR="00232B35" w:rsidRPr="002211CE" w:rsidRDefault="00232B35" w:rsidP="009A38C3">
            <w:pPr>
              <w:jc w:val="center"/>
            </w:pPr>
          </w:p>
        </w:tc>
        <w:tc>
          <w:tcPr>
            <w:tcW w:w="8334" w:type="dxa"/>
            <w:vAlign w:val="center"/>
          </w:tcPr>
          <w:p w14:paraId="6A00C402" w14:textId="77777777" w:rsidR="00232B35" w:rsidRPr="002211CE" w:rsidRDefault="00232B35" w:rsidP="009A38C3">
            <w:r w:rsidRPr="002211CE">
              <w:rPr>
                <w:color w:val="000000"/>
                <w:sz w:val="26"/>
              </w:rPr>
              <w:t>Độ phân giải: ≥ 2560 x 1440 pixels</w:t>
            </w:r>
          </w:p>
        </w:tc>
      </w:tr>
      <w:tr w:rsidR="00232B35" w:rsidRPr="002211CE" w14:paraId="0C406EC3" w14:textId="77777777" w:rsidTr="009A38C3">
        <w:trPr>
          <w:trHeight w:val="394"/>
        </w:trPr>
        <w:tc>
          <w:tcPr>
            <w:tcW w:w="737" w:type="dxa"/>
            <w:vAlign w:val="center"/>
          </w:tcPr>
          <w:p w14:paraId="6EA0E762" w14:textId="77777777" w:rsidR="00232B35" w:rsidRPr="002211CE" w:rsidRDefault="00232B35" w:rsidP="009A38C3">
            <w:pPr>
              <w:jc w:val="center"/>
            </w:pPr>
          </w:p>
        </w:tc>
        <w:tc>
          <w:tcPr>
            <w:tcW w:w="8334" w:type="dxa"/>
            <w:vAlign w:val="center"/>
          </w:tcPr>
          <w:p w14:paraId="2DD98141" w14:textId="77777777" w:rsidR="00232B35" w:rsidRPr="002211CE" w:rsidRDefault="00232B35" w:rsidP="009A38C3">
            <w:r w:rsidRPr="002211CE">
              <w:rPr>
                <w:color w:val="000000"/>
                <w:sz w:val="26"/>
              </w:rPr>
              <w:t>Độ tương phản: ≥ 1000:1</w:t>
            </w:r>
          </w:p>
        </w:tc>
      </w:tr>
      <w:tr w:rsidR="00232B35" w:rsidRPr="002211CE" w14:paraId="5F5E5274" w14:textId="77777777" w:rsidTr="009A38C3">
        <w:trPr>
          <w:trHeight w:val="394"/>
        </w:trPr>
        <w:tc>
          <w:tcPr>
            <w:tcW w:w="737" w:type="dxa"/>
            <w:vAlign w:val="center"/>
          </w:tcPr>
          <w:p w14:paraId="1EE5E1A5" w14:textId="77777777" w:rsidR="00232B35" w:rsidRPr="002211CE" w:rsidRDefault="00232B35" w:rsidP="009A38C3">
            <w:pPr>
              <w:jc w:val="center"/>
            </w:pPr>
          </w:p>
        </w:tc>
        <w:tc>
          <w:tcPr>
            <w:tcW w:w="8334" w:type="dxa"/>
            <w:vAlign w:val="center"/>
          </w:tcPr>
          <w:p w14:paraId="740E3042" w14:textId="77777777" w:rsidR="00232B35" w:rsidRPr="002211CE" w:rsidRDefault="00232B35" w:rsidP="009A38C3">
            <w:r w:rsidRPr="002211CE">
              <w:rPr>
                <w:color w:val="000000"/>
                <w:sz w:val="26"/>
              </w:rPr>
              <w:t>Lưu trữ và kết nối:</w:t>
            </w:r>
          </w:p>
        </w:tc>
      </w:tr>
      <w:tr w:rsidR="00232B35" w:rsidRPr="002211CE" w14:paraId="22D79BD6" w14:textId="77777777" w:rsidTr="009A38C3">
        <w:trPr>
          <w:trHeight w:val="394"/>
        </w:trPr>
        <w:tc>
          <w:tcPr>
            <w:tcW w:w="737" w:type="dxa"/>
            <w:vAlign w:val="center"/>
          </w:tcPr>
          <w:p w14:paraId="408E1D5C" w14:textId="77777777" w:rsidR="00232B35" w:rsidRPr="002211CE" w:rsidRDefault="00232B35" w:rsidP="009A38C3">
            <w:pPr>
              <w:jc w:val="center"/>
            </w:pPr>
          </w:p>
        </w:tc>
        <w:tc>
          <w:tcPr>
            <w:tcW w:w="8334" w:type="dxa"/>
            <w:vAlign w:val="center"/>
          </w:tcPr>
          <w:p w14:paraId="27091782" w14:textId="77777777" w:rsidR="00232B35" w:rsidRPr="002211CE" w:rsidRDefault="00232B35" w:rsidP="009A38C3">
            <w:r w:rsidRPr="002211CE">
              <w:rPr>
                <w:color w:val="000000"/>
                <w:sz w:val="26"/>
              </w:rPr>
              <w:t>- Cổng kết nối màn hình: tối thiểu có cổng: HDMI; Display Port; USB.</w:t>
            </w:r>
          </w:p>
        </w:tc>
      </w:tr>
      <w:tr w:rsidR="00232B35" w:rsidRPr="002211CE" w14:paraId="75775D2F" w14:textId="77777777" w:rsidTr="009A38C3">
        <w:trPr>
          <w:trHeight w:val="394"/>
        </w:trPr>
        <w:tc>
          <w:tcPr>
            <w:tcW w:w="737" w:type="dxa"/>
            <w:vAlign w:val="center"/>
          </w:tcPr>
          <w:p w14:paraId="448230C4" w14:textId="77777777" w:rsidR="00232B35" w:rsidRPr="002211CE" w:rsidRDefault="00232B35" w:rsidP="009A38C3">
            <w:pPr>
              <w:jc w:val="center"/>
            </w:pPr>
          </w:p>
        </w:tc>
        <w:tc>
          <w:tcPr>
            <w:tcW w:w="8334" w:type="dxa"/>
            <w:vAlign w:val="center"/>
          </w:tcPr>
          <w:p w14:paraId="5195A8BE" w14:textId="77777777" w:rsidR="00232B35" w:rsidRPr="002211CE" w:rsidRDefault="00232B35" w:rsidP="009A38C3">
            <w:r w:rsidRPr="002211CE">
              <w:rPr>
                <w:color w:val="000000"/>
                <w:sz w:val="26"/>
              </w:rPr>
              <w:t>- Có kết nối mạng</w:t>
            </w:r>
          </w:p>
        </w:tc>
      </w:tr>
      <w:tr w:rsidR="00232B35" w:rsidRPr="002211CE" w14:paraId="06E64027" w14:textId="77777777" w:rsidTr="009A38C3">
        <w:trPr>
          <w:trHeight w:val="394"/>
        </w:trPr>
        <w:tc>
          <w:tcPr>
            <w:tcW w:w="737" w:type="dxa"/>
            <w:vAlign w:val="center"/>
          </w:tcPr>
          <w:p w14:paraId="7F3EBDF2" w14:textId="77777777" w:rsidR="00232B35" w:rsidRPr="002211CE" w:rsidRDefault="00232B35" w:rsidP="009A38C3">
            <w:pPr>
              <w:jc w:val="center"/>
            </w:pPr>
          </w:p>
        </w:tc>
        <w:tc>
          <w:tcPr>
            <w:tcW w:w="8334" w:type="dxa"/>
            <w:vAlign w:val="center"/>
          </w:tcPr>
          <w:p w14:paraId="2509E015" w14:textId="77777777" w:rsidR="00232B35" w:rsidRPr="002211CE" w:rsidRDefault="00232B35" w:rsidP="009A38C3">
            <w:r w:rsidRPr="002211CE">
              <w:rPr>
                <w:color w:val="000000"/>
                <w:sz w:val="26"/>
              </w:rPr>
              <w:t>- Ổ ghi đĩa DVD</w:t>
            </w:r>
          </w:p>
        </w:tc>
      </w:tr>
      <w:tr w:rsidR="00232B35" w:rsidRPr="002211CE" w14:paraId="608FE430" w14:textId="77777777" w:rsidTr="009A38C3">
        <w:trPr>
          <w:trHeight w:val="394"/>
        </w:trPr>
        <w:tc>
          <w:tcPr>
            <w:tcW w:w="737" w:type="dxa"/>
            <w:vAlign w:val="center"/>
          </w:tcPr>
          <w:p w14:paraId="4A37C653" w14:textId="77777777" w:rsidR="00232B35" w:rsidRPr="002211CE" w:rsidRDefault="00232B35" w:rsidP="009A38C3">
            <w:pPr>
              <w:jc w:val="center"/>
            </w:pPr>
          </w:p>
        </w:tc>
        <w:tc>
          <w:tcPr>
            <w:tcW w:w="8334" w:type="dxa"/>
            <w:vAlign w:val="center"/>
          </w:tcPr>
          <w:p w14:paraId="58C033CB" w14:textId="77777777" w:rsidR="00232B35" w:rsidRPr="002211CE" w:rsidRDefault="00232B35" w:rsidP="009A38C3">
            <w:r w:rsidRPr="002211CE">
              <w:rPr>
                <w:color w:val="000000"/>
                <w:sz w:val="26"/>
              </w:rPr>
              <w:t>- Ổ cứng SSD ≥1TB</w:t>
            </w:r>
          </w:p>
        </w:tc>
      </w:tr>
      <w:tr w:rsidR="00232B35" w:rsidRPr="002211CE" w14:paraId="475A1A67" w14:textId="77777777" w:rsidTr="009A38C3">
        <w:trPr>
          <w:trHeight w:val="394"/>
        </w:trPr>
        <w:tc>
          <w:tcPr>
            <w:tcW w:w="737" w:type="dxa"/>
            <w:vAlign w:val="center"/>
          </w:tcPr>
          <w:p w14:paraId="0B31DF6E" w14:textId="77777777" w:rsidR="00232B35" w:rsidRPr="002211CE" w:rsidRDefault="00232B35" w:rsidP="009A38C3">
            <w:pPr>
              <w:jc w:val="center"/>
            </w:pPr>
          </w:p>
        </w:tc>
        <w:tc>
          <w:tcPr>
            <w:tcW w:w="8334" w:type="dxa"/>
            <w:vAlign w:val="center"/>
          </w:tcPr>
          <w:p w14:paraId="13553836" w14:textId="77777777" w:rsidR="00232B35" w:rsidRPr="002211CE" w:rsidRDefault="00232B35" w:rsidP="009A38C3">
            <w:r w:rsidRPr="002211CE">
              <w:rPr>
                <w:b/>
                <w:color w:val="000000"/>
                <w:sz w:val="26"/>
              </w:rPr>
              <w:t>Phần mềm: hiển thị hình ảnh và hướng</w:t>
            </w:r>
          </w:p>
        </w:tc>
      </w:tr>
      <w:tr w:rsidR="00232B35" w:rsidRPr="002211CE" w14:paraId="348E538D" w14:textId="77777777" w:rsidTr="009A38C3">
        <w:trPr>
          <w:trHeight w:val="394"/>
        </w:trPr>
        <w:tc>
          <w:tcPr>
            <w:tcW w:w="737" w:type="dxa"/>
            <w:vAlign w:val="center"/>
          </w:tcPr>
          <w:p w14:paraId="66B3B064" w14:textId="77777777" w:rsidR="00232B35" w:rsidRPr="002211CE" w:rsidRDefault="00232B35" w:rsidP="009A38C3">
            <w:pPr>
              <w:jc w:val="center"/>
            </w:pPr>
          </w:p>
        </w:tc>
        <w:tc>
          <w:tcPr>
            <w:tcW w:w="8334" w:type="dxa"/>
            <w:vAlign w:val="center"/>
          </w:tcPr>
          <w:p w14:paraId="1682D767" w14:textId="77777777" w:rsidR="00232B35" w:rsidRPr="002211CE" w:rsidRDefault="00232B35" w:rsidP="009A38C3">
            <w:r w:rsidRPr="002211CE">
              <w:rPr>
                <w:color w:val="000000"/>
                <w:sz w:val="26"/>
              </w:rPr>
              <w:t>- Thiết kế chuyên dụng cho hiển thị hình ảnh 3D</w:t>
            </w:r>
          </w:p>
        </w:tc>
      </w:tr>
      <w:tr w:rsidR="00232B35" w:rsidRPr="002211CE" w14:paraId="7634E3AB" w14:textId="77777777" w:rsidTr="009A38C3">
        <w:trPr>
          <w:trHeight w:val="394"/>
        </w:trPr>
        <w:tc>
          <w:tcPr>
            <w:tcW w:w="737" w:type="dxa"/>
            <w:vAlign w:val="center"/>
          </w:tcPr>
          <w:p w14:paraId="5328067D" w14:textId="77777777" w:rsidR="00232B35" w:rsidRPr="002211CE" w:rsidRDefault="00232B35" w:rsidP="009A38C3">
            <w:pPr>
              <w:jc w:val="center"/>
            </w:pPr>
          </w:p>
        </w:tc>
        <w:tc>
          <w:tcPr>
            <w:tcW w:w="8334" w:type="dxa"/>
            <w:vAlign w:val="center"/>
          </w:tcPr>
          <w:p w14:paraId="418DC114" w14:textId="77777777" w:rsidR="00232B35" w:rsidRPr="002211CE" w:rsidRDefault="00232B35" w:rsidP="009A38C3">
            <w:r w:rsidRPr="002211CE">
              <w:rPr>
                <w:color w:val="000000"/>
                <w:sz w:val="26"/>
              </w:rPr>
              <w:t>- Hiển thị gồm mặt phẳng ngang truyền thống và mặt phẳng cắt theo hai trục trước sau</w:t>
            </w:r>
          </w:p>
        </w:tc>
      </w:tr>
      <w:tr w:rsidR="00232B35" w:rsidRPr="002211CE" w14:paraId="7667103E" w14:textId="77777777" w:rsidTr="009A38C3">
        <w:trPr>
          <w:trHeight w:val="394"/>
        </w:trPr>
        <w:tc>
          <w:tcPr>
            <w:tcW w:w="737" w:type="dxa"/>
            <w:vAlign w:val="center"/>
          </w:tcPr>
          <w:p w14:paraId="660F1B4B" w14:textId="77777777" w:rsidR="00232B35" w:rsidRPr="002211CE" w:rsidRDefault="00232B35" w:rsidP="009A38C3">
            <w:pPr>
              <w:jc w:val="center"/>
            </w:pPr>
          </w:p>
        </w:tc>
        <w:tc>
          <w:tcPr>
            <w:tcW w:w="8334" w:type="dxa"/>
            <w:vAlign w:val="center"/>
          </w:tcPr>
          <w:p w14:paraId="6C96F5F8" w14:textId="77777777" w:rsidR="00232B35" w:rsidRPr="002211CE" w:rsidRDefault="00232B35" w:rsidP="009A38C3">
            <w:r w:rsidRPr="002211CE">
              <w:rPr>
                <w:color w:val="000000"/>
                <w:sz w:val="26"/>
              </w:rPr>
              <w:t>- Có chức năng xem và tạm dừng, xem lại</w:t>
            </w:r>
          </w:p>
        </w:tc>
      </w:tr>
      <w:tr w:rsidR="00232B35" w:rsidRPr="002211CE" w14:paraId="359B0E9D" w14:textId="77777777" w:rsidTr="009A38C3">
        <w:trPr>
          <w:trHeight w:val="394"/>
        </w:trPr>
        <w:tc>
          <w:tcPr>
            <w:tcW w:w="737" w:type="dxa"/>
            <w:vAlign w:val="center"/>
          </w:tcPr>
          <w:p w14:paraId="6AE7231E" w14:textId="77777777" w:rsidR="00232B35" w:rsidRPr="002211CE" w:rsidRDefault="00232B35" w:rsidP="009A38C3">
            <w:pPr>
              <w:jc w:val="center"/>
            </w:pPr>
          </w:p>
        </w:tc>
        <w:tc>
          <w:tcPr>
            <w:tcW w:w="8334" w:type="dxa"/>
            <w:vAlign w:val="center"/>
          </w:tcPr>
          <w:p w14:paraId="403B14D5" w14:textId="77777777" w:rsidR="00232B35" w:rsidRPr="002211CE" w:rsidRDefault="00232B35" w:rsidP="009A38C3">
            <w:r w:rsidRPr="002211CE">
              <w:rPr>
                <w:color w:val="000000"/>
                <w:sz w:val="26"/>
              </w:rPr>
              <w:t>- Có chức năng xác định hướng cắt chuẩn:</w:t>
            </w:r>
          </w:p>
        </w:tc>
      </w:tr>
      <w:tr w:rsidR="00232B35" w:rsidRPr="002211CE" w14:paraId="2806B84B" w14:textId="77777777" w:rsidTr="009A38C3">
        <w:trPr>
          <w:trHeight w:val="394"/>
        </w:trPr>
        <w:tc>
          <w:tcPr>
            <w:tcW w:w="737" w:type="dxa"/>
            <w:vAlign w:val="center"/>
          </w:tcPr>
          <w:p w14:paraId="188C71B5" w14:textId="77777777" w:rsidR="00232B35" w:rsidRPr="002211CE" w:rsidRDefault="00232B35" w:rsidP="009A38C3">
            <w:pPr>
              <w:jc w:val="center"/>
            </w:pPr>
          </w:p>
        </w:tc>
        <w:tc>
          <w:tcPr>
            <w:tcW w:w="8334" w:type="dxa"/>
            <w:vAlign w:val="center"/>
          </w:tcPr>
          <w:p w14:paraId="5EF2E9F8" w14:textId="77777777" w:rsidR="00232B35" w:rsidRPr="002211CE" w:rsidRDefault="00232B35" w:rsidP="009A38C3">
            <w:r w:rsidRPr="002211CE">
              <w:rPr>
                <w:color w:val="000000"/>
                <w:sz w:val="26"/>
              </w:rPr>
              <w:t>- Độ dày lát cắt dọc từ ≤ 0,5mm đến ≥ 10mm, mỗi bước tăng 0,5mm</w:t>
            </w:r>
          </w:p>
        </w:tc>
      </w:tr>
      <w:tr w:rsidR="00232B35" w:rsidRPr="002211CE" w14:paraId="676279D5" w14:textId="77777777" w:rsidTr="009A38C3">
        <w:trPr>
          <w:trHeight w:val="394"/>
        </w:trPr>
        <w:tc>
          <w:tcPr>
            <w:tcW w:w="737" w:type="dxa"/>
            <w:vAlign w:val="center"/>
          </w:tcPr>
          <w:p w14:paraId="24D8EFFC" w14:textId="77777777" w:rsidR="00232B35" w:rsidRPr="002211CE" w:rsidRDefault="00232B35" w:rsidP="009A38C3">
            <w:pPr>
              <w:jc w:val="center"/>
            </w:pPr>
          </w:p>
        </w:tc>
        <w:tc>
          <w:tcPr>
            <w:tcW w:w="8334" w:type="dxa"/>
            <w:vAlign w:val="center"/>
          </w:tcPr>
          <w:p w14:paraId="317B6F1D" w14:textId="77777777" w:rsidR="00232B35" w:rsidRPr="002211CE" w:rsidRDefault="00232B35" w:rsidP="009A38C3">
            <w:r w:rsidRPr="002211CE">
              <w:rPr>
                <w:color w:val="000000"/>
                <w:sz w:val="26"/>
              </w:rPr>
              <w:t>- Khung thang xám và mức độ</w:t>
            </w:r>
          </w:p>
        </w:tc>
      </w:tr>
      <w:tr w:rsidR="00232B35" w:rsidRPr="002211CE" w14:paraId="45849740" w14:textId="77777777" w:rsidTr="009A38C3">
        <w:trPr>
          <w:trHeight w:val="394"/>
        </w:trPr>
        <w:tc>
          <w:tcPr>
            <w:tcW w:w="737" w:type="dxa"/>
            <w:vAlign w:val="center"/>
          </w:tcPr>
          <w:p w14:paraId="47E8D976" w14:textId="77777777" w:rsidR="00232B35" w:rsidRPr="002211CE" w:rsidRDefault="00232B35" w:rsidP="009A38C3">
            <w:pPr>
              <w:jc w:val="center"/>
            </w:pPr>
          </w:p>
        </w:tc>
        <w:tc>
          <w:tcPr>
            <w:tcW w:w="8334" w:type="dxa"/>
            <w:vAlign w:val="center"/>
          </w:tcPr>
          <w:p w14:paraId="4AEB7216" w14:textId="77777777" w:rsidR="00232B35" w:rsidRPr="002211CE" w:rsidRDefault="00232B35" w:rsidP="009A38C3">
            <w:r w:rsidRPr="002211CE">
              <w:rPr>
                <w:color w:val="000000"/>
                <w:sz w:val="26"/>
              </w:rPr>
              <w:t>- Có thể điều chỉnh đoạn cine xem lại</w:t>
            </w:r>
          </w:p>
        </w:tc>
      </w:tr>
      <w:tr w:rsidR="00232B35" w:rsidRPr="002211CE" w14:paraId="113476D6" w14:textId="77777777" w:rsidTr="009A38C3">
        <w:trPr>
          <w:trHeight w:val="394"/>
        </w:trPr>
        <w:tc>
          <w:tcPr>
            <w:tcW w:w="737" w:type="dxa"/>
            <w:vAlign w:val="center"/>
          </w:tcPr>
          <w:p w14:paraId="0AAB4340" w14:textId="77777777" w:rsidR="00232B35" w:rsidRPr="002211CE" w:rsidRDefault="00232B35" w:rsidP="009A38C3">
            <w:pPr>
              <w:jc w:val="center"/>
            </w:pPr>
          </w:p>
        </w:tc>
        <w:tc>
          <w:tcPr>
            <w:tcW w:w="8334" w:type="dxa"/>
            <w:vAlign w:val="center"/>
          </w:tcPr>
          <w:p w14:paraId="673FAF49" w14:textId="77777777" w:rsidR="00232B35" w:rsidRPr="002211CE" w:rsidRDefault="00232B35" w:rsidP="009A38C3">
            <w:r w:rsidRPr="002211CE">
              <w:rPr>
                <w:color w:val="000000"/>
                <w:sz w:val="26"/>
              </w:rPr>
              <w:t>- Hiện thị hình đa lát từ 4 lát đến ≥ 12 lát</w:t>
            </w:r>
          </w:p>
        </w:tc>
      </w:tr>
      <w:tr w:rsidR="00232B35" w:rsidRPr="002211CE" w14:paraId="39517357" w14:textId="77777777" w:rsidTr="009A38C3">
        <w:trPr>
          <w:trHeight w:val="394"/>
        </w:trPr>
        <w:tc>
          <w:tcPr>
            <w:tcW w:w="737" w:type="dxa"/>
            <w:vAlign w:val="center"/>
          </w:tcPr>
          <w:p w14:paraId="24BFB820" w14:textId="77777777" w:rsidR="00232B35" w:rsidRPr="002211CE" w:rsidRDefault="00232B35" w:rsidP="009A38C3">
            <w:pPr>
              <w:jc w:val="center"/>
            </w:pPr>
          </w:p>
        </w:tc>
        <w:tc>
          <w:tcPr>
            <w:tcW w:w="8334" w:type="dxa"/>
            <w:vAlign w:val="center"/>
          </w:tcPr>
          <w:p w14:paraId="6A0768EE" w14:textId="77777777" w:rsidR="00232B35" w:rsidRPr="002211CE" w:rsidRDefault="00232B35" w:rsidP="009A38C3">
            <w:r w:rsidRPr="002211CE">
              <w:rPr>
                <w:color w:val="000000"/>
                <w:sz w:val="26"/>
              </w:rPr>
              <w:t>- Có chức năng phóng to hình: Pan và Zoom</w:t>
            </w:r>
          </w:p>
        </w:tc>
      </w:tr>
      <w:tr w:rsidR="00232B35" w:rsidRPr="002211CE" w14:paraId="2E261ABF" w14:textId="77777777" w:rsidTr="009A38C3">
        <w:trPr>
          <w:trHeight w:val="394"/>
        </w:trPr>
        <w:tc>
          <w:tcPr>
            <w:tcW w:w="737" w:type="dxa"/>
            <w:vAlign w:val="center"/>
          </w:tcPr>
          <w:p w14:paraId="04C29445" w14:textId="77777777" w:rsidR="00232B35" w:rsidRPr="002211CE" w:rsidRDefault="00232B35" w:rsidP="009A38C3">
            <w:pPr>
              <w:jc w:val="center"/>
            </w:pPr>
          </w:p>
        </w:tc>
        <w:tc>
          <w:tcPr>
            <w:tcW w:w="8334" w:type="dxa"/>
            <w:vAlign w:val="center"/>
          </w:tcPr>
          <w:p w14:paraId="37BECF5E" w14:textId="77777777" w:rsidR="00232B35" w:rsidRPr="002211CE" w:rsidRDefault="00232B35" w:rsidP="009A38C3">
            <w:r w:rsidRPr="002211CE">
              <w:rPr>
                <w:color w:val="000000"/>
                <w:sz w:val="26"/>
              </w:rPr>
              <w:t>- Xoay hình 360 độ</w:t>
            </w:r>
          </w:p>
        </w:tc>
      </w:tr>
      <w:tr w:rsidR="00232B35" w:rsidRPr="002211CE" w14:paraId="4FFE1C3D" w14:textId="77777777" w:rsidTr="009A38C3">
        <w:trPr>
          <w:trHeight w:val="394"/>
        </w:trPr>
        <w:tc>
          <w:tcPr>
            <w:tcW w:w="737" w:type="dxa"/>
            <w:vAlign w:val="center"/>
          </w:tcPr>
          <w:p w14:paraId="06DCE3D0" w14:textId="77777777" w:rsidR="00232B35" w:rsidRPr="002211CE" w:rsidRDefault="00232B35" w:rsidP="009A38C3">
            <w:pPr>
              <w:jc w:val="center"/>
            </w:pPr>
          </w:p>
        </w:tc>
        <w:tc>
          <w:tcPr>
            <w:tcW w:w="8334" w:type="dxa"/>
            <w:vAlign w:val="center"/>
          </w:tcPr>
          <w:p w14:paraId="631C4E8B" w14:textId="77777777" w:rsidR="00232B35" w:rsidRPr="002211CE" w:rsidRDefault="00232B35" w:rsidP="009A38C3">
            <w:r w:rsidRPr="002211CE">
              <w:rPr>
                <w:color w:val="000000"/>
                <w:sz w:val="26"/>
              </w:rPr>
              <w:t>- Có chức năng so sánh ảnh</w:t>
            </w:r>
          </w:p>
        </w:tc>
      </w:tr>
      <w:tr w:rsidR="00232B35" w:rsidRPr="002211CE" w14:paraId="108071F7" w14:textId="77777777" w:rsidTr="009A38C3">
        <w:trPr>
          <w:trHeight w:val="394"/>
        </w:trPr>
        <w:tc>
          <w:tcPr>
            <w:tcW w:w="737" w:type="dxa"/>
            <w:vAlign w:val="center"/>
          </w:tcPr>
          <w:p w14:paraId="628E1FA8" w14:textId="77777777" w:rsidR="00232B35" w:rsidRPr="002211CE" w:rsidRDefault="00232B35" w:rsidP="009A38C3">
            <w:pPr>
              <w:jc w:val="center"/>
            </w:pPr>
            <w:r w:rsidRPr="002211CE">
              <w:rPr>
                <w:b/>
                <w:color w:val="000000"/>
                <w:sz w:val="26"/>
              </w:rPr>
              <w:t>IV</w:t>
            </w:r>
          </w:p>
        </w:tc>
        <w:tc>
          <w:tcPr>
            <w:tcW w:w="8334" w:type="dxa"/>
            <w:vAlign w:val="center"/>
          </w:tcPr>
          <w:p w14:paraId="01616586" w14:textId="77777777" w:rsidR="00232B35" w:rsidRPr="002211CE" w:rsidRDefault="00232B35" w:rsidP="009A38C3">
            <w:r w:rsidRPr="002211CE">
              <w:rPr>
                <w:b/>
                <w:color w:val="000000"/>
                <w:sz w:val="26"/>
              </w:rPr>
              <w:t>YÊU CẦU KHÁC</w:t>
            </w:r>
          </w:p>
        </w:tc>
      </w:tr>
      <w:tr w:rsidR="00232B35" w:rsidRPr="002211CE" w14:paraId="086A0211" w14:textId="77777777" w:rsidTr="009A38C3">
        <w:trPr>
          <w:trHeight w:val="394"/>
        </w:trPr>
        <w:tc>
          <w:tcPr>
            <w:tcW w:w="737" w:type="dxa"/>
            <w:vAlign w:val="center"/>
          </w:tcPr>
          <w:p w14:paraId="2AA0D19F" w14:textId="77777777" w:rsidR="00232B35" w:rsidRPr="002211CE" w:rsidRDefault="00232B35" w:rsidP="009A38C3">
            <w:pPr>
              <w:jc w:val="center"/>
            </w:pPr>
            <w:r w:rsidRPr="002211CE">
              <w:rPr>
                <w:color w:val="000000"/>
                <w:sz w:val="26"/>
              </w:rPr>
              <w:t>1</w:t>
            </w:r>
          </w:p>
        </w:tc>
        <w:tc>
          <w:tcPr>
            <w:tcW w:w="8334" w:type="dxa"/>
            <w:vAlign w:val="center"/>
          </w:tcPr>
          <w:p w14:paraId="76968B46"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0563A66A" w14:textId="77777777" w:rsidTr="009A38C3">
        <w:trPr>
          <w:trHeight w:val="394"/>
        </w:trPr>
        <w:tc>
          <w:tcPr>
            <w:tcW w:w="737" w:type="dxa"/>
            <w:vAlign w:val="center"/>
          </w:tcPr>
          <w:p w14:paraId="65DE0B2F" w14:textId="77777777" w:rsidR="00232B35" w:rsidRPr="002211CE" w:rsidRDefault="00232B35" w:rsidP="009A38C3">
            <w:pPr>
              <w:jc w:val="center"/>
            </w:pPr>
            <w:r w:rsidRPr="002211CE">
              <w:rPr>
                <w:color w:val="000000"/>
                <w:sz w:val="26"/>
              </w:rPr>
              <w:t>2</w:t>
            </w:r>
          </w:p>
        </w:tc>
        <w:tc>
          <w:tcPr>
            <w:tcW w:w="8334" w:type="dxa"/>
            <w:vAlign w:val="center"/>
          </w:tcPr>
          <w:p w14:paraId="125FEF15" w14:textId="77777777" w:rsidR="00232B35" w:rsidRPr="002211CE" w:rsidRDefault="00232B35" w:rsidP="009A38C3">
            <w:r w:rsidRPr="002211CE">
              <w:rPr>
                <w:color w:val="000000"/>
                <w:sz w:val="26"/>
              </w:rPr>
              <w:t>Đào tạo chuyển giao công nghệ: Tại nơi sử dụng.</w:t>
            </w:r>
          </w:p>
        </w:tc>
      </w:tr>
      <w:tr w:rsidR="00232B35" w:rsidRPr="002211CE" w14:paraId="732DE0B7" w14:textId="77777777" w:rsidTr="009A38C3">
        <w:trPr>
          <w:trHeight w:val="394"/>
        </w:trPr>
        <w:tc>
          <w:tcPr>
            <w:tcW w:w="737" w:type="dxa"/>
            <w:vAlign w:val="center"/>
          </w:tcPr>
          <w:p w14:paraId="5AF3E34F" w14:textId="77777777" w:rsidR="00232B35" w:rsidRPr="002211CE" w:rsidRDefault="00232B35" w:rsidP="009A38C3">
            <w:pPr>
              <w:jc w:val="center"/>
            </w:pPr>
            <w:r w:rsidRPr="002211CE">
              <w:rPr>
                <w:color w:val="000000"/>
                <w:sz w:val="26"/>
              </w:rPr>
              <w:t>3</w:t>
            </w:r>
          </w:p>
        </w:tc>
        <w:tc>
          <w:tcPr>
            <w:tcW w:w="8334" w:type="dxa"/>
            <w:vAlign w:val="center"/>
          </w:tcPr>
          <w:p w14:paraId="59642D62" w14:textId="77777777" w:rsidR="00232B35" w:rsidRPr="002211CE" w:rsidRDefault="00232B35" w:rsidP="009A38C3">
            <w:r w:rsidRPr="002211CE">
              <w:rPr>
                <w:color w:val="000000"/>
                <w:sz w:val="26"/>
              </w:rPr>
              <w:t>Bảo trì miễn phí nhân công sau bảo hành ≥ 06 tháng.</w:t>
            </w:r>
          </w:p>
        </w:tc>
      </w:tr>
      <w:tr w:rsidR="00232B35" w:rsidRPr="002211CE" w14:paraId="12459B04" w14:textId="77777777" w:rsidTr="009A38C3">
        <w:trPr>
          <w:trHeight w:val="394"/>
        </w:trPr>
        <w:tc>
          <w:tcPr>
            <w:tcW w:w="737" w:type="dxa"/>
            <w:vAlign w:val="center"/>
          </w:tcPr>
          <w:p w14:paraId="4212BDB3" w14:textId="77777777" w:rsidR="00232B35" w:rsidRPr="002211CE" w:rsidRDefault="00232B35" w:rsidP="009A38C3">
            <w:pPr>
              <w:jc w:val="center"/>
            </w:pPr>
            <w:r w:rsidRPr="002211CE">
              <w:rPr>
                <w:color w:val="000000"/>
                <w:sz w:val="26"/>
              </w:rPr>
              <w:t>4</w:t>
            </w:r>
          </w:p>
        </w:tc>
        <w:tc>
          <w:tcPr>
            <w:tcW w:w="8334" w:type="dxa"/>
            <w:vAlign w:val="center"/>
          </w:tcPr>
          <w:p w14:paraId="6404412F"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5BC28919" w14:textId="77777777" w:rsidTr="009A38C3">
        <w:trPr>
          <w:trHeight w:val="394"/>
        </w:trPr>
        <w:tc>
          <w:tcPr>
            <w:tcW w:w="737" w:type="dxa"/>
            <w:vAlign w:val="center"/>
          </w:tcPr>
          <w:p w14:paraId="1358B45C" w14:textId="77777777" w:rsidR="00232B35" w:rsidRPr="002211CE" w:rsidRDefault="00232B35" w:rsidP="009A38C3">
            <w:pPr>
              <w:jc w:val="center"/>
            </w:pPr>
            <w:r w:rsidRPr="002211CE">
              <w:rPr>
                <w:color w:val="000000"/>
                <w:sz w:val="26"/>
              </w:rPr>
              <w:t>5</w:t>
            </w:r>
          </w:p>
        </w:tc>
        <w:tc>
          <w:tcPr>
            <w:tcW w:w="8334" w:type="dxa"/>
            <w:vAlign w:val="center"/>
          </w:tcPr>
          <w:p w14:paraId="4D0BE0F9" w14:textId="77777777" w:rsidR="00232B35" w:rsidRPr="002211CE" w:rsidRDefault="00232B35" w:rsidP="009A38C3">
            <w:r w:rsidRPr="002211CE">
              <w:rPr>
                <w:color w:val="000000"/>
                <w:sz w:val="26"/>
              </w:rPr>
              <w:t>Có cam kết cung cấp phụ tùng và linh kiện thay thế theo model thiết bị đã dự thầu, trong vòng tối thiểu ≥ 8 năm.</w:t>
            </w:r>
          </w:p>
        </w:tc>
      </w:tr>
      <w:tr w:rsidR="00232B35" w:rsidRPr="002211CE" w14:paraId="74E44BD6" w14:textId="77777777" w:rsidTr="009A38C3">
        <w:trPr>
          <w:trHeight w:val="394"/>
        </w:trPr>
        <w:tc>
          <w:tcPr>
            <w:tcW w:w="737" w:type="dxa"/>
            <w:vAlign w:val="center"/>
          </w:tcPr>
          <w:p w14:paraId="5112595A" w14:textId="77777777" w:rsidR="00232B35" w:rsidRPr="002211CE" w:rsidRDefault="00232B35" w:rsidP="009A38C3">
            <w:pPr>
              <w:jc w:val="center"/>
            </w:pPr>
            <w:r w:rsidRPr="002211CE">
              <w:rPr>
                <w:color w:val="000000"/>
                <w:sz w:val="26"/>
              </w:rPr>
              <w:t>6</w:t>
            </w:r>
          </w:p>
        </w:tc>
        <w:tc>
          <w:tcPr>
            <w:tcW w:w="8334" w:type="dxa"/>
            <w:vAlign w:val="center"/>
          </w:tcPr>
          <w:p w14:paraId="47FAA04C"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753E54D6" w14:textId="77777777" w:rsidR="00232B35" w:rsidRPr="002211CE" w:rsidRDefault="00232B35" w:rsidP="00232B35">
      <w:r w:rsidRPr="002211CE">
        <w:br w:type="page"/>
      </w:r>
    </w:p>
    <w:p w14:paraId="73499EEF"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120.Máy sinh hiển vi phẫu thuật có hệ thống cắt dịch kính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7C471B6B" w14:textId="77777777" w:rsidTr="009A38C3">
        <w:trPr>
          <w:trHeight w:val="394"/>
        </w:trPr>
        <w:tc>
          <w:tcPr>
            <w:tcW w:w="737" w:type="dxa"/>
            <w:vAlign w:val="center"/>
          </w:tcPr>
          <w:p w14:paraId="6A632724" w14:textId="77777777" w:rsidR="00232B35" w:rsidRPr="002211CE" w:rsidRDefault="00232B35" w:rsidP="009A38C3">
            <w:pPr>
              <w:jc w:val="center"/>
            </w:pPr>
            <w:r w:rsidRPr="002211CE">
              <w:rPr>
                <w:b/>
                <w:color w:val="000000"/>
                <w:sz w:val="26"/>
              </w:rPr>
              <w:t>STT</w:t>
            </w:r>
          </w:p>
        </w:tc>
        <w:tc>
          <w:tcPr>
            <w:tcW w:w="8334" w:type="dxa"/>
            <w:vAlign w:val="center"/>
          </w:tcPr>
          <w:p w14:paraId="78E174B4" w14:textId="77777777" w:rsidR="00232B35" w:rsidRPr="002211CE" w:rsidRDefault="00232B35" w:rsidP="009A38C3">
            <w:pPr>
              <w:jc w:val="center"/>
            </w:pPr>
            <w:r w:rsidRPr="002211CE">
              <w:rPr>
                <w:b/>
                <w:color w:val="000000"/>
                <w:sz w:val="26"/>
              </w:rPr>
              <w:t>NỘI DUNG YÊU CẦU</w:t>
            </w:r>
          </w:p>
        </w:tc>
      </w:tr>
      <w:tr w:rsidR="00232B35" w:rsidRPr="002211CE" w14:paraId="53E22D57" w14:textId="77777777" w:rsidTr="009A38C3">
        <w:trPr>
          <w:trHeight w:val="394"/>
        </w:trPr>
        <w:tc>
          <w:tcPr>
            <w:tcW w:w="737" w:type="dxa"/>
            <w:vAlign w:val="center"/>
          </w:tcPr>
          <w:p w14:paraId="4EF3C5CA" w14:textId="77777777" w:rsidR="00232B35" w:rsidRPr="002211CE" w:rsidRDefault="00232B35" w:rsidP="009A38C3">
            <w:pPr>
              <w:jc w:val="center"/>
            </w:pPr>
            <w:r w:rsidRPr="002211CE">
              <w:rPr>
                <w:b/>
                <w:color w:val="000000"/>
                <w:sz w:val="26"/>
              </w:rPr>
              <w:t>I</w:t>
            </w:r>
          </w:p>
        </w:tc>
        <w:tc>
          <w:tcPr>
            <w:tcW w:w="8334" w:type="dxa"/>
            <w:vAlign w:val="center"/>
          </w:tcPr>
          <w:p w14:paraId="78F7C234" w14:textId="77777777" w:rsidR="00232B35" w:rsidRPr="002211CE" w:rsidRDefault="00232B35" w:rsidP="009A38C3">
            <w:r w:rsidRPr="002211CE">
              <w:rPr>
                <w:b/>
                <w:color w:val="000000"/>
                <w:sz w:val="26"/>
              </w:rPr>
              <w:t>YÊU CẦU CHUNG</w:t>
            </w:r>
          </w:p>
        </w:tc>
      </w:tr>
      <w:tr w:rsidR="00232B35" w:rsidRPr="002211CE" w14:paraId="1968D893" w14:textId="77777777" w:rsidTr="009A38C3">
        <w:trPr>
          <w:trHeight w:val="394"/>
        </w:trPr>
        <w:tc>
          <w:tcPr>
            <w:tcW w:w="737" w:type="dxa"/>
            <w:vAlign w:val="center"/>
          </w:tcPr>
          <w:p w14:paraId="26F2448A" w14:textId="77777777" w:rsidR="00232B35" w:rsidRPr="002211CE" w:rsidRDefault="00232B35" w:rsidP="009A38C3">
            <w:pPr>
              <w:jc w:val="center"/>
            </w:pPr>
          </w:p>
        </w:tc>
        <w:tc>
          <w:tcPr>
            <w:tcW w:w="8334" w:type="dxa"/>
            <w:vAlign w:val="center"/>
          </w:tcPr>
          <w:p w14:paraId="373C251F"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62A1DC70" w14:textId="77777777" w:rsidTr="009A38C3">
        <w:trPr>
          <w:trHeight w:val="394"/>
        </w:trPr>
        <w:tc>
          <w:tcPr>
            <w:tcW w:w="737" w:type="dxa"/>
            <w:vAlign w:val="center"/>
          </w:tcPr>
          <w:p w14:paraId="66494FB9" w14:textId="77777777" w:rsidR="00232B35" w:rsidRPr="002211CE" w:rsidRDefault="00232B35" w:rsidP="009A38C3">
            <w:pPr>
              <w:jc w:val="center"/>
            </w:pPr>
          </w:p>
        </w:tc>
        <w:tc>
          <w:tcPr>
            <w:tcW w:w="8334" w:type="dxa"/>
            <w:vAlign w:val="center"/>
          </w:tcPr>
          <w:p w14:paraId="2584619F"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6835EA48" w14:textId="77777777" w:rsidTr="009A38C3">
        <w:trPr>
          <w:trHeight w:val="394"/>
        </w:trPr>
        <w:tc>
          <w:tcPr>
            <w:tcW w:w="737" w:type="dxa"/>
            <w:vAlign w:val="center"/>
          </w:tcPr>
          <w:p w14:paraId="7692A00F" w14:textId="77777777" w:rsidR="00232B35" w:rsidRPr="002211CE" w:rsidRDefault="00232B35" w:rsidP="009A38C3">
            <w:pPr>
              <w:jc w:val="center"/>
            </w:pPr>
          </w:p>
        </w:tc>
        <w:tc>
          <w:tcPr>
            <w:tcW w:w="8334" w:type="dxa"/>
            <w:vAlign w:val="center"/>
          </w:tcPr>
          <w:p w14:paraId="72134473" w14:textId="77777777" w:rsidR="00232B35" w:rsidRPr="002211CE" w:rsidRDefault="00232B35" w:rsidP="009A38C3">
            <w:r w:rsidRPr="002211CE">
              <w:rPr>
                <w:color w:val="000000"/>
                <w:sz w:val="26"/>
              </w:rPr>
              <w:t>Thời gian bảo hành: ≥ 12 tháng</w:t>
            </w:r>
          </w:p>
        </w:tc>
      </w:tr>
      <w:tr w:rsidR="00232B35" w:rsidRPr="002211CE" w14:paraId="06369E23" w14:textId="77777777" w:rsidTr="009A38C3">
        <w:trPr>
          <w:trHeight w:val="394"/>
        </w:trPr>
        <w:tc>
          <w:tcPr>
            <w:tcW w:w="737" w:type="dxa"/>
            <w:vAlign w:val="center"/>
          </w:tcPr>
          <w:p w14:paraId="7769CBC2" w14:textId="77777777" w:rsidR="00232B35" w:rsidRPr="002211CE" w:rsidRDefault="00232B35" w:rsidP="009A38C3">
            <w:pPr>
              <w:jc w:val="center"/>
            </w:pPr>
          </w:p>
        </w:tc>
        <w:tc>
          <w:tcPr>
            <w:tcW w:w="8334" w:type="dxa"/>
            <w:vAlign w:val="center"/>
          </w:tcPr>
          <w:p w14:paraId="30BAB821" w14:textId="77777777" w:rsidR="00232B35" w:rsidRPr="002211CE" w:rsidRDefault="00232B35" w:rsidP="009A38C3">
            <w:r w:rsidRPr="002211CE">
              <w:rPr>
                <w:color w:val="000000"/>
                <w:sz w:val="26"/>
              </w:rPr>
              <w:t>Nguồn điện: Sử dụng điện áp tại Việt Nam</w:t>
            </w:r>
          </w:p>
        </w:tc>
      </w:tr>
      <w:tr w:rsidR="00232B35" w:rsidRPr="002211CE" w14:paraId="22503F68" w14:textId="77777777" w:rsidTr="009A38C3">
        <w:trPr>
          <w:trHeight w:val="394"/>
        </w:trPr>
        <w:tc>
          <w:tcPr>
            <w:tcW w:w="737" w:type="dxa"/>
            <w:vAlign w:val="center"/>
          </w:tcPr>
          <w:p w14:paraId="785D5783" w14:textId="77777777" w:rsidR="00232B35" w:rsidRPr="002211CE" w:rsidRDefault="00232B35" w:rsidP="009A38C3">
            <w:pPr>
              <w:jc w:val="center"/>
            </w:pPr>
            <w:r w:rsidRPr="002211CE">
              <w:rPr>
                <w:b/>
                <w:color w:val="000000"/>
                <w:sz w:val="26"/>
              </w:rPr>
              <w:t>II</w:t>
            </w:r>
          </w:p>
        </w:tc>
        <w:tc>
          <w:tcPr>
            <w:tcW w:w="8334" w:type="dxa"/>
            <w:vAlign w:val="center"/>
          </w:tcPr>
          <w:p w14:paraId="2FF342A3" w14:textId="77777777" w:rsidR="00232B35" w:rsidRPr="002211CE" w:rsidRDefault="00232B35" w:rsidP="009A38C3">
            <w:r w:rsidRPr="002211CE">
              <w:rPr>
                <w:b/>
                <w:color w:val="000000"/>
                <w:sz w:val="26"/>
              </w:rPr>
              <w:t>YÊU CẦU CẤU HÌNH</w:t>
            </w:r>
          </w:p>
        </w:tc>
      </w:tr>
      <w:tr w:rsidR="00232B35" w:rsidRPr="002211CE" w14:paraId="328C8C7D" w14:textId="77777777" w:rsidTr="009A38C3">
        <w:trPr>
          <w:trHeight w:val="394"/>
        </w:trPr>
        <w:tc>
          <w:tcPr>
            <w:tcW w:w="737" w:type="dxa"/>
            <w:vAlign w:val="center"/>
          </w:tcPr>
          <w:p w14:paraId="7B9D4A9A" w14:textId="77777777" w:rsidR="00232B35" w:rsidRPr="002211CE" w:rsidRDefault="00232B35" w:rsidP="009A38C3">
            <w:pPr>
              <w:jc w:val="center"/>
            </w:pPr>
          </w:p>
        </w:tc>
        <w:tc>
          <w:tcPr>
            <w:tcW w:w="8334" w:type="dxa"/>
            <w:vAlign w:val="center"/>
          </w:tcPr>
          <w:p w14:paraId="5C43DD45" w14:textId="77777777" w:rsidR="00232B35" w:rsidRPr="002211CE" w:rsidRDefault="00232B35" w:rsidP="009A38C3">
            <w:r w:rsidRPr="002211CE">
              <w:rPr>
                <w:b/>
                <w:color w:val="000000"/>
                <w:sz w:val="26"/>
              </w:rPr>
              <w:t>Máy sinh hiển vi phẫu thuật có hệ thống cắt dịch kính kèm phụ kiện tiêu chuẩn, tối thiểu bao gồm:</w:t>
            </w:r>
          </w:p>
        </w:tc>
      </w:tr>
      <w:tr w:rsidR="00232B35" w:rsidRPr="002211CE" w14:paraId="1E4E8F6B" w14:textId="77777777" w:rsidTr="009A38C3">
        <w:trPr>
          <w:trHeight w:val="394"/>
        </w:trPr>
        <w:tc>
          <w:tcPr>
            <w:tcW w:w="737" w:type="dxa"/>
            <w:vAlign w:val="center"/>
          </w:tcPr>
          <w:p w14:paraId="54F66AE1" w14:textId="77777777" w:rsidR="00232B35" w:rsidRPr="002211CE" w:rsidRDefault="00232B35" w:rsidP="009A38C3">
            <w:pPr>
              <w:jc w:val="center"/>
            </w:pPr>
          </w:p>
        </w:tc>
        <w:tc>
          <w:tcPr>
            <w:tcW w:w="8334" w:type="dxa"/>
            <w:vAlign w:val="center"/>
          </w:tcPr>
          <w:p w14:paraId="0C6F20EB" w14:textId="77777777" w:rsidR="00232B35" w:rsidRPr="002211CE" w:rsidRDefault="00232B35" w:rsidP="009A38C3">
            <w:r w:rsidRPr="002211CE">
              <w:rPr>
                <w:color w:val="000000"/>
                <w:sz w:val="26"/>
              </w:rPr>
              <w:t>Máy chính: 1 cái</w:t>
            </w:r>
          </w:p>
        </w:tc>
      </w:tr>
      <w:tr w:rsidR="00232B35" w:rsidRPr="002211CE" w14:paraId="30399635" w14:textId="77777777" w:rsidTr="009A38C3">
        <w:trPr>
          <w:trHeight w:val="394"/>
        </w:trPr>
        <w:tc>
          <w:tcPr>
            <w:tcW w:w="737" w:type="dxa"/>
            <w:vAlign w:val="center"/>
          </w:tcPr>
          <w:p w14:paraId="46E0D09D" w14:textId="77777777" w:rsidR="00232B35" w:rsidRPr="002211CE" w:rsidRDefault="00232B35" w:rsidP="009A38C3">
            <w:pPr>
              <w:jc w:val="center"/>
            </w:pPr>
          </w:p>
        </w:tc>
        <w:tc>
          <w:tcPr>
            <w:tcW w:w="8334" w:type="dxa"/>
            <w:vAlign w:val="center"/>
          </w:tcPr>
          <w:p w14:paraId="39B00195" w14:textId="77777777" w:rsidR="00232B35" w:rsidRPr="002211CE" w:rsidRDefault="00232B35" w:rsidP="009A38C3">
            <w:r w:rsidRPr="002211CE">
              <w:rPr>
                <w:color w:val="000000"/>
                <w:sz w:val="26"/>
              </w:rPr>
              <w:t>Bàn đạp chân điều khiển: 1 cái</w:t>
            </w:r>
          </w:p>
        </w:tc>
      </w:tr>
      <w:tr w:rsidR="00232B35" w:rsidRPr="002211CE" w14:paraId="54FDB0DC" w14:textId="77777777" w:rsidTr="009A38C3">
        <w:trPr>
          <w:trHeight w:val="394"/>
        </w:trPr>
        <w:tc>
          <w:tcPr>
            <w:tcW w:w="737" w:type="dxa"/>
            <w:vAlign w:val="center"/>
          </w:tcPr>
          <w:p w14:paraId="2C444A5E" w14:textId="77777777" w:rsidR="00232B35" w:rsidRPr="002211CE" w:rsidRDefault="00232B35" w:rsidP="009A38C3">
            <w:pPr>
              <w:jc w:val="center"/>
            </w:pPr>
          </w:p>
        </w:tc>
        <w:tc>
          <w:tcPr>
            <w:tcW w:w="8334" w:type="dxa"/>
            <w:vAlign w:val="center"/>
          </w:tcPr>
          <w:p w14:paraId="52E5CD31" w14:textId="77777777" w:rsidR="00232B35" w:rsidRPr="002211CE" w:rsidRDefault="00232B35" w:rsidP="009A38C3">
            <w:r w:rsidRPr="002211CE">
              <w:rPr>
                <w:color w:val="000000"/>
                <w:sz w:val="26"/>
              </w:rPr>
              <w:t>Ống kính chính có chức năng đảo ảnh: 1 cái</w:t>
            </w:r>
          </w:p>
        </w:tc>
      </w:tr>
      <w:tr w:rsidR="00232B35" w:rsidRPr="002211CE" w14:paraId="135BB1A3" w14:textId="77777777" w:rsidTr="009A38C3">
        <w:trPr>
          <w:trHeight w:val="394"/>
        </w:trPr>
        <w:tc>
          <w:tcPr>
            <w:tcW w:w="737" w:type="dxa"/>
            <w:vAlign w:val="center"/>
          </w:tcPr>
          <w:p w14:paraId="2376BC85" w14:textId="77777777" w:rsidR="00232B35" w:rsidRPr="002211CE" w:rsidRDefault="00232B35" w:rsidP="009A38C3">
            <w:pPr>
              <w:jc w:val="center"/>
            </w:pPr>
          </w:p>
        </w:tc>
        <w:tc>
          <w:tcPr>
            <w:tcW w:w="8334" w:type="dxa"/>
            <w:vAlign w:val="center"/>
          </w:tcPr>
          <w:p w14:paraId="1D2AF091" w14:textId="77777777" w:rsidR="00232B35" w:rsidRPr="002211CE" w:rsidRDefault="00232B35" w:rsidP="009A38C3">
            <w:r w:rsidRPr="002211CE">
              <w:rPr>
                <w:color w:val="000000"/>
                <w:sz w:val="26"/>
              </w:rPr>
              <w:t>Ống kính phụ: 01 cái</w:t>
            </w:r>
          </w:p>
        </w:tc>
      </w:tr>
      <w:tr w:rsidR="00232B35" w:rsidRPr="002211CE" w14:paraId="522C3F15" w14:textId="77777777" w:rsidTr="009A38C3">
        <w:trPr>
          <w:trHeight w:val="394"/>
        </w:trPr>
        <w:tc>
          <w:tcPr>
            <w:tcW w:w="737" w:type="dxa"/>
            <w:vAlign w:val="center"/>
          </w:tcPr>
          <w:p w14:paraId="3FBA6E37" w14:textId="77777777" w:rsidR="00232B35" w:rsidRPr="002211CE" w:rsidRDefault="00232B35" w:rsidP="009A38C3">
            <w:pPr>
              <w:jc w:val="center"/>
            </w:pPr>
          </w:p>
        </w:tc>
        <w:tc>
          <w:tcPr>
            <w:tcW w:w="8334" w:type="dxa"/>
            <w:vAlign w:val="center"/>
          </w:tcPr>
          <w:p w14:paraId="6E231011" w14:textId="77777777" w:rsidR="00232B35" w:rsidRPr="002211CE" w:rsidRDefault="00232B35" w:rsidP="009A38C3">
            <w:r w:rsidRPr="002211CE">
              <w:rPr>
                <w:color w:val="000000"/>
                <w:sz w:val="26"/>
              </w:rPr>
              <w:t>Thị kính: 1 cái</w:t>
            </w:r>
          </w:p>
        </w:tc>
      </w:tr>
      <w:tr w:rsidR="00232B35" w:rsidRPr="002211CE" w14:paraId="3F9B5237" w14:textId="77777777" w:rsidTr="009A38C3">
        <w:trPr>
          <w:trHeight w:val="394"/>
        </w:trPr>
        <w:tc>
          <w:tcPr>
            <w:tcW w:w="737" w:type="dxa"/>
            <w:vAlign w:val="center"/>
          </w:tcPr>
          <w:p w14:paraId="067CD97B" w14:textId="77777777" w:rsidR="00232B35" w:rsidRPr="002211CE" w:rsidRDefault="00232B35" w:rsidP="009A38C3">
            <w:pPr>
              <w:jc w:val="center"/>
            </w:pPr>
          </w:p>
        </w:tc>
        <w:tc>
          <w:tcPr>
            <w:tcW w:w="8334" w:type="dxa"/>
            <w:vAlign w:val="center"/>
          </w:tcPr>
          <w:p w14:paraId="7EAFF6C8" w14:textId="77777777" w:rsidR="00232B35" w:rsidRPr="002211CE" w:rsidRDefault="00232B35" w:rsidP="009A38C3">
            <w:r w:rsidRPr="002211CE">
              <w:rPr>
                <w:color w:val="000000"/>
                <w:sz w:val="26"/>
              </w:rPr>
              <w:t>Vật kính: 1 cái</w:t>
            </w:r>
          </w:p>
        </w:tc>
      </w:tr>
      <w:tr w:rsidR="00232B35" w:rsidRPr="002211CE" w14:paraId="7930CB37" w14:textId="77777777" w:rsidTr="009A38C3">
        <w:trPr>
          <w:trHeight w:val="394"/>
        </w:trPr>
        <w:tc>
          <w:tcPr>
            <w:tcW w:w="737" w:type="dxa"/>
            <w:vAlign w:val="center"/>
          </w:tcPr>
          <w:p w14:paraId="44ADCFB0" w14:textId="77777777" w:rsidR="00232B35" w:rsidRPr="002211CE" w:rsidRDefault="00232B35" w:rsidP="009A38C3">
            <w:pPr>
              <w:jc w:val="center"/>
            </w:pPr>
          </w:p>
        </w:tc>
        <w:tc>
          <w:tcPr>
            <w:tcW w:w="8334" w:type="dxa"/>
            <w:vAlign w:val="center"/>
          </w:tcPr>
          <w:p w14:paraId="5B056642" w14:textId="77777777" w:rsidR="00232B35" w:rsidRPr="002211CE" w:rsidRDefault="00232B35" w:rsidP="009A38C3">
            <w:r w:rsidRPr="002211CE">
              <w:rPr>
                <w:color w:val="000000"/>
                <w:sz w:val="26"/>
              </w:rPr>
              <w:t>Hệ thống dịch chuyển X-Y: 01 bộ</w:t>
            </w:r>
          </w:p>
        </w:tc>
      </w:tr>
      <w:tr w:rsidR="00232B35" w:rsidRPr="002211CE" w14:paraId="0242BCCE" w14:textId="77777777" w:rsidTr="009A38C3">
        <w:trPr>
          <w:trHeight w:val="394"/>
        </w:trPr>
        <w:tc>
          <w:tcPr>
            <w:tcW w:w="737" w:type="dxa"/>
            <w:vAlign w:val="center"/>
          </w:tcPr>
          <w:p w14:paraId="5FF0E3A1" w14:textId="77777777" w:rsidR="00232B35" w:rsidRPr="002211CE" w:rsidRDefault="00232B35" w:rsidP="009A38C3">
            <w:pPr>
              <w:jc w:val="center"/>
            </w:pPr>
          </w:p>
        </w:tc>
        <w:tc>
          <w:tcPr>
            <w:tcW w:w="8334" w:type="dxa"/>
            <w:vAlign w:val="center"/>
          </w:tcPr>
          <w:p w14:paraId="375991FF" w14:textId="77777777" w:rsidR="00232B35" w:rsidRPr="002211CE" w:rsidRDefault="00232B35" w:rsidP="009A38C3">
            <w:r w:rsidRPr="002211CE">
              <w:rPr>
                <w:color w:val="000000"/>
                <w:sz w:val="26"/>
              </w:rPr>
              <w:t>Bộ quan sát đáy mắt: 01 bộ</w:t>
            </w:r>
          </w:p>
        </w:tc>
      </w:tr>
      <w:tr w:rsidR="00232B35" w:rsidRPr="002211CE" w14:paraId="4B618429" w14:textId="77777777" w:rsidTr="009A38C3">
        <w:trPr>
          <w:trHeight w:val="394"/>
        </w:trPr>
        <w:tc>
          <w:tcPr>
            <w:tcW w:w="737" w:type="dxa"/>
            <w:vAlign w:val="center"/>
          </w:tcPr>
          <w:p w14:paraId="5551E428" w14:textId="77777777" w:rsidR="00232B35" w:rsidRPr="002211CE" w:rsidRDefault="00232B35" w:rsidP="009A38C3">
            <w:pPr>
              <w:jc w:val="center"/>
            </w:pPr>
          </w:p>
        </w:tc>
        <w:tc>
          <w:tcPr>
            <w:tcW w:w="8334" w:type="dxa"/>
            <w:vAlign w:val="center"/>
          </w:tcPr>
          <w:p w14:paraId="41AAAAA6" w14:textId="77777777" w:rsidR="00232B35" w:rsidRPr="002211CE" w:rsidRDefault="00232B35" w:rsidP="009A38C3">
            <w:r w:rsidRPr="002211CE">
              <w:rPr>
                <w:color w:val="000000"/>
                <w:sz w:val="26"/>
              </w:rPr>
              <w:t>Đèn dự phòng: 01 cái</w:t>
            </w:r>
          </w:p>
        </w:tc>
      </w:tr>
      <w:tr w:rsidR="00232B35" w:rsidRPr="002211CE" w14:paraId="67761604" w14:textId="77777777" w:rsidTr="009A38C3">
        <w:trPr>
          <w:trHeight w:val="394"/>
        </w:trPr>
        <w:tc>
          <w:tcPr>
            <w:tcW w:w="737" w:type="dxa"/>
            <w:vAlign w:val="center"/>
          </w:tcPr>
          <w:p w14:paraId="7717FB46" w14:textId="77777777" w:rsidR="00232B35" w:rsidRPr="002211CE" w:rsidRDefault="00232B35" w:rsidP="009A38C3">
            <w:pPr>
              <w:jc w:val="center"/>
            </w:pPr>
          </w:p>
        </w:tc>
        <w:tc>
          <w:tcPr>
            <w:tcW w:w="8334" w:type="dxa"/>
            <w:vAlign w:val="center"/>
          </w:tcPr>
          <w:p w14:paraId="6E0F9939" w14:textId="77777777" w:rsidR="00232B35" w:rsidRPr="002211CE" w:rsidRDefault="00232B35" w:rsidP="009A38C3">
            <w:r w:rsidRPr="002211CE">
              <w:rPr>
                <w:color w:val="000000"/>
                <w:sz w:val="26"/>
              </w:rPr>
              <w:t>Tài liệu hướng dẫn sử dụng tiếng Anh và tiếng Việt: 01 bộ</w:t>
            </w:r>
          </w:p>
        </w:tc>
      </w:tr>
      <w:tr w:rsidR="00232B35" w:rsidRPr="002211CE" w14:paraId="1861F247" w14:textId="77777777" w:rsidTr="009A38C3">
        <w:trPr>
          <w:trHeight w:val="394"/>
        </w:trPr>
        <w:tc>
          <w:tcPr>
            <w:tcW w:w="737" w:type="dxa"/>
            <w:vAlign w:val="center"/>
          </w:tcPr>
          <w:p w14:paraId="38379077" w14:textId="77777777" w:rsidR="00232B35" w:rsidRPr="002211CE" w:rsidRDefault="00232B35" w:rsidP="009A38C3">
            <w:pPr>
              <w:jc w:val="center"/>
            </w:pPr>
            <w:r w:rsidRPr="002211CE">
              <w:rPr>
                <w:b/>
                <w:color w:val="000000"/>
                <w:sz w:val="26"/>
              </w:rPr>
              <w:t>III</w:t>
            </w:r>
          </w:p>
        </w:tc>
        <w:tc>
          <w:tcPr>
            <w:tcW w:w="8334" w:type="dxa"/>
            <w:vAlign w:val="center"/>
          </w:tcPr>
          <w:p w14:paraId="46ADE61E" w14:textId="77777777" w:rsidR="00232B35" w:rsidRPr="002211CE" w:rsidRDefault="00232B35" w:rsidP="009A38C3">
            <w:r w:rsidRPr="002211CE">
              <w:rPr>
                <w:b/>
                <w:color w:val="000000"/>
                <w:sz w:val="26"/>
              </w:rPr>
              <w:t>YÊU CẦU CHỈ TIÊU KỸ THUẬT</w:t>
            </w:r>
          </w:p>
        </w:tc>
      </w:tr>
      <w:tr w:rsidR="00232B35" w:rsidRPr="002211CE" w14:paraId="5209A485" w14:textId="77777777" w:rsidTr="009A38C3">
        <w:trPr>
          <w:trHeight w:val="394"/>
        </w:trPr>
        <w:tc>
          <w:tcPr>
            <w:tcW w:w="737" w:type="dxa"/>
            <w:vAlign w:val="center"/>
          </w:tcPr>
          <w:p w14:paraId="00985E6C" w14:textId="77777777" w:rsidR="00232B35" w:rsidRPr="002211CE" w:rsidRDefault="00232B35" w:rsidP="009A38C3">
            <w:pPr>
              <w:jc w:val="center"/>
            </w:pPr>
            <w:r w:rsidRPr="002211CE">
              <w:rPr>
                <w:color w:val="000000"/>
                <w:sz w:val="26"/>
              </w:rPr>
              <w:t>1</w:t>
            </w:r>
          </w:p>
        </w:tc>
        <w:tc>
          <w:tcPr>
            <w:tcW w:w="8334" w:type="dxa"/>
            <w:vAlign w:val="center"/>
          </w:tcPr>
          <w:p w14:paraId="706AF36E" w14:textId="77777777" w:rsidR="00232B35" w:rsidRPr="002211CE" w:rsidRDefault="00232B35" w:rsidP="009A38C3">
            <w:r w:rsidRPr="002211CE">
              <w:rPr>
                <w:b/>
                <w:color w:val="000000"/>
                <w:sz w:val="26"/>
              </w:rPr>
              <w:t>Sinh hiển vi</w:t>
            </w:r>
          </w:p>
        </w:tc>
      </w:tr>
      <w:tr w:rsidR="00232B35" w:rsidRPr="00763EE1" w14:paraId="75E46BA6" w14:textId="77777777" w:rsidTr="009A38C3">
        <w:trPr>
          <w:trHeight w:val="394"/>
        </w:trPr>
        <w:tc>
          <w:tcPr>
            <w:tcW w:w="737" w:type="dxa"/>
            <w:vAlign w:val="center"/>
          </w:tcPr>
          <w:p w14:paraId="56F9545D" w14:textId="77777777" w:rsidR="00232B35" w:rsidRPr="002211CE" w:rsidRDefault="00232B35" w:rsidP="009A38C3">
            <w:pPr>
              <w:jc w:val="center"/>
            </w:pPr>
          </w:p>
        </w:tc>
        <w:tc>
          <w:tcPr>
            <w:tcW w:w="8334" w:type="dxa"/>
            <w:vAlign w:val="center"/>
          </w:tcPr>
          <w:p w14:paraId="362649A7" w14:textId="77777777" w:rsidR="00232B35" w:rsidRPr="00767AA4" w:rsidRDefault="00232B35" w:rsidP="009A38C3">
            <w:pPr>
              <w:rPr>
                <w:lang w:val="sv-SE"/>
              </w:rPr>
            </w:pPr>
            <w:r w:rsidRPr="00767AA4">
              <w:rPr>
                <w:color w:val="000000"/>
                <w:sz w:val="26"/>
                <w:lang w:val="sv-SE"/>
              </w:rPr>
              <w:t>Nguồn sáng: Halogen hoặc LED</w:t>
            </w:r>
          </w:p>
        </w:tc>
      </w:tr>
      <w:tr w:rsidR="00232B35" w:rsidRPr="00763EE1" w14:paraId="638877C4" w14:textId="77777777" w:rsidTr="009A38C3">
        <w:trPr>
          <w:trHeight w:val="394"/>
        </w:trPr>
        <w:tc>
          <w:tcPr>
            <w:tcW w:w="737" w:type="dxa"/>
            <w:vAlign w:val="center"/>
          </w:tcPr>
          <w:p w14:paraId="5702B34B" w14:textId="77777777" w:rsidR="00232B35" w:rsidRPr="00767AA4" w:rsidRDefault="00232B35" w:rsidP="009A38C3">
            <w:pPr>
              <w:jc w:val="center"/>
              <w:rPr>
                <w:lang w:val="sv-SE"/>
              </w:rPr>
            </w:pPr>
          </w:p>
        </w:tc>
        <w:tc>
          <w:tcPr>
            <w:tcW w:w="8334" w:type="dxa"/>
            <w:vAlign w:val="center"/>
          </w:tcPr>
          <w:p w14:paraId="1DA524FB" w14:textId="77777777" w:rsidR="00232B35" w:rsidRPr="00767AA4" w:rsidRDefault="00232B35" w:rsidP="009A38C3">
            <w:pPr>
              <w:rPr>
                <w:lang w:val="sv-SE"/>
              </w:rPr>
            </w:pPr>
            <w:r w:rsidRPr="00767AA4">
              <w:rPr>
                <w:color w:val="000000"/>
                <w:sz w:val="26"/>
                <w:lang w:val="sv-SE"/>
              </w:rPr>
              <w:t>Kính phẫu thuật được tích hợp chức năng đảo ảnh, sử dụng được cho cả ống kính chính và ống kính phụ</w:t>
            </w:r>
          </w:p>
        </w:tc>
      </w:tr>
      <w:tr w:rsidR="00232B35" w:rsidRPr="00763EE1" w14:paraId="02CA1E9C" w14:textId="77777777" w:rsidTr="009A38C3">
        <w:trPr>
          <w:trHeight w:val="394"/>
        </w:trPr>
        <w:tc>
          <w:tcPr>
            <w:tcW w:w="737" w:type="dxa"/>
            <w:vAlign w:val="center"/>
          </w:tcPr>
          <w:p w14:paraId="05677818" w14:textId="77777777" w:rsidR="00232B35" w:rsidRPr="00767AA4" w:rsidRDefault="00232B35" w:rsidP="009A38C3">
            <w:pPr>
              <w:jc w:val="center"/>
              <w:rPr>
                <w:lang w:val="sv-SE"/>
              </w:rPr>
            </w:pPr>
          </w:p>
        </w:tc>
        <w:tc>
          <w:tcPr>
            <w:tcW w:w="8334" w:type="dxa"/>
            <w:vAlign w:val="center"/>
          </w:tcPr>
          <w:p w14:paraId="6D76D4AF" w14:textId="77777777" w:rsidR="00232B35" w:rsidRPr="00767AA4" w:rsidRDefault="00232B35" w:rsidP="009A38C3">
            <w:pPr>
              <w:rPr>
                <w:lang w:val="sv-SE"/>
              </w:rPr>
            </w:pPr>
            <w:r w:rsidRPr="00767AA4">
              <w:rPr>
                <w:color w:val="000000"/>
                <w:sz w:val="26"/>
                <w:lang w:val="sv-SE"/>
              </w:rPr>
              <w:t>Ống kính chính có khả năng điều chỉnh độ nghiêng linh hoạt tới ≥ 160°</w:t>
            </w:r>
          </w:p>
        </w:tc>
      </w:tr>
      <w:tr w:rsidR="00232B35" w:rsidRPr="00763EE1" w14:paraId="35AD1508" w14:textId="77777777" w:rsidTr="009A38C3">
        <w:trPr>
          <w:trHeight w:val="394"/>
        </w:trPr>
        <w:tc>
          <w:tcPr>
            <w:tcW w:w="737" w:type="dxa"/>
            <w:vAlign w:val="center"/>
          </w:tcPr>
          <w:p w14:paraId="1F0502D7" w14:textId="77777777" w:rsidR="00232B35" w:rsidRPr="00767AA4" w:rsidRDefault="00232B35" w:rsidP="009A38C3">
            <w:pPr>
              <w:jc w:val="center"/>
              <w:rPr>
                <w:lang w:val="sv-SE"/>
              </w:rPr>
            </w:pPr>
          </w:p>
        </w:tc>
        <w:tc>
          <w:tcPr>
            <w:tcW w:w="8334" w:type="dxa"/>
            <w:vAlign w:val="center"/>
          </w:tcPr>
          <w:p w14:paraId="1E4AC67B" w14:textId="77777777" w:rsidR="00232B35" w:rsidRPr="00767AA4" w:rsidRDefault="00232B35" w:rsidP="009A38C3">
            <w:pPr>
              <w:rPr>
                <w:lang w:val="sv-SE"/>
              </w:rPr>
            </w:pPr>
            <w:r w:rsidRPr="00767AA4">
              <w:rPr>
                <w:color w:val="000000"/>
                <w:sz w:val="26"/>
                <w:lang w:val="sv-SE"/>
              </w:rPr>
              <w:t>Độ phóng đại của thị kính ≥ 10x</w:t>
            </w:r>
          </w:p>
        </w:tc>
      </w:tr>
      <w:tr w:rsidR="00232B35" w:rsidRPr="00763EE1" w14:paraId="2B59F195" w14:textId="77777777" w:rsidTr="009A38C3">
        <w:trPr>
          <w:trHeight w:val="394"/>
        </w:trPr>
        <w:tc>
          <w:tcPr>
            <w:tcW w:w="737" w:type="dxa"/>
            <w:vAlign w:val="center"/>
          </w:tcPr>
          <w:p w14:paraId="4C0C9E29" w14:textId="77777777" w:rsidR="00232B35" w:rsidRPr="00767AA4" w:rsidRDefault="00232B35" w:rsidP="009A38C3">
            <w:pPr>
              <w:jc w:val="center"/>
              <w:rPr>
                <w:lang w:val="sv-SE"/>
              </w:rPr>
            </w:pPr>
          </w:p>
        </w:tc>
        <w:tc>
          <w:tcPr>
            <w:tcW w:w="8334" w:type="dxa"/>
            <w:vAlign w:val="center"/>
          </w:tcPr>
          <w:p w14:paraId="1B1C64F6" w14:textId="77777777" w:rsidR="00232B35" w:rsidRPr="00767AA4" w:rsidRDefault="00232B35" w:rsidP="009A38C3">
            <w:pPr>
              <w:rPr>
                <w:lang w:val="sv-SE"/>
              </w:rPr>
            </w:pPr>
            <w:r w:rsidRPr="00767AA4">
              <w:rPr>
                <w:color w:val="000000"/>
                <w:sz w:val="26"/>
                <w:lang w:val="sv-SE"/>
              </w:rPr>
              <w:t>Khoảng cách làm việc (tiêu cự) ≥ 175mm</w:t>
            </w:r>
          </w:p>
        </w:tc>
      </w:tr>
      <w:tr w:rsidR="00232B35" w:rsidRPr="00763EE1" w14:paraId="586CB64A" w14:textId="77777777" w:rsidTr="009A38C3">
        <w:trPr>
          <w:trHeight w:val="394"/>
        </w:trPr>
        <w:tc>
          <w:tcPr>
            <w:tcW w:w="737" w:type="dxa"/>
            <w:vAlign w:val="center"/>
          </w:tcPr>
          <w:p w14:paraId="3495AE28" w14:textId="77777777" w:rsidR="00232B35" w:rsidRPr="00767AA4" w:rsidRDefault="00232B35" w:rsidP="009A38C3">
            <w:pPr>
              <w:jc w:val="center"/>
              <w:rPr>
                <w:lang w:val="sv-SE"/>
              </w:rPr>
            </w:pPr>
          </w:p>
        </w:tc>
        <w:tc>
          <w:tcPr>
            <w:tcW w:w="8334" w:type="dxa"/>
            <w:vAlign w:val="center"/>
          </w:tcPr>
          <w:p w14:paraId="6D4703E1" w14:textId="77777777" w:rsidR="00232B35" w:rsidRPr="00767AA4" w:rsidRDefault="00232B35" w:rsidP="009A38C3">
            <w:pPr>
              <w:rPr>
                <w:lang w:val="sv-SE"/>
              </w:rPr>
            </w:pPr>
            <w:r w:rsidRPr="00767AA4">
              <w:rPr>
                <w:color w:val="000000"/>
                <w:sz w:val="26"/>
                <w:lang w:val="sv-SE"/>
              </w:rPr>
              <w:t>Hệ thống phóng đại điều khiển liên tục bằng motor.</w:t>
            </w:r>
          </w:p>
        </w:tc>
      </w:tr>
      <w:tr w:rsidR="00232B35" w:rsidRPr="00763EE1" w14:paraId="0E164F62" w14:textId="77777777" w:rsidTr="009A38C3">
        <w:trPr>
          <w:trHeight w:val="394"/>
        </w:trPr>
        <w:tc>
          <w:tcPr>
            <w:tcW w:w="737" w:type="dxa"/>
            <w:vAlign w:val="center"/>
          </w:tcPr>
          <w:p w14:paraId="5D9A0FEB" w14:textId="77777777" w:rsidR="00232B35" w:rsidRPr="00767AA4" w:rsidRDefault="00232B35" w:rsidP="009A38C3">
            <w:pPr>
              <w:jc w:val="center"/>
              <w:rPr>
                <w:lang w:val="sv-SE"/>
              </w:rPr>
            </w:pPr>
          </w:p>
        </w:tc>
        <w:tc>
          <w:tcPr>
            <w:tcW w:w="8334" w:type="dxa"/>
            <w:vAlign w:val="center"/>
          </w:tcPr>
          <w:p w14:paraId="7A619ECE" w14:textId="77777777" w:rsidR="00232B35" w:rsidRPr="00767AA4" w:rsidRDefault="00232B35" w:rsidP="009A38C3">
            <w:pPr>
              <w:rPr>
                <w:lang w:val="sv-SE"/>
              </w:rPr>
            </w:pPr>
            <w:r w:rsidRPr="00767AA4">
              <w:rPr>
                <w:color w:val="000000"/>
                <w:sz w:val="26"/>
                <w:lang w:val="sv-SE"/>
              </w:rPr>
              <w:t>Hệ thống điều chỉnh tiêu cự: điều chỉnh liên tục bằng motor, khoảng điều chỉnh ≥50mm.</w:t>
            </w:r>
          </w:p>
        </w:tc>
      </w:tr>
      <w:tr w:rsidR="00232B35" w:rsidRPr="00763EE1" w14:paraId="17340AAC" w14:textId="77777777" w:rsidTr="009A38C3">
        <w:trPr>
          <w:trHeight w:val="394"/>
        </w:trPr>
        <w:tc>
          <w:tcPr>
            <w:tcW w:w="737" w:type="dxa"/>
            <w:vAlign w:val="center"/>
          </w:tcPr>
          <w:p w14:paraId="08F01089" w14:textId="77777777" w:rsidR="00232B35" w:rsidRPr="00767AA4" w:rsidRDefault="00232B35" w:rsidP="009A38C3">
            <w:pPr>
              <w:jc w:val="center"/>
              <w:rPr>
                <w:lang w:val="sv-SE"/>
              </w:rPr>
            </w:pPr>
          </w:p>
        </w:tc>
        <w:tc>
          <w:tcPr>
            <w:tcW w:w="8334" w:type="dxa"/>
            <w:vAlign w:val="center"/>
          </w:tcPr>
          <w:p w14:paraId="7CB71881" w14:textId="77777777" w:rsidR="00232B35" w:rsidRPr="00767AA4" w:rsidRDefault="00232B35" w:rsidP="009A38C3">
            <w:pPr>
              <w:rPr>
                <w:lang w:val="sv-SE"/>
              </w:rPr>
            </w:pPr>
            <w:r w:rsidRPr="00767AA4">
              <w:rPr>
                <w:color w:val="000000"/>
                <w:sz w:val="26"/>
                <w:lang w:val="sv-SE"/>
              </w:rPr>
              <w:t>Phạm vi điều khiển XY có diện tích tối đa ≥ 25cm²</w:t>
            </w:r>
          </w:p>
        </w:tc>
      </w:tr>
      <w:tr w:rsidR="00232B35" w:rsidRPr="00763EE1" w14:paraId="0A262857" w14:textId="77777777" w:rsidTr="009A38C3">
        <w:trPr>
          <w:trHeight w:val="394"/>
        </w:trPr>
        <w:tc>
          <w:tcPr>
            <w:tcW w:w="737" w:type="dxa"/>
            <w:vAlign w:val="center"/>
          </w:tcPr>
          <w:p w14:paraId="428A1B10" w14:textId="77777777" w:rsidR="00232B35" w:rsidRPr="00767AA4" w:rsidRDefault="00232B35" w:rsidP="009A38C3">
            <w:pPr>
              <w:jc w:val="center"/>
              <w:rPr>
                <w:lang w:val="sv-SE"/>
              </w:rPr>
            </w:pPr>
          </w:p>
        </w:tc>
        <w:tc>
          <w:tcPr>
            <w:tcW w:w="8334" w:type="dxa"/>
            <w:vAlign w:val="center"/>
          </w:tcPr>
          <w:p w14:paraId="473CFF97" w14:textId="77777777" w:rsidR="00232B35" w:rsidRPr="00767AA4" w:rsidRDefault="00232B35" w:rsidP="009A38C3">
            <w:pPr>
              <w:rPr>
                <w:lang w:val="sv-SE"/>
              </w:rPr>
            </w:pPr>
            <w:r w:rsidRPr="00767AA4">
              <w:rPr>
                <w:color w:val="000000"/>
                <w:sz w:val="26"/>
                <w:lang w:val="sv-SE"/>
              </w:rPr>
              <w:t>Thiết bị có thể tăng cường độ sâu trường nhìn</w:t>
            </w:r>
          </w:p>
        </w:tc>
      </w:tr>
      <w:tr w:rsidR="00232B35" w:rsidRPr="00763EE1" w14:paraId="76295CF1" w14:textId="77777777" w:rsidTr="009A38C3">
        <w:trPr>
          <w:trHeight w:val="394"/>
        </w:trPr>
        <w:tc>
          <w:tcPr>
            <w:tcW w:w="737" w:type="dxa"/>
            <w:vAlign w:val="center"/>
          </w:tcPr>
          <w:p w14:paraId="74E634F8" w14:textId="77777777" w:rsidR="00232B35" w:rsidRPr="00767AA4" w:rsidRDefault="00232B35" w:rsidP="009A38C3">
            <w:pPr>
              <w:jc w:val="center"/>
              <w:rPr>
                <w:lang w:val="sv-SE"/>
              </w:rPr>
            </w:pPr>
          </w:p>
        </w:tc>
        <w:tc>
          <w:tcPr>
            <w:tcW w:w="8334" w:type="dxa"/>
            <w:vAlign w:val="center"/>
          </w:tcPr>
          <w:p w14:paraId="3E8B041B" w14:textId="77777777" w:rsidR="00232B35" w:rsidRPr="00767AA4" w:rsidRDefault="00232B35" w:rsidP="009A38C3">
            <w:pPr>
              <w:rPr>
                <w:lang w:val="sv-SE"/>
              </w:rPr>
            </w:pPr>
            <w:r w:rsidRPr="00767AA4">
              <w:rPr>
                <w:color w:val="000000"/>
                <w:sz w:val="26"/>
                <w:lang w:val="sv-SE"/>
              </w:rPr>
              <w:t>Thiết bị có công nghệ cung cấp phản xạ đỏ với độ nét sâu và ổn định tối ưu</w:t>
            </w:r>
          </w:p>
        </w:tc>
      </w:tr>
      <w:tr w:rsidR="00232B35" w:rsidRPr="00763EE1" w14:paraId="2FFB3482" w14:textId="77777777" w:rsidTr="009A38C3">
        <w:trPr>
          <w:trHeight w:val="394"/>
        </w:trPr>
        <w:tc>
          <w:tcPr>
            <w:tcW w:w="737" w:type="dxa"/>
            <w:vAlign w:val="center"/>
          </w:tcPr>
          <w:p w14:paraId="2BDF814A" w14:textId="77777777" w:rsidR="00232B35" w:rsidRPr="00767AA4" w:rsidRDefault="00232B35" w:rsidP="009A38C3">
            <w:pPr>
              <w:jc w:val="center"/>
              <w:rPr>
                <w:lang w:val="sv-SE"/>
              </w:rPr>
            </w:pPr>
          </w:p>
        </w:tc>
        <w:tc>
          <w:tcPr>
            <w:tcW w:w="8334" w:type="dxa"/>
            <w:vAlign w:val="center"/>
          </w:tcPr>
          <w:p w14:paraId="386FB18D" w14:textId="77777777" w:rsidR="00232B35" w:rsidRPr="00767AA4" w:rsidRDefault="00232B35" w:rsidP="009A38C3">
            <w:pPr>
              <w:rPr>
                <w:lang w:val="sv-SE"/>
              </w:rPr>
            </w:pPr>
            <w:r w:rsidRPr="00767AA4">
              <w:rPr>
                <w:color w:val="000000"/>
                <w:sz w:val="26"/>
                <w:lang w:val="sv-SE"/>
              </w:rPr>
              <w:t>Thiết bị có công nghệ bảo vệ võng mạc và chống tia UV</w:t>
            </w:r>
          </w:p>
        </w:tc>
      </w:tr>
      <w:tr w:rsidR="00232B35" w:rsidRPr="002211CE" w14:paraId="5EC45EFD" w14:textId="77777777" w:rsidTr="009A38C3">
        <w:trPr>
          <w:trHeight w:val="394"/>
        </w:trPr>
        <w:tc>
          <w:tcPr>
            <w:tcW w:w="737" w:type="dxa"/>
            <w:vAlign w:val="center"/>
          </w:tcPr>
          <w:p w14:paraId="531A213D" w14:textId="77777777" w:rsidR="00232B35" w:rsidRPr="00767AA4" w:rsidRDefault="00232B35" w:rsidP="009A38C3">
            <w:pPr>
              <w:jc w:val="center"/>
              <w:rPr>
                <w:lang w:val="sv-SE"/>
              </w:rPr>
            </w:pPr>
          </w:p>
        </w:tc>
        <w:tc>
          <w:tcPr>
            <w:tcW w:w="8334" w:type="dxa"/>
            <w:vAlign w:val="center"/>
          </w:tcPr>
          <w:p w14:paraId="2C79FBFA" w14:textId="77777777" w:rsidR="00232B35" w:rsidRPr="002211CE" w:rsidRDefault="00232B35" w:rsidP="009A38C3">
            <w:r w:rsidRPr="002211CE">
              <w:rPr>
                <w:color w:val="000000"/>
                <w:sz w:val="26"/>
              </w:rPr>
              <w:t>Bàn đạp chân: Có</w:t>
            </w:r>
          </w:p>
        </w:tc>
      </w:tr>
      <w:tr w:rsidR="00232B35" w:rsidRPr="002211CE" w14:paraId="3A12297F" w14:textId="77777777" w:rsidTr="009A38C3">
        <w:trPr>
          <w:trHeight w:val="394"/>
        </w:trPr>
        <w:tc>
          <w:tcPr>
            <w:tcW w:w="737" w:type="dxa"/>
            <w:vAlign w:val="center"/>
          </w:tcPr>
          <w:p w14:paraId="2E7D0074" w14:textId="77777777" w:rsidR="00232B35" w:rsidRPr="002211CE" w:rsidRDefault="00232B35" w:rsidP="009A38C3">
            <w:pPr>
              <w:jc w:val="center"/>
            </w:pPr>
          </w:p>
        </w:tc>
        <w:tc>
          <w:tcPr>
            <w:tcW w:w="8334" w:type="dxa"/>
            <w:vAlign w:val="center"/>
          </w:tcPr>
          <w:p w14:paraId="0C87353D" w14:textId="77777777" w:rsidR="00232B35" w:rsidRPr="002211CE" w:rsidRDefault="00232B35" w:rsidP="009A38C3">
            <w:r w:rsidRPr="002211CE">
              <w:rPr>
                <w:color w:val="000000"/>
                <w:sz w:val="26"/>
              </w:rPr>
              <w:t>Thiết bị có màn hình điều khiển cảm ứng cho phép điều khiển các chức năng.</w:t>
            </w:r>
          </w:p>
        </w:tc>
      </w:tr>
      <w:tr w:rsidR="00232B35" w:rsidRPr="002211CE" w14:paraId="74328C67" w14:textId="77777777" w:rsidTr="009A38C3">
        <w:trPr>
          <w:trHeight w:val="394"/>
        </w:trPr>
        <w:tc>
          <w:tcPr>
            <w:tcW w:w="737" w:type="dxa"/>
            <w:vAlign w:val="center"/>
          </w:tcPr>
          <w:p w14:paraId="65CEB9C9" w14:textId="77777777" w:rsidR="00232B35" w:rsidRPr="002211CE" w:rsidRDefault="00232B35" w:rsidP="009A38C3">
            <w:pPr>
              <w:jc w:val="center"/>
            </w:pPr>
          </w:p>
        </w:tc>
        <w:tc>
          <w:tcPr>
            <w:tcW w:w="8334" w:type="dxa"/>
            <w:vAlign w:val="center"/>
          </w:tcPr>
          <w:p w14:paraId="46BA4D41" w14:textId="77777777" w:rsidR="00232B35" w:rsidRPr="002211CE" w:rsidRDefault="00232B35" w:rsidP="009A38C3">
            <w:r w:rsidRPr="002211CE">
              <w:rPr>
                <w:color w:val="000000"/>
                <w:sz w:val="26"/>
              </w:rPr>
              <w:t>Các thông số về tốc độ phóng đại, tốc độ lấy nét, tốc độ dịch chuyển X-Y thay đổi được.</w:t>
            </w:r>
          </w:p>
        </w:tc>
      </w:tr>
      <w:tr w:rsidR="00232B35" w:rsidRPr="002211CE" w14:paraId="6987C2EA" w14:textId="77777777" w:rsidTr="009A38C3">
        <w:trPr>
          <w:trHeight w:val="394"/>
        </w:trPr>
        <w:tc>
          <w:tcPr>
            <w:tcW w:w="737" w:type="dxa"/>
            <w:vAlign w:val="center"/>
          </w:tcPr>
          <w:p w14:paraId="52414ACC" w14:textId="77777777" w:rsidR="00232B35" w:rsidRPr="002211CE" w:rsidRDefault="00232B35" w:rsidP="009A38C3">
            <w:pPr>
              <w:jc w:val="center"/>
            </w:pPr>
          </w:p>
        </w:tc>
        <w:tc>
          <w:tcPr>
            <w:tcW w:w="8334" w:type="dxa"/>
            <w:vAlign w:val="center"/>
          </w:tcPr>
          <w:p w14:paraId="2DDF45DC" w14:textId="77777777" w:rsidR="00232B35" w:rsidRPr="002211CE" w:rsidRDefault="00232B35" w:rsidP="009A38C3">
            <w:r w:rsidRPr="002211CE">
              <w:rPr>
                <w:color w:val="000000"/>
                <w:sz w:val="26"/>
              </w:rPr>
              <w:t>Chân đế chiếm diện tích ≤ 0,84m2 , có các bánh xe được tích hợp hệ thống phanh hãm.</w:t>
            </w:r>
          </w:p>
        </w:tc>
      </w:tr>
      <w:tr w:rsidR="00232B35" w:rsidRPr="002211CE" w14:paraId="2004DB3C" w14:textId="77777777" w:rsidTr="009A38C3">
        <w:trPr>
          <w:trHeight w:val="394"/>
        </w:trPr>
        <w:tc>
          <w:tcPr>
            <w:tcW w:w="737" w:type="dxa"/>
            <w:vAlign w:val="center"/>
          </w:tcPr>
          <w:p w14:paraId="184D7B7A" w14:textId="77777777" w:rsidR="00232B35" w:rsidRPr="002211CE" w:rsidRDefault="00232B35" w:rsidP="009A38C3">
            <w:pPr>
              <w:jc w:val="center"/>
            </w:pPr>
          </w:p>
        </w:tc>
        <w:tc>
          <w:tcPr>
            <w:tcW w:w="8334" w:type="dxa"/>
            <w:vAlign w:val="center"/>
          </w:tcPr>
          <w:p w14:paraId="6F86C372" w14:textId="77777777" w:rsidR="00232B35" w:rsidRPr="002211CE" w:rsidRDefault="00232B35" w:rsidP="009A38C3">
            <w:r w:rsidRPr="002211CE">
              <w:rPr>
                <w:color w:val="000000"/>
                <w:sz w:val="26"/>
              </w:rPr>
              <w:t>Tải trọng của cánh tay đỡ ≥10kg</w:t>
            </w:r>
          </w:p>
        </w:tc>
      </w:tr>
      <w:tr w:rsidR="00232B35" w:rsidRPr="002211CE" w14:paraId="2E7905B0" w14:textId="77777777" w:rsidTr="009A38C3">
        <w:trPr>
          <w:trHeight w:val="394"/>
        </w:trPr>
        <w:tc>
          <w:tcPr>
            <w:tcW w:w="737" w:type="dxa"/>
            <w:vAlign w:val="center"/>
          </w:tcPr>
          <w:p w14:paraId="755B5925" w14:textId="77777777" w:rsidR="00232B35" w:rsidRPr="002211CE" w:rsidRDefault="00232B35" w:rsidP="009A38C3">
            <w:pPr>
              <w:jc w:val="center"/>
            </w:pPr>
            <w:r w:rsidRPr="002211CE">
              <w:rPr>
                <w:color w:val="000000"/>
                <w:sz w:val="26"/>
              </w:rPr>
              <w:t>2</w:t>
            </w:r>
          </w:p>
        </w:tc>
        <w:tc>
          <w:tcPr>
            <w:tcW w:w="8334" w:type="dxa"/>
            <w:vAlign w:val="center"/>
          </w:tcPr>
          <w:p w14:paraId="4C77E42A" w14:textId="77777777" w:rsidR="00232B35" w:rsidRPr="002211CE" w:rsidRDefault="00232B35" w:rsidP="009A38C3">
            <w:r w:rsidRPr="002211CE">
              <w:rPr>
                <w:b/>
                <w:color w:val="000000"/>
                <w:sz w:val="26"/>
              </w:rPr>
              <w:t>Hệ thống quan sát đáy mắt để phẫu thuật cắt dịch kính</w:t>
            </w:r>
          </w:p>
        </w:tc>
      </w:tr>
      <w:tr w:rsidR="00232B35" w:rsidRPr="002211CE" w14:paraId="66D5433A" w14:textId="77777777" w:rsidTr="009A38C3">
        <w:trPr>
          <w:trHeight w:val="394"/>
        </w:trPr>
        <w:tc>
          <w:tcPr>
            <w:tcW w:w="737" w:type="dxa"/>
            <w:vAlign w:val="center"/>
          </w:tcPr>
          <w:p w14:paraId="73DBF006" w14:textId="77777777" w:rsidR="00232B35" w:rsidRPr="002211CE" w:rsidRDefault="00232B35" w:rsidP="009A38C3">
            <w:pPr>
              <w:jc w:val="center"/>
            </w:pPr>
          </w:p>
        </w:tc>
        <w:tc>
          <w:tcPr>
            <w:tcW w:w="8334" w:type="dxa"/>
            <w:vAlign w:val="center"/>
          </w:tcPr>
          <w:p w14:paraId="57941422" w14:textId="77777777" w:rsidR="00232B35" w:rsidRPr="002211CE" w:rsidRDefault="00232B35" w:rsidP="009A38C3">
            <w:r w:rsidRPr="002211CE">
              <w:rPr>
                <w:color w:val="000000"/>
                <w:sz w:val="26"/>
              </w:rPr>
              <w:t>Hệ thống quan sát đáy mắt đồng bộ, đảm bảo chất lượng quang học đồng nhất với thân kính chính.</w:t>
            </w:r>
          </w:p>
        </w:tc>
      </w:tr>
      <w:tr w:rsidR="00232B35" w:rsidRPr="002211CE" w14:paraId="1EEF15D7" w14:textId="77777777" w:rsidTr="009A38C3">
        <w:trPr>
          <w:trHeight w:val="394"/>
        </w:trPr>
        <w:tc>
          <w:tcPr>
            <w:tcW w:w="737" w:type="dxa"/>
            <w:vAlign w:val="center"/>
          </w:tcPr>
          <w:p w14:paraId="1E80F0F9" w14:textId="77777777" w:rsidR="00232B35" w:rsidRPr="002211CE" w:rsidRDefault="00232B35" w:rsidP="009A38C3">
            <w:pPr>
              <w:jc w:val="center"/>
            </w:pPr>
          </w:p>
        </w:tc>
        <w:tc>
          <w:tcPr>
            <w:tcW w:w="8334" w:type="dxa"/>
            <w:vAlign w:val="center"/>
          </w:tcPr>
          <w:p w14:paraId="53A93F52" w14:textId="77777777" w:rsidR="00232B35" w:rsidRPr="002211CE" w:rsidRDefault="00232B35" w:rsidP="009A38C3">
            <w:r w:rsidRPr="002211CE">
              <w:rPr>
                <w:color w:val="000000"/>
                <w:sz w:val="26"/>
              </w:rPr>
              <w:t>Hệ thống có bộ phận điều chỉnh lấy nét</w:t>
            </w:r>
          </w:p>
        </w:tc>
      </w:tr>
      <w:tr w:rsidR="00232B35" w:rsidRPr="002211CE" w14:paraId="4E3CBDE8" w14:textId="77777777" w:rsidTr="009A38C3">
        <w:trPr>
          <w:trHeight w:val="394"/>
        </w:trPr>
        <w:tc>
          <w:tcPr>
            <w:tcW w:w="737" w:type="dxa"/>
            <w:vAlign w:val="center"/>
          </w:tcPr>
          <w:p w14:paraId="5525A5E8" w14:textId="77777777" w:rsidR="00232B35" w:rsidRPr="002211CE" w:rsidRDefault="00232B35" w:rsidP="009A38C3">
            <w:pPr>
              <w:jc w:val="center"/>
            </w:pPr>
          </w:p>
        </w:tc>
        <w:tc>
          <w:tcPr>
            <w:tcW w:w="8334" w:type="dxa"/>
            <w:vAlign w:val="center"/>
          </w:tcPr>
          <w:p w14:paraId="205A9617" w14:textId="77777777" w:rsidR="00232B35" w:rsidRPr="002211CE" w:rsidRDefault="00232B35" w:rsidP="009A38C3">
            <w:r w:rsidRPr="002211CE">
              <w:rPr>
                <w:color w:val="000000"/>
                <w:sz w:val="26"/>
              </w:rPr>
              <w:t>Hệ thống phải bao gồm tối thiểu 02 loại thấu kính:</w:t>
            </w:r>
          </w:p>
        </w:tc>
      </w:tr>
      <w:tr w:rsidR="00232B35" w:rsidRPr="002211CE" w14:paraId="3DA6DD53" w14:textId="77777777" w:rsidTr="009A38C3">
        <w:trPr>
          <w:trHeight w:val="394"/>
        </w:trPr>
        <w:tc>
          <w:tcPr>
            <w:tcW w:w="737" w:type="dxa"/>
            <w:vAlign w:val="center"/>
          </w:tcPr>
          <w:p w14:paraId="0B4E470D" w14:textId="77777777" w:rsidR="00232B35" w:rsidRPr="002211CE" w:rsidRDefault="00232B35" w:rsidP="009A38C3">
            <w:pPr>
              <w:jc w:val="center"/>
            </w:pPr>
          </w:p>
        </w:tc>
        <w:tc>
          <w:tcPr>
            <w:tcW w:w="8334" w:type="dxa"/>
            <w:vAlign w:val="center"/>
          </w:tcPr>
          <w:p w14:paraId="55086210" w14:textId="77777777" w:rsidR="00232B35" w:rsidRPr="002211CE" w:rsidRDefault="00232B35" w:rsidP="009A38C3">
            <w:r w:rsidRPr="002211CE">
              <w:rPr>
                <w:color w:val="000000"/>
                <w:sz w:val="26"/>
              </w:rPr>
              <w:t>+loại ≥ 60D</w:t>
            </w:r>
          </w:p>
        </w:tc>
      </w:tr>
      <w:tr w:rsidR="00232B35" w:rsidRPr="002211CE" w14:paraId="3EBA4DCC" w14:textId="77777777" w:rsidTr="009A38C3">
        <w:trPr>
          <w:trHeight w:val="394"/>
        </w:trPr>
        <w:tc>
          <w:tcPr>
            <w:tcW w:w="737" w:type="dxa"/>
            <w:vAlign w:val="center"/>
          </w:tcPr>
          <w:p w14:paraId="45858701" w14:textId="77777777" w:rsidR="00232B35" w:rsidRPr="002211CE" w:rsidRDefault="00232B35" w:rsidP="009A38C3">
            <w:pPr>
              <w:jc w:val="center"/>
            </w:pPr>
          </w:p>
        </w:tc>
        <w:tc>
          <w:tcPr>
            <w:tcW w:w="8334" w:type="dxa"/>
            <w:vAlign w:val="center"/>
          </w:tcPr>
          <w:p w14:paraId="2E9900A4" w14:textId="77777777" w:rsidR="00232B35" w:rsidRPr="002211CE" w:rsidRDefault="00232B35" w:rsidP="009A38C3">
            <w:r w:rsidRPr="002211CE">
              <w:rPr>
                <w:color w:val="000000"/>
                <w:sz w:val="26"/>
              </w:rPr>
              <w:t>+loại ≥ 120D</w:t>
            </w:r>
          </w:p>
        </w:tc>
      </w:tr>
      <w:tr w:rsidR="00232B35" w:rsidRPr="002211CE" w14:paraId="78B1C11F" w14:textId="77777777" w:rsidTr="009A38C3">
        <w:trPr>
          <w:trHeight w:val="394"/>
        </w:trPr>
        <w:tc>
          <w:tcPr>
            <w:tcW w:w="737" w:type="dxa"/>
            <w:vAlign w:val="center"/>
          </w:tcPr>
          <w:p w14:paraId="0C476A1F" w14:textId="77777777" w:rsidR="00232B35" w:rsidRPr="002211CE" w:rsidRDefault="00232B35" w:rsidP="009A38C3">
            <w:pPr>
              <w:jc w:val="center"/>
            </w:pPr>
          </w:p>
        </w:tc>
        <w:tc>
          <w:tcPr>
            <w:tcW w:w="8334" w:type="dxa"/>
            <w:vAlign w:val="center"/>
          </w:tcPr>
          <w:p w14:paraId="2ABEE707" w14:textId="77777777" w:rsidR="00232B35" w:rsidRPr="002211CE" w:rsidRDefault="00232B35" w:rsidP="009A38C3">
            <w:r w:rsidRPr="002211CE">
              <w:rPr>
                <w:color w:val="000000"/>
                <w:sz w:val="26"/>
              </w:rPr>
              <w:t>Hệ thống có thể xoay linh hoạt ≥300°</w:t>
            </w:r>
          </w:p>
        </w:tc>
      </w:tr>
      <w:tr w:rsidR="00232B35" w:rsidRPr="002211CE" w14:paraId="7D53C662" w14:textId="77777777" w:rsidTr="009A38C3">
        <w:trPr>
          <w:trHeight w:val="394"/>
        </w:trPr>
        <w:tc>
          <w:tcPr>
            <w:tcW w:w="737" w:type="dxa"/>
            <w:vAlign w:val="center"/>
          </w:tcPr>
          <w:p w14:paraId="564AAA56" w14:textId="77777777" w:rsidR="00232B35" w:rsidRPr="002211CE" w:rsidRDefault="00232B35" w:rsidP="009A38C3">
            <w:pPr>
              <w:jc w:val="center"/>
            </w:pPr>
            <w:r w:rsidRPr="002211CE">
              <w:rPr>
                <w:b/>
                <w:color w:val="000000"/>
                <w:sz w:val="26"/>
              </w:rPr>
              <w:t>IV</w:t>
            </w:r>
          </w:p>
        </w:tc>
        <w:tc>
          <w:tcPr>
            <w:tcW w:w="8334" w:type="dxa"/>
            <w:vAlign w:val="center"/>
          </w:tcPr>
          <w:p w14:paraId="09758AA0" w14:textId="77777777" w:rsidR="00232B35" w:rsidRPr="002211CE" w:rsidRDefault="00232B35" w:rsidP="009A38C3">
            <w:r w:rsidRPr="002211CE">
              <w:rPr>
                <w:b/>
                <w:color w:val="000000"/>
                <w:sz w:val="26"/>
              </w:rPr>
              <w:t>YÊU CẦU KHÁC</w:t>
            </w:r>
          </w:p>
        </w:tc>
      </w:tr>
      <w:tr w:rsidR="00232B35" w:rsidRPr="002211CE" w14:paraId="0146F08B" w14:textId="77777777" w:rsidTr="009A38C3">
        <w:trPr>
          <w:trHeight w:val="394"/>
        </w:trPr>
        <w:tc>
          <w:tcPr>
            <w:tcW w:w="737" w:type="dxa"/>
            <w:vAlign w:val="center"/>
          </w:tcPr>
          <w:p w14:paraId="11EE8887" w14:textId="77777777" w:rsidR="00232B35" w:rsidRPr="002211CE" w:rsidRDefault="00232B35" w:rsidP="009A38C3">
            <w:pPr>
              <w:jc w:val="center"/>
            </w:pPr>
            <w:r w:rsidRPr="002211CE">
              <w:rPr>
                <w:color w:val="000000"/>
                <w:sz w:val="26"/>
              </w:rPr>
              <w:t>1</w:t>
            </w:r>
          </w:p>
        </w:tc>
        <w:tc>
          <w:tcPr>
            <w:tcW w:w="8334" w:type="dxa"/>
            <w:vAlign w:val="center"/>
          </w:tcPr>
          <w:p w14:paraId="06F85E51"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7859FE27" w14:textId="77777777" w:rsidTr="009A38C3">
        <w:trPr>
          <w:trHeight w:val="394"/>
        </w:trPr>
        <w:tc>
          <w:tcPr>
            <w:tcW w:w="737" w:type="dxa"/>
            <w:vAlign w:val="center"/>
          </w:tcPr>
          <w:p w14:paraId="1986B0EE" w14:textId="77777777" w:rsidR="00232B35" w:rsidRPr="002211CE" w:rsidRDefault="00232B35" w:rsidP="009A38C3">
            <w:pPr>
              <w:jc w:val="center"/>
            </w:pPr>
            <w:r w:rsidRPr="002211CE">
              <w:rPr>
                <w:color w:val="000000"/>
                <w:sz w:val="26"/>
              </w:rPr>
              <w:t>2</w:t>
            </w:r>
          </w:p>
        </w:tc>
        <w:tc>
          <w:tcPr>
            <w:tcW w:w="8334" w:type="dxa"/>
            <w:vAlign w:val="center"/>
          </w:tcPr>
          <w:p w14:paraId="5F3E6949" w14:textId="77777777" w:rsidR="00232B35" w:rsidRPr="002211CE" w:rsidRDefault="00232B35" w:rsidP="009A38C3">
            <w:r w:rsidRPr="002211CE">
              <w:rPr>
                <w:color w:val="000000"/>
                <w:sz w:val="26"/>
              </w:rPr>
              <w:t>Đào tạo chuyển giao công nghệ: Tại nơi sử dụng.</w:t>
            </w:r>
          </w:p>
        </w:tc>
      </w:tr>
      <w:tr w:rsidR="00232B35" w:rsidRPr="002211CE" w14:paraId="0E4B9D22" w14:textId="77777777" w:rsidTr="009A38C3">
        <w:trPr>
          <w:trHeight w:val="394"/>
        </w:trPr>
        <w:tc>
          <w:tcPr>
            <w:tcW w:w="737" w:type="dxa"/>
            <w:vAlign w:val="center"/>
          </w:tcPr>
          <w:p w14:paraId="2F782497" w14:textId="77777777" w:rsidR="00232B35" w:rsidRPr="002211CE" w:rsidRDefault="00232B35" w:rsidP="009A38C3">
            <w:pPr>
              <w:jc w:val="center"/>
            </w:pPr>
            <w:r w:rsidRPr="002211CE">
              <w:rPr>
                <w:color w:val="000000"/>
                <w:sz w:val="26"/>
              </w:rPr>
              <w:t>3</w:t>
            </w:r>
          </w:p>
        </w:tc>
        <w:tc>
          <w:tcPr>
            <w:tcW w:w="8334" w:type="dxa"/>
            <w:vAlign w:val="center"/>
          </w:tcPr>
          <w:p w14:paraId="2F20899A" w14:textId="77777777" w:rsidR="00232B35" w:rsidRPr="002211CE" w:rsidRDefault="00232B35" w:rsidP="009A38C3">
            <w:r w:rsidRPr="002211CE">
              <w:rPr>
                <w:color w:val="000000"/>
                <w:sz w:val="26"/>
              </w:rPr>
              <w:t>Bảo trì miễn phí nhân công sau bảo hành ≥ 06 tháng.</w:t>
            </w:r>
          </w:p>
        </w:tc>
      </w:tr>
      <w:tr w:rsidR="00232B35" w:rsidRPr="002211CE" w14:paraId="4FD936ED" w14:textId="77777777" w:rsidTr="009A38C3">
        <w:trPr>
          <w:trHeight w:val="394"/>
        </w:trPr>
        <w:tc>
          <w:tcPr>
            <w:tcW w:w="737" w:type="dxa"/>
            <w:vAlign w:val="center"/>
          </w:tcPr>
          <w:p w14:paraId="05D7E012" w14:textId="77777777" w:rsidR="00232B35" w:rsidRPr="002211CE" w:rsidRDefault="00232B35" w:rsidP="009A38C3">
            <w:pPr>
              <w:jc w:val="center"/>
            </w:pPr>
            <w:r w:rsidRPr="002211CE">
              <w:rPr>
                <w:color w:val="000000"/>
                <w:sz w:val="26"/>
              </w:rPr>
              <w:lastRenderedPageBreak/>
              <w:t>4</w:t>
            </w:r>
          </w:p>
        </w:tc>
        <w:tc>
          <w:tcPr>
            <w:tcW w:w="8334" w:type="dxa"/>
            <w:vAlign w:val="center"/>
          </w:tcPr>
          <w:p w14:paraId="45BBC74A"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2E7AE13D" w14:textId="77777777" w:rsidTr="009A38C3">
        <w:trPr>
          <w:trHeight w:val="394"/>
        </w:trPr>
        <w:tc>
          <w:tcPr>
            <w:tcW w:w="737" w:type="dxa"/>
            <w:vAlign w:val="center"/>
          </w:tcPr>
          <w:p w14:paraId="5B1D0228" w14:textId="77777777" w:rsidR="00232B35" w:rsidRPr="002211CE" w:rsidRDefault="00232B35" w:rsidP="009A38C3">
            <w:pPr>
              <w:jc w:val="center"/>
            </w:pPr>
            <w:r w:rsidRPr="002211CE">
              <w:rPr>
                <w:color w:val="000000"/>
                <w:sz w:val="26"/>
              </w:rPr>
              <w:t>5</w:t>
            </w:r>
          </w:p>
        </w:tc>
        <w:tc>
          <w:tcPr>
            <w:tcW w:w="8334" w:type="dxa"/>
            <w:vAlign w:val="center"/>
          </w:tcPr>
          <w:p w14:paraId="02E88D21" w14:textId="77777777" w:rsidR="00232B35" w:rsidRPr="002211CE" w:rsidRDefault="00232B35" w:rsidP="009A38C3">
            <w:r w:rsidRPr="002211CE">
              <w:rPr>
                <w:color w:val="000000"/>
                <w:sz w:val="26"/>
              </w:rPr>
              <w:t>Có cam kết cung cấp phụ tùng và linh kiện thay thế theo model thiết bị đã dự thầu, trong vòng tối thiểu ≥ 8 năm.</w:t>
            </w:r>
          </w:p>
        </w:tc>
      </w:tr>
      <w:tr w:rsidR="00232B35" w:rsidRPr="002211CE" w14:paraId="29EF9BBA" w14:textId="77777777" w:rsidTr="009A38C3">
        <w:trPr>
          <w:trHeight w:val="394"/>
        </w:trPr>
        <w:tc>
          <w:tcPr>
            <w:tcW w:w="737" w:type="dxa"/>
            <w:vAlign w:val="center"/>
          </w:tcPr>
          <w:p w14:paraId="3B1FA81F" w14:textId="77777777" w:rsidR="00232B35" w:rsidRPr="002211CE" w:rsidRDefault="00232B35" w:rsidP="009A38C3">
            <w:pPr>
              <w:jc w:val="center"/>
            </w:pPr>
            <w:r w:rsidRPr="002211CE">
              <w:rPr>
                <w:color w:val="000000"/>
                <w:sz w:val="26"/>
              </w:rPr>
              <w:t>6</w:t>
            </w:r>
          </w:p>
        </w:tc>
        <w:tc>
          <w:tcPr>
            <w:tcW w:w="8334" w:type="dxa"/>
            <w:vAlign w:val="center"/>
          </w:tcPr>
          <w:p w14:paraId="48817844"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6835EBEF" w14:textId="77777777" w:rsidR="00232B35" w:rsidRPr="002211CE" w:rsidRDefault="00232B35" w:rsidP="00232B35">
      <w:r w:rsidRPr="002211CE">
        <w:br w:type="page"/>
      </w:r>
    </w:p>
    <w:p w14:paraId="77A926F5"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123. Máy tập thăng bằng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34B69B13" w14:textId="77777777" w:rsidTr="009A38C3">
        <w:trPr>
          <w:trHeight w:val="394"/>
        </w:trPr>
        <w:tc>
          <w:tcPr>
            <w:tcW w:w="737" w:type="dxa"/>
            <w:vAlign w:val="center"/>
          </w:tcPr>
          <w:p w14:paraId="2F487DDD" w14:textId="77777777" w:rsidR="00232B35" w:rsidRPr="002211CE" w:rsidRDefault="00232B35" w:rsidP="009A38C3">
            <w:pPr>
              <w:jc w:val="center"/>
            </w:pPr>
            <w:r w:rsidRPr="002211CE">
              <w:rPr>
                <w:b/>
                <w:color w:val="000000"/>
                <w:sz w:val="26"/>
              </w:rPr>
              <w:t>STT</w:t>
            </w:r>
          </w:p>
        </w:tc>
        <w:tc>
          <w:tcPr>
            <w:tcW w:w="8334" w:type="dxa"/>
            <w:vAlign w:val="center"/>
          </w:tcPr>
          <w:p w14:paraId="0B1160AE" w14:textId="77777777" w:rsidR="00232B35" w:rsidRPr="002211CE" w:rsidRDefault="00232B35" w:rsidP="009A38C3">
            <w:pPr>
              <w:jc w:val="center"/>
            </w:pPr>
            <w:r w:rsidRPr="002211CE">
              <w:rPr>
                <w:b/>
                <w:color w:val="000000"/>
                <w:sz w:val="26"/>
              </w:rPr>
              <w:t>NỘI DUNG YÊU CẦU</w:t>
            </w:r>
          </w:p>
        </w:tc>
      </w:tr>
      <w:tr w:rsidR="00232B35" w:rsidRPr="002211CE" w14:paraId="33D36D9C" w14:textId="77777777" w:rsidTr="009A38C3">
        <w:trPr>
          <w:trHeight w:val="394"/>
        </w:trPr>
        <w:tc>
          <w:tcPr>
            <w:tcW w:w="737" w:type="dxa"/>
            <w:vAlign w:val="center"/>
          </w:tcPr>
          <w:p w14:paraId="5C67F3A7" w14:textId="77777777" w:rsidR="00232B35" w:rsidRPr="002211CE" w:rsidRDefault="00232B35" w:rsidP="009A38C3">
            <w:pPr>
              <w:jc w:val="center"/>
            </w:pPr>
            <w:r w:rsidRPr="002211CE">
              <w:rPr>
                <w:b/>
                <w:color w:val="000000"/>
                <w:sz w:val="26"/>
              </w:rPr>
              <w:t>I</w:t>
            </w:r>
          </w:p>
        </w:tc>
        <w:tc>
          <w:tcPr>
            <w:tcW w:w="8334" w:type="dxa"/>
            <w:vAlign w:val="center"/>
          </w:tcPr>
          <w:p w14:paraId="1AFB4003" w14:textId="77777777" w:rsidR="00232B35" w:rsidRPr="002211CE" w:rsidRDefault="00232B35" w:rsidP="009A38C3">
            <w:r w:rsidRPr="002211CE">
              <w:rPr>
                <w:b/>
                <w:color w:val="000000"/>
                <w:sz w:val="26"/>
              </w:rPr>
              <w:t>YÊU CẦU CHUNG</w:t>
            </w:r>
          </w:p>
        </w:tc>
      </w:tr>
      <w:tr w:rsidR="00232B35" w:rsidRPr="002211CE" w14:paraId="0CF7F77F" w14:textId="77777777" w:rsidTr="009A38C3">
        <w:trPr>
          <w:trHeight w:val="394"/>
        </w:trPr>
        <w:tc>
          <w:tcPr>
            <w:tcW w:w="737" w:type="dxa"/>
            <w:vAlign w:val="center"/>
          </w:tcPr>
          <w:p w14:paraId="5120CE31" w14:textId="77777777" w:rsidR="00232B35" w:rsidRPr="002211CE" w:rsidRDefault="00232B35" w:rsidP="009A38C3">
            <w:pPr>
              <w:jc w:val="center"/>
            </w:pPr>
          </w:p>
        </w:tc>
        <w:tc>
          <w:tcPr>
            <w:tcW w:w="8334" w:type="dxa"/>
            <w:vAlign w:val="center"/>
          </w:tcPr>
          <w:p w14:paraId="72930371"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624E3EB4" w14:textId="77777777" w:rsidTr="009A38C3">
        <w:trPr>
          <w:trHeight w:val="394"/>
        </w:trPr>
        <w:tc>
          <w:tcPr>
            <w:tcW w:w="737" w:type="dxa"/>
            <w:vAlign w:val="center"/>
          </w:tcPr>
          <w:p w14:paraId="1FDE76EA" w14:textId="77777777" w:rsidR="00232B35" w:rsidRPr="002211CE" w:rsidRDefault="00232B35" w:rsidP="009A38C3">
            <w:pPr>
              <w:jc w:val="center"/>
            </w:pPr>
          </w:p>
        </w:tc>
        <w:tc>
          <w:tcPr>
            <w:tcW w:w="8334" w:type="dxa"/>
            <w:vAlign w:val="center"/>
          </w:tcPr>
          <w:p w14:paraId="3484B631" w14:textId="77777777" w:rsidR="00232B35" w:rsidRPr="002211CE" w:rsidRDefault="00232B35" w:rsidP="009A38C3">
            <w:r w:rsidRPr="002211CE">
              <w:rPr>
                <w:color w:val="000000"/>
                <w:sz w:val="26"/>
              </w:rPr>
              <w:t>Đạt tiêu chuẩn hệ thống quản lý chất lượng ISO 13485 hoặc ISO 9001</w:t>
            </w:r>
          </w:p>
        </w:tc>
      </w:tr>
      <w:tr w:rsidR="00232B35" w:rsidRPr="002211CE" w14:paraId="5ABA1C0D" w14:textId="77777777" w:rsidTr="009A38C3">
        <w:trPr>
          <w:trHeight w:val="394"/>
        </w:trPr>
        <w:tc>
          <w:tcPr>
            <w:tcW w:w="737" w:type="dxa"/>
            <w:vAlign w:val="center"/>
          </w:tcPr>
          <w:p w14:paraId="6EC8757A" w14:textId="77777777" w:rsidR="00232B35" w:rsidRPr="002211CE" w:rsidRDefault="00232B35" w:rsidP="009A38C3">
            <w:pPr>
              <w:jc w:val="center"/>
            </w:pPr>
          </w:p>
        </w:tc>
        <w:tc>
          <w:tcPr>
            <w:tcW w:w="8334" w:type="dxa"/>
            <w:vAlign w:val="center"/>
          </w:tcPr>
          <w:p w14:paraId="1B4FAD5A" w14:textId="77777777" w:rsidR="00232B35" w:rsidRPr="002211CE" w:rsidRDefault="00232B35" w:rsidP="009A38C3">
            <w:r w:rsidRPr="002211CE">
              <w:rPr>
                <w:color w:val="000000"/>
                <w:sz w:val="26"/>
              </w:rPr>
              <w:t>Thời gian bảo hành: ≥ 12 tháng</w:t>
            </w:r>
          </w:p>
        </w:tc>
      </w:tr>
      <w:tr w:rsidR="00232B35" w:rsidRPr="002211CE" w14:paraId="515CBC8E" w14:textId="77777777" w:rsidTr="009A38C3">
        <w:trPr>
          <w:trHeight w:val="394"/>
        </w:trPr>
        <w:tc>
          <w:tcPr>
            <w:tcW w:w="737" w:type="dxa"/>
            <w:vAlign w:val="center"/>
          </w:tcPr>
          <w:p w14:paraId="30D30E11" w14:textId="77777777" w:rsidR="00232B35" w:rsidRPr="002211CE" w:rsidRDefault="00232B35" w:rsidP="009A38C3">
            <w:pPr>
              <w:jc w:val="center"/>
            </w:pPr>
          </w:p>
        </w:tc>
        <w:tc>
          <w:tcPr>
            <w:tcW w:w="8334" w:type="dxa"/>
            <w:vAlign w:val="center"/>
          </w:tcPr>
          <w:p w14:paraId="2BCF78DF" w14:textId="77777777" w:rsidR="00232B35" w:rsidRPr="002211CE" w:rsidRDefault="00232B35" w:rsidP="009A38C3">
            <w:r w:rsidRPr="002211CE">
              <w:rPr>
                <w:color w:val="000000"/>
                <w:sz w:val="26"/>
              </w:rPr>
              <w:t>Nguồn điện: Sử dụng điện áp tại Việt Nam</w:t>
            </w:r>
          </w:p>
        </w:tc>
      </w:tr>
      <w:tr w:rsidR="00232B35" w:rsidRPr="002211CE" w14:paraId="2BBAD49E" w14:textId="77777777" w:rsidTr="009A38C3">
        <w:trPr>
          <w:trHeight w:val="394"/>
        </w:trPr>
        <w:tc>
          <w:tcPr>
            <w:tcW w:w="737" w:type="dxa"/>
            <w:vAlign w:val="center"/>
          </w:tcPr>
          <w:p w14:paraId="6DBA809B" w14:textId="77777777" w:rsidR="00232B35" w:rsidRPr="002211CE" w:rsidRDefault="00232B35" w:rsidP="009A38C3">
            <w:pPr>
              <w:jc w:val="center"/>
            </w:pPr>
            <w:r w:rsidRPr="002211CE">
              <w:rPr>
                <w:b/>
                <w:color w:val="000000"/>
                <w:sz w:val="26"/>
              </w:rPr>
              <w:t>II</w:t>
            </w:r>
          </w:p>
        </w:tc>
        <w:tc>
          <w:tcPr>
            <w:tcW w:w="8334" w:type="dxa"/>
            <w:vAlign w:val="center"/>
          </w:tcPr>
          <w:p w14:paraId="26E49F2A" w14:textId="77777777" w:rsidR="00232B35" w:rsidRPr="002211CE" w:rsidRDefault="00232B35" w:rsidP="009A38C3">
            <w:r w:rsidRPr="002211CE">
              <w:rPr>
                <w:b/>
                <w:color w:val="000000"/>
                <w:sz w:val="26"/>
              </w:rPr>
              <w:t>YÊU CẦU CẤU HÌNH</w:t>
            </w:r>
          </w:p>
        </w:tc>
      </w:tr>
      <w:tr w:rsidR="00232B35" w:rsidRPr="002211CE" w14:paraId="5540D75E" w14:textId="77777777" w:rsidTr="009A38C3">
        <w:trPr>
          <w:trHeight w:val="394"/>
        </w:trPr>
        <w:tc>
          <w:tcPr>
            <w:tcW w:w="737" w:type="dxa"/>
            <w:vAlign w:val="center"/>
          </w:tcPr>
          <w:p w14:paraId="397B7A61" w14:textId="77777777" w:rsidR="00232B35" w:rsidRPr="002211CE" w:rsidRDefault="00232B35" w:rsidP="009A38C3">
            <w:pPr>
              <w:jc w:val="center"/>
            </w:pPr>
          </w:p>
        </w:tc>
        <w:tc>
          <w:tcPr>
            <w:tcW w:w="8334" w:type="dxa"/>
            <w:vAlign w:val="center"/>
          </w:tcPr>
          <w:p w14:paraId="5112B1EE" w14:textId="77777777" w:rsidR="00232B35" w:rsidRPr="002211CE" w:rsidRDefault="00232B35" w:rsidP="009A38C3">
            <w:r w:rsidRPr="002211CE">
              <w:rPr>
                <w:b/>
                <w:color w:val="000000"/>
                <w:sz w:val="26"/>
              </w:rPr>
              <w:t>Máy tập thăng bằng kèm phụ kiện tiêu chuẩn, tối thiểu bao gồm:</w:t>
            </w:r>
          </w:p>
        </w:tc>
      </w:tr>
      <w:tr w:rsidR="00232B35" w:rsidRPr="002211CE" w14:paraId="4D91DA87" w14:textId="77777777" w:rsidTr="009A38C3">
        <w:trPr>
          <w:trHeight w:val="394"/>
        </w:trPr>
        <w:tc>
          <w:tcPr>
            <w:tcW w:w="737" w:type="dxa"/>
            <w:vAlign w:val="center"/>
          </w:tcPr>
          <w:p w14:paraId="33931E2C" w14:textId="77777777" w:rsidR="00232B35" w:rsidRPr="002211CE" w:rsidRDefault="00232B35" w:rsidP="009A38C3">
            <w:pPr>
              <w:jc w:val="center"/>
            </w:pPr>
          </w:p>
        </w:tc>
        <w:tc>
          <w:tcPr>
            <w:tcW w:w="8334" w:type="dxa"/>
            <w:vAlign w:val="center"/>
          </w:tcPr>
          <w:p w14:paraId="2DF93C7A" w14:textId="77777777" w:rsidR="00232B35" w:rsidRPr="002211CE" w:rsidRDefault="00232B35" w:rsidP="009A38C3">
            <w:r w:rsidRPr="002211CE">
              <w:rPr>
                <w:color w:val="000000"/>
                <w:sz w:val="26"/>
              </w:rPr>
              <w:t>Máy chính: 1 cái</w:t>
            </w:r>
          </w:p>
        </w:tc>
      </w:tr>
      <w:tr w:rsidR="00232B35" w:rsidRPr="002211CE" w14:paraId="33C7D55A" w14:textId="77777777" w:rsidTr="009A38C3">
        <w:trPr>
          <w:trHeight w:val="394"/>
        </w:trPr>
        <w:tc>
          <w:tcPr>
            <w:tcW w:w="737" w:type="dxa"/>
            <w:vAlign w:val="center"/>
          </w:tcPr>
          <w:p w14:paraId="6F794E72" w14:textId="77777777" w:rsidR="00232B35" w:rsidRPr="002211CE" w:rsidRDefault="00232B35" w:rsidP="009A38C3">
            <w:pPr>
              <w:jc w:val="center"/>
            </w:pPr>
          </w:p>
        </w:tc>
        <w:tc>
          <w:tcPr>
            <w:tcW w:w="8334" w:type="dxa"/>
            <w:vAlign w:val="center"/>
          </w:tcPr>
          <w:p w14:paraId="1BC370B7" w14:textId="77777777" w:rsidR="00232B35" w:rsidRPr="002211CE" w:rsidRDefault="00232B35" w:rsidP="009A38C3">
            <w:r w:rsidRPr="002211CE">
              <w:rPr>
                <w:color w:val="000000"/>
                <w:sz w:val="26"/>
              </w:rPr>
              <w:t>Phần mềm bản quyền đồng bộ: 01 bộ</w:t>
            </w:r>
          </w:p>
        </w:tc>
      </w:tr>
      <w:tr w:rsidR="00232B35" w:rsidRPr="002211CE" w14:paraId="43F141FC" w14:textId="77777777" w:rsidTr="009A38C3">
        <w:trPr>
          <w:trHeight w:val="394"/>
        </w:trPr>
        <w:tc>
          <w:tcPr>
            <w:tcW w:w="737" w:type="dxa"/>
            <w:vAlign w:val="center"/>
          </w:tcPr>
          <w:p w14:paraId="1450B25E" w14:textId="77777777" w:rsidR="00232B35" w:rsidRPr="002211CE" w:rsidRDefault="00232B35" w:rsidP="009A38C3">
            <w:pPr>
              <w:jc w:val="center"/>
            </w:pPr>
          </w:p>
        </w:tc>
        <w:tc>
          <w:tcPr>
            <w:tcW w:w="8334" w:type="dxa"/>
            <w:vAlign w:val="center"/>
          </w:tcPr>
          <w:p w14:paraId="76D77D5D" w14:textId="77777777" w:rsidR="00232B35" w:rsidRPr="002211CE" w:rsidRDefault="00232B35" w:rsidP="009A38C3">
            <w:r w:rsidRPr="002211CE">
              <w:rPr>
                <w:color w:val="000000"/>
                <w:sz w:val="26"/>
              </w:rPr>
              <w:t>Màn hình: 01 cái</w:t>
            </w:r>
          </w:p>
        </w:tc>
      </w:tr>
      <w:tr w:rsidR="00232B35" w:rsidRPr="002211CE" w14:paraId="776C724A" w14:textId="77777777" w:rsidTr="009A38C3">
        <w:trPr>
          <w:trHeight w:val="394"/>
        </w:trPr>
        <w:tc>
          <w:tcPr>
            <w:tcW w:w="737" w:type="dxa"/>
            <w:vAlign w:val="center"/>
          </w:tcPr>
          <w:p w14:paraId="197D3B4A" w14:textId="77777777" w:rsidR="00232B35" w:rsidRPr="002211CE" w:rsidRDefault="00232B35" w:rsidP="009A38C3">
            <w:pPr>
              <w:jc w:val="center"/>
            </w:pPr>
          </w:p>
        </w:tc>
        <w:tc>
          <w:tcPr>
            <w:tcW w:w="8334" w:type="dxa"/>
            <w:vAlign w:val="center"/>
          </w:tcPr>
          <w:p w14:paraId="74583815" w14:textId="77777777" w:rsidR="00232B35" w:rsidRPr="002211CE" w:rsidRDefault="00232B35" w:rsidP="009A38C3">
            <w:r w:rsidRPr="002211CE">
              <w:rPr>
                <w:color w:val="000000"/>
                <w:sz w:val="26"/>
              </w:rPr>
              <w:t>Tấm cảm ứng áp lực (pressure platform) có khung đỡ (tích hợp hoặc tách rời máy chính): 01 cái</w:t>
            </w:r>
          </w:p>
        </w:tc>
      </w:tr>
      <w:tr w:rsidR="00232B35" w:rsidRPr="002211CE" w14:paraId="128A234C" w14:textId="77777777" w:rsidTr="009A38C3">
        <w:trPr>
          <w:trHeight w:val="394"/>
        </w:trPr>
        <w:tc>
          <w:tcPr>
            <w:tcW w:w="737" w:type="dxa"/>
            <w:vAlign w:val="center"/>
          </w:tcPr>
          <w:p w14:paraId="16697A0B" w14:textId="77777777" w:rsidR="00232B35" w:rsidRPr="002211CE" w:rsidRDefault="00232B35" w:rsidP="009A38C3">
            <w:pPr>
              <w:jc w:val="center"/>
            </w:pPr>
          </w:p>
        </w:tc>
        <w:tc>
          <w:tcPr>
            <w:tcW w:w="8334" w:type="dxa"/>
            <w:vAlign w:val="center"/>
          </w:tcPr>
          <w:p w14:paraId="677BC6E5" w14:textId="77777777" w:rsidR="00232B35" w:rsidRPr="002211CE" w:rsidRDefault="00232B35" w:rsidP="009A38C3">
            <w:r w:rsidRPr="002211CE">
              <w:rPr>
                <w:color w:val="000000"/>
                <w:sz w:val="26"/>
              </w:rPr>
              <w:t>Tài liệu hướng dẫn sử dụng bằng tiếng Anh và tiếng Việt: 01 bộ</w:t>
            </w:r>
          </w:p>
        </w:tc>
      </w:tr>
      <w:tr w:rsidR="00232B35" w:rsidRPr="002211CE" w14:paraId="5BDCE489" w14:textId="77777777" w:rsidTr="009A38C3">
        <w:trPr>
          <w:trHeight w:val="394"/>
        </w:trPr>
        <w:tc>
          <w:tcPr>
            <w:tcW w:w="737" w:type="dxa"/>
            <w:vAlign w:val="center"/>
          </w:tcPr>
          <w:p w14:paraId="5878E7DC" w14:textId="77777777" w:rsidR="00232B35" w:rsidRPr="002211CE" w:rsidRDefault="00232B35" w:rsidP="009A38C3">
            <w:pPr>
              <w:jc w:val="center"/>
            </w:pPr>
            <w:r w:rsidRPr="002211CE">
              <w:rPr>
                <w:b/>
                <w:color w:val="000000"/>
                <w:sz w:val="26"/>
              </w:rPr>
              <w:t>III</w:t>
            </w:r>
          </w:p>
        </w:tc>
        <w:tc>
          <w:tcPr>
            <w:tcW w:w="8334" w:type="dxa"/>
            <w:vAlign w:val="center"/>
          </w:tcPr>
          <w:p w14:paraId="3163C72D" w14:textId="77777777" w:rsidR="00232B35" w:rsidRPr="002211CE" w:rsidRDefault="00232B35" w:rsidP="009A38C3">
            <w:r w:rsidRPr="002211CE">
              <w:rPr>
                <w:b/>
                <w:color w:val="000000"/>
                <w:sz w:val="26"/>
              </w:rPr>
              <w:t>YÊU CẦU CHỈ TIÊU KỸ THUẬT</w:t>
            </w:r>
          </w:p>
        </w:tc>
      </w:tr>
      <w:tr w:rsidR="00232B35" w:rsidRPr="002211CE" w14:paraId="6EE8CF2F" w14:textId="77777777" w:rsidTr="009A38C3">
        <w:trPr>
          <w:trHeight w:val="394"/>
        </w:trPr>
        <w:tc>
          <w:tcPr>
            <w:tcW w:w="737" w:type="dxa"/>
            <w:vAlign w:val="center"/>
          </w:tcPr>
          <w:p w14:paraId="443837C8" w14:textId="77777777" w:rsidR="00232B35" w:rsidRPr="002211CE" w:rsidRDefault="00232B35" w:rsidP="009A38C3">
            <w:pPr>
              <w:jc w:val="center"/>
            </w:pPr>
          </w:p>
        </w:tc>
        <w:tc>
          <w:tcPr>
            <w:tcW w:w="8334" w:type="dxa"/>
            <w:vAlign w:val="center"/>
          </w:tcPr>
          <w:p w14:paraId="3BC0CF98" w14:textId="77777777" w:rsidR="00232B35" w:rsidRPr="002211CE" w:rsidRDefault="00232B35" w:rsidP="009A38C3">
            <w:r w:rsidRPr="002211CE">
              <w:rPr>
                <w:color w:val="000000"/>
                <w:sz w:val="26"/>
              </w:rPr>
              <w:t>Có chức năng rèn luyện bệnh nhân về khả năng giữ thăng bằng và làm chủ cơ thể</w:t>
            </w:r>
          </w:p>
        </w:tc>
      </w:tr>
      <w:tr w:rsidR="00232B35" w:rsidRPr="002211CE" w14:paraId="0C649AAA" w14:textId="77777777" w:rsidTr="009A38C3">
        <w:trPr>
          <w:trHeight w:val="394"/>
        </w:trPr>
        <w:tc>
          <w:tcPr>
            <w:tcW w:w="737" w:type="dxa"/>
            <w:vAlign w:val="center"/>
          </w:tcPr>
          <w:p w14:paraId="74613D86" w14:textId="77777777" w:rsidR="00232B35" w:rsidRPr="002211CE" w:rsidRDefault="00232B35" w:rsidP="009A38C3">
            <w:pPr>
              <w:jc w:val="center"/>
            </w:pPr>
          </w:p>
        </w:tc>
        <w:tc>
          <w:tcPr>
            <w:tcW w:w="8334" w:type="dxa"/>
            <w:vAlign w:val="center"/>
          </w:tcPr>
          <w:p w14:paraId="51823CD5" w14:textId="77777777" w:rsidR="00232B35" w:rsidRPr="002211CE" w:rsidRDefault="00232B35" w:rsidP="009A38C3">
            <w:r w:rsidRPr="002211CE">
              <w:rPr>
                <w:color w:val="000000"/>
                <w:sz w:val="26"/>
              </w:rPr>
              <w:t>Kích thước chiều rộng: ≥690 mm</w:t>
            </w:r>
          </w:p>
        </w:tc>
      </w:tr>
      <w:tr w:rsidR="00232B35" w:rsidRPr="002211CE" w14:paraId="164F4B3F" w14:textId="77777777" w:rsidTr="009A38C3">
        <w:trPr>
          <w:trHeight w:val="394"/>
        </w:trPr>
        <w:tc>
          <w:tcPr>
            <w:tcW w:w="737" w:type="dxa"/>
            <w:vAlign w:val="center"/>
          </w:tcPr>
          <w:p w14:paraId="0A8E12B9" w14:textId="77777777" w:rsidR="00232B35" w:rsidRPr="002211CE" w:rsidRDefault="00232B35" w:rsidP="009A38C3">
            <w:pPr>
              <w:jc w:val="center"/>
            </w:pPr>
          </w:p>
        </w:tc>
        <w:tc>
          <w:tcPr>
            <w:tcW w:w="8334" w:type="dxa"/>
            <w:vAlign w:val="center"/>
          </w:tcPr>
          <w:p w14:paraId="07710812" w14:textId="77777777" w:rsidR="00232B35" w:rsidRPr="002211CE" w:rsidRDefault="00232B35" w:rsidP="009A38C3">
            <w:r w:rsidRPr="002211CE">
              <w:rPr>
                <w:color w:val="000000"/>
                <w:sz w:val="26"/>
              </w:rPr>
              <w:t>Tải trọng tối đa: ≥150 kg</w:t>
            </w:r>
          </w:p>
        </w:tc>
      </w:tr>
      <w:tr w:rsidR="00232B35" w:rsidRPr="002211CE" w14:paraId="3DF14A2D" w14:textId="77777777" w:rsidTr="009A38C3">
        <w:trPr>
          <w:trHeight w:val="394"/>
        </w:trPr>
        <w:tc>
          <w:tcPr>
            <w:tcW w:w="737" w:type="dxa"/>
            <w:vAlign w:val="center"/>
          </w:tcPr>
          <w:p w14:paraId="7B0665E8" w14:textId="77777777" w:rsidR="00232B35" w:rsidRPr="002211CE" w:rsidRDefault="00232B35" w:rsidP="009A38C3">
            <w:pPr>
              <w:jc w:val="center"/>
            </w:pPr>
          </w:p>
        </w:tc>
        <w:tc>
          <w:tcPr>
            <w:tcW w:w="8334" w:type="dxa"/>
            <w:vAlign w:val="center"/>
          </w:tcPr>
          <w:p w14:paraId="3F80740F" w14:textId="77777777" w:rsidR="00232B35" w:rsidRPr="002211CE" w:rsidRDefault="00232B35" w:rsidP="009A38C3">
            <w:r w:rsidRPr="002211CE">
              <w:rPr>
                <w:color w:val="000000"/>
                <w:sz w:val="26"/>
              </w:rPr>
              <w:t>Có các thiết bị an toàn: dây đai, tay vịn</w:t>
            </w:r>
          </w:p>
        </w:tc>
      </w:tr>
      <w:tr w:rsidR="00232B35" w:rsidRPr="002211CE" w14:paraId="370920FF" w14:textId="77777777" w:rsidTr="009A38C3">
        <w:trPr>
          <w:trHeight w:val="394"/>
        </w:trPr>
        <w:tc>
          <w:tcPr>
            <w:tcW w:w="737" w:type="dxa"/>
            <w:vAlign w:val="center"/>
          </w:tcPr>
          <w:p w14:paraId="6CB77B4F" w14:textId="77777777" w:rsidR="00232B35" w:rsidRPr="002211CE" w:rsidRDefault="00232B35" w:rsidP="009A38C3">
            <w:pPr>
              <w:jc w:val="center"/>
            </w:pPr>
          </w:p>
        </w:tc>
        <w:tc>
          <w:tcPr>
            <w:tcW w:w="8334" w:type="dxa"/>
            <w:vAlign w:val="center"/>
          </w:tcPr>
          <w:p w14:paraId="5602732B" w14:textId="77777777" w:rsidR="00232B35" w:rsidRPr="002211CE" w:rsidRDefault="00232B35" w:rsidP="009A38C3">
            <w:r w:rsidRPr="002211CE">
              <w:rPr>
                <w:color w:val="000000"/>
                <w:sz w:val="26"/>
              </w:rPr>
              <w:t>Có màn hình hiển thị ≥21 inch</w:t>
            </w:r>
          </w:p>
        </w:tc>
      </w:tr>
      <w:tr w:rsidR="00232B35" w:rsidRPr="002211CE" w14:paraId="3EDD8F51" w14:textId="77777777" w:rsidTr="009A38C3">
        <w:trPr>
          <w:trHeight w:val="394"/>
        </w:trPr>
        <w:tc>
          <w:tcPr>
            <w:tcW w:w="737" w:type="dxa"/>
            <w:vAlign w:val="center"/>
          </w:tcPr>
          <w:p w14:paraId="7443B172" w14:textId="77777777" w:rsidR="00232B35" w:rsidRPr="002211CE" w:rsidRDefault="00232B35" w:rsidP="009A38C3">
            <w:pPr>
              <w:jc w:val="center"/>
            </w:pPr>
          </w:p>
        </w:tc>
        <w:tc>
          <w:tcPr>
            <w:tcW w:w="8334" w:type="dxa"/>
            <w:vAlign w:val="center"/>
          </w:tcPr>
          <w:p w14:paraId="63FB684F" w14:textId="77777777" w:rsidR="00232B35" w:rsidRPr="002211CE" w:rsidRDefault="00232B35" w:rsidP="009A38C3">
            <w:r w:rsidRPr="002211CE">
              <w:rPr>
                <w:color w:val="000000"/>
                <w:sz w:val="26"/>
              </w:rPr>
              <w:t>Có thể điều khiển từ xa</w:t>
            </w:r>
          </w:p>
        </w:tc>
      </w:tr>
      <w:tr w:rsidR="00232B35" w:rsidRPr="002211CE" w14:paraId="5309A3F0" w14:textId="77777777" w:rsidTr="009A38C3">
        <w:trPr>
          <w:trHeight w:val="394"/>
        </w:trPr>
        <w:tc>
          <w:tcPr>
            <w:tcW w:w="737" w:type="dxa"/>
            <w:vAlign w:val="center"/>
          </w:tcPr>
          <w:p w14:paraId="54CFF07D" w14:textId="77777777" w:rsidR="00232B35" w:rsidRPr="002211CE" w:rsidRDefault="00232B35" w:rsidP="009A38C3">
            <w:pPr>
              <w:jc w:val="center"/>
            </w:pPr>
            <w:r w:rsidRPr="002211CE">
              <w:rPr>
                <w:b/>
                <w:color w:val="000000"/>
                <w:sz w:val="26"/>
              </w:rPr>
              <w:t>IV</w:t>
            </w:r>
          </w:p>
        </w:tc>
        <w:tc>
          <w:tcPr>
            <w:tcW w:w="8334" w:type="dxa"/>
            <w:vAlign w:val="center"/>
          </w:tcPr>
          <w:p w14:paraId="4849D1FD" w14:textId="77777777" w:rsidR="00232B35" w:rsidRPr="002211CE" w:rsidRDefault="00232B35" w:rsidP="009A38C3">
            <w:r w:rsidRPr="002211CE">
              <w:rPr>
                <w:b/>
                <w:color w:val="000000"/>
                <w:sz w:val="26"/>
              </w:rPr>
              <w:t>YÊU CẦU KHÁC</w:t>
            </w:r>
          </w:p>
        </w:tc>
      </w:tr>
      <w:tr w:rsidR="00232B35" w:rsidRPr="002211CE" w14:paraId="01BA1CAE" w14:textId="77777777" w:rsidTr="009A38C3">
        <w:trPr>
          <w:trHeight w:val="394"/>
        </w:trPr>
        <w:tc>
          <w:tcPr>
            <w:tcW w:w="737" w:type="dxa"/>
            <w:vAlign w:val="center"/>
          </w:tcPr>
          <w:p w14:paraId="33E2FD8A" w14:textId="77777777" w:rsidR="00232B35" w:rsidRPr="002211CE" w:rsidRDefault="00232B35" w:rsidP="009A38C3">
            <w:pPr>
              <w:jc w:val="center"/>
            </w:pPr>
            <w:r w:rsidRPr="002211CE">
              <w:rPr>
                <w:color w:val="000000"/>
                <w:sz w:val="26"/>
              </w:rPr>
              <w:t>1</w:t>
            </w:r>
          </w:p>
        </w:tc>
        <w:tc>
          <w:tcPr>
            <w:tcW w:w="8334" w:type="dxa"/>
            <w:vAlign w:val="center"/>
          </w:tcPr>
          <w:p w14:paraId="26255853"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44450796" w14:textId="77777777" w:rsidTr="009A38C3">
        <w:trPr>
          <w:trHeight w:val="394"/>
        </w:trPr>
        <w:tc>
          <w:tcPr>
            <w:tcW w:w="737" w:type="dxa"/>
            <w:vAlign w:val="center"/>
          </w:tcPr>
          <w:p w14:paraId="5BEAFF59" w14:textId="77777777" w:rsidR="00232B35" w:rsidRPr="002211CE" w:rsidRDefault="00232B35" w:rsidP="009A38C3">
            <w:pPr>
              <w:jc w:val="center"/>
            </w:pPr>
            <w:r w:rsidRPr="002211CE">
              <w:rPr>
                <w:color w:val="000000"/>
                <w:sz w:val="26"/>
              </w:rPr>
              <w:t>2</w:t>
            </w:r>
          </w:p>
        </w:tc>
        <w:tc>
          <w:tcPr>
            <w:tcW w:w="8334" w:type="dxa"/>
            <w:vAlign w:val="center"/>
          </w:tcPr>
          <w:p w14:paraId="6152E5C1" w14:textId="77777777" w:rsidR="00232B35" w:rsidRPr="002211CE" w:rsidRDefault="00232B35" w:rsidP="009A38C3">
            <w:r w:rsidRPr="002211CE">
              <w:rPr>
                <w:color w:val="000000"/>
                <w:sz w:val="26"/>
              </w:rPr>
              <w:t>Đào tạo chuyển giao công nghệ: Tại nơi sử dụng.</w:t>
            </w:r>
          </w:p>
        </w:tc>
      </w:tr>
      <w:tr w:rsidR="00232B35" w:rsidRPr="002211CE" w14:paraId="63BE3B61" w14:textId="77777777" w:rsidTr="009A38C3">
        <w:trPr>
          <w:trHeight w:val="394"/>
        </w:trPr>
        <w:tc>
          <w:tcPr>
            <w:tcW w:w="737" w:type="dxa"/>
            <w:vAlign w:val="center"/>
          </w:tcPr>
          <w:p w14:paraId="2740E39B" w14:textId="77777777" w:rsidR="00232B35" w:rsidRPr="002211CE" w:rsidRDefault="00232B35" w:rsidP="009A38C3">
            <w:pPr>
              <w:jc w:val="center"/>
            </w:pPr>
            <w:r w:rsidRPr="002211CE">
              <w:rPr>
                <w:color w:val="000000"/>
                <w:sz w:val="26"/>
              </w:rPr>
              <w:t>3</w:t>
            </w:r>
          </w:p>
        </w:tc>
        <w:tc>
          <w:tcPr>
            <w:tcW w:w="8334" w:type="dxa"/>
            <w:vAlign w:val="center"/>
          </w:tcPr>
          <w:p w14:paraId="7F686A2D"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3484DC25" w14:textId="77777777" w:rsidTr="009A38C3">
        <w:trPr>
          <w:trHeight w:val="394"/>
        </w:trPr>
        <w:tc>
          <w:tcPr>
            <w:tcW w:w="737" w:type="dxa"/>
            <w:vAlign w:val="center"/>
          </w:tcPr>
          <w:p w14:paraId="13F8DBF9" w14:textId="77777777" w:rsidR="00232B35" w:rsidRPr="002211CE" w:rsidRDefault="00232B35" w:rsidP="009A38C3">
            <w:pPr>
              <w:jc w:val="center"/>
            </w:pPr>
            <w:r w:rsidRPr="002211CE">
              <w:rPr>
                <w:color w:val="000000"/>
                <w:sz w:val="26"/>
              </w:rPr>
              <w:lastRenderedPageBreak/>
              <w:t>4</w:t>
            </w:r>
          </w:p>
        </w:tc>
        <w:tc>
          <w:tcPr>
            <w:tcW w:w="8334" w:type="dxa"/>
            <w:vAlign w:val="center"/>
          </w:tcPr>
          <w:p w14:paraId="4D1B89DE"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474FA12C" w14:textId="77777777" w:rsidTr="009A38C3">
        <w:trPr>
          <w:trHeight w:val="394"/>
        </w:trPr>
        <w:tc>
          <w:tcPr>
            <w:tcW w:w="737" w:type="dxa"/>
            <w:vAlign w:val="center"/>
          </w:tcPr>
          <w:p w14:paraId="67FE50C1" w14:textId="77777777" w:rsidR="00232B35" w:rsidRPr="002211CE" w:rsidRDefault="00232B35" w:rsidP="009A38C3">
            <w:pPr>
              <w:jc w:val="center"/>
            </w:pPr>
            <w:r w:rsidRPr="002211CE">
              <w:rPr>
                <w:color w:val="000000"/>
                <w:sz w:val="26"/>
              </w:rPr>
              <w:t>5</w:t>
            </w:r>
          </w:p>
        </w:tc>
        <w:tc>
          <w:tcPr>
            <w:tcW w:w="8334" w:type="dxa"/>
            <w:vAlign w:val="center"/>
          </w:tcPr>
          <w:p w14:paraId="226CE9BC"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73A24050" w14:textId="77777777" w:rsidTr="009A38C3">
        <w:trPr>
          <w:trHeight w:val="394"/>
        </w:trPr>
        <w:tc>
          <w:tcPr>
            <w:tcW w:w="737" w:type="dxa"/>
            <w:vAlign w:val="center"/>
          </w:tcPr>
          <w:p w14:paraId="54E6E096" w14:textId="77777777" w:rsidR="00232B35" w:rsidRPr="002211CE" w:rsidRDefault="00232B35" w:rsidP="009A38C3">
            <w:pPr>
              <w:jc w:val="center"/>
            </w:pPr>
            <w:r w:rsidRPr="002211CE">
              <w:rPr>
                <w:color w:val="000000"/>
                <w:sz w:val="26"/>
              </w:rPr>
              <w:t>6</w:t>
            </w:r>
          </w:p>
        </w:tc>
        <w:tc>
          <w:tcPr>
            <w:tcW w:w="8334" w:type="dxa"/>
            <w:vAlign w:val="center"/>
          </w:tcPr>
          <w:p w14:paraId="3842BEE6"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328A3732" w14:textId="77777777" w:rsidR="00232B35" w:rsidRPr="002211CE" w:rsidRDefault="00232B35" w:rsidP="00232B35">
      <w:r w:rsidRPr="002211CE">
        <w:br w:type="page"/>
      </w:r>
    </w:p>
    <w:p w14:paraId="7B7455FF" w14:textId="77777777" w:rsidR="00232B35" w:rsidRPr="002211CE" w:rsidRDefault="00232B35" w:rsidP="00232B35">
      <w:pPr>
        <w:pStyle w:val="Heading2"/>
        <w:rPr>
          <w:rFonts w:ascii="Times New Roman" w:hAnsi="Times New Roman" w:cs="Times New Roman"/>
        </w:rPr>
      </w:pPr>
      <w:r w:rsidRPr="002211CE">
        <w:rPr>
          <w:rFonts w:ascii="Times New Roman" w:hAnsi="Times New Roman" w:cs="Times New Roman"/>
        </w:rPr>
        <w:lastRenderedPageBreak/>
        <w:t>138. Máy tử ngoại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232B35" w:rsidRPr="002211CE" w14:paraId="1A10EA79" w14:textId="77777777" w:rsidTr="009A38C3">
        <w:trPr>
          <w:trHeight w:val="394"/>
        </w:trPr>
        <w:tc>
          <w:tcPr>
            <w:tcW w:w="737" w:type="dxa"/>
            <w:vAlign w:val="center"/>
          </w:tcPr>
          <w:p w14:paraId="391419DD" w14:textId="77777777" w:rsidR="00232B35" w:rsidRPr="002211CE" w:rsidRDefault="00232B35" w:rsidP="009A38C3">
            <w:pPr>
              <w:jc w:val="center"/>
            </w:pPr>
            <w:r w:rsidRPr="002211CE">
              <w:rPr>
                <w:b/>
                <w:color w:val="000000"/>
                <w:sz w:val="26"/>
              </w:rPr>
              <w:t>STT</w:t>
            </w:r>
          </w:p>
        </w:tc>
        <w:tc>
          <w:tcPr>
            <w:tcW w:w="8334" w:type="dxa"/>
            <w:vAlign w:val="center"/>
          </w:tcPr>
          <w:p w14:paraId="5331016F" w14:textId="77777777" w:rsidR="00232B35" w:rsidRPr="002211CE" w:rsidRDefault="00232B35" w:rsidP="009A38C3">
            <w:pPr>
              <w:jc w:val="center"/>
            </w:pPr>
            <w:r w:rsidRPr="002211CE">
              <w:rPr>
                <w:b/>
                <w:color w:val="000000"/>
                <w:sz w:val="26"/>
              </w:rPr>
              <w:t>NỘI DUNG YÊU CẦU</w:t>
            </w:r>
          </w:p>
        </w:tc>
      </w:tr>
      <w:tr w:rsidR="00232B35" w:rsidRPr="002211CE" w14:paraId="71A4A842" w14:textId="77777777" w:rsidTr="009A38C3">
        <w:trPr>
          <w:trHeight w:val="394"/>
        </w:trPr>
        <w:tc>
          <w:tcPr>
            <w:tcW w:w="737" w:type="dxa"/>
            <w:vAlign w:val="center"/>
          </w:tcPr>
          <w:p w14:paraId="15FFF40F" w14:textId="77777777" w:rsidR="00232B35" w:rsidRPr="002211CE" w:rsidRDefault="00232B35" w:rsidP="009A38C3">
            <w:pPr>
              <w:jc w:val="center"/>
            </w:pPr>
            <w:r w:rsidRPr="002211CE">
              <w:rPr>
                <w:b/>
                <w:color w:val="000000"/>
                <w:sz w:val="26"/>
              </w:rPr>
              <w:t>I</w:t>
            </w:r>
          </w:p>
        </w:tc>
        <w:tc>
          <w:tcPr>
            <w:tcW w:w="8334" w:type="dxa"/>
            <w:vAlign w:val="center"/>
          </w:tcPr>
          <w:p w14:paraId="17429D99" w14:textId="77777777" w:rsidR="00232B35" w:rsidRPr="002211CE" w:rsidRDefault="00232B35" w:rsidP="009A38C3">
            <w:r w:rsidRPr="002211CE">
              <w:rPr>
                <w:b/>
                <w:color w:val="000000"/>
                <w:sz w:val="26"/>
              </w:rPr>
              <w:t>YÊU CẦU CHUNG</w:t>
            </w:r>
          </w:p>
        </w:tc>
      </w:tr>
      <w:tr w:rsidR="00232B35" w:rsidRPr="002211CE" w14:paraId="427B80C5" w14:textId="77777777" w:rsidTr="009A38C3">
        <w:trPr>
          <w:trHeight w:val="394"/>
        </w:trPr>
        <w:tc>
          <w:tcPr>
            <w:tcW w:w="737" w:type="dxa"/>
            <w:vAlign w:val="center"/>
          </w:tcPr>
          <w:p w14:paraId="54D7D639" w14:textId="77777777" w:rsidR="00232B35" w:rsidRPr="002211CE" w:rsidRDefault="00232B35" w:rsidP="009A38C3">
            <w:pPr>
              <w:jc w:val="center"/>
            </w:pPr>
          </w:p>
        </w:tc>
        <w:tc>
          <w:tcPr>
            <w:tcW w:w="8334" w:type="dxa"/>
            <w:vAlign w:val="center"/>
          </w:tcPr>
          <w:p w14:paraId="7742386C" w14:textId="77777777" w:rsidR="00232B35" w:rsidRPr="002211CE" w:rsidRDefault="00232B35" w:rsidP="009A38C3">
            <w:r w:rsidRPr="002211CE">
              <w:rPr>
                <w:color w:val="000000"/>
                <w:sz w:val="26"/>
              </w:rPr>
              <w:t>Thiết bị được sản xuất từ năm 2024 trở đi, mới 100%.</w:t>
            </w:r>
          </w:p>
        </w:tc>
      </w:tr>
      <w:tr w:rsidR="00232B35" w:rsidRPr="002211CE" w14:paraId="3CBB5286" w14:textId="77777777" w:rsidTr="009A38C3">
        <w:trPr>
          <w:trHeight w:val="394"/>
        </w:trPr>
        <w:tc>
          <w:tcPr>
            <w:tcW w:w="737" w:type="dxa"/>
            <w:vAlign w:val="center"/>
          </w:tcPr>
          <w:p w14:paraId="1707D106" w14:textId="77777777" w:rsidR="00232B35" w:rsidRPr="002211CE" w:rsidRDefault="00232B35" w:rsidP="009A38C3">
            <w:pPr>
              <w:jc w:val="center"/>
            </w:pPr>
          </w:p>
        </w:tc>
        <w:tc>
          <w:tcPr>
            <w:tcW w:w="8334" w:type="dxa"/>
            <w:vAlign w:val="center"/>
          </w:tcPr>
          <w:p w14:paraId="21EA8349" w14:textId="77777777" w:rsidR="00232B35" w:rsidRPr="002211CE" w:rsidRDefault="00232B35" w:rsidP="009A38C3">
            <w:r w:rsidRPr="002211CE">
              <w:rPr>
                <w:color w:val="000000"/>
                <w:sz w:val="26"/>
              </w:rPr>
              <w:t>Đạt tiêu chuẩn hệ thống quản lý chất lượng ISO 13485</w:t>
            </w:r>
          </w:p>
        </w:tc>
      </w:tr>
      <w:tr w:rsidR="00232B35" w:rsidRPr="002211CE" w14:paraId="6BB3FA52" w14:textId="77777777" w:rsidTr="009A38C3">
        <w:trPr>
          <w:trHeight w:val="394"/>
        </w:trPr>
        <w:tc>
          <w:tcPr>
            <w:tcW w:w="737" w:type="dxa"/>
            <w:vAlign w:val="center"/>
          </w:tcPr>
          <w:p w14:paraId="7959B1B2" w14:textId="77777777" w:rsidR="00232B35" w:rsidRPr="002211CE" w:rsidRDefault="00232B35" w:rsidP="009A38C3">
            <w:pPr>
              <w:jc w:val="center"/>
            </w:pPr>
          </w:p>
        </w:tc>
        <w:tc>
          <w:tcPr>
            <w:tcW w:w="8334" w:type="dxa"/>
            <w:vAlign w:val="center"/>
          </w:tcPr>
          <w:p w14:paraId="010303C3" w14:textId="77777777" w:rsidR="00232B35" w:rsidRPr="002211CE" w:rsidRDefault="00232B35" w:rsidP="009A38C3">
            <w:r w:rsidRPr="002211CE">
              <w:rPr>
                <w:color w:val="000000"/>
                <w:sz w:val="26"/>
              </w:rPr>
              <w:t>Thời gian bảo hành: ≥ 12 tháng</w:t>
            </w:r>
          </w:p>
        </w:tc>
      </w:tr>
      <w:tr w:rsidR="00232B35" w:rsidRPr="002211CE" w14:paraId="1100A803" w14:textId="77777777" w:rsidTr="009A38C3">
        <w:trPr>
          <w:trHeight w:val="394"/>
        </w:trPr>
        <w:tc>
          <w:tcPr>
            <w:tcW w:w="737" w:type="dxa"/>
            <w:vAlign w:val="center"/>
          </w:tcPr>
          <w:p w14:paraId="72971B9D" w14:textId="77777777" w:rsidR="00232B35" w:rsidRPr="002211CE" w:rsidRDefault="00232B35" w:rsidP="009A38C3">
            <w:pPr>
              <w:jc w:val="center"/>
            </w:pPr>
          </w:p>
        </w:tc>
        <w:tc>
          <w:tcPr>
            <w:tcW w:w="8334" w:type="dxa"/>
            <w:vAlign w:val="center"/>
          </w:tcPr>
          <w:p w14:paraId="2A0B5D22" w14:textId="77777777" w:rsidR="00232B35" w:rsidRPr="002211CE" w:rsidRDefault="00232B35" w:rsidP="009A38C3">
            <w:r w:rsidRPr="002211CE">
              <w:rPr>
                <w:color w:val="000000"/>
                <w:sz w:val="26"/>
              </w:rPr>
              <w:t>Nguồn điện: Sử dụng điện áp tại Việt Nam</w:t>
            </w:r>
          </w:p>
        </w:tc>
      </w:tr>
      <w:tr w:rsidR="00232B35" w:rsidRPr="002211CE" w14:paraId="0681F7A7" w14:textId="77777777" w:rsidTr="009A38C3">
        <w:trPr>
          <w:trHeight w:val="394"/>
        </w:trPr>
        <w:tc>
          <w:tcPr>
            <w:tcW w:w="737" w:type="dxa"/>
            <w:vAlign w:val="center"/>
          </w:tcPr>
          <w:p w14:paraId="613A3994" w14:textId="77777777" w:rsidR="00232B35" w:rsidRPr="002211CE" w:rsidRDefault="00232B35" w:rsidP="009A38C3">
            <w:pPr>
              <w:jc w:val="center"/>
            </w:pPr>
            <w:r w:rsidRPr="002211CE">
              <w:rPr>
                <w:b/>
                <w:color w:val="000000"/>
                <w:sz w:val="26"/>
              </w:rPr>
              <w:t>II</w:t>
            </w:r>
          </w:p>
        </w:tc>
        <w:tc>
          <w:tcPr>
            <w:tcW w:w="8334" w:type="dxa"/>
            <w:vAlign w:val="center"/>
          </w:tcPr>
          <w:p w14:paraId="11BFCF57" w14:textId="77777777" w:rsidR="00232B35" w:rsidRPr="002211CE" w:rsidRDefault="00232B35" w:rsidP="009A38C3">
            <w:r w:rsidRPr="002211CE">
              <w:rPr>
                <w:b/>
                <w:color w:val="000000"/>
                <w:sz w:val="26"/>
              </w:rPr>
              <w:t>YÊU CẦU CẤU HÌNH</w:t>
            </w:r>
          </w:p>
        </w:tc>
      </w:tr>
      <w:tr w:rsidR="00232B35" w:rsidRPr="002211CE" w14:paraId="24B1F87E" w14:textId="77777777" w:rsidTr="009A38C3">
        <w:trPr>
          <w:trHeight w:val="394"/>
        </w:trPr>
        <w:tc>
          <w:tcPr>
            <w:tcW w:w="737" w:type="dxa"/>
            <w:vAlign w:val="center"/>
          </w:tcPr>
          <w:p w14:paraId="43067A3D" w14:textId="77777777" w:rsidR="00232B35" w:rsidRPr="002211CE" w:rsidRDefault="00232B35" w:rsidP="009A38C3">
            <w:pPr>
              <w:jc w:val="center"/>
            </w:pPr>
          </w:p>
        </w:tc>
        <w:tc>
          <w:tcPr>
            <w:tcW w:w="8334" w:type="dxa"/>
            <w:vAlign w:val="center"/>
          </w:tcPr>
          <w:p w14:paraId="6A8C5551" w14:textId="77777777" w:rsidR="00232B35" w:rsidRPr="002211CE" w:rsidRDefault="00232B35" w:rsidP="009A38C3">
            <w:r w:rsidRPr="002211CE">
              <w:rPr>
                <w:b/>
                <w:color w:val="000000"/>
                <w:sz w:val="26"/>
              </w:rPr>
              <w:t>Máy tử ngoại kèm phụ kiện tiêu chuẩn, tối thiểu bao gồm:</w:t>
            </w:r>
          </w:p>
        </w:tc>
      </w:tr>
      <w:tr w:rsidR="00232B35" w:rsidRPr="002211CE" w14:paraId="67AD59E5" w14:textId="77777777" w:rsidTr="009A38C3">
        <w:trPr>
          <w:trHeight w:val="394"/>
        </w:trPr>
        <w:tc>
          <w:tcPr>
            <w:tcW w:w="737" w:type="dxa"/>
            <w:vAlign w:val="center"/>
          </w:tcPr>
          <w:p w14:paraId="5A96BB1C" w14:textId="77777777" w:rsidR="00232B35" w:rsidRPr="002211CE" w:rsidRDefault="00232B35" w:rsidP="009A38C3">
            <w:pPr>
              <w:jc w:val="center"/>
            </w:pPr>
          </w:p>
        </w:tc>
        <w:tc>
          <w:tcPr>
            <w:tcW w:w="8334" w:type="dxa"/>
            <w:vAlign w:val="center"/>
          </w:tcPr>
          <w:p w14:paraId="639509FF" w14:textId="77777777" w:rsidR="00232B35" w:rsidRPr="002211CE" w:rsidRDefault="00232B35" w:rsidP="009A38C3">
            <w:r w:rsidRPr="002211CE">
              <w:rPr>
                <w:color w:val="000000"/>
                <w:sz w:val="26"/>
              </w:rPr>
              <w:t>Thân đèn loại tấm xoay: 01 bộ</w:t>
            </w:r>
          </w:p>
        </w:tc>
      </w:tr>
      <w:tr w:rsidR="00232B35" w:rsidRPr="002211CE" w14:paraId="357BB2F3" w14:textId="77777777" w:rsidTr="009A38C3">
        <w:trPr>
          <w:trHeight w:val="394"/>
        </w:trPr>
        <w:tc>
          <w:tcPr>
            <w:tcW w:w="737" w:type="dxa"/>
            <w:vAlign w:val="center"/>
          </w:tcPr>
          <w:p w14:paraId="005E935E" w14:textId="77777777" w:rsidR="00232B35" w:rsidRPr="002211CE" w:rsidRDefault="00232B35" w:rsidP="009A38C3">
            <w:pPr>
              <w:jc w:val="center"/>
            </w:pPr>
          </w:p>
        </w:tc>
        <w:tc>
          <w:tcPr>
            <w:tcW w:w="8334" w:type="dxa"/>
            <w:vAlign w:val="center"/>
          </w:tcPr>
          <w:p w14:paraId="47482336" w14:textId="77777777" w:rsidR="00232B35" w:rsidRPr="002211CE" w:rsidRDefault="00232B35" w:rsidP="009A38C3">
            <w:r w:rsidRPr="002211CE">
              <w:rPr>
                <w:color w:val="000000"/>
                <w:sz w:val="26"/>
              </w:rPr>
              <w:t>Bóng đèn phát tia: 01 bộ</w:t>
            </w:r>
          </w:p>
        </w:tc>
      </w:tr>
      <w:tr w:rsidR="00232B35" w:rsidRPr="002211CE" w14:paraId="542D3547" w14:textId="77777777" w:rsidTr="009A38C3">
        <w:trPr>
          <w:trHeight w:val="394"/>
        </w:trPr>
        <w:tc>
          <w:tcPr>
            <w:tcW w:w="737" w:type="dxa"/>
            <w:vAlign w:val="center"/>
          </w:tcPr>
          <w:p w14:paraId="658CDE74" w14:textId="77777777" w:rsidR="00232B35" w:rsidRPr="002211CE" w:rsidRDefault="00232B35" w:rsidP="009A38C3">
            <w:pPr>
              <w:jc w:val="center"/>
            </w:pPr>
          </w:p>
        </w:tc>
        <w:tc>
          <w:tcPr>
            <w:tcW w:w="8334" w:type="dxa"/>
            <w:vAlign w:val="center"/>
          </w:tcPr>
          <w:p w14:paraId="683F0199" w14:textId="77777777" w:rsidR="00232B35" w:rsidRPr="002211CE" w:rsidRDefault="00232B35" w:rsidP="009A38C3">
            <w:r w:rsidRPr="002211CE">
              <w:rPr>
                <w:color w:val="000000"/>
                <w:sz w:val="26"/>
              </w:rPr>
              <w:t>Dây nguồn: 01 cái</w:t>
            </w:r>
          </w:p>
        </w:tc>
      </w:tr>
      <w:tr w:rsidR="00232B35" w:rsidRPr="002211CE" w14:paraId="3A99CF55" w14:textId="77777777" w:rsidTr="009A38C3">
        <w:trPr>
          <w:trHeight w:val="394"/>
        </w:trPr>
        <w:tc>
          <w:tcPr>
            <w:tcW w:w="737" w:type="dxa"/>
            <w:vAlign w:val="center"/>
          </w:tcPr>
          <w:p w14:paraId="6561D7CE" w14:textId="77777777" w:rsidR="00232B35" w:rsidRPr="002211CE" w:rsidRDefault="00232B35" w:rsidP="009A38C3">
            <w:pPr>
              <w:jc w:val="center"/>
            </w:pPr>
          </w:p>
        </w:tc>
        <w:tc>
          <w:tcPr>
            <w:tcW w:w="8334" w:type="dxa"/>
            <w:vAlign w:val="center"/>
          </w:tcPr>
          <w:p w14:paraId="75A0F311" w14:textId="77777777" w:rsidR="00232B35" w:rsidRPr="002211CE" w:rsidRDefault="00232B35" w:rsidP="009A38C3">
            <w:r w:rsidRPr="002211CE">
              <w:rPr>
                <w:color w:val="000000"/>
                <w:sz w:val="26"/>
              </w:rPr>
              <w:t>Tài liệu hướng dẫn sử dụng bằng tiếng Anh và tiếng Việt: 01 bộ</w:t>
            </w:r>
          </w:p>
        </w:tc>
      </w:tr>
      <w:tr w:rsidR="00232B35" w:rsidRPr="002211CE" w14:paraId="2972A370" w14:textId="77777777" w:rsidTr="009A38C3">
        <w:trPr>
          <w:trHeight w:val="394"/>
        </w:trPr>
        <w:tc>
          <w:tcPr>
            <w:tcW w:w="737" w:type="dxa"/>
            <w:vAlign w:val="center"/>
          </w:tcPr>
          <w:p w14:paraId="39B3C8F8" w14:textId="77777777" w:rsidR="00232B35" w:rsidRPr="002211CE" w:rsidRDefault="00232B35" w:rsidP="009A38C3">
            <w:pPr>
              <w:jc w:val="center"/>
            </w:pPr>
            <w:r w:rsidRPr="002211CE">
              <w:rPr>
                <w:b/>
                <w:color w:val="000000"/>
                <w:sz w:val="26"/>
              </w:rPr>
              <w:t>III</w:t>
            </w:r>
          </w:p>
        </w:tc>
        <w:tc>
          <w:tcPr>
            <w:tcW w:w="8334" w:type="dxa"/>
            <w:vAlign w:val="center"/>
          </w:tcPr>
          <w:p w14:paraId="4131AACF" w14:textId="77777777" w:rsidR="00232B35" w:rsidRPr="002211CE" w:rsidRDefault="00232B35" w:rsidP="009A38C3">
            <w:r w:rsidRPr="002211CE">
              <w:rPr>
                <w:b/>
                <w:color w:val="000000"/>
                <w:sz w:val="26"/>
              </w:rPr>
              <w:t>YÊU CẦU CHỈ TIÊU KỸ THUẬT</w:t>
            </w:r>
          </w:p>
        </w:tc>
      </w:tr>
      <w:tr w:rsidR="00232B35" w:rsidRPr="002211CE" w14:paraId="50023749" w14:textId="77777777" w:rsidTr="009A38C3">
        <w:trPr>
          <w:trHeight w:val="394"/>
        </w:trPr>
        <w:tc>
          <w:tcPr>
            <w:tcW w:w="737" w:type="dxa"/>
            <w:vAlign w:val="center"/>
          </w:tcPr>
          <w:p w14:paraId="2DF4CA2B" w14:textId="77777777" w:rsidR="00232B35" w:rsidRPr="002211CE" w:rsidRDefault="00232B35" w:rsidP="009A38C3">
            <w:pPr>
              <w:jc w:val="center"/>
            </w:pPr>
          </w:p>
        </w:tc>
        <w:tc>
          <w:tcPr>
            <w:tcW w:w="8334" w:type="dxa"/>
            <w:vAlign w:val="center"/>
          </w:tcPr>
          <w:p w14:paraId="22FC9C3B" w14:textId="77777777" w:rsidR="00232B35" w:rsidRPr="002211CE" w:rsidRDefault="00232B35" w:rsidP="009A38C3">
            <w:r w:rsidRPr="002211CE">
              <w:rPr>
                <w:color w:val="000000"/>
                <w:sz w:val="26"/>
              </w:rPr>
              <w:t>Có tối thiểu các chức năng: điều trị vảy nến, viêm da cơ địa</w:t>
            </w:r>
          </w:p>
        </w:tc>
      </w:tr>
      <w:tr w:rsidR="00232B35" w:rsidRPr="002211CE" w14:paraId="5FA6E72A" w14:textId="77777777" w:rsidTr="009A38C3">
        <w:trPr>
          <w:trHeight w:val="394"/>
        </w:trPr>
        <w:tc>
          <w:tcPr>
            <w:tcW w:w="737" w:type="dxa"/>
            <w:vAlign w:val="center"/>
          </w:tcPr>
          <w:p w14:paraId="000FB9AD" w14:textId="77777777" w:rsidR="00232B35" w:rsidRPr="002211CE" w:rsidRDefault="00232B35" w:rsidP="009A38C3">
            <w:pPr>
              <w:jc w:val="center"/>
            </w:pPr>
          </w:p>
        </w:tc>
        <w:tc>
          <w:tcPr>
            <w:tcW w:w="8334" w:type="dxa"/>
            <w:vAlign w:val="center"/>
          </w:tcPr>
          <w:p w14:paraId="7652C044" w14:textId="77777777" w:rsidR="00232B35" w:rsidRPr="002211CE" w:rsidRDefault="00232B35" w:rsidP="009A38C3">
            <w:r w:rsidRPr="002211CE">
              <w:rPr>
                <w:color w:val="000000"/>
                <w:sz w:val="26"/>
              </w:rPr>
              <w:t>Thời gian điều trị : ≤</w:t>
            </w:r>
            <w:r>
              <w:rPr>
                <w:color w:val="000000"/>
                <w:sz w:val="26"/>
              </w:rPr>
              <w:t xml:space="preserve"> </w:t>
            </w:r>
            <w:r w:rsidRPr="002211CE">
              <w:rPr>
                <w:color w:val="000000"/>
                <w:sz w:val="26"/>
              </w:rPr>
              <w:t>1</w:t>
            </w:r>
            <w:r>
              <w:rPr>
                <w:color w:val="000000"/>
                <w:sz w:val="26"/>
              </w:rPr>
              <w:t xml:space="preserve"> </w:t>
            </w:r>
            <w:r w:rsidRPr="002211CE">
              <w:rPr>
                <w:color w:val="000000"/>
                <w:sz w:val="26"/>
              </w:rPr>
              <w:t>-</w:t>
            </w:r>
            <w:r>
              <w:rPr>
                <w:color w:val="000000"/>
                <w:sz w:val="26"/>
              </w:rPr>
              <w:t xml:space="preserve"> </w:t>
            </w:r>
            <w:r w:rsidRPr="002211CE">
              <w:rPr>
                <w:color w:val="000000"/>
                <w:sz w:val="26"/>
              </w:rPr>
              <w:t>≥15 phút</w:t>
            </w:r>
          </w:p>
        </w:tc>
      </w:tr>
      <w:tr w:rsidR="00232B35" w:rsidRPr="002211CE" w14:paraId="377227C4" w14:textId="77777777" w:rsidTr="009A38C3">
        <w:trPr>
          <w:trHeight w:val="394"/>
        </w:trPr>
        <w:tc>
          <w:tcPr>
            <w:tcW w:w="737" w:type="dxa"/>
            <w:vAlign w:val="center"/>
          </w:tcPr>
          <w:p w14:paraId="20FF247B" w14:textId="77777777" w:rsidR="00232B35" w:rsidRPr="002211CE" w:rsidRDefault="00232B35" w:rsidP="009A38C3">
            <w:pPr>
              <w:jc w:val="center"/>
            </w:pPr>
            <w:r w:rsidRPr="002211CE">
              <w:rPr>
                <w:b/>
                <w:color w:val="000000"/>
                <w:sz w:val="26"/>
              </w:rPr>
              <w:t>IV</w:t>
            </w:r>
          </w:p>
        </w:tc>
        <w:tc>
          <w:tcPr>
            <w:tcW w:w="8334" w:type="dxa"/>
            <w:vAlign w:val="center"/>
          </w:tcPr>
          <w:p w14:paraId="77273D93" w14:textId="77777777" w:rsidR="00232B35" w:rsidRPr="002211CE" w:rsidRDefault="00232B35" w:rsidP="009A38C3">
            <w:r w:rsidRPr="002211CE">
              <w:rPr>
                <w:b/>
                <w:color w:val="000000"/>
                <w:sz w:val="26"/>
              </w:rPr>
              <w:t>YÊU CẦU KHÁC</w:t>
            </w:r>
          </w:p>
        </w:tc>
      </w:tr>
      <w:tr w:rsidR="00232B35" w:rsidRPr="002211CE" w14:paraId="5E3BB897" w14:textId="77777777" w:rsidTr="009A38C3">
        <w:trPr>
          <w:trHeight w:val="394"/>
        </w:trPr>
        <w:tc>
          <w:tcPr>
            <w:tcW w:w="737" w:type="dxa"/>
            <w:vAlign w:val="center"/>
          </w:tcPr>
          <w:p w14:paraId="316C4B51" w14:textId="77777777" w:rsidR="00232B35" w:rsidRPr="002211CE" w:rsidRDefault="00232B35" w:rsidP="009A38C3">
            <w:pPr>
              <w:jc w:val="center"/>
            </w:pPr>
            <w:r w:rsidRPr="002211CE">
              <w:rPr>
                <w:color w:val="000000"/>
                <w:sz w:val="26"/>
              </w:rPr>
              <w:t>1</w:t>
            </w:r>
          </w:p>
        </w:tc>
        <w:tc>
          <w:tcPr>
            <w:tcW w:w="8334" w:type="dxa"/>
            <w:vAlign w:val="center"/>
          </w:tcPr>
          <w:p w14:paraId="22923659" w14:textId="77777777" w:rsidR="00232B35" w:rsidRPr="002211CE" w:rsidRDefault="00232B35" w:rsidP="009A38C3">
            <w:r w:rsidRPr="002211CE">
              <w:rPr>
                <w:color w:val="000000"/>
                <w:sz w:val="26"/>
              </w:rPr>
              <w:t>Thời gian giao hàng: ≤ 150 ngày. Địa điểm giao hàng: tại nơi sử dụng</w:t>
            </w:r>
          </w:p>
        </w:tc>
      </w:tr>
      <w:tr w:rsidR="00232B35" w:rsidRPr="002211CE" w14:paraId="2ED46810" w14:textId="77777777" w:rsidTr="009A38C3">
        <w:trPr>
          <w:trHeight w:val="394"/>
        </w:trPr>
        <w:tc>
          <w:tcPr>
            <w:tcW w:w="737" w:type="dxa"/>
            <w:vAlign w:val="center"/>
          </w:tcPr>
          <w:p w14:paraId="342564E7" w14:textId="77777777" w:rsidR="00232B35" w:rsidRPr="002211CE" w:rsidRDefault="00232B35" w:rsidP="009A38C3">
            <w:pPr>
              <w:jc w:val="center"/>
            </w:pPr>
            <w:r w:rsidRPr="002211CE">
              <w:rPr>
                <w:color w:val="000000"/>
                <w:sz w:val="26"/>
              </w:rPr>
              <w:t>2</w:t>
            </w:r>
          </w:p>
        </w:tc>
        <w:tc>
          <w:tcPr>
            <w:tcW w:w="8334" w:type="dxa"/>
            <w:vAlign w:val="center"/>
          </w:tcPr>
          <w:p w14:paraId="199CC8EA" w14:textId="77777777" w:rsidR="00232B35" w:rsidRPr="002211CE" w:rsidRDefault="00232B35" w:rsidP="009A38C3">
            <w:r w:rsidRPr="002211CE">
              <w:rPr>
                <w:color w:val="000000"/>
                <w:sz w:val="26"/>
              </w:rPr>
              <w:t>Đào tạo chuyển giao công nghệ: Tại nơi sử dụng.</w:t>
            </w:r>
          </w:p>
        </w:tc>
      </w:tr>
      <w:tr w:rsidR="00232B35" w:rsidRPr="002211CE" w14:paraId="2CB1BE0F" w14:textId="77777777" w:rsidTr="009A38C3">
        <w:trPr>
          <w:trHeight w:val="394"/>
        </w:trPr>
        <w:tc>
          <w:tcPr>
            <w:tcW w:w="737" w:type="dxa"/>
            <w:vAlign w:val="center"/>
          </w:tcPr>
          <w:p w14:paraId="25A90A5A" w14:textId="77777777" w:rsidR="00232B35" w:rsidRPr="002211CE" w:rsidRDefault="00232B35" w:rsidP="009A38C3">
            <w:pPr>
              <w:jc w:val="center"/>
            </w:pPr>
            <w:r w:rsidRPr="002211CE">
              <w:rPr>
                <w:color w:val="000000"/>
                <w:sz w:val="26"/>
              </w:rPr>
              <w:t>3</w:t>
            </w:r>
          </w:p>
        </w:tc>
        <w:tc>
          <w:tcPr>
            <w:tcW w:w="8334" w:type="dxa"/>
            <w:vAlign w:val="center"/>
          </w:tcPr>
          <w:p w14:paraId="60FEDEAF" w14:textId="77777777" w:rsidR="00232B35" w:rsidRPr="002211CE" w:rsidRDefault="00232B35" w:rsidP="009A38C3">
            <w:r w:rsidRPr="002211CE">
              <w:rPr>
                <w:color w:val="000000"/>
                <w:sz w:val="26"/>
              </w:rPr>
              <w:t xml:space="preserve">Bảo trì miễn phí nhân công sau </w:t>
            </w:r>
            <w:r>
              <w:rPr>
                <w:color w:val="000000"/>
                <w:sz w:val="26"/>
              </w:rPr>
              <w:t>bảo hành ≥ 06 tháng</w:t>
            </w:r>
            <w:r w:rsidRPr="002211CE">
              <w:rPr>
                <w:color w:val="000000"/>
                <w:sz w:val="26"/>
              </w:rPr>
              <w:t>.</w:t>
            </w:r>
          </w:p>
        </w:tc>
      </w:tr>
      <w:tr w:rsidR="00232B35" w:rsidRPr="002211CE" w14:paraId="255A173E" w14:textId="77777777" w:rsidTr="009A38C3">
        <w:trPr>
          <w:trHeight w:val="394"/>
        </w:trPr>
        <w:tc>
          <w:tcPr>
            <w:tcW w:w="737" w:type="dxa"/>
            <w:vAlign w:val="center"/>
          </w:tcPr>
          <w:p w14:paraId="39D5212A" w14:textId="77777777" w:rsidR="00232B35" w:rsidRPr="002211CE" w:rsidRDefault="00232B35" w:rsidP="009A38C3">
            <w:pPr>
              <w:jc w:val="center"/>
            </w:pPr>
            <w:r w:rsidRPr="002211CE">
              <w:rPr>
                <w:color w:val="000000"/>
                <w:sz w:val="26"/>
              </w:rPr>
              <w:t>4</w:t>
            </w:r>
          </w:p>
        </w:tc>
        <w:tc>
          <w:tcPr>
            <w:tcW w:w="8334" w:type="dxa"/>
            <w:vAlign w:val="center"/>
          </w:tcPr>
          <w:p w14:paraId="40660852" w14:textId="77777777" w:rsidR="00232B35" w:rsidRPr="002211CE" w:rsidRDefault="00232B35" w:rsidP="009A38C3">
            <w:r w:rsidRPr="002211CE">
              <w:rPr>
                <w:color w:val="000000"/>
                <w:sz w:val="26"/>
              </w:rPr>
              <w:t>Thời gian có mặt để giải quyết sự cố kỹ thuật ≤ 24 giờ kể từ khi nhận được thông báo.</w:t>
            </w:r>
          </w:p>
        </w:tc>
      </w:tr>
      <w:tr w:rsidR="00232B35" w:rsidRPr="002211CE" w14:paraId="0AECCD2D" w14:textId="77777777" w:rsidTr="009A38C3">
        <w:trPr>
          <w:trHeight w:val="394"/>
        </w:trPr>
        <w:tc>
          <w:tcPr>
            <w:tcW w:w="737" w:type="dxa"/>
            <w:vAlign w:val="center"/>
          </w:tcPr>
          <w:p w14:paraId="0C3A7D1E" w14:textId="77777777" w:rsidR="00232B35" w:rsidRPr="002211CE" w:rsidRDefault="00232B35" w:rsidP="009A38C3">
            <w:pPr>
              <w:jc w:val="center"/>
            </w:pPr>
            <w:r w:rsidRPr="002211CE">
              <w:rPr>
                <w:color w:val="000000"/>
                <w:sz w:val="26"/>
              </w:rPr>
              <w:t>5</w:t>
            </w:r>
          </w:p>
        </w:tc>
        <w:tc>
          <w:tcPr>
            <w:tcW w:w="8334" w:type="dxa"/>
            <w:vAlign w:val="center"/>
          </w:tcPr>
          <w:p w14:paraId="3ADEA856" w14:textId="77777777" w:rsidR="00232B35" w:rsidRPr="002211CE" w:rsidRDefault="00232B35" w:rsidP="009A38C3">
            <w:r w:rsidRPr="002211CE">
              <w:rPr>
                <w:color w:val="000000"/>
                <w:sz w:val="26"/>
              </w:rPr>
              <w:t xml:space="preserve">Có cam kết cung cấp phụ tùng và linh kiện thay thế theo model thiết bị đã dự thầu, trong vòng </w:t>
            </w:r>
            <w:r>
              <w:rPr>
                <w:color w:val="000000"/>
                <w:sz w:val="26"/>
              </w:rPr>
              <w:t>tối thiểu ≥ 8 năm</w:t>
            </w:r>
            <w:r w:rsidRPr="002211CE">
              <w:rPr>
                <w:color w:val="000000"/>
                <w:sz w:val="26"/>
              </w:rPr>
              <w:t>.</w:t>
            </w:r>
          </w:p>
        </w:tc>
      </w:tr>
      <w:tr w:rsidR="00232B35" w:rsidRPr="002211CE" w14:paraId="574652E8" w14:textId="77777777" w:rsidTr="009A38C3">
        <w:trPr>
          <w:trHeight w:val="394"/>
        </w:trPr>
        <w:tc>
          <w:tcPr>
            <w:tcW w:w="737" w:type="dxa"/>
            <w:vAlign w:val="center"/>
          </w:tcPr>
          <w:p w14:paraId="3987FA56" w14:textId="77777777" w:rsidR="00232B35" w:rsidRPr="002211CE" w:rsidRDefault="00232B35" w:rsidP="009A38C3">
            <w:pPr>
              <w:jc w:val="center"/>
            </w:pPr>
            <w:r w:rsidRPr="002211CE">
              <w:rPr>
                <w:color w:val="000000"/>
                <w:sz w:val="26"/>
              </w:rPr>
              <w:t>6</w:t>
            </w:r>
          </w:p>
        </w:tc>
        <w:tc>
          <w:tcPr>
            <w:tcW w:w="8334" w:type="dxa"/>
            <w:vAlign w:val="center"/>
          </w:tcPr>
          <w:p w14:paraId="309B778E" w14:textId="77777777" w:rsidR="00232B35" w:rsidRPr="002211CE" w:rsidRDefault="00232B35" w:rsidP="009A38C3">
            <w:r w:rsidRPr="002211CE">
              <w:rPr>
                <w:color w:val="000000"/>
                <w:sz w:val="26"/>
              </w:rPr>
              <w:t>Yêu cầu nhà thầu báo giá dịch vụ bảo hành bảo dưỡng, linh phụ kiện thay thế</w:t>
            </w:r>
          </w:p>
        </w:tc>
      </w:tr>
    </w:tbl>
    <w:p w14:paraId="3FE783B2" w14:textId="77777777" w:rsidR="00232B35" w:rsidRPr="002211CE" w:rsidRDefault="00232B35" w:rsidP="00232B35"/>
    <w:p w14:paraId="1BA43C0A" w14:textId="77777777" w:rsidR="00232B35" w:rsidRPr="00140EE6" w:rsidRDefault="00232B35" w:rsidP="00F35CB3">
      <w:pPr>
        <w:spacing w:before="0"/>
        <w:rPr>
          <w:b/>
          <w:bCs w:val="0"/>
        </w:rPr>
      </w:pPr>
    </w:p>
    <w:sectPr w:rsidR="00232B35" w:rsidRPr="00140EE6" w:rsidSect="002555F9">
      <w:pgSz w:w="12240" w:h="15840"/>
      <w:pgMar w:top="108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80A1" w14:textId="77777777" w:rsidR="00C96F12" w:rsidRDefault="00C96F12">
      <w:pPr>
        <w:spacing w:before="0" w:line="240" w:lineRule="auto"/>
      </w:pPr>
      <w:r>
        <w:separator/>
      </w:r>
    </w:p>
  </w:endnote>
  <w:endnote w:type="continuationSeparator" w:id="0">
    <w:p w14:paraId="27CF589D" w14:textId="77777777" w:rsidR="00C96F12" w:rsidRDefault="00C96F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B92D" w14:textId="77777777" w:rsidR="008509C4" w:rsidRDefault="008509C4">
    <w:pPr>
      <w:pStyle w:val="Footer"/>
      <w:jc w:val="right"/>
    </w:pPr>
  </w:p>
  <w:p w14:paraId="1B61DC40" w14:textId="77777777" w:rsidR="008509C4" w:rsidRDefault="00850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C1BA" w14:textId="77777777" w:rsidR="00C96F12" w:rsidRDefault="00C96F12">
      <w:pPr>
        <w:spacing w:before="0" w:line="240" w:lineRule="auto"/>
      </w:pPr>
      <w:r>
        <w:separator/>
      </w:r>
    </w:p>
  </w:footnote>
  <w:footnote w:type="continuationSeparator" w:id="0">
    <w:p w14:paraId="30DF438A" w14:textId="77777777" w:rsidR="00C96F12" w:rsidRDefault="00C96F1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416598"/>
      <w:docPartObj>
        <w:docPartGallery w:val="Page Numbers (Top of Page)"/>
        <w:docPartUnique/>
      </w:docPartObj>
    </w:sdtPr>
    <w:sdtEndPr>
      <w:rPr>
        <w:noProof/>
      </w:rPr>
    </w:sdtEndPr>
    <w:sdtContent>
      <w:p w14:paraId="613012BC" w14:textId="77777777" w:rsidR="008509C4" w:rsidRDefault="00C67A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4BA4D2" w14:textId="77777777" w:rsidR="008509C4" w:rsidRDefault="008509C4" w:rsidP="00E12C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3B96" w14:textId="77777777" w:rsidR="008509C4" w:rsidRDefault="008509C4" w:rsidP="00116AAB">
    <w:pPr>
      <w:pStyle w:val="Header"/>
      <w:jc w:val="center"/>
    </w:pPr>
  </w:p>
  <w:p w14:paraId="3CDEB64B" w14:textId="77777777" w:rsidR="008509C4" w:rsidRDefault="0085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D0679A"/>
    <w:multiLevelType w:val="hybridMultilevel"/>
    <w:tmpl w:val="A5FC2CFC"/>
    <w:lvl w:ilvl="0" w:tplc="B8D8AD3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830206">
    <w:abstractNumId w:val="12"/>
  </w:num>
  <w:num w:numId="2" w16cid:durableId="1093629573">
    <w:abstractNumId w:val="11"/>
  </w:num>
  <w:num w:numId="3" w16cid:durableId="746270649">
    <w:abstractNumId w:val="9"/>
  </w:num>
  <w:num w:numId="4" w16cid:durableId="918246620">
    <w:abstractNumId w:val="8"/>
  </w:num>
  <w:num w:numId="5" w16cid:durableId="900362060">
    <w:abstractNumId w:val="6"/>
  </w:num>
  <w:num w:numId="6" w16cid:durableId="758604027">
    <w:abstractNumId w:val="5"/>
  </w:num>
  <w:num w:numId="7" w16cid:durableId="1985349220">
    <w:abstractNumId w:val="4"/>
  </w:num>
  <w:num w:numId="8" w16cid:durableId="607661031">
    <w:abstractNumId w:val="7"/>
  </w:num>
  <w:num w:numId="9" w16cid:durableId="791441995">
    <w:abstractNumId w:val="3"/>
  </w:num>
  <w:num w:numId="10" w16cid:durableId="1242563156">
    <w:abstractNumId w:val="2"/>
  </w:num>
  <w:num w:numId="11" w16cid:durableId="1668510454">
    <w:abstractNumId w:val="1"/>
  </w:num>
  <w:num w:numId="12" w16cid:durableId="698628941">
    <w:abstractNumId w:val="0"/>
  </w:num>
  <w:num w:numId="13" w16cid:durableId="877358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D9"/>
    <w:rsid w:val="000222F3"/>
    <w:rsid w:val="00042019"/>
    <w:rsid w:val="00072E5B"/>
    <w:rsid w:val="000760B7"/>
    <w:rsid w:val="000853A2"/>
    <w:rsid w:val="000A59F7"/>
    <w:rsid w:val="000A5D97"/>
    <w:rsid w:val="00112FC0"/>
    <w:rsid w:val="00140EE6"/>
    <w:rsid w:val="00163D75"/>
    <w:rsid w:val="00165926"/>
    <w:rsid w:val="001710B7"/>
    <w:rsid w:val="001A702E"/>
    <w:rsid w:val="001B5205"/>
    <w:rsid w:val="001C23A1"/>
    <w:rsid w:val="001E3A48"/>
    <w:rsid w:val="001E41F4"/>
    <w:rsid w:val="002025AB"/>
    <w:rsid w:val="00232B35"/>
    <w:rsid w:val="002373EB"/>
    <w:rsid w:val="002514FD"/>
    <w:rsid w:val="00252581"/>
    <w:rsid w:val="002555F9"/>
    <w:rsid w:val="002A69A9"/>
    <w:rsid w:val="002C0818"/>
    <w:rsid w:val="002D49AE"/>
    <w:rsid w:val="00344AC8"/>
    <w:rsid w:val="003624C4"/>
    <w:rsid w:val="003663D5"/>
    <w:rsid w:val="00366D1F"/>
    <w:rsid w:val="0042461C"/>
    <w:rsid w:val="00460347"/>
    <w:rsid w:val="00471D37"/>
    <w:rsid w:val="004817E3"/>
    <w:rsid w:val="004B5C0C"/>
    <w:rsid w:val="005341FF"/>
    <w:rsid w:val="005423BA"/>
    <w:rsid w:val="00562450"/>
    <w:rsid w:val="0060769F"/>
    <w:rsid w:val="0062167B"/>
    <w:rsid w:val="00633CD3"/>
    <w:rsid w:val="00636CA6"/>
    <w:rsid w:val="00684733"/>
    <w:rsid w:val="00761D04"/>
    <w:rsid w:val="00763EE1"/>
    <w:rsid w:val="00764952"/>
    <w:rsid w:val="00766644"/>
    <w:rsid w:val="00787535"/>
    <w:rsid w:val="007A2CC1"/>
    <w:rsid w:val="008509C4"/>
    <w:rsid w:val="00864656"/>
    <w:rsid w:val="008770ED"/>
    <w:rsid w:val="00883D49"/>
    <w:rsid w:val="00892B0C"/>
    <w:rsid w:val="008C3F32"/>
    <w:rsid w:val="008D3787"/>
    <w:rsid w:val="009246AC"/>
    <w:rsid w:val="009301EF"/>
    <w:rsid w:val="009400D9"/>
    <w:rsid w:val="00956C92"/>
    <w:rsid w:val="009C7AA0"/>
    <w:rsid w:val="009E0696"/>
    <w:rsid w:val="00A36BE6"/>
    <w:rsid w:val="00A84EFC"/>
    <w:rsid w:val="00AD50CB"/>
    <w:rsid w:val="00AE6980"/>
    <w:rsid w:val="00AE6E56"/>
    <w:rsid w:val="00AF0566"/>
    <w:rsid w:val="00AF769C"/>
    <w:rsid w:val="00B47EEB"/>
    <w:rsid w:val="00B53663"/>
    <w:rsid w:val="00B83F71"/>
    <w:rsid w:val="00B950F7"/>
    <w:rsid w:val="00BB28F6"/>
    <w:rsid w:val="00BC0149"/>
    <w:rsid w:val="00BC755F"/>
    <w:rsid w:val="00BD55DE"/>
    <w:rsid w:val="00C14947"/>
    <w:rsid w:val="00C502D1"/>
    <w:rsid w:val="00C67A01"/>
    <w:rsid w:val="00C96F12"/>
    <w:rsid w:val="00CE739B"/>
    <w:rsid w:val="00D37525"/>
    <w:rsid w:val="00D55D91"/>
    <w:rsid w:val="00D8067C"/>
    <w:rsid w:val="00D91372"/>
    <w:rsid w:val="00DD4041"/>
    <w:rsid w:val="00DD7365"/>
    <w:rsid w:val="00E12E97"/>
    <w:rsid w:val="00E261D7"/>
    <w:rsid w:val="00E73FF6"/>
    <w:rsid w:val="00EB427F"/>
    <w:rsid w:val="00EC0DE4"/>
    <w:rsid w:val="00ED003F"/>
    <w:rsid w:val="00EE1283"/>
    <w:rsid w:val="00F1535A"/>
    <w:rsid w:val="00F35CB3"/>
    <w:rsid w:val="00F52C6E"/>
    <w:rsid w:val="00F76B7C"/>
    <w:rsid w:val="00FC77F7"/>
    <w:rsid w:val="00FD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09E5"/>
  <w15:chartTrackingRefBased/>
  <w15:docId w15:val="{993E6073-8553-411F-84ED-643F0A28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35"/>
    <w:pPr>
      <w:spacing w:before="120" w:after="0" w:line="276" w:lineRule="auto"/>
      <w:jc w:val="both"/>
    </w:pPr>
    <w:rPr>
      <w:rFonts w:ascii="Times New Roman" w:hAnsi="Times New Roman" w:cs="Times New Roman"/>
      <w:bCs/>
      <w:sz w:val="28"/>
      <w:szCs w:val="32"/>
    </w:rPr>
  </w:style>
  <w:style w:type="paragraph" w:styleId="Heading1">
    <w:name w:val="heading 1"/>
    <w:basedOn w:val="Normal"/>
    <w:next w:val="Normal"/>
    <w:link w:val="Heading1Char"/>
    <w:uiPriority w:val="9"/>
    <w:qFormat/>
    <w:rsid w:val="00883D49"/>
    <w:pPr>
      <w:keepNext/>
      <w:keepLines/>
      <w:spacing w:before="200"/>
      <w:jc w:val="left"/>
      <w:outlineLvl w:val="0"/>
    </w:pPr>
    <w:rPr>
      <w:rFonts w:asciiTheme="majorHAnsi" w:eastAsiaTheme="majorEastAsia" w:hAnsiTheme="majorHAnsi" w:cstheme="majorBidi"/>
      <w:b/>
      <w:color w:val="000000"/>
      <w:kern w:val="0"/>
      <w:sz w:val="26"/>
      <w:szCs w:val="28"/>
      <w14:ligatures w14:val="none"/>
    </w:rPr>
  </w:style>
  <w:style w:type="paragraph" w:styleId="Heading2">
    <w:name w:val="heading 2"/>
    <w:basedOn w:val="Normal"/>
    <w:next w:val="Normal"/>
    <w:link w:val="Heading2Char"/>
    <w:uiPriority w:val="9"/>
    <w:unhideWhenUsed/>
    <w:qFormat/>
    <w:rsid w:val="00883D49"/>
    <w:pPr>
      <w:keepNext/>
      <w:keepLines/>
      <w:spacing w:before="200"/>
      <w:jc w:val="left"/>
      <w:outlineLvl w:val="1"/>
    </w:pPr>
    <w:rPr>
      <w:rFonts w:asciiTheme="majorHAnsi" w:eastAsiaTheme="majorEastAsia" w:hAnsiTheme="majorHAnsi" w:cstheme="majorBidi"/>
      <w:b/>
      <w:color w:val="000000"/>
      <w:kern w:val="0"/>
      <w:sz w:val="26"/>
      <w:szCs w:val="26"/>
      <w14:ligatures w14:val="none"/>
    </w:rPr>
  </w:style>
  <w:style w:type="paragraph" w:styleId="Heading3">
    <w:name w:val="heading 3"/>
    <w:basedOn w:val="Normal"/>
    <w:next w:val="Normal"/>
    <w:link w:val="Heading3Char"/>
    <w:uiPriority w:val="9"/>
    <w:unhideWhenUsed/>
    <w:qFormat/>
    <w:rsid w:val="00883D49"/>
    <w:pPr>
      <w:keepNext/>
      <w:keepLines/>
      <w:spacing w:before="200"/>
      <w:jc w:val="left"/>
      <w:outlineLvl w:val="2"/>
    </w:pPr>
    <w:rPr>
      <w:rFonts w:asciiTheme="majorHAnsi" w:eastAsiaTheme="majorEastAsia" w:hAnsiTheme="majorHAnsi" w:cstheme="majorBidi"/>
      <w:b/>
      <w:color w:val="4472C4" w:themeColor="accent1"/>
      <w:kern w:val="0"/>
      <w:sz w:val="22"/>
      <w:szCs w:val="22"/>
      <w14:ligatures w14:val="none"/>
    </w:rPr>
  </w:style>
  <w:style w:type="paragraph" w:styleId="Heading4">
    <w:name w:val="heading 4"/>
    <w:basedOn w:val="Normal"/>
    <w:next w:val="Normal"/>
    <w:link w:val="Heading4Char"/>
    <w:uiPriority w:val="9"/>
    <w:semiHidden/>
    <w:unhideWhenUsed/>
    <w:qFormat/>
    <w:rsid w:val="00883D49"/>
    <w:pPr>
      <w:keepNext/>
      <w:keepLines/>
      <w:spacing w:before="200"/>
      <w:jc w:val="left"/>
      <w:outlineLvl w:val="3"/>
    </w:pPr>
    <w:rPr>
      <w:rFonts w:asciiTheme="majorHAnsi" w:eastAsiaTheme="majorEastAsia" w:hAnsiTheme="majorHAnsi" w:cstheme="majorBidi"/>
      <w:b/>
      <w:i/>
      <w:iCs/>
      <w:color w:val="4472C4" w:themeColor="accent1"/>
      <w:kern w:val="0"/>
      <w:sz w:val="22"/>
      <w:szCs w:val="22"/>
      <w14:ligatures w14:val="none"/>
    </w:rPr>
  </w:style>
  <w:style w:type="paragraph" w:styleId="Heading5">
    <w:name w:val="heading 5"/>
    <w:basedOn w:val="Normal"/>
    <w:next w:val="Normal"/>
    <w:link w:val="Heading5Char"/>
    <w:uiPriority w:val="9"/>
    <w:semiHidden/>
    <w:unhideWhenUsed/>
    <w:qFormat/>
    <w:rsid w:val="00883D49"/>
    <w:pPr>
      <w:keepNext/>
      <w:keepLines/>
      <w:spacing w:before="200"/>
      <w:jc w:val="left"/>
      <w:outlineLvl w:val="4"/>
    </w:pPr>
    <w:rPr>
      <w:rFonts w:asciiTheme="majorHAnsi" w:eastAsiaTheme="majorEastAsia" w:hAnsiTheme="majorHAnsi" w:cstheme="majorBidi"/>
      <w:bCs w:val="0"/>
      <w:color w:val="1F3763" w:themeColor="accent1" w:themeShade="7F"/>
      <w:kern w:val="0"/>
      <w:sz w:val="22"/>
      <w:szCs w:val="22"/>
      <w14:ligatures w14:val="none"/>
    </w:rPr>
  </w:style>
  <w:style w:type="paragraph" w:styleId="Heading6">
    <w:name w:val="heading 6"/>
    <w:basedOn w:val="Normal"/>
    <w:next w:val="Normal"/>
    <w:link w:val="Heading6Char"/>
    <w:uiPriority w:val="9"/>
    <w:semiHidden/>
    <w:unhideWhenUsed/>
    <w:qFormat/>
    <w:rsid w:val="00883D49"/>
    <w:pPr>
      <w:keepNext/>
      <w:keepLines/>
      <w:spacing w:before="200"/>
      <w:jc w:val="left"/>
      <w:outlineLvl w:val="5"/>
    </w:pPr>
    <w:rPr>
      <w:rFonts w:asciiTheme="majorHAnsi" w:eastAsiaTheme="majorEastAsia" w:hAnsiTheme="majorHAnsi" w:cstheme="majorBidi"/>
      <w:bCs w:val="0"/>
      <w:i/>
      <w:iCs/>
      <w:color w:val="1F3763" w:themeColor="accent1" w:themeShade="7F"/>
      <w:kern w:val="0"/>
      <w:sz w:val="22"/>
      <w:szCs w:val="22"/>
      <w14:ligatures w14:val="none"/>
    </w:rPr>
  </w:style>
  <w:style w:type="paragraph" w:styleId="Heading7">
    <w:name w:val="heading 7"/>
    <w:basedOn w:val="Normal"/>
    <w:next w:val="Normal"/>
    <w:link w:val="Heading7Char"/>
    <w:uiPriority w:val="9"/>
    <w:semiHidden/>
    <w:unhideWhenUsed/>
    <w:qFormat/>
    <w:rsid w:val="00883D49"/>
    <w:pPr>
      <w:keepNext/>
      <w:keepLines/>
      <w:spacing w:before="200"/>
      <w:jc w:val="left"/>
      <w:outlineLvl w:val="6"/>
    </w:pPr>
    <w:rPr>
      <w:rFonts w:asciiTheme="majorHAnsi" w:eastAsiaTheme="majorEastAsia" w:hAnsiTheme="majorHAnsi" w:cstheme="majorBidi"/>
      <w:bCs w:val="0"/>
      <w:i/>
      <w:iCs/>
      <w:color w:val="404040" w:themeColor="text1" w:themeTint="BF"/>
      <w:kern w:val="0"/>
      <w:sz w:val="22"/>
      <w:szCs w:val="22"/>
      <w14:ligatures w14:val="none"/>
    </w:rPr>
  </w:style>
  <w:style w:type="paragraph" w:styleId="Heading8">
    <w:name w:val="heading 8"/>
    <w:basedOn w:val="Normal"/>
    <w:next w:val="Normal"/>
    <w:link w:val="Heading8Char"/>
    <w:uiPriority w:val="9"/>
    <w:semiHidden/>
    <w:unhideWhenUsed/>
    <w:qFormat/>
    <w:rsid w:val="00883D49"/>
    <w:pPr>
      <w:keepNext/>
      <w:keepLines/>
      <w:spacing w:before="200"/>
      <w:jc w:val="left"/>
      <w:outlineLvl w:val="7"/>
    </w:pPr>
    <w:rPr>
      <w:rFonts w:asciiTheme="majorHAnsi" w:eastAsiaTheme="majorEastAsia" w:hAnsiTheme="majorHAnsi" w:cstheme="majorBidi"/>
      <w:bCs w:val="0"/>
      <w:color w:val="4472C4" w:themeColor="accent1"/>
      <w:kern w:val="0"/>
      <w:sz w:val="20"/>
      <w:szCs w:val="20"/>
      <w14:ligatures w14:val="none"/>
    </w:rPr>
  </w:style>
  <w:style w:type="paragraph" w:styleId="Heading9">
    <w:name w:val="heading 9"/>
    <w:basedOn w:val="Normal"/>
    <w:next w:val="Normal"/>
    <w:link w:val="Heading9Char"/>
    <w:uiPriority w:val="9"/>
    <w:semiHidden/>
    <w:unhideWhenUsed/>
    <w:qFormat/>
    <w:rsid w:val="00883D49"/>
    <w:pPr>
      <w:keepNext/>
      <w:keepLines/>
      <w:spacing w:before="200"/>
      <w:jc w:val="left"/>
      <w:outlineLvl w:val="8"/>
    </w:pPr>
    <w:rPr>
      <w:rFonts w:asciiTheme="majorHAnsi" w:eastAsiaTheme="majorEastAsia" w:hAnsiTheme="majorHAnsi" w:cstheme="majorBidi"/>
      <w:bCs w:val="0"/>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87"/>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8D3787"/>
    <w:rPr>
      <w:rFonts w:ascii="Times New Roman" w:eastAsia="Calibri" w:hAnsi="Times New Roman" w:cs="Times New Roman"/>
      <w:kern w:val="0"/>
      <w:sz w:val="28"/>
    </w:rPr>
  </w:style>
  <w:style w:type="table" w:styleId="TableGrid">
    <w:name w:val="Table Grid"/>
    <w:basedOn w:val="TableNormal"/>
    <w:uiPriority w:val="59"/>
    <w:rsid w:val="008D3787"/>
    <w:pPr>
      <w:spacing w:after="0" w:line="240" w:lineRule="auto"/>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VNA - List Paragraph,1.,Table Sequence,List Paragraph11,List Paragraph 1,Norm,Nga 3,Đoạn của Danh sách,Paragraph,liet ke,List para,List paragrahph,List Paragraph1,List Paragraph111,List Paragraph1111,Đoạn c𞹺Danh sách,Citation List"/>
    <w:basedOn w:val="Normal"/>
    <w:link w:val="ListParagraphChar"/>
    <w:uiPriority w:val="34"/>
    <w:qFormat/>
    <w:rsid w:val="008D3787"/>
    <w:pPr>
      <w:ind w:left="720"/>
      <w:contextualSpacing/>
    </w:pPr>
  </w:style>
  <w:style w:type="character" w:styleId="Hyperlink">
    <w:name w:val="Hyperlink"/>
    <w:basedOn w:val="DefaultParagraphFont"/>
    <w:uiPriority w:val="99"/>
    <w:unhideWhenUsed/>
    <w:rsid w:val="008D3787"/>
    <w:rPr>
      <w:color w:val="0563C1"/>
      <w:u w:val="single"/>
    </w:rPr>
  </w:style>
  <w:style w:type="paragraph" w:styleId="Footer">
    <w:name w:val="footer"/>
    <w:basedOn w:val="Normal"/>
    <w:link w:val="FooterChar"/>
    <w:uiPriority w:val="99"/>
    <w:unhideWhenUsed/>
    <w:rsid w:val="008D378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D3787"/>
    <w:rPr>
      <w:rFonts w:ascii="Times New Roman" w:hAnsi="Times New Roman" w:cs="Times New Roman"/>
      <w:bCs/>
      <w:sz w:val="28"/>
      <w:szCs w:val="32"/>
    </w:rPr>
  </w:style>
  <w:style w:type="character" w:customStyle="1" w:styleId="ListParagraphChar">
    <w:name w:val="List Paragraph Char"/>
    <w:aliases w:val="bullet Char,VNA - List Paragraph Char,1. Char,Table Sequence Char,List Paragraph11 Char,List Paragraph 1 Char,Norm Char,Nga 3 Char,Đoạn của Danh sách Char,Paragraph Char,liet ke Char,List para Char,List paragrahph Char"/>
    <w:link w:val="ListParagraph"/>
    <w:uiPriority w:val="34"/>
    <w:qFormat/>
    <w:rsid w:val="008D3787"/>
    <w:rPr>
      <w:rFonts w:ascii="Times New Roman" w:hAnsi="Times New Roman" w:cs="Times New Roman"/>
      <w:bCs/>
      <w:sz w:val="28"/>
      <w:szCs w:val="32"/>
    </w:rPr>
  </w:style>
  <w:style w:type="character" w:customStyle="1" w:styleId="Heading1Char">
    <w:name w:val="Heading 1 Char"/>
    <w:basedOn w:val="DefaultParagraphFont"/>
    <w:link w:val="Heading1"/>
    <w:uiPriority w:val="9"/>
    <w:rsid w:val="00883D49"/>
    <w:rPr>
      <w:rFonts w:asciiTheme="majorHAnsi" w:eastAsiaTheme="majorEastAsia" w:hAnsiTheme="majorHAnsi" w:cstheme="majorBidi"/>
      <w:b/>
      <w:bCs/>
      <w:color w:val="000000"/>
      <w:kern w:val="0"/>
      <w:sz w:val="26"/>
      <w:szCs w:val="28"/>
      <w14:ligatures w14:val="none"/>
    </w:rPr>
  </w:style>
  <w:style w:type="character" w:customStyle="1" w:styleId="Heading2Char">
    <w:name w:val="Heading 2 Char"/>
    <w:basedOn w:val="DefaultParagraphFont"/>
    <w:link w:val="Heading2"/>
    <w:uiPriority w:val="9"/>
    <w:rsid w:val="00883D49"/>
    <w:rPr>
      <w:rFonts w:asciiTheme="majorHAnsi" w:eastAsiaTheme="majorEastAsia" w:hAnsiTheme="majorHAnsi" w:cstheme="majorBidi"/>
      <w:b/>
      <w:bCs/>
      <w:color w:val="000000"/>
      <w:kern w:val="0"/>
      <w:sz w:val="26"/>
      <w:szCs w:val="26"/>
      <w14:ligatures w14:val="none"/>
    </w:rPr>
  </w:style>
  <w:style w:type="character" w:customStyle="1" w:styleId="Heading3Char">
    <w:name w:val="Heading 3 Char"/>
    <w:basedOn w:val="DefaultParagraphFont"/>
    <w:link w:val="Heading3"/>
    <w:uiPriority w:val="9"/>
    <w:rsid w:val="00883D49"/>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883D49"/>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883D49"/>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883D49"/>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883D49"/>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883D49"/>
    <w:rPr>
      <w:rFonts w:asciiTheme="majorHAnsi" w:eastAsiaTheme="majorEastAsia" w:hAnsiTheme="majorHAnsi" w:cstheme="majorBidi"/>
      <w:color w:val="4472C4" w:themeColor="accent1"/>
      <w:kern w:val="0"/>
      <w:sz w:val="20"/>
      <w:szCs w:val="20"/>
      <w14:ligatures w14:val="none"/>
    </w:rPr>
  </w:style>
  <w:style w:type="character" w:customStyle="1" w:styleId="Heading9Char">
    <w:name w:val="Heading 9 Char"/>
    <w:basedOn w:val="DefaultParagraphFont"/>
    <w:link w:val="Heading9"/>
    <w:uiPriority w:val="9"/>
    <w:semiHidden/>
    <w:rsid w:val="00883D49"/>
    <w:rPr>
      <w:rFonts w:asciiTheme="majorHAnsi" w:eastAsiaTheme="majorEastAsia" w:hAnsiTheme="majorHAnsi" w:cstheme="majorBidi"/>
      <w:i/>
      <w:iCs/>
      <w:color w:val="404040" w:themeColor="text1" w:themeTint="BF"/>
      <w:kern w:val="0"/>
      <w:sz w:val="20"/>
      <w:szCs w:val="20"/>
      <w14:ligatures w14:val="none"/>
    </w:rPr>
  </w:style>
  <w:style w:type="paragraph" w:styleId="NoSpacing">
    <w:name w:val="No Spacing"/>
    <w:uiPriority w:val="1"/>
    <w:qFormat/>
    <w:rsid w:val="00883D49"/>
    <w:pPr>
      <w:spacing w:after="0" w:line="240" w:lineRule="auto"/>
    </w:pPr>
    <w:rPr>
      <w:rFonts w:eastAsiaTheme="minorEastAsia"/>
      <w:kern w:val="0"/>
      <w14:ligatures w14:val="none"/>
    </w:rPr>
  </w:style>
  <w:style w:type="paragraph" w:styleId="Title">
    <w:name w:val="Title"/>
    <w:basedOn w:val="Normal"/>
    <w:next w:val="Normal"/>
    <w:link w:val="TitleChar"/>
    <w:uiPriority w:val="10"/>
    <w:qFormat/>
    <w:rsid w:val="00883D49"/>
    <w:pPr>
      <w:pBdr>
        <w:bottom w:val="single" w:sz="8" w:space="4" w:color="4472C4" w:themeColor="accent1"/>
      </w:pBdr>
      <w:spacing w:before="0" w:after="300" w:line="240" w:lineRule="auto"/>
      <w:contextualSpacing/>
      <w:jc w:val="left"/>
    </w:pPr>
    <w:rPr>
      <w:rFonts w:asciiTheme="majorHAnsi" w:eastAsiaTheme="majorEastAsia" w:hAnsiTheme="majorHAnsi" w:cstheme="majorBidi"/>
      <w:bCs w:val="0"/>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883D49"/>
    <w:rPr>
      <w:rFonts w:asciiTheme="majorHAnsi" w:eastAsiaTheme="majorEastAsia" w:hAnsiTheme="majorHAnsi" w:cstheme="majorBidi"/>
      <w:color w:val="323E4F" w:themeColor="text2" w:themeShade="BF"/>
      <w:spacing w:val="5"/>
      <w:kern w:val="28"/>
      <w:sz w:val="52"/>
      <w:szCs w:val="52"/>
      <w14:ligatures w14:val="none"/>
    </w:rPr>
  </w:style>
  <w:style w:type="paragraph" w:styleId="Subtitle">
    <w:name w:val="Subtitle"/>
    <w:basedOn w:val="Normal"/>
    <w:next w:val="Normal"/>
    <w:link w:val="SubtitleChar"/>
    <w:uiPriority w:val="11"/>
    <w:qFormat/>
    <w:rsid w:val="00883D49"/>
    <w:pPr>
      <w:numPr>
        <w:ilvl w:val="1"/>
      </w:numPr>
      <w:spacing w:before="0" w:after="200"/>
      <w:jc w:val="left"/>
    </w:pPr>
    <w:rPr>
      <w:rFonts w:asciiTheme="majorHAnsi" w:eastAsiaTheme="majorEastAsia" w:hAnsiTheme="majorHAnsi" w:cstheme="majorBidi"/>
      <w:bCs w:val="0"/>
      <w:i/>
      <w:iCs/>
      <w:color w:val="4472C4" w:themeColor="accent1"/>
      <w:spacing w:val="15"/>
      <w:kern w:val="0"/>
      <w:sz w:val="24"/>
      <w:szCs w:val="24"/>
      <w14:ligatures w14:val="none"/>
    </w:rPr>
  </w:style>
  <w:style w:type="character" w:customStyle="1" w:styleId="SubtitleChar">
    <w:name w:val="Subtitle Char"/>
    <w:basedOn w:val="DefaultParagraphFont"/>
    <w:link w:val="Subtitle"/>
    <w:uiPriority w:val="11"/>
    <w:rsid w:val="00883D49"/>
    <w:rPr>
      <w:rFonts w:asciiTheme="majorHAnsi" w:eastAsiaTheme="majorEastAsia" w:hAnsiTheme="majorHAnsi" w:cstheme="majorBidi"/>
      <w:i/>
      <w:iCs/>
      <w:color w:val="4472C4" w:themeColor="accent1"/>
      <w:spacing w:val="15"/>
      <w:kern w:val="0"/>
      <w:sz w:val="24"/>
      <w:szCs w:val="24"/>
      <w14:ligatures w14:val="none"/>
    </w:rPr>
  </w:style>
  <w:style w:type="paragraph" w:styleId="BodyText">
    <w:name w:val="Body Text"/>
    <w:basedOn w:val="Normal"/>
    <w:link w:val="BodyTextChar"/>
    <w:uiPriority w:val="99"/>
    <w:unhideWhenUsed/>
    <w:rsid w:val="00883D49"/>
    <w:pPr>
      <w:spacing w:before="0" w:after="120"/>
      <w:jc w:val="left"/>
    </w:pPr>
    <w:rPr>
      <w:rFonts w:asciiTheme="minorHAnsi" w:eastAsiaTheme="minorEastAsia" w:hAnsiTheme="minorHAnsi" w:cstheme="minorBidi"/>
      <w:bCs w:val="0"/>
      <w:kern w:val="0"/>
      <w:sz w:val="22"/>
      <w:szCs w:val="22"/>
      <w14:ligatures w14:val="none"/>
    </w:rPr>
  </w:style>
  <w:style w:type="character" w:customStyle="1" w:styleId="BodyTextChar">
    <w:name w:val="Body Text Char"/>
    <w:basedOn w:val="DefaultParagraphFont"/>
    <w:link w:val="BodyText"/>
    <w:uiPriority w:val="99"/>
    <w:rsid w:val="00883D49"/>
    <w:rPr>
      <w:rFonts w:eastAsiaTheme="minorEastAsia"/>
      <w:kern w:val="0"/>
      <w14:ligatures w14:val="none"/>
    </w:rPr>
  </w:style>
  <w:style w:type="paragraph" w:styleId="BodyText2">
    <w:name w:val="Body Text 2"/>
    <w:basedOn w:val="Normal"/>
    <w:link w:val="BodyText2Char"/>
    <w:uiPriority w:val="99"/>
    <w:unhideWhenUsed/>
    <w:rsid w:val="00883D49"/>
    <w:pPr>
      <w:spacing w:before="0" w:after="120" w:line="480" w:lineRule="auto"/>
      <w:jc w:val="left"/>
    </w:pPr>
    <w:rPr>
      <w:rFonts w:asciiTheme="minorHAnsi" w:eastAsiaTheme="minorEastAsia" w:hAnsiTheme="minorHAnsi" w:cstheme="minorBidi"/>
      <w:bCs w:val="0"/>
      <w:kern w:val="0"/>
      <w:sz w:val="22"/>
      <w:szCs w:val="22"/>
      <w14:ligatures w14:val="none"/>
    </w:rPr>
  </w:style>
  <w:style w:type="character" w:customStyle="1" w:styleId="BodyText2Char">
    <w:name w:val="Body Text 2 Char"/>
    <w:basedOn w:val="DefaultParagraphFont"/>
    <w:link w:val="BodyText2"/>
    <w:uiPriority w:val="99"/>
    <w:rsid w:val="00883D49"/>
    <w:rPr>
      <w:rFonts w:eastAsiaTheme="minorEastAsia"/>
      <w:kern w:val="0"/>
      <w14:ligatures w14:val="none"/>
    </w:rPr>
  </w:style>
  <w:style w:type="paragraph" w:styleId="BodyText3">
    <w:name w:val="Body Text 3"/>
    <w:basedOn w:val="Normal"/>
    <w:link w:val="BodyText3Char"/>
    <w:uiPriority w:val="99"/>
    <w:unhideWhenUsed/>
    <w:rsid w:val="00883D49"/>
    <w:pPr>
      <w:spacing w:before="0" w:after="120"/>
      <w:jc w:val="left"/>
    </w:pPr>
    <w:rPr>
      <w:rFonts w:asciiTheme="minorHAnsi" w:eastAsiaTheme="minorEastAsia" w:hAnsiTheme="minorHAnsi" w:cstheme="minorBidi"/>
      <w:bCs w:val="0"/>
      <w:kern w:val="0"/>
      <w:sz w:val="16"/>
      <w:szCs w:val="16"/>
      <w14:ligatures w14:val="none"/>
    </w:rPr>
  </w:style>
  <w:style w:type="character" w:customStyle="1" w:styleId="BodyText3Char">
    <w:name w:val="Body Text 3 Char"/>
    <w:basedOn w:val="DefaultParagraphFont"/>
    <w:link w:val="BodyText3"/>
    <w:uiPriority w:val="99"/>
    <w:rsid w:val="00883D49"/>
    <w:rPr>
      <w:rFonts w:eastAsiaTheme="minorEastAsia"/>
      <w:kern w:val="0"/>
      <w:sz w:val="16"/>
      <w:szCs w:val="16"/>
      <w14:ligatures w14:val="none"/>
    </w:rPr>
  </w:style>
  <w:style w:type="paragraph" w:styleId="List">
    <w:name w:val="List"/>
    <w:basedOn w:val="Normal"/>
    <w:uiPriority w:val="99"/>
    <w:unhideWhenUsed/>
    <w:rsid w:val="00883D49"/>
    <w:pPr>
      <w:spacing w:before="0" w:after="200"/>
      <w:ind w:left="360" w:hanging="360"/>
      <w:contextualSpacing/>
      <w:jc w:val="left"/>
    </w:pPr>
    <w:rPr>
      <w:rFonts w:asciiTheme="minorHAnsi" w:eastAsiaTheme="minorEastAsia" w:hAnsiTheme="minorHAnsi" w:cstheme="minorBidi"/>
      <w:bCs w:val="0"/>
      <w:kern w:val="0"/>
      <w:sz w:val="22"/>
      <w:szCs w:val="22"/>
      <w14:ligatures w14:val="none"/>
    </w:rPr>
  </w:style>
  <w:style w:type="paragraph" w:styleId="List2">
    <w:name w:val="List 2"/>
    <w:basedOn w:val="Normal"/>
    <w:uiPriority w:val="99"/>
    <w:unhideWhenUsed/>
    <w:rsid w:val="00883D49"/>
    <w:pPr>
      <w:spacing w:before="0" w:after="200"/>
      <w:ind w:left="720" w:hanging="360"/>
      <w:contextualSpacing/>
      <w:jc w:val="left"/>
    </w:pPr>
    <w:rPr>
      <w:rFonts w:asciiTheme="minorHAnsi" w:eastAsiaTheme="minorEastAsia" w:hAnsiTheme="minorHAnsi" w:cstheme="minorBidi"/>
      <w:bCs w:val="0"/>
      <w:kern w:val="0"/>
      <w:sz w:val="22"/>
      <w:szCs w:val="22"/>
      <w14:ligatures w14:val="none"/>
    </w:rPr>
  </w:style>
  <w:style w:type="paragraph" w:styleId="List3">
    <w:name w:val="List 3"/>
    <w:basedOn w:val="Normal"/>
    <w:uiPriority w:val="99"/>
    <w:unhideWhenUsed/>
    <w:rsid w:val="00883D49"/>
    <w:pPr>
      <w:spacing w:before="0" w:after="200"/>
      <w:ind w:left="1080" w:hanging="360"/>
      <w:contextualSpacing/>
      <w:jc w:val="left"/>
    </w:pPr>
    <w:rPr>
      <w:rFonts w:asciiTheme="minorHAnsi" w:eastAsiaTheme="minorEastAsia" w:hAnsiTheme="minorHAnsi" w:cstheme="minorBidi"/>
      <w:bCs w:val="0"/>
      <w:kern w:val="0"/>
      <w:sz w:val="22"/>
      <w:szCs w:val="22"/>
      <w14:ligatures w14:val="none"/>
    </w:rPr>
  </w:style>
  <w:style w:type="paragraph" w:styleId="ListBullet">
    <w:name w:val="List Bullet"/>
    <w:basedOn w:val="Normal"/>
    <w:uiPriority w:val="99"/>
    <w:unhideWhenUsed/>
    <w:rsid w:val="00883D49"/>
    <w:pPr>
      <w:numPr>
        <w:numId w:val="4"/>
      </w:numPr>
      <w:spacing w:before="0" w:after="200"/>
      <w:contextualSpacing/>
      <w:jc w:val="left"/>
    </w:pPr>
    <w:rPr>
      <w:rFonts w:asciiTheme="minorHAnsi" w:eastAsiaTheme="minorEastAsia" w:hAnsiTheme="minorHAnsi" w:cstheme="minorBidi"/>
      <w:bCs w:val="0"/>
      <w:kern w:val="0"/>
      <w:sz w:val="22"/>
      <w:szCs w:val="22"/>
      <w14:ligatures w14:val="none"/>
    </w:rPr>
  </w:style>
  <w:style w:type="paragraph" w:styleId="ListBullet2">
    <w:name w:val="List Bullet 2"/>
    <w:basedOn w:val="Normal"/>
    <w:uiPriority w:val="99"/>
    <w:unhideWhenUsed/>
    <w:rsid w:val="00883D49"/>
    <w:pPr>
      <w:numPr>
        <w:numId w:val="5"/>
      </w:numPr>
      <w:tabs>
        <w:tab w:val="clear" w:pos="720"/>
        <w:tab w:val="num" w:pos="360"/>
      </w:tabs>
      <w:spacing w:before="0" w:after="200"/>
      <w:ind w:left="360"/>
      <w:contextualSpacing/>
      <w:jc w:val="left"/>
    </w:pPr>
    <w:rPr>
      <w:rFonts w:asciiTheme="minorHAnsi" w:eastAsiaTheme="minorEastAsia" w:hAnsiTheme="minorHAnsi" w:cstheme="minorBidi"/>
      <w:bCs w:val="0"/>
      <w:kern w:val="0"/>
      <w:sz w:val="22"/>
      <w:szCs w:val="22"/>
      <w14:ligatures w14:val="none"/>
    </w:rPr>
  </w:style>
  <w:style w:type="paragraph" w:styleId="ListBullet3">
    <w:name w:val="List Bullet 3"/>
    <w:basedOn w:val="Normal"/>
    <w:uiPriority w:val="99"/>
    <w:unhideWhenUsed/>
    <w:rsid w:val="00883D49"/>
    <w:pPr>
      <w:numPr>
        <w:numId w:val="6"/>
      </w:numPr>
      <w:tabs>
        <w:tab w:val="clear" w:pos="1080"/>
        <w:tab w:val="num" w:pos="720"/>
      </w:tabs>
      <w:spacing w:before="0" w:after="200"/>
      <w:ind w:left="720"/>
      <w:contextualSpacing/>
      <w:jc w:val="left"/>
    </w:pPr>
    <w:rPr>
      <w:rFonts w:asciiTheme="minorHAnsi" w:eastAsiaTheme="minorEastAsia" w:hAnsiTheme="minorHAnsi" w:cstheme="minorBidi"/>
      <w:bCs w:val="0"/>
      <w:kern w:val="0"/>
      <w:sz w:val="22"/>
      <w:szCs w:val="22"/>
      <w14:ligatures w14:val="none"/>
    </w:rPr>
  </w:style>
  <w:style w:type="paragraph" w:styleId="ListNumber">
    <w:name w:val="List Number"/>
    <w:basedOn w:val="Normal"/>
    <w:uiPriority w:val="99"/>
    <w:unhideWhenUsed/>
    <w:rsid w:val="00883D49"/>
    <w:pPr>
      <w:numPr>
        <w:numId w:val="8"/>
      </w:numPr>
      <w:tabs>
        <w:tab w:val="clear" w:pos="360"/>
        <w:tab w:val="num" w:pos="1440"/>
      </w:tabs>
      <w:spacing w:before="0" w:after="200"/>
      <w:ind w:left="1440"/>
      <w:contextualSpacing/>
      <w:jc w:val="left"/>
    </w:pPr>
    <w:rPr>
      <w:rFonts w:asciiTheme="minorHAnsi" w:eastAsiaTheme="minorEastAsia" w:hAnsiTheme="minorHAnsi" w:cstheme="minorBidi"/>
      <w:bCs w:val="0"/>
      <w:kern w:val="0"/>
      <w:sz w:val="22"/>
      <w:szCs w:val="22"/>
      <w14:ligatures w14:val="none"/>
    </w:rPr>
  </w:style>
  <w:style w:type="paragraph" w:styleId="ListNumber2">
    <w:name w:val="List Number 2"/>
    <w:basedOn w:val="Normal"/>
    <w:uiPriority w:val="99"/>
    <w:unhideWhenUsed/>
    <w:rsid w:val="00883D49"/>
    <w:pPr>
      <w:numPr>
        <w:numId w:val="9"/>
      </w:numPr>
      <w:tabs>
        <w:tab w:val="clear" w:pos="720"/>
        <w:tab w:val="num" w:pos="1800"/>
      </w:tabs>
      <w:spacing w:before="0" w:after="200"/>
      <w:ind w:left="1800"/>
      <w:contextualSpacing/>
      <w:jc w:val="left"/>
    </w:pPr>
    <w:rPr>
      <w:rFonts w:asciiTheme="minorHAnsi" w:eastAsiaTheme="minorEastAsia" w:hAnsiTheme="minorHAnsi" w:cstheme="minorBidi"/>
      <w:bCs w:val="0"/>
      <w:kern w:val="0"/>
      <w:sz w:val="22"/>
      <w:szCs w:val="22"/>
      <w14:ligatures w14:val="none"/>
    </w:rPr>
  </w:style>
  <w:style w:type="paragraph" w:styleId="ListNumber3">
    <w:name w:val="List Number 3"/>
    <w:basedOn w:val="Normal"/>
    <w:uiPriority w:val="99"/>
    <w:unhideWhenUsed/>
    <w:rsid w:val="00883D49"/>
    <w:pPr>
      <w:numPr>
        <w:numId w:val="10"/>
      </w:numPr>
      <w:tabs>
        <w:tab w:val="clear" w:pos="1080"/>
        <w:tab w:val="num" w:pos="360"/>
      </w:tabs>
      <w:spacing w:before="0" w:after="200"/>
      <w:ind w:left="0" w:firstLine="0"/>
      <w:contextualSpacing/>
      <w:jc w:val="left"/>
    </w:pPr>
    <w:rPr>
      <w:rFonts w:asciiTheme="minorHAnsi" w:eastAsiaTheme="minorEastAsia" w:hAnsiTheme="minorHAnsi" w:cstheme="minorBidi"/>
      <w:bCs w:val="0"/>
      <w:kern w:val="0"/>
      <w:sz w:val="22"/>
      <w:szCs w:val="22"/>
      <w14:ligatures w14:val="none"/>
    </w:rPr>
  </w:style>
  <w:style w:type="paragraph" w:styleId="ListContinue">
    <w:name w:val="List Continue"/>
    <w:basedOn w:val="Normal"/>
    <w:uiPriority w:val="99"/>
    <w:unhideWhenUsed/>
    <w:rsid w:val="00883D49"/>
    <w:pPr>
      <w:spacing w:before="0" w:after="120"/>
      <w:ind w:left="360"/>
      <w:contextualSpacing/>
      <w:jc w:val="left"/>
    </w:pPr>
    <w:rPr>
      <w:rFonts w:asciiTheme="minorHAnsi" w:eastAsiaTheme="minorEastAsia" w:hAnsiTheme="minorHAnsi" w:cstheme="minorBidi"/>
      <w:bCs w:val="0"/>
      <w:kern w:val="0"/>
      <w:sz w:val="22"/>
      <w:szCs w:val="22"/>
      <w14:ligatures w14:val="none"/>
    </w:rPr>
  </w:style>
  <w:style w:type="paragraph" w:styleId="ListContinue2">
    <w:name w:val="List Continue 2"/>
    <w:basedOn w:val="Normal"/>
    <w:uiPriority w:val="99"/>
    <w:unhideWhenUsed/>
    <w:rsid w:val="00883D49"/>
    <w:pPr>
      <w:spacing w:before="0" w:after="120"/>
      <w:ind w:left="720"/>
      <w:contextualSpacing/>
      <w:jc w:val="left"/>
    </w:pPr>
    <w:rPr>
      <w:rFonts w:asciiTheme="minorHAnsi" w:eastAsiaTheme="minorEastAsia" w:hAnsiTheme="minorHAnsi" w:cstheme="minorBidi"/>
      <w:bCs w:val="0"/>
      <w:kern w:val="0"/>
      <w:sz w:val="22"/>
      <w:szCs w:val="22"/>
      <w14:ligatures w14:val="none"/>
    </w:rPr>
  </w:style>
  <w:style w:type="paragraph" w:styleId="ListContinue3">
    <w:name w:val="List Continue 3"/>
    <w:basedOn w:val="Normal"/>
    <w:uiPriority w:val="99"/>
    <w:unhideWhenUsed/>
    <w:rsid w:val="00883D49"/>
    <w:pPr>
      <w:spacing w:before="0" w:after="120"/>
      <w:ind w:left="1080"/>
      <w:contextualSpacing/>
      <w:jc w:val="left"/>
    </w:pPr>
    <w:rPr>
      <w:rFonts w:asciiTheme="minorHAnsi" w:eastAsiaTheme="minorEastAsia" w:hAnsiTheme="minorHAnsi" w:cstheme="minorBidi"/>
      <w:bCs w:val="0"/>
      <w:kern w:val="0"/>
      <w:sz w:val="22"/>
      <w:szCs w:val="22"/>
      <w14:ligatures w14:val="none"/>
    </w:rPr>
  </w:style>
  <w:style w:type="paragraph" w:styleId="MacroText">
    <w:name w:val="macro"/>
    <w:link w:val="MacroTextChar"/>
    <w:uiPriority w:val="99"/>
    <w:unhideWhenUsed/>
    <w:rsid w:val="00883D49"/>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kern w:val="0"/>
      <w:sz w:val="20"/>
      <w:szCs w:val="20"/>
      <w14:ligatures w14:val="none"/>
    </w:rPr>
  </w:style>
  <w:style w:type="character" w:customStyle="1" w:styleId="MacroTextChar">
    <w:name w:val="Macro Text Char"/>
    <w:basedOn w:val="DefaultParagraphFont"/>
    <w:link w:val="MacroText"/>
    <w:uiPriority w:val="99"/>
    <w:rsid w:val="00883D49"/>
    <w:rPr>
      <w:rFonts w:ascii="Courier" w:eastAsiaTheme="minorEastAsia" w:hAnsi="Courier"/>
      <w:kern w:val="0"/>
      <w:sz w:val="20"/>
      <w:szCs w:val="20"/>
      <w14:ligatures w14:val="none"/>
    </w:rPr>
  </w:style>
  <w:style w:type="paragraph" w:styleId="Quote">
    <w:name w:val="Quote"/>
    <w:basedOn w:val="Normal"/>
    <w:next w:val="Normal"/>
    <w:link w:val="QuoteChar"/>
    <w:uiPriority w:val="29"/>
    <w:qFormat/>
    <w:rsid w:val="00883D49"/>
    <w:pPr>
      <w:spacing w:before="0" w:after="200"/>
      <w:jc w:val="left"/>
    </w:pPr>
    <w:rPr>
      <w:rFonts w:asciiTheme="minorHAnsi" w:eastAsiaTheme="minorEastAsia" w:hAnsiTheme="minorHAnsi" w:cstheme="minorBidi"/>
      <w:bCs w:val="0"/>
      <w:i/>
      <w:iCs/>
      <w:color w:val="000000" w:themeColor="text1"/>
      <w:kern w:val="0"/>
      <w:sz w:val="22"/>
      <w:szCs w:val="22"/>
      <w14:ligatures w14:val="none"/>
    </w:rPr>
  </w:style>
  <w:style w:type="character" w:customStyle="1" w:styleId="QuoteChar">
    <w:name w:val="Quote Char"/>
    <w:basedOn w:val="DefaultParagraphFont"/>
    <w:link w:val="Quote"/>
    <w:uiPriority w:val="29"/>
    <w:rsid w:val="00883D49"/>
    <w:rPr>
      <w:rFonts w:eastAsiaTheme="minorEastAsia"/>
      <w:i/>
      <w:iCs/>
      <w:color w:val="000000" w:themeColor="text1"/>
      <w:kern w:val="0"/>
      <w14:ligatures w14:val="none"/>
    </w:rPr>
  </w:style>
  <w:style w:type="paragraph" w:styleId="Caption">
    <w:name w:val="caption"/>
    <w:basedOn w:val="Normal"/>
    <w:next w:val="Normal"/>
    <w:uiPriority w:val="35"/>
    <w:semiHidden/>
    <w:unhideWhenUsed/>
    <w:qFormat/>
    <w:rsid w:val="00883D49"/>
    <w:pPr>
      <w:spacing w:before="0" w:after="200" w:line="240" w:lineRule="auto"/>
      <w:jc w:val="left"/>
    </w:pPr>
    <w:rPr>
      <w:rFonts w:asciiTheme="minorHAnsi" w:eastAsiaTheme="minorEastAsia" w:hAnsiTheme="minorHAnsi" w:cstheme="minorBidi"/>
      <w:b/>
      <w:color w:val="4472C4" w:themeColor="accent1"/>
      <w:kern w:val="0"/>
      <w:sz w:val="18"/>
      <w:szCs w:val="18"/>
      <w14:ligatures w14:val="none"/>
    </w:rPr>
  </w:style>
  <w:style w:type="character" w:styleId="Strong">
    <w:name w:val="Strong"/>
    <w:basedOn w:val="DefaultParagraphFont"/>
    <w:uiPriority w:val="22"/>
    <w:qFormat/>
    <w:rsid w:val="00883D49"/>
    <w:rPr>
      <w:b/>
      <w:bCs/>
    </w:rPr>
  </w:style>
  <w:style w:type="character" w:styleId="Emphasis">
    <w:name w:val="Emphasis"/>
    <w:basedOn w:val="DefaultParagraphFont"/>
    <w:uiPriority w:val="20"/>
    <w:qFormat/>
    <w:rsid w:val="00883D49"/>
    <w:rPr>
      <w:i/>
      <w:iCs/>
    </w:rPr>
  </w:style>
  <w:style w:type="paragraph" w:styleId="IntenseQuote">
    <w:name w:val="Intense Quote"/>
    <w:basedOn w:val="Normal"/>
    <w:next w:val="Normal"/>
    <w:link w:val="IntenseQuoteChar"/>
    <w:uiPriority w:val="30"/>
    <w:qFormat/>
    <w:rsid w:val="00883D49"/>
    <w:pPr>
      <w:pBdr>
        <w:bottom w:val="single" w:sz="4" w:space="4" w:color="4472C4" w:themeColor="accent1"/>
      </w:pBdr>
      <w:spacing w:before="200" w:after="280"/>
      <w:ind w:left="936" w:right="936"/>
      <w:jc w:val="left"/>
    </w:pPr>
    <w:rPr>
      <w:rFonts w:asciiTheme="minorHAnsi" w:eastAsiaTheme="minorEastAsia" w:hAnsiTheme="minorHAnsi" w:cstheme="minorBidi"/>
      <w:b/>
      <w:i/>
      <w:iCs/>
      <w:color w:val="4472C4" w:themeColor="accent1"/>
      <w:kern w:val="0"/>
      <w:sz w:val="22"/>
      <w:szCs w:val="22"/>
      <w14:ligatures w14:val="none"/>
    </w:rPr>
  </w:style>
  <w:style w:type="character" w:customStyle="1" w:styleId="IntenseQuoteChar">
    <w:name w:val="Intense Quote Char"/>
    <w:basedOn w:val="DefaultParagraphFont"/>
    <w:link w:val="IntenseQuote"/>
    <w:uiPriority w:val="30"/>
    <w:rsid w:val="00883D49"/>
    <w:rPr>
      <w:rFonts w:eastAsiaTheme="minorEastAsia"/>
      <w:b/>
      <w:bCs/>
      <w:i/>
      <w:iCs/>
      <w:color w:val="4472C4" w:themeColor="accent1"/>
      <w:kern w:val="0"/>
      <w14:ligatures w14:val="none"/>
    </w:rPr>
  </w:style>
  <w:style w:type="character" w:styleId="SubtleEmphasis">
    <w:name w:val="Subtle Emphasis"/>
    <w:basedOn w:val="DefaultParagraphFont"/>
    <w:uiPriority w:val="19"/>
    <w:qFormat/>
    <w:rsid w:val="00883D49"/>
    <w:rPr>
      <w:i/>
      <w:iCs/>
      <w:color w:val="808080" w:themeColor="text1" w:themeTint="7F"/>
    </w:rPr>
  </w:style>
  <w:style w:type="character" w:styleId="IntenseEmphasis">
    <w:name w:val="Intense Emphasis"/>
    <w:basedOn w:val="DefaultParagraphFont"/>
    <w:uiPriority w:val="21"/>
    <w:qFormat/>
    <w:rsid w:val="00883D49"/>
    <w:rPr>
      <w:b/>
      <w:bCs/>
      <w:i/>
      <w:iCs/>
      <w:color w:val="4472C4" w:themeColor="accent1"/>
    </w:rPr>
  </w:style>
  <w:style w:type="character" w:styleId="SubtleReference">
    <w:name w:val="Subtle Reference"/>
    <w:basedOn w:val="DefaultParagraphFont"/>
    <w:uiPriority w:val="31"/>
    <w:qFormat/>
    <w:rsid w:val="00883D49"/>
    <w:rPr>
      <w:smallCaps/>
      <w:color w:val="ED7D31" w:themeColor="accent2"/>
      <w:u w:val="single"/>
    </w:rPr>
  </w:style>
  <w:style w:type="character" w:styleId="IntenseReference">
    <w:name w:val="Intense Reference"/>
    <w:basedOn w:val="DefaultParagraphFont"/>
    <w:uiPriority w:val="32"/>
    <w:qFormat/>
    <w:rsid w:val="00883D49"/>
    <w:rPr>
      <w:b/>
      <w:bCs/>
      <w:smallCaps/>
      <w:color w:val="ED7D31" w:themeColor="accent2"/>
      <w:spacing w:val="5"/>
      <w:u w:val="single"/>
    </w:rPr>
  </w:style>
  <w:style w:type="character" w:styleId="BookTitle">
    <w:name w:val="Book Title"/>
    <w:basedOn w:val="DefaultParagraphFont"/>
    <w:uiPriority w:val="33"/>
    <w:qFormat/>
    <w:rsid w:val="00883D49"/>
    <w:rPr>
      <w:b/>
      <w:bCs/>
      <w:smallCaps/>
      <w:spacing w:val="5"/>
    </w:rPr>
  </w:style>
  <w:style w:type="paragraph" w:styleId="TOCHeading">
    <w:name w:val="TOC Heading"/>
    <w:basedOn w:val="Heading1"/>
    <w:next w:val="Normal"/>
    <w:uiPriority w:val="39"/>
    <w:semiHidden/>
    <w:unhideWhenUsed/>
    <w:qFormat/>
    <w:rsid w:val="00883D49"/>
    <w:pPr>
      <w:outlineLvl w:val="9"/>
    </w:pPr>
  </w:style>
  <w:style w:type="table" w:styleId="LightShading">
    <w:name w:val="Light Shading"/>
    <w:basedOn w:val="TableNormal"/>
    <w:uiPriority w:val="60"/>
    <w:rsid w:val="00883D49"/>
    <w:pPr>
      <w:spacing w:after="0" w:line="240" w:lineRule="auto"/>
    </w:pPr>
    <w:rPr>
      <w:rFonts w:eastAsiaTheme="minorEastAsia"/>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83D49"/>
    <w:pPr>
      <w:spacing w:after="0" w:line="240" w:lineRule="auto"/>
    </w:pPr>
    <w:rPr>
      <w:rFonts w:eastAsiaTheme="minorEastAsia"/>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883D49"/>
    <w:pPr>
      <w:spacing w:after="0" w:line="240" w:lineRule="auto"/>
    </w:pPr>
    <w:rPr>
      <w:rFonts w:eastAsiaTheme="minorEastAsia"/>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83D49"/>
    <w:pPr>
      <w:spacing w:after="0" w:line="240" w:lineRule="auto"/>
    </w:pPr>
    <w:rPr>
      <w:rFonts w:eastAsiaTheme="minorEastAsia"/>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83D49"/>
    <w:pPr>
      <w:spacing w:after="0" w:line="240" w:lineRule="auto"/>
    </w:pPr>
    <w:rPr>
      <w:rFonts w:eastAsiaTheme="minorEastAsia"/>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83D49"/>
    <w:pPr>
      <w:spacing w:after="0" w:line="240" w:lineRule="auto"/>
    </w:pPr>
    <w:rPr>
      <w:rFonts w:eastAsiaTheme="minorEastAsia"/>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883D49"/>
    <w:pPr>
      <w:spacing w:after="0" w:line="240" w:lineRule="auto"/>
    </w:pPr>
    <w:rPr>
      <w:rFonts w:eastAsiaTheme="minorEastAsia"/>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883D49"/>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883D49"/>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83D49"/>
    <w:pPr>
      <w:spacing w:after="0" w:line="240" w:lineRule="auto"/>
    </w:pPr>
    <w:rPr>
      <w:rFonts w:eastAsiaTheme="minorEastAsia"/>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83D49"/>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883D49"/>
    <w:pPr>
      <w:spacing w:after="0" w:line="240" w:lineRule="auto"/>
    </w:pPr>
    <w:rPr>
      <w:rFonts w:eastAsiaTheme="minorEastAsia"/>
      <w:color w:val="000000" w:themeColor="text1"/>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883D49"/>
    <w:pPr>
      <w:spacing w:after="0" w:line="240" w:lineRule="auto"/>
    </w:pPr>
    <w:rPr>
      <w:rFonts w:eastAsiaTheme="minorEastAsia"/>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83D4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883D49"/>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883D49"/>
    <w:pPr>
      <w:spacing w:after="0" w:line="240" w:lineRule="auto"/>
    </w:pPr>
    <w:rPr>
      <w:rFonts w:eastAsiaTheme="minorEastAsia"/>
      <w:color w:val="FFFFFF" w:themeColor="background1"/>
      <w:kern w:val="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83D49"/>
    <w:pPr>
      <w:spacing w:after="0" w:line="240" w:lineRule="auto"/>
    </w:pPr>
    <w:rPr>
      <w:rFonts w:eastAsiaTheme="minorEastAsia"/>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883D49"/>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883D49"/>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53553">
      <w:bodyDiv w:val="1"/>
      <w:marLeft w:val="0"/>
      <w:marRight w:val="0"/>
      <w:marTop w:val="0"/>
      <w:marBottom w:val="0"/>
      <w:divBdr>
        <w:top w:val="none" w:sz="0" w:space="0" w:color="auto"/>
        <w:left w:val="none" w:sz="0" w:space="0" w:color="auto"/>
        <w:bottom w:val="none" w:sz="0" w:space="0" w:color="auto"/>
        <w:right w:val="none" w:sz="0" w:space="0" w:color="auto"/>
      </w:divBdr>
    </w:div>
    <w:div w:id="11302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nphongbvbm.vt@bachmai.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117</Pages>
  <Words>17853</Words>
  <Characters>101767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 Nguyen</dc:creator>
  <cp:keywords/>
  <dc:description/>
  <cp:lastModifiedBy>DANGDONG</cp:lastModifiedBy>
  <cp:revision>34</cp:revision>
  <cp:lastPrinted>2024-12-30T09:10:00Z</cp:lastPrinted>
  <dcterms:created xsi:type="dcterms:W3CDTF">2024-12-11T01:13:00Z</dcterms:created>
  <dcterms:modified xsi:type="dcterms:W3CDTF">2024-12-30T11:07:00Z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2a6afe2c2bf4baca6ef84e92caf4866853f52c6b840e0bb8465d9685245e1ad0</vt:lpwstr>
  </property>
</Properties>
</file>